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24DF" w14:textId="67CB3FDA" w:rsidR="00164D94" w:rsidRDefault="002B36E4" w:rsidP="002B36E4">
      <w:pPr>
        <w:rPr>
          <w:rFonts w:ascii="Times New Roman" w:eastAsia="Arial Unicode MS" w:hAnsi="Times New Roman" w:cs="Times New Roman"/>
          <w:b/>
          <w:bCs/>
          <w:color w:val="000000"/>
          <w:kern w:val="0"/>
          <w:sz w:val="28"/>
          <w:szCs w:val="28"/>
          <w:lang w:eastAsia="ru-RU" w:bidi="uk-UA"/>
        </w:rPr>
      </w:pPr>
      <w:r w:rsidRPr="002B36E4">
        <w:rPr>
          <w:rFonts w:ascii="Times New Roman" w:eastAsia="Arial Unicode MS" w:hAnsi="Times New Roman" w:cs="Times New Roman" w:hint="eastAsia"/>
          <w:b/>
          <w:bCs/>
          <w:color w:val="000000"/>
          <w:kern w:val="0"/>
          <w:sz w:val="28"/>
          <w:szCs w:val="28"/>
          <w:lang w:eastAsia="ru-RU" w:bidi="uk-UA"/>
        </w:rPr>
        <w:t>Кретов</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Вадим</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Математическое</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моделирование</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теплопереноса</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с</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учетом</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плавления</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в</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коническом</w:t>
      </w:r>
      <w:r w:rsidRPr="002B36E4">
        <w:rPr>
          <w:rFonts w:ascii="Times New Roman" w:eastAsia="Arial Unicode MS" w:hAnsi="Times New Roman" w:cs="Times New Roman"/>
          <w:b/>
          <w:bCs/>
          <w:color w:val="000000"/>
          <w:kern w:val="0"/>
          <w:sz w:val="28"/>
          <w:szCs w:val="28"/>
          <w:lang w:eastAsia="ru-RU" w:bidi="uk-UA"/>
        </w:rPr>
        <w:t xml:space="preserve"> </w:t>
      </w:r>
      <w:r w:rsidRPr="002B36E4">
        <w:rPr>
          <w:rFonts w:ascii="Times New Roman" w:eastAsia="Arial Unicode MS" w:hAnsi="Times New Roman" w:cs="Times New Roman" w:hint="eastAsia"/>
          <w:b/>
          <w:bCs/>
          <w:color w:val="000000"/>
          <w:kern w:val="0"/>
          <w:sz w:val="28"/>
          <w:szCs w:val="28"/>
          <w:lang w:eastAsia="ru-RU" w:bidi="uk-UA"/>
        </w:rPr>
        <w:t>катоде</w:t>
      </w:r>
    </w:p>
    <w:p w14:paraId="3C15A64D" w14:textId="77777777" w:rsidR="002B36E4" w:rsidRDefault="002B36E4" w:rsidP="002B36E4">
      <w:r>
        <w:rPr>
          <w:rFonts w:hint="eastAsia"/>
        </w:rPr>
        <w:t>ОГЛАВЛЕНИЕ</w:t>
      </w:r>
      <w:r>
        <w:t xml:space="preserve"> </w:t>
      </w:r>
      <w:r>
        <w:rPr>
          <w:rFonts w:hint="eastAsia"/>
        </w:rPr>
        <w:t>ДИССЕРТАЦИИ</w:t>
      </w:r>
    </w:p>
    <w:p w14:paraId="2599B02A" w14:textId="77777777" w:rsidR="002B36E4" w:rsidRDefault="002B36E4" w:rsidP="002B36E4">
      <w:r>
        <w:rPr>
          <w:rFonts w:hint="eastAsia"/>
        </w:rPr>
        <w:t>кандидат</w:t>
      </w:r>
      <w:r>
        <w:t xml:space="preserve"> </w:t>
      </w:r>
      <w:r>
        <w:rPr>
          <w:rFonts w:hint="eastAsia"/>
        </w:rPr>
        <w:t>наук</w:t>
      </w:r>
      <w:r>
        <w:t xml:space="preserve"> </w:t>
      </w:r>
      <w:r>
        <w:rPr>
          <w:rFonts w:hint="eastAsia"/>
        </w:rPr>
        <w:t>Кретов</w:t>
      </w:r>
      <w:r>
        <w:t xml:space="preserve"> </w:t>
      </w:r>
      <w:r>
        <w:rPr>
          <w:rFonts w:hint="eastAsia"/>
        </w:rPr>
        <w:t>Вадим</w:t>
      </w:r>
      <w:r>
        <w:t xml:space="preserve"> </w:t>
      </w:r>
      <w:r>
        <w:rPr>
          <w:rFonts w:hint="eastAsia"/>
        </w:rPr>
        <w:t>Игоревич</w:t>
      </w:r>
    </w:p>
    <w:p w14:paraId="14080D15" w14:textId="77777777" w:rsidR="002B36E4" w:rsidRDefault="002B36E4" w:rsidP="002B36E4">
      <w:r>
        <w:rPr>
          <w:rFonts w:hint="eastAsia"/>
        </w:rPr>
        <w:t>Введение</w:t>
      </w:r>
    </w:p>
    <w:p w14:paraId="13EA9F98" w14:textId="77777777" w:rsidR="002B36E4" w:rsidRDefault="002B36E4" w:rsidP="002B36E4"/>
    <w:p w14:paraId="2AF95034" w14:textId="77777777" w:rsidR="002B36E4" w:rsidRDefault="002B36E4" w:rsidP="002B36E4">
      <w:r>
        <w:t xml:space="preserve">1 </w:t>
      </w:r>
      <w:r>
        <w:rPr>
          <w:rFonts w:hint="eastAsia"/>
        </w:rPr>
        <w:t>Постановка</w:t>
      </w:r>
      <w:r>
        <w:t xml:space="preserve"> </w:t>
      </w:r>
      <w:r>
        <w:rPr>
          <w:rFonts w:hint="eastAsia"/>
        </w:rPr>
        <w:t>задачи</w:t>
      </w:r>
    </w:p>
    <w:p w14:paraId="3986A765" w14:textId="77777777" w:rsidR="002B36E4" w:rsidRDefault="002B36E4" w:rsidP="002B36E4"/>
    <w:p w14:paraId="7DD0929F" w14:textId="77777777" w:rsidR="002B36E4" w:rsidRDefault="002B36E4" w:rsidP="002B36E4">
      <w:r>
        <w:t xml:space="preserve">1.1 </w:t>
      </w:r>
      <w:r>
        <w:rPr>
          <w:rFonts w:hint="eastAsia"/>
        </w:rPr>
        <w:t>Автоэлектронная</w:t>
      </w:r>
      <w:r>
        <w:t xml:space="preserve"> </w:t>
      </w:r>
      <w:r>
        <w:rPr>
          <w:rFonts w:hint="eastAsia"/>
        </w:rPr>
        <w:t>эмиссия</w:t>
      </w:r>
    </w:p>
    <w:p w14:paraId="4595E229" w14:textId="77777777" w:rsidR="002B36E4" w:rsidRDefault="002B36E4" w:rsidP="002B36E4"/>
    <w:p w14:paraId="2212173D" w14:textId="77777777" w:rsidR="002B36E4" w:rsidRDefault="002B36E4" w:rsidP="002B36E4">
      <w:r>
        <w:t xml:space="preserve">1.2 </w:t>
      </w:r>
      <w:r>
        <w:rPr>
          <w:rFonts w:hint="eastAsia"/>
        </w:rPr>
        <w:t>Тепловые</w:t>
      </w:r>
      <w:r>
        <w:t xml:space="preserve"> </w:t>
      </w:r>
      <w:r>
        <w:rPr>
          <w:rFonts w:hint="eastAsia"/>
        </w:rPr>
        <w:t>явления</w:t>
      </w:r>
      <w:r>
        <w:t xml:space="preserve">, </w:t>
      </w:r>
      <w:r>
        <w:rPr>
          <w:rFonts w:hint="eastAsia"/>
        </w:rPr>
        <w:t>сопровождающие</w:t>
      </w:r>
      <w:r>
        <w:t xml:space="preserve"> </w:t>
      </w:r>
      <w:r>
        <w:rPr>
          <w:rFonts w:hint="eastAsia"/>
        </w:rPr>
        <w:t>эмиссию</w:t>
      </w:r>
    </w:p>
    <w:p w14:paraId="2B12388F" w14:textId="77777777" w:rsidR="002B36E4" w:rsidRDefault="002B36E4" w:rsidP="002B36E4"/>
    <w:p w14:paraId="75107EAB" w14:textId="77777777" w:rsidR="002B36E4" w:rsidRDefault="002B36E4" w:rsidP="002B36E4">
      <w:r>
        <w:t xml:space="preserve">1.3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Модель</w:t>
      </w:r>
      <w:r>
        <w:t xml:space="preserve"> </w:t>
      </w:r>
      <w:r>
        <w:rPr>
          <w:rFonts w:hint="eastAsia"/>
        </w:rPr>
        <w:t>переноса</w:t>
      </w:r>
      <w:r>
        <w:t xml:space="preserve"> </w:t>
      </w:r>
      <w:r>
        <w:rPr>
          <w:rFonts w:hint="eastAsia"/>
        </w:rPr>
        <w:t>тепла</w:t>
      </w:r>
    </w:p>
    <w:p w14:paraId="14D85338" w14:textId="77777777" w:rsidR="002B36E4" w:rsidRDefault="002B36E4" w:rsidP="002B36E4"/>
    <w:p w14:paraId="49FD50CD" w14:textId="77777777" w:rsidR="002B36E4" w:rsidRDefault="002B36E4" w:rsidP="002B36E4">
      <w:r>
        <w:t xml:space="preserve">1.4 </w:t>
      </w:r>
      <w:r>
        <w:rPr>
          <w:rFonts w:hint="eastAsia"/>
        </w:rPr>
        <w:t>Плотность</w:t>
      </w:r>
      <w:r>
        <w:t xml:space="preserve"> </w:t>
      </w:r>
      <w:r>
        <w:rPr>
          <w:rFonts w:hint="eastAsia"/>
        </w:rPr>
        <w:t>эмиссионного</w:t>
      </w:r>
      <w:r>
        <w:t xml:space="preserve"> </w:t>
      </w:r>
      <w:r>
        <w:rPr>
          <w:rFonts w:hint="eastAsia"/>
        </w:rPr>
        <w:t>тока</w:t>
      </w:r>
      <w:r>
        <w:t xml:space="preserve"> </w:t>
      </w:r>
      <w:r>
        <w:rPr>
          <w:rFonts w:hint="eastAsia"/>
        </w:rPr>
        <w:t>и</w:t>
      </w:r>
      <w:r>
        <w:t xml:space="preserve"> </w:t>
      </w:r>
      <w:r>
        <w:rPr>
          <w:rFonts w:hint="eastAsia"/>
        </w:rPr>
        <w:t>эффект</w:t>
      </w:r>
      <w:r>
        <w:t xml:space="preserve"> </w:t>
      </w:r>
      <w:r>
        <w:rPr>
          <w:rFonts w:hint="eastAsia"/>
        </w:rPr>
        <w:t>Ноттингама</w:t>
      </w:r>
    </w:p>
    <w:p w14:paraId="1611B0ED" w14:textId="77777777" w:rsidR="002B36E4" w:rsidRDefault="002B36E4" w:rsidP="002B36E4"/>
    <w:p w14:paraId="3FBD2F84" w14:textId="77777777" w:rsidR="002B36E4" w:rsidRDefault="002B36E4" w:rsidP="002B36E4">
      <w:r>
        <w:t xml:space="preserve">1.4.1 </w:t>
      </w:r>
      <w:r>
        <w:rPr>
          <w:rFonts w:hint="eastAsia"/>
        </w:rPr>
        <w:t>Функция</w:t>
      </w:r>
      <w:r>
        <w:t xml:space="preserve"> </w:t>
      </w:r>
      <w:r>
        <w:rPr>
          <w:rFonts w:hint="eastAsia"/>
        </w:rPr>
        <w:t>поддержки</w:t>
      </w:r>
      <w:r>
        <w:t xml:space="preserve"> </w:t>
      </w:r>
      <w:r>
        <w:rPr>
          <w:rFonts w:hint="eastAsia"/>
        </w:rPr>
        <w:t>для</w:t>
      </w:r>
      <w:r>
        <w:t xml:space="preserve"> </w:t>
      </w:r>
      <w:r>
        <w:rPr>
          <w:rFonts w:hint="eastAsia"/>
        </w:rPr>
        <w:t>металлов</w:t>
      </w:r>
    </w:p>
    <w:p w14:paraId="57D4B65D" w14:textId="77777777" w:rsidR="002B36E4" w:rsidRDefault="002B36E4" w:rsidP="002B36E4"/>
    <w:p w14:paraId="1664FEB4" w14:textId="77777777" w:rsidR="002B36E4" w:rsidRDefault="002B36E4" w:rsidP="002B36E4">
      <w:r>
        <w:t xml:space="preserve">1.4.2 </w:t>
      </w:r>
      <w:r>
        <w:rPr>
          <w:rFonts w:hint="eastAsia"/>
        </w:rPr>
        <w:t>Формула</w:t>
      </w:r>
      <w:r>
        <w:t xml:space="preserve"> </w:t>
      </w:r>
      <w:r>
        <w:rPr>
          <w:rFonts w:hint="eastAsia"/>
        </w:rPr>
        <w:t>коэффициента</w:t>
      </w:r>
      <w:r>
        <w:t xml:space="preserve"> </w:t>
      </w:r>
      <w:r>
        <w:rPr>
          <w:rFonts w:hint="eastAsia"/>
        </w:rPr>
        <w:t>прозрачности</w:t>
      </w:r>
      <w:r>
        <w:t xml:space="preserve"> </w:t>
      </w:r>
      <w:r>
        <w:rPr>
          <w:rFonts w:hint="eastAsia"/>
        </w:rPr>
        <w:t>барьера</w:t>
      </w:r>
      <w:r>
        <w:t xml:space="preserve"> </w:t>
      </w:r>
      <w:r>
        <w:rPr>
          <w:rFonts w:hint="eastAsia"/>
        </w:rPr>
        <w:t>для</w:t>
      </w:r>
      <w:r>
        <w:t xml:space="preserve"> </w:t>
      </w:r>
      <w:r>
        <w:rPr>
          <w:rFonts w:hint="eastAsia"/>
        </w:rPr>
        <w:t>автоэмиссионного</w:t>
      </w:r>
      <w:r>
        <w:t xml:space="preserve"> </w:t>
      </w:r>
      <w:r>
        <w:rPr>
          <w:rFonts w:hint="eastAsia"/>
        </w:rPr>
        <w:t>катода</w:t>
      </w:r>
    </w:p>
    <w:p w14:paraId="3B8C0EF7" w14:textId="77777777" w:rsidR="002B36E4" w:rsidRDefault="002B36E4" w:rsidP="002B36E4"/>
    <w:p w14:paraId="0726EFD4" w14:textId="77777777" w:rsidR="002B36E4" w:rsidRDefault="002B36E4" w:rsidP="002B36E4">
      <w:r>
        <w:t xml:space="preserve">1.4.3 </w:t>
      </w:r>
      <w:r>
        <w:rPr>
          <w:rFonts w:hint="eastAsia"/>
        </w:rPr>
        <w:t>Плотность</w:t>
      </w:r>
      <w:r>
        <w:t xml:space="preserve"> </w:t>
      </w:r>
      <w:r>
        <w:rPr>
          <w:rFonts w:hint="eastAsia"/>
        </w:rPr>
        <w:t>тока</w:t>
      </w:r>
      <w:r>
        <w:t xml:space="preserve"> </w:t>
      </w:r>
      <w:r>
        <w:rPr>
          <w:rFonts w:hint="eastAsia"/>
        </w:rPr>
        <w:t>эмиссии</w:t>
      </w:r>
      <w:r>
        <w:t xml:space="preserve"> </w:t>
      </w:r>
      <w:r>
        <w:rPr>
          <w:rFonts w:hint="eastAsia"/>
        </w:rPr>
        <w:t>для</w:t>
      </w:r>
      <w:r>
        <w:t xml:space="preserve"> </w:t>
      </w:r>
      <w:r>
        <w:rPr>
          <w:rFonts w:hint="eastAsia"/>
        </w:rPr>
        <w:t>металлов</w:t>
      </w:r>
    </w:p>
    <w:p w14:paraId="7BCB402D" w14:textId="77777777" w:rsidR="002B36E4" w:rsidRDefault="002B36E4" w:rsidP="002B36E4"/>
    <w:p w14:paraId="3F69E5F9" w14:textId="77777777" w:rsidR="002B36E4" w:rsidRDefault="002B36E4" w:rsidP="002B36E4">
      <w:r>
        <w:t xml:space="preserve">1.4.4 </w:t>
      </w:r>
      <w:r>
        <w:rPr>
          <w:rFonts w:hint="eastAsia"/>
        </w:rPr>
        <w:t>Особенности</w:t>
      </w:r>
      <w:r>
        <w:t xml:space="preserve"> </w:t>
      </w:r>
      <w:r>
        <w:rPr>
          <w:rFonts w:hint="eastAsia"/>
        </w:rPr>
        <w:t>автоэлектронной</w:t>
      </w:r>
      <w:r>
        <w:t xml:space="preserve"> </w:t>
      </w:r>
      <w:r>
        <w:rPr>
          <w:rFonts w:hint="eastAsia"/>
        </w:rPr>
        <w:t>эмиссии</w:t>
      </w:r>
      <w:r>
        <w:t xml:space="preserve"> </w:t>
      </w:r>
      <w:r>
        <w:rPr>
          <w:rFonts w:hint="eastAsia"/>
        </w:rPr>
        <w:t>из</w:t>
      </w:r>
      <w:r>
        <w:t xml:space="preserve"> </w:t>
      </w:r>
      <w:r>
        <w:rPr>
          <w:rFonts w:hint="eastAsia"/>
        </w:rPr>
        <w:t>полупроводников</w:t>
      </w:r>
    </w:p>
    <w:p w14:paraId="5CA86363" w14:textId="77777777" w:rsidR="002B36E4" w:rsidRDefault="002B36E4" w:rsidP="002B36E4"/>
    <w:p w14:paraId="42F9B650" w14:textId="77777777" w:rsidR="002B36E4" w:rsidRDefault="002B36E4" w:rsidP="002B36E4">
      <w:r>
        <w:t xml:space="preserve">1.4.5 </w:t>
      </w:r>
      <w:r>
        <w:rPr>
          <w:rFonts w:hint="eastAsia"/>
        </w:rPr>
        <w:t>Эффект</w:t>
      </w:r>
      <w:r>
        <w:t xml:space="preserve"> </w:t>
      </w:r>
      <w:r>
        <w:rPr>
          <w:rFonts w:hint="eastAsia"/>
        </w:rPr>
        <w:t>Ноттингама</w:t>
      </w:r>
    </w:p>
    <w:p w14:paraId="00D403BE" w14:textId="77777777" w:rsidR="002B36E4" w:rsidRDefault="002B36E4" w:rsidP="002B36E4"/>
    <w:p w14:paraId="60A039FB" w14:textId="77777777" w:rsidR="002B36E4" w:rsidRDefault="002B36E4" w:rsidP="002B36E4">
      <w:r>
        <w:t xml:space="preserve">1.4.6 </w:t>
      </w:r>
      <w:r>
        <w:rPr>
          <w:rFonts w:hint="eastAsia"/>
        </w:rPr>
        <w:t>Оптимальные</w:t>
      </w:r>
      <w:r>
        <w:t xml:space="preserve"> </w:t>
      </w:r>
      <w:r>
        <w:rPr>
          <w:rFonts w:hint="eastAsia"/>
        </w:rPr>
        <w:t>значения</w:t>
      </w:r>
      <w:r>
        <w:t xml:space="preserve"> </w:t>
      </w:r>
      <w:r>
        <w:rPr>
          <w:rFonts w:hint="eastAsia"/>
        </w:rPr>
        <w:t>параметров</w:t>
      </w:r>
      <w:r>
        <w:t xml:space="preserve"> </w:t>
      </w:r>
      <w:r>
        <w:rPr>
          <w:rFonts w:hint="eastAsia"/>
        </w:rPr>
        <w:t>аппроксимаций</w:t>
      </w:r>
    </w:p>
    <w:p w14:paraId="7DDD4798" w14:textId="77777777" w:rsidR="002B36E4" w:rsidRDefault="002B36E4" w:rsidP="002B36E4"/>
    <w:p w14:paraId="2D108FBA" w14:textId="77777777" w:rsidR="002B36E4" w:rsidRDefault="002B36E4" w:rsidP="002B36E4">
      <w:r>
        <w:t xml:space="preserve">1.4.7 </w:t>
      </w:r>
      <w:r>
        <w:rPr>
          <w:rFonts w:hint="eastAsia"/>
        </w:rPr>
        <w:t>Зависимость</w:t>
      </w:r>
      <w:r>
        <w:t xml:space="preserve"> </w:t>
      </w:r>
      <w:r>
        <w:rPr>
          <w:rFonts w:hint="eastAsia"/>
        </w:rPr>
        <w:t>температуры</w:t>
      </w:r>
      <w:r>
        <w:t xml:space="preserve"> </w:t>
      </w:r>
      <w:r>
        <w:rPr>
          <w:rFonts w:hint="eastAsia"/>
        </w:rPr>
        <w:t>инверсии</w:t>
      </w:r>
      <w:r>
        <w:t xml:space="preserve"> </w:t>
      </w:r>
      <w:r>
        <w:rPr>
          <w:rFonts w:hint="eastAsia"/>
        </w:rPr>
        <w:t>от</w:t>
      </w:r>
      <w:r>
        <w:t xml:space="preserve"> </w:t>
      </w:r>
      <w:r>
        <w:rPr>
          <w:rFonts w:hint="eastAsia"/>
        </w:rPr>
        <w:t>напряженности</w:t>
      </w:r>
      <w:r>
        <w:t xml:space="preserve"> </w:t>
      </w:r>
      <w:r>
        <w:rPr>
          <w:rFonts w:hint="eastAsia"/>
        </w:rPr>
        <w:t>внешнего</w:t>
      </w:r>
      <w:r>
        <w:t xml:space="preserve"> </w:t>
      </w:r>
      <w:r>
        <w:rPr>
          <w:rFonts w:hint="eastAsia"/>
        </w:rPr>
        <w:t>поля</w:t>
      </w:r>
    </w:p>
    <w:p w14:paraId="6F668FA2" w14:textId="77777777" w:rsidR="002B36E4" w:rsidRDefault="002B36E4" w:rsidP="002B36E4"/>
    <w:p w14:paraId="4CA13B7A" w14:textId="77777777" w:rsidR="002B36E4" w:rsidRDefault="002B36E4" w:rsidP="002B36E4">
      <w:r>
        <w:t xml:space="preserve">2 </w:t>
      </w:r>
      <w:r>
        <w:rPr>
          <w:rFonts w:hint="eastAsia"/>
        </w:rPr>
        <w:t>Исследование</w:t>
      </w:r>
      <w:r>
        <w:t xml:space="preserve"> </w:t>
      </w:r>
      <w:r>
        <w:rPr>
          <w:rFonts w:hint="eastAsia"/>
        </w:rPr>
        <w:t>задачи</w:t>
      </w:r>
      <w:r>
        <w:t xml:space="preserve"> </w:t>
      </w:r>
      <w:r>
        <w:rPr>
          <w:rFonts w:hint="eastAsia"/>
        </w:rPr>
        <w:t>фазового</w:t>
      </w:r>
      <w:r>
        <w:t xml:space="preserve"> </w:t>
      </w:r>
      <w:r>
        <w:rPr>
          <w:rFonts w:hint="eastAsia"/>
        </w:rPr>
        <w:t>поля</w:t>
      </w:r>
      <w:r>
        <w:t xml:space="preserve"> </w:t>
      </w:r>
      <w:r>
        <w:rPr>
          <w:rFonts w:hint="eastAsia"/>
        </w:rPr>
        <w:t>и</w:t>
      </w:r>
      <w:r>
        <w:t xml:space="preserve"> </w:t>
      </w:r>
      <w:r>
        <w:rPr>
          <w:rFonts w:hint="eastAsia"/>
        </w:rPr>
        <w:t>построение</w:t>
      </w:r>
      <w:r>
        <w:t xml:space="preserve"> </w:t>
      </w:r>
      <w:r>
        <w:rPr>
          <w:rFonts w:hint="eastAsia"/>
        </w:rPr>
        <w:t>модели</w:t>
      </w:r>
    </w:p>
    <w:p w14:paraId="60739A73" w14:textId="77777777" w:rsidR="002B36E4" w:rsidRDefault="002B36E4" w:rsidP="002B36E4"/>
    <w:p w14:paraId="4DF91388" w14:textId="77777777" w:rsidR="002B36E4" w:rsidRDefault="002B36E4" w:rsidP="002B36E4">
      <w:r>
        <w:t xml:space="preserve">2.1 </w:t>
      </w:r>
      <w:r>
        <w:rPr>
          <w:rFonts w:hint="eastAsia"/>
        </w:rPr>
        <w:t>Система</w:t>
      </w:r>
      <w:r>
        <w:t xml:space="preserve"> </w:t>
      </w:r>
      <w:r>
        <w:rPr>
          <w:rFonts w:hint="eastAsia"/>
        </w:rPr>
        <w:t>фазового</w:t>
      </w:r>
      <w:r>
        <w:t xml:space="preserve"> </w:t>
      </w:r>
      <w:r>
        <w:rPr>
          <w:rFonts w:hint="eastAsia"/>
        </w:rPr>
        <w:t>поля</w:t>
      </w:r>
      <w:r>
        <w:t xml:space="preserve"> </w:t>
      </w:r>
      <w:r>
        <w:rPr>
          <w:rFonts w:hint="eastAsia"/>
        </w:rPr>
        <w:t>и</w:t>
      </w:r>
      <w:r>
        <w:t xml:space="preserve"> </w:t>
      </w:r>
      <w:r>
        <w:rPr>
          <w:rFonts w:hint="eastAsia"/>
        </w:rPr>
        <w:t>ее</w:t>
      </w:r>
      <w:r>
        <w:t xml:space="preserve"> </w:t>
      </w:r>
      <w:r>
        <w:rPr>
          <w:rFonts w:hint="eastAsia"/>
        </w:rPr>
        <w:t>применение</w:t>
      </w:r>
      <w:r>
        <w:t xml:space="preserve"> </w:t>
      </w:r>
      <w:r>
        <w:rPr>
          <w:rFonts w:hint="eastAsia"/>
        </w:rPr>
        <w:t>при</w:t>
      </w:r>
      <w:r>
        <w:t xml:space="preserve"> </w:t>
      </w:r>
      <w:r>
        <w:rPr>
          <w:rFonts w:hint="eastAsia"/>
        </w:rPr>
        <w:t>моделировании</w:t>
      </w:r>
      <w:r>
        <w:t xml:space="preserve"> </w:t>
      </w:r>
      <w:r>
        <w:rPr>
          <w:rFonts w:hint="eastAsia"/>
        </w:rPr>
        <w:t>теп</w:t>
      </w:r>
      <w:r>
        <w:t>-</w:t>
      </w:r>
      <w:r>
        <w:rPr>
          <w:rFonts w:hint="eastAsia"/>
        </w:rPr>
        <w:t>лопереноса</w:t>
      </w:r>
    </w:p>
    <w:p w14:paraId="676F1581" w14:textId="77777777" w:rsidR="002B36E4" w:rsidRDefault="002B36E4" w:rsidP="002B36E4"/>
    <w:p w14:paraId="2B98F28C" w14:textId="77777777" w:rsidR="002B36E4" w:rsidRDefault="002B36E4" w:rsidP="002B36E4">
      <w:r>
        <w:t xml:space="preserve">2.2 </w:t>
      </w:r>
      <w:r>
        <w:rPr>
          <w:rFonts w:hint="eastAsia"/>
        </w:rPr>
        <w:t>Вывод</w:t>
      </w:r>
      <w:r>
        <w:t xml:space="preserve"> </w:t>
      </w:r>
      <w:r>
        <w:rPr>
          <w:rFonts w:hint="eastAsia"/>
        </w:rPr>
        <w:t>решения</w:t>
      </w:r>
      <w:r>
        <w:t xml:space="preserve"> </w:t>
      </w:r>
      <w:r>
        <w:rPr>
          <w:rFonts w:hint="eastAsia"/>
        </w:rPr>
        <w:t>предельной</w:t>
      </w:r>
      <w:r>
        <w:t xml:space="preserve"> </w:t>
      </w:r>
      <w:r>
        <w:rPr>
          <w:rFonts w:hint="eastAsia"/>
        </w:rPr>
        <w:t>задачи</w:t>
      </w:r>
      <w:r>
        <w:t xml:space="preserve"> </w:t>
      </w:r>
      <w:r>
        <w:rPr>
          <w:rFonts w:hint="eastAsia"/>
        </w:rPr>
        <w:t>Стефана</w:t>
      </w:r>
      <w:r>
        <w:t>-</w:t>
      </w:r>
      <w:r>
        <w:rPr>
          <w:rFonts w:hint="eastAsia"/>
        </w:rPr>
        <w:t>Гиббса</w:t>
      </w:r>
      <w:r>
        <w:t>-</w:t>
      </w:r>
      <w:r>
        <w:rPr>
          <w:rFonts w:hint="eastAsia"/>
        </w:rPr>
        <w:t>Томсона</w:t>
      </w:r>
      <w:r>
        <w:t xml:space="preserve"> </w:t>
      </w:r>
      <w:r>
        <w:rPr>
          <w:rFonts w:hint="eastAsia"/>
        </w:rPr>
        <w:t>из</w:t>
      </w:r>
      <w:r>
        <w:t xml:space="preserve"> </w:t>
      </w:r>
      <w:r>
        <w:rPr>
          <w:rFonts w:hint="eastAsia"/>
        </w:rPr>
        <w:t>численного</w:t>
      </w:r>
      <w:r>
        <w:t xml:space="preserve"> </w:t>
      </w:r>
      <w:r>
        <w:rPr>
          <w:rFonts w:hint="eastAsia"/>
        </w:rPr>
        <w:t>решения</w:t>
      </w:r>
      <w:r>
        <w:t xml:space="preserve"> </w:t>
      </w:r>
      <w:r>
        <w:rPr>
          <w:rFonts w:hint="eastAsia"/>
        </w:rPr>
        <w:t>системы</w:t>
      </w:r>
      <w:r>
        <w:t xml:space="preserve"> </w:t>
      </w:r>
      <w:r>
        <w:rPr>
          <w:rFonts w:hint="eastAsia"/>
        </w:rPr>
        <w:t>фазового</w:t>
      </w:r>
      <w:r>
        <w:t xml:space="preserve"> </w:t>
      </w:r>
      <w:r>
        <w:rPr>
          <w:rFonts w:hint="eastAsia"/>
        </w:rPr>
        <w:t>поля</w:t>
      </w:r>
    </w:p>
    <w:p w14:paraId="259DA1EE" w14:textId="77777777" w:rsidR="002B36E4" w:rsidRDefault="002B36E4" w:rsidP="002B36E4"/>
    <w:p w14:paraId="2B59DC5D" w14:textId="77777777" w:rsidR="002B36E4" w:rsidRDefault="002B36E4" w:rsidP="002B36E4">
      <w:r>
        <w:t xml:space="preserve">2.3 </w:t>
      </w:r>
      <w:r>
        <w:rPr>
          <w:rFonts w:hint="eastAsia"/>
        </w:rPr>
        <w:t>Модель</w:t>
      </w:r>
      <w:r>
        <w:t xml:space="preserve"> </w:t>
      </w:r>
      <w:r>
        <w:rPr>
          <w:rFonts w:hint="eastAsia"/>
        </w:rPr>
        <w:t>нанокатода</w:t>
      </w:r>
    </w:p>
    <w:p w14:paraId="31679867" w14:textId="77777777" w:rsidR="002B36E4" w:rsidRDefault="002B36E4" w:rsidP="002B36E4"/>
    <w:p w14:paraId="6E4E7F3B" w14:textId="77777777" w:rsidR="002B36E4" w:rsidRDefault="002B36E4" w:rsidP="002B36E4">
      <w:r>
        <w:t xml:space="preserve">2.4 </w:t>
      </w:r>
      <w:r>
        <w:rPr>
          <w:rFonts w:hint="eastAsia"/>
        </w:rPr>
        <w:t>Вычисление</w:t>
      </w:r>
      <w:r>
        <w:t xml:space="preserve"> </w:t>
      </w:r>
      <w:r>
        <w:rPr>
          <w:rFonts w:hint="eastAsia"/>
        </w:rPr>
        <w:t>плотности</w:t>
      </w:r>
      <w:r>
        <w:t xml:space="preserve"> </w:t>
      </w:r>
      <w:r>
        <w:rPr>
          <w:rFonts w:hint="eastAsia"/>
        </w:rPr>
        <w:t>тока</w:t>
      </w:r>
      <w:r>
        <w:t xml:space="preserve"> </w:t>
      </w:r>
      <w:r>
        <w:rPr>
          <w:rFonts w:hint="eastAsia"/>
        </w:rPr>
        <w:t>в</w:t>
      </w:r>
      <w:r>
        <w:t xml:space="preserve"> </w:t>
      </w:r>
      <w:r>
        <w:rPr>
          <w:rFonts w:hint="eastAsia"/>
        </w:rPr>
        <w:t>катоде</w:t>
      </w:r>
    </w:p>
    <w:p w14:paraId="5473F624" w14:textId="77777777" w:rsidR="002B36E4" w:rsidRDefault="002B36E4" w:rsidP="002B36E4"/>
    <w:p w14:paraId="7FB698B8" w14:textId="77777777" w:rsidR="002B36E4" w:rsidRDefault="002B36E4" w:rsidP="002B36E4">
      <w:r>
        <w:t xml:space="preserve">2.5 </w:t>
      </w:r>
      <w:r>
        <w:rPr>
          <w:rFonts w:hint="eastAsia"/>
        </w:rPr>
        <w:t>Вычисление</w:t>
      </w:r>
      <w:r>
        <w:t xml:space="preserve"> </w:t>
      </w:r>
      <w:r>
        <w:rPr>
          <w:rFonts w:hint="eastAsia"/>
        </w:rPr>
        <w:t>плотности</w:t>
      </w:r>
      <w:r>
        <w:t xml:space="preserve"> </w:t>
      </w:r>
      <w:r>
        <w:rPr>
          <w:rFonts w:hint="eastAsia"/>
        </w:rPr>
        <w:t>эмиссионного</w:t>
      </w:r>
      <w:r>
        <w:t xml:space="preserve"> </w:t>
      </w:r>
      <w:r>
        <w:rPr>
          <w:rFonts w:hint="eastAsia"/>
        </w:rPr>
        <w:t>тока</w:t>
      </w:r>
      <w:r>
        <w:t xml:space="preserve"> </w:t>
      </w:r>
      <w:r>
        <w:rPr>
          <w:rFonts w:hint="eastAsia"/>
        </w:rPr>
        <w:t>и</w:t>
      </w:r>
      <w:r>
        <w:t xml:space="preserve"> </w:t>
      </w:r>
      <w:r>
        <w:rPr>
          <w:rFonts w:hint="eastAsia"/>
        </w:rPr>
        <w:t>величины</w:t>
      </w:r>
      <w:r>
        <w:t xml:space="preserve"> </w:t>
      </w:r>
      <w:r>
        <w:rPr>
          <w:rFonts w:hint="eastAsia"/>
        </w:rPr>
        <w:t>эффекта</w:t>
      </w:r>
      <w:r>
        <w:t xml:space="preserve"> </w:t>
      </w:r>
      <w:r>
        <w:rPr>
          <w:rFonts w:hint="eastAsia"/>
        </w:rPr>
        <w:t>Ноттингама</w:t>
      </w:r>
    </w:p>
    <w:p w14:paraId="1B0DBC4A" w14:textId="77777777" w:rsidR="002B36E4" w:rsidRDefault="002B36E4" w:rsidP="002B36E4"/>
    <w:p w14:paraId="78FD16A8" w14:textId="77777777" w:rsidR="002B36E4" w:rsidRDefault="002B36E4" w:rsidP="002B36E4">
      <w:r>
        <w:t xml:space="preserve">2.6 </w:t>
      </w:r>
      <w:r>
        <w:rPr>
          <w:rFonts w:hint="eastAsia"/>
        </w:rPr>
        <w:t>Разностная</w:t>
      </w:r>
      <w:r>
        <w:t xml:space="preserve"> </w:t>
      </w:r>
      <w:r>
        <w:rPr>
          <w:rFonts w:hint="eastAsia"/>
        </w:rPr>
        <w:t>схема</w:t>
      </w:r>
    </w:p>
    <w:p w14:paraId="205B1894" w14:textId="77777777" w:rsidR="002B36E4" w:rsidRDefault="002B36E4" w:rsidP="002B36E4"/>
    <w:p w14:paraId="61CAAED2" w14:textId="77777777" w:rsidR="002B36E4" w:rsidRDefault="002B36E4" w:rsidP="002B36E4">
      <w:r>
        <w:t xml:space="preserve">2.6.1 </w:t>
      </w:r>
      <w:r>
        <w:rPr>
          <w:rFonts w:hint="eastAsia"/>
        </w:rPr>
        <w:t>Конечно</w:t>
      </w:r>
      <w:r>
        <w:t>-</w:t>
      </w:r>
      <w:r>
        <w:rPr>
          <w:rFonts w:hint="eastAsia"/>
        </w:rPr>
        <w:t>разностная</w:t>
      </w:r>
      <w:r>
        <w:t xml:space="preserve"> </w:t>
      </w:r>
      <w:r>
        <w:rPr>
          <w:rFonts w:hint="eastAsia"/>
        </w:rPr>
        <w:t>схема</w:t>
      </w:r>
      <w:r>
        <w:t xml:space="preserve"> </w:t>
      </w:r>
      <w:r>
        <w:rPr>
          <w:rFonts w:hint="eastAsia"/>
        </w:rPr>
        <w:t>для</w:t>
      </w:r>
      <w:r>
        <w:t xml:space="preserve"> </w:t>
      </w:r>
      <w:r>
        <w:rPr>
          <w:rFonts w:hint="eastAsia"/>
        </w:rPr>
        <w:t>уравнения</w:t>
      </w:r>
      <w:r>
        <w:t xml:space="preserve"> </w:t>
      </w:r>
      <w:r>
        <w:rPr>
          <w:rFonts w:hint="eastAsia"/>
        </w:rPr>
        <w:t>на</w:t>
      </w:r>
      <w:r>
        <w:t xml:space="preserve"> </w:t>
      </w:r>
      <w:r>
        <w:rPr>
          <w:rFonts w:hint="eastAsia"/>
        </w:rPr>
        <w:t>потенциал</w:t>
      </w:r>
    </w:p>
    <w:p w14:paraId="37A18BF3" w14:textId="77777777" w:rsidR="002B36E4" w:rsidRDefault="002B36E4" w:rsidP="002B36E4"/>
    <w:p w14:paraId="4B82C510" w14:textId="77777777" w:rsidR="002B36E4" w:rsidRDefault="002B36E4" w:rsidP="002B36E4">
      <w:r>
        <w:t xml:space="preserve">2.6.2 </w:t>
      </w:r>
      <w:r>
        <w:rPr>
          <w:rFonts w:hint="eastAsia"/>
        </w:rPr>
        <w:t>Конечно</w:t>
      </w:r>
      <w:r>
        <w:t>-</w:t>
      </w:r>
      <w:r>
        <w:rPr>
          <w:rFonts w:hint="eastAsia"/>
        </w:rPr>
        <w:t>разностная</w:t>
      </w:r>
      <w:r>
        <w:t xml:space="preserve"> </w:t>
      </w:r>
      <w:r>
        <w:rPr>
          <w:rFonts w:hint="eastAsia"/>
        </w:rPr>
        <w:t>схема</w:t>
      </w:r>
      <w:r>
        <w:t xml:space="preserve"> </w:t>
      </w:r>
      <w:r>
        <w:rPr>
          <w:rFonts w:hint="eastAsia"/>
        </w:rPr>
        <w:t>для</w:t>
      </w:r>
      <w:r>
        <w:t xml:space="preserve"> </w:t>
      </w:r>
      <w:r>
        <w:rPr>
          <w:rFonts w:hint="eastAsia"/>
        </w:rPr>
        <w:t>уравнения</w:t>
      </w:r>
      <w:r>
        <w:t xml:space="preserve"> </w:t>
      </w:r>
      <w:r>
        <w:rPr>
          <w:rFonts w:hint="eastAsia"/>
        </w:rPr>
        <w:t>Аллена</w:t>
      </w:r>
      <w:r>
        <w:t>-</w:t>
      </w:r>
      <w:r>
        <w:rPr>
          <w:rFonts w:hint="eastAsia"/>
        </w:rPr>
        <w:t>Кана</w:t>
      </w:r>
    </w:p>
    <w:p w14:paraId="72CEE434" w14:textId="77777777" w:rsidR="002B36E4" w:rsidRDefault="002B36E4" w:rsidP="002B36E4"/>
    <w:p w14:paraId="0615A697" w14:textId="77777777" w:rsidR="002B36E4" w:rsidRDefault="002B36E4" w:rsidP="002B36E4">
      <w:r>
        <w:t xml:space="preserve">2.6.3 </w:t>
      </w:r>
      <w:r>
        <w:rPr>
          <w:rFonts w:hint="eastAsia"/>
        </w:rPr>
        <w:t>Конечно</w:t>
      </w:r>
      <w:r>
        <w:t>-</w:t>
      </w:r>
      <w:r>
        <w:rPr>
          <w:rFonts w:hint="eastAsia"/>
        </w:rPr>
        <w:t>разностная</w:t>
      </w:r>
      <w:r>
        <w:t xml:space="preserve"> </w:t>
      </w:r>
      <w:r>
        <w:rPr>
          <w:rFonts w:hint="eastAsia"/>
        </w:rPr>
        <w:t>схема</w:t>
      </w:r>
      <w:r>
        <w:t xml:space="preserve"> </w:t>
      </w:r>
      <w:r>
        <w:rPr>
          <w:rFonts w:hint="eastAsia"/>
        </w:rPr>
        <w:t>для</w:t>
      </w:r>
      <w:r>
        <w:t xml:space="preserve"> </w:t>
      </w:r>
      <w:r>
        <w:rPr>
          <w:rFonts w:hint="eastAsia"/>
        </w:rPr>
        <w:t>уравнения</w:t>
      </w:r>
      <w:r>
        <w:t xml:space="preserve"> </w:t>
      </w:r>
      <w:r>
        <w:rPr>
          <w:rFonts w:hint="eastAsia"/>
        </w:rPr>
        <w:t>теплопроводности</w:t>
      </w:r>
    </w:p>
    <w:p w14:paraId="07A4A089" w14:textId="77777777" w:rsidR="002B36E4" w:rsidRDefault="002B36E4" w:rsidP="002B36E4"/>
    <w:p w14:paraId="51AF6BA7" w14:textId="77777777" w:rsidR="002B36E4" w:rsidRDefault="002B36E4" w:rsidP="002B36E4">
      <w:r>
        <w:t xml:space="preserve">2.6.4 </w:t>
      </w:r>
      <w:r>
        <w:rPr>
          <w:rFonts w:hint="eastAsia"/>
        </w:rPr>
        <w:t>Устойчивость</w:t>
      </w:r>
      <w:r>
        <w:t xml:space="preserve"> </w:t>
      </w:r>
      <w:r>
        <w:rPr>
          <w:rFonts w:hint="eastAsia"/>
        </w:rPr>
        <w:t>разностной</w:t>
      </w:r>
      <w:r>
        <w:t xml:space="preserve"> </w:t>
      </w:r>
      <w:r>
        <w:rPr>
          <w:rFonts w:hint="eastAsia"/>
        </w:rPr>
        <w:t>схемы</w:t>
      </w:r>
    </w:p>
    <w:p w14:paraId="51C1D53C" w14:textId="77777777" w:rsidR="002B36E4" w:rsidRDefault="002B36E4" w:rsidP="002B36E4"/>
    <w:p w14:paraId="141E4A66" w14:textId="77777777" w:rsidR="002B36E4" w:rsidRDefault="002B36E4" w:rsidP="002B36E4">
      <w:r>
        <w:lastRenderedPageBreak/>
        <w:t xml:space="preserve">2.6.5 </w:t>
      </w:r>
      <w:r>
        <w:rPr>
          <w:rFonts w:hint="eastAsia"/>
        </w:rPr>
        <w:t>Альтернативная</w:t>
      </w:r>
      <w:r>
        <w:t xml:space="preserve"> </w:t>
      </w:r>
      <w:r>
        <w:rPr>
          <w:rFonts w:hint="eastAsia"/>
        </w:rPr>
        <w:t>разностная</w:t>
      </w:r>
      <w:r>
        <w:t xml:space="preserve"> </w:t>
      </w:r>
      <w:r>
        <w:rPr>
          <w:rFonts w:hint="eastAsia"/>
        </w:rPr>
        <w:t>схема</w:t>
      </w:r>
      <w:r>
        <w:t xml:space="preserve"> </w:t>
      </w:r>
      <w:r>
        <w:rPr>
          <w:rFonts w:hint="eastAsia"/>
        </w:rPr>
        <w:t>для</w:t>
      </w:r>
      <w:r>
        <w:t xml:space="preserve"> </w:t>
      </w:r>
      <w:r>
        <w:rPr>
          <w:rFonts w:hint="eastAsia"/>
        </w:rPr>
        <w:t>уравнения</w:t>
      </w:r>
      <w:r>
        <w:t xml:space="preserve"> </w:t>
      </w:r>
      <w:r>
        <w:rPr>
          <w:rFonts w:hint="eastAsia"/>
        </w:rPr>
        <w:t>теплопроводности</w:t>
      </w:r>
    </w:p>
    <w:p w14:paraId="6918D83C" w14:textId="77777777" w:rsidR="002B36E4" w:rsidRDefault="002B36E4" w:rsidP="002B36E4"/>
    <w:p w14:paraId="792C63F0" w14:textId="77777777" w:rsidR="002B36E4" w:rsidRDefault="002B36E4" w:rsidP="002B36E4">
      <w:r>
        <w:t xml:space="preserve">2.7 </w:t>
      </w:r>
      <w:r>
        <w:rPr>
          <w:rFonts w:hint="eastAsia"/>
        </w:rPr>
        <w:t>Алгоритм</w:t>
      </w:r>
      <w:r>
        <w:t xml:space="preserve"> </w:t>
      </w:r>
      <w:r>
        <w:rPr>
          <w:rFonts w:hint="eastAsia"/>
        </w:rPr>
        <w:t>решения</w:t>
      </w:r>
      <w:r>
        <w:t xml:space="preserve"> </w:t>
      </w:r>
      <w:r>
        <w:rPr>
          <w:rFonts w:hint="eastAsia"/>
        </w:rPr>
        <w:t>разностных</w:t>
      </w:r>
      <w:r>
        <w:t xml:space="preserve"> </w:t>
      </w:r>
      <w:r>
        <w:rPr>
          <w:rFonts w:hint="eastAsia"/>
        </w:rPr>
        <w:t>уравнений</w:t>
      </w:r>
    </w:p>
    <w:p w14:paraId="3702EED7" w14:textId="77777777" w:rsidR="002B36E4" w:rsidRDefault="002B36E4" w:rsidP="002B36E4"/>
    <w:p w14:paraId="0691834E" w14:textId="77777777" w:rsidR="002B36E4" w:rsidRDefault="002B36E4" w:rsidP="002B36E4">
      <w:r>
        <w:t xml:space="preserve">2.8 </w:t>
      </w:r>
      <w:r>
        <w:rPr>
          <w:rFonts w:hint="eastAsia"/>
        </w:rPr>
        <w:t>Проверка</w:t>
      </w:r>
      <w:r>
        <w:t xml:space="preserve"> </w:t>
      </w:r>
      <w:r>
        <w:rPr>
          <w:rFonts w:hint="eastAsia"/>
        </w:rPr>
        <w:t>алгоритмов</w:t>
      </w:r>
    </w:p>
    <w:p w14:paraId="1766E89B" w14:textId="77777777" w:rsidR="002B36E4" w:rsidRDefault="002B36E4" w:rsidP="002B36E4"/>
    <w:p w14:paraId="61F64EA9" w14:textId="77777777" w:rsidR="002B36E4" w:rsidRDefault="002B36E4" w:rsidP="002B36E4">
      <w:r>
        <w:t xml:space="preserve">3 </w:t>
      </w:r>
      <w:r>
        <w:rPr>
          <w:rFonts w:hint="eastAsia"/>
        </w:rPr>
        <w:t>Анализ</w:t>
      </w:r>
      <w:r>
        <w:t xml:space="preserve"> </w:t>
      </w:r>
      <w:r>
        <w:rPr>
          <w:rFonts w:hint="eastAsia"/>
        </w:rPr>
        <w:t>результатов</w:t>
      </w:r>
      <w:r>
        <w:t xml:space="preserve"> </w:t>
      </w:r>
      <w:r>
        <w:rPr>
          <w:rFonts w:hint="eastAsia"/>
        </w:rPr>
        <w:t>моделирования</w:t>
      </w:r>
    </w:p>
    <w:p w14:paraId="413486C1" w14:textId="77777777" w:rsidR="002B36E4" w:rsidRDefault="002B36E4" w:rsidP="002B36E4"/>
    <w:p w14:paraId="17228065" w14:textId="77777777" w:rsidR="002B36E4" w:rsidRDefault="002B36E4" w:rsidP="002B36E4">
      <w:r>
        <w:t xml:space="preserve">3.1 </w:t>
      </w:r>
      <w:r>
        <w:rPr>
          <w:rFonts w:hint="eastAsia"/>
        </w:rPr>
        <w:t>Результаты</w:t>
      </w:r>
      <w:r>
        <w:t xml:space="preserve"> </w:t>
      </w:r>
      <w:r>
        <w:rPr>
          <w:rFonts w:hint="eastAsia"/>
        </w:rPr>
        <w:t>численных</w:t>
      </w:r>
      <w:r>
        <w:t xml:space="preserve"> </w:t>
      </w:r>
      <w:r>
        <w:rPr>
          <w:rFonts w:hint="eastAsia"/>
        </w:rPr>
        <w:t>экспериментов</w:t>
      </w:r>
    </w:p>
    <w:p w14:paraId="21A453D9" w14:textId="77777777" w:rsidR="002B36E4" w:rsidRDefault="002B36E4" w:rsidP="002B36E4"/>
    <w:p w14:paraId="3831654E" w14:textId="77777777" w:rsidR="002B36E4" w:rsidRDefault="002B36E4" w:rsidP="002B36E4">
      <w:r>
        <w:t xml:space="preserve">3.1.1 </w:t>
      </w:r>
      <w:r>
        <w:rPr>
          <w:rFonts w:hint="eastAsia"/>
        </w:rPr>
        <w:t>Немонотонное</w:t>
      </w:r>
      <w:r>
        <w:t xml:space="preserve"> </w:t>
      </w:r>
      <w:r>
        <w:rPr>
          <w:rFonts w:hint="eastAsia"/>
        </w:rPr>
        <w:t>поведение</w:t>
      </w:r>
      <w:r>
        <w:t xml:space="preserve"> </w:t>
      </w:r>
      <w:r>
        <w:rPr>
          <w:rFonts w:hint="eastAsia"/>
        </w:rPr>
        <w:t>свободных</w:t>
      </w:r>
      <w:r>
        <w:t xml:space="preserve"> </w:t>
      </w:r>
      <w:r>
        <w:rPr>
          <w:rFonts w:hint="eastAsia"/>
        </w:rPr>
        <w:t>границ</w:t>
      </w:r>
    </w:p>
    <w:p w14:paraId="5A082106" w14:textId="77777777" w:rsidR="002B36E4" w:rsidRDefault="002B36E4" w:rsidP="002B36E4"/>
    <w:p w14:paraId="04E7CC28" w14:textId="77777777" w:rsidR="002B36E4" w:rsidRDefault="002B36E4" w:rsidP="002B36E4">
      <w:r>
        <w:t xml:space="preserve">3.1.2 </w:t>
      </w:r>
      <w:r>
        <w:rPr>
          <w:rFonts w:hint="eastAsia"/>
        </w:rPr>
        <w:t>Результаты</w:t>
      </w:r>
      <w:r>
        <w:t xml:space="preserve"> </w:t>
      </w:r>
      <w:r>
        <w:rPr>
          <w:rFonts w:hint="eastAsia"/>
        </w:rPr>
        <w:t>моделирования</w:t>
      </w:r>
      <w:r>
        <w:t xml:space="preserve"> </w:t>
      </w:r>
      <w:r>
        <w:rPr>
          <w:rFonts w:hint="eastAsia"/>
        </w:rPr>
        <w:t>с</w:t>
      </w:r>
      <w:r>
        <w:t xml:space="preserve"> </w:t>
      </w:r>
      <w:r>
        <w:rPr>
          <w:rFonts w:hint="eastAsia"/>
        </w:rPr>
        <w:t>физическими</w:t>
      </w:r>
      <w:r>
        <w:t xml:space="preserve"> </w:t>
      </w:r>
      <w:r>
        <w:rPr>
          <w:rFonts w:hint="eastAsia"/>
        </w:rPr>
        <w:t>параметрами</w:t>
      </w:r>
      <w:r>
        <w:t xml:space="preserve">, </w:t>
      </w:r>
      <w:r>
        <w:rPr>
          <w:rFonts w:hint="eastAsia"/>
        </w:rPr>
        <w:t>соответствующими</w:t>
      </w:r>
      <w:r>
        <w:t xml:space="preserve"> </w:t>
      </w:r>
      <w:r>
        <w:rPr>
          <w:rFonts w:hint="eastAsia"/>
        </w:rPr>
        <w:t>экспериментальным</w:t>
      </w:r>
    </w:p>
    <w:p w14:paraId="4B8FE05D" w14:textId="77777777" w:rsidR="002B36E4" w:rsidRDefault="002B36E4" w:rsidP="002B36E4"/>
    <w:p w14:paraId="699F34B6" w14:textId="77777777" w:rsidR="002B36E4" w:rsidRDefault="002B36E4" w:rsidP="002B36E4">
      <w:r>
        <w:t xml:space="preserve">3.2 </w:t>
      </w:r>
      <w:r>
        <w:rPr>
          <w:rFonts w:hint="eastAsia"/>
        </w:rPr>
        <w:t>Вычисление</w:t>
      </w:r>
      <w:r>
        <w:t xml:space="preserve"> </w:t>
      </w:r>
      <w:r>
        <w:rPr>
          <w:rFonts w:hint="eastAsia"/>
        </w:rPr>
        <w:t>потенциала</w:t>
      </w:r>
      <w:r>
        <w:t xml:space="preserve"> </w:t>
      </w:r>
      <w:r>
        <w:rPr>
          <w:rFonts w:hint="eastAsia"/>
        </w:rPr>
        <w:t>и</w:t>
      </w:r>
      <w:r>
        <w:t xml:space="preserve"> </w:t>
      </w:r>
      <w:r>
        <w:rPr>
          <w:rFonts w:hint="eastAsia"/>
        </w:rPr>
        <w:t>напряженности</w:t>
      </w:r>
      <w:r>
        <w:t xml:space="preserve"> </w:t>
      </w:r>
      <w:r>
        <w:rPr>
          <w:rFonts w:hint="eastAsia"/>
        </w:rPr>
        <w:t>поля</w:t>
      </w:r>
      <w:r>
        <w:t xml:space="preserve"> </w:t>
      </w:r>
      <w:r>
        <w:rPr>
          <w:rFonts w:hint="eastAsia"/>
        </w:rPr>
        <w:t>в</w:t>
      </w:r>
      <w:r>
        <w:t xml:space="preserve"> </w:t>
      </w:r>
      <w:r>
        <w:rPr>
          <w:rFonts w:hint="eastAsia"/>
        </w:rPr>
        <w:t>катоде</w:t>
      </w:r>
    </w:p>
    <w:p w14:paraId="1BB61DA9" w14:textId="77777777" w:rsidR="002B36E4" w:rsidRDefault="002B36E4" w:rsidP="002B36E4"/>
    <w:p w14:paraId="349C9351" w14:textId="77777777" w:rsidR="002B36E4" w:rsidRDefault="002B36E4" w:rsidP="002B36E4">
      <w:r>
        <w:t xml:space="preserve">3.3 </w:t>
      </w:r>
      <w:r>
        <w:rPr>
          <w:rFonts w:hint="eastAsia"/>
        </w:rPr>
        <w:t>Образование</w:t>
      </w:r>
      <w:r>
        <w:t xml:space="preserve"> </w:t>
      </w:r>
      <w:r>
        <w:rPr>
          <w:rFonts w:hint="eastAsia"/>
        </w:rPr>
        <w:t>зародышей</w:t>
      </w:r>
      <w:r>
        <w:t xml:space="preserve"> </w:t>
      </w:r>
      <w:r>
        <w:rPr>
          <w:rFonts w:hint="eastAsia"/>
        </w:rPr>
        <w:t>плавления</w:t>
      </w:r>
      <w:r>
        <w:t xml:space="preserve"> </w:t>
      </w:r>
      <w:r>
        <w:rPr>
          <w:rFonts w:hint="eastAsia"/>
        </w:rPr>
        <w:t>и</w:t>
      </w:r>
      <w:r>
        <w:t xml:space="preserve"> </w:t>
      </w:r>
      <w:r>
        <w:rPr>
          <w:rFonts w:hint="eastAsia"/>
        </w:rPr>
        <w:t>кристаллизации</w:t>
      </w:r>
      <w:r>
        <w:t xml:space="preserve"> </w:t>
      </w:r>
      <w:r>
        <w:rPr>
          <w:rFonts w:hint="eastAsia"/>
        </w:rPr>
        <w:t>в</w:t>
      </w:r>
      <w:r>
        <w:t xml:space="preserve"> </w:t>
      </w:r>
      <w:r>
        <w:rPr>
          <w:rFonts w:hint="eastAsia"/>
        </w:rPr>
        <w:t>модели</w:t>
      </w:r>
    </w:p>
    <w:p w14:paraId="75CC69BB" w14:textId="77777777" w:rsidR="002B36E4" w:rsidRDefault="002B36E4" w:rsidP="002B36E4"/>
    <w:p w14:paraId="3E012CEF" w14:textId="77777777" w:rsidR="002B36E4" w:rsidRDefault="002B36E4" w:rsidP="002B36E4">
      <w:r>
        <w:rPr>
          <w:rFonts w:hint="eastAsia"/>
        </w:rPr>
        <w:t>Заключение</w:t>
      </w:r>
    </w:p>
    <w:p w14:paraId="4E25AC5B" w14:textId="77777777" w:rsidR="002B36E4" w:rsidRDefault="002B36E4" w:rsidP="002B36E4"/>
    <w:p w14:paraId="4BEB163B" w14:textId="16520F9B" w:rsidR="002B36E4" w:rsidRPr="002B36E4" w:rsidRDefault="002B36E4" w:rsidP="002B36E4">
      <w:r>
        <w:rPr>
          <w:rFonts w:hint="eastAsia"/>
        </w:rPr>
        <w:t>Литература</w:t>
      </w:r>
    </w:p>
    <w:sectPr w:rsidR="002B36E4" w:rsidRPr="002B36E4" w:rsidSect="00FA4C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CA9D" w14:textId="77777777" w:rsidR="00FA4CA6" w:rsidRDefault="00FA4CA6">
      <w:pPr>
        <w:spacing w:after="0" w:line="240" w:lineRule="auto"/>
      </w:pPr>
      <w:r>
        <w:separator/>
      </w:r>
    </w:p>
  </w:endnote>
  <w:endnote w:type="continuationSeparator" w:id="0">
    <w:p w14:paraId="58E23A46" w14:textId="77777777" w:rsidR="00FA4CA6" w:rsidRDefault="00FA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D0C2" w14:textId="77777777" w:rsidR="00FA4CA6" w:rsidRDefault="00FA4CA6"/>
    <w:p w14:paraId="384B8EAC" w14:textId="77777777" w:rsidR="00FA4CA6" w:rsidRDefault="00FA4CA6"/>
    <w:p w14:paraId="45AD416A" w14:textId="77777777" w:rsidR="00FA4CA6" w:rsidRDefault="00FA4CA6"/>
    <w:p w14:paraId="22B34CB0" w14:textId="77777777" w:rsidR="00FA4CA6" w:rsidRDefault="00FA4CA6"/>
    <w:p w14:paraId="5391B2DC" w14:textId="77777777" w:rsidR="00FA4CA6" w:rsidRDefault="00FA4CA6"/>
    <w:p w14:paraId="1787813C" w14:textId="77777777" w:rsidR="00FA4CA6" w:rsidRDefault="00FA4CA6"/>
    <w:p w14:paraId="44759012" w14:textId="77777777" w:rsidR="00FA4CA6" w:rsidRDefault="00FA4C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BC8665" wp14:editId="2A7C98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2A569" w14:textId="77777777" w:rsidR="00FA4CA6" w:rsidRDefault="00FA4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C86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72A569" w14:textId="77777777" w:rsidR="00FA4CA6" w:rsidRDefault="00FA4C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24E1FF" w14:textId="77777777" w:rsidR="00FA4CA6" w:rsidRDefault="00FA4CA6"/>
    <w:p w14:paraId="3AFEDD36" w14:textId="77777777" w:rsidR="00FA4CA6" w:rsidRDefault="00FA4CA6"/>
    <w:p w14:paraId="5E7937E8" w14:textId="77777777" w:rsidR="00FA4CA6" w:rsidRDefault="00FA4C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F7F3FE" wp14:editId="2B57FD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AFF8" w14:textId="77777777" w:rsidR="00FA4CA6" w:rsidRDefault="00FA4CA6"/>
                          <w:p w14:paraId="21FF7691" w14:textId="77777777" w:rsidR="00FA4CA6" w:rsidRDefault="00FA4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7F3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A4AFF8" w14:textId="77777777" w:rsidR="00FA4CA6" w:rsidRDefault="00FA4CA6"/>
                    <w:p w14:paraId="21FF7691" w14:textId="77777777" w:rsidR="00FA4CA6" w:rsidRDefault="00FA4C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62B092" w14:textId="77777777" w:rsidR="00FA4CA6" w:rsidRDefault="00FA4CA6"/>
    <w:p w14:paraId="441CC374" w14:textId="77777777" w:rsidR="00FA4CA6" w:rsidRDefault="00FA4CA6">
      <w:pPr>
        <w:rPr>
          <w:sz w:val="2"/>
          <w:szCs w:val="2"/>
        </w:rPr>
      </w:pPr>
    </w:p>
    <w:p w14:paraId="1E832112" w14:textId="77777777" w:rsidR="00FA4CA6" w:rsidRDefault="00FA4CA6"/>
    <w:p w14:paraId="2798608B" w14:textId="77777777" w:rsidR="00FA4CA6" w:rsidRDefault="00FA4CA6">
      <w:pPr>
        <w:spacing w:after="0" w:line="240" w:lineRule="auto"/>
      </w:pPr>
    </w:p>
  </w:footnote>
  <w:footnote w:type="continuationSeparator" w:id="0">
    <w:p w14:paraId="1D8F2E8B" w14:textId="77777777" w:rsidR="00FA4CA6" w:rsidRDefault="00FA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A6"/>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11977</TotalTime>
  <Pages>3</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1154</cp:revision>
  <cp:lastPrinted>2009-02-06T05:36:00Z</cp:lastPrinted>
  <dcterms:created xsi:type="dcterms:W3CDTF">2024-01-07T13:43:00Z</dcterms:created>
  <dcterms:modified xsi:type="dcterms:W3CDTF">2024-01-25T17:30:00Z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