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0BC" w:rsidRDefault="00846812" w:rsidP="00846812">
      <w:pPr>
        <w:rPr>
          <w:lang w:eastAsia="ru-RU"/>
        </w:rPr>
      </w:pPr>
      <w:bookmarkStart w:id="0" w:name="_GoBack"/>
      <w:r w:rsidRPr="00846812">
        <w:rPr>
          <w:rFonts w:hint="eastAsia"/>
          <w:lang w:eastAsia="ru-RU"/>
        </w:rPr>
        <w:t>Назарова</w:t>
      </w:r>
      <w:r w:rsidRPr="00846812">
        <w:rPr>
          <w:lang w:eastAsia="ru-RU"/>
        </w:rPr>
        <w:t></w:t>
      </w:r>
      <w:r w:rsidRPr="00846812">
        <w:rPr>
          <w:rFonts w:hint="eastAsia"/>
          <w:lang w:eastAsia="ru-RU"/>
        </w:rPr>
        <w:t>Галина</w:t>
      </w:r>
      <w:r w:rsidRPr="00846812">
        <w:rPr>
          <w:lang w:eastAsia="ru-RU"/>
        </w:rPr>
        <w:t></w:t>
      </w:r>
      <w:r w:rsidRPr="00846812">
        <w:rPr>
          <w:rFonts w:hint="eastAsia"/>
          <w:lang w:eastAsia="ru-RU"/>
        </w:rPr>
        <w:t>Борисівна</w:t>
      </w:r>
      <w:r w:rsidRPr="00846812">
        <w:rPr>
          <w:lang w:eastAsia="ru-RU"/>
        </w:rPr>
        <w:t></w:t>
      </w:r>
      <w:r w:rsidRPr="00846812">
        <w:rPr>
          <w:lang w:eastAsia="ru-RU"/>
        </w:rPr>
        <w:t></w:t>
      </w:r>
      <w:r w:rsidRPr="00846812">
        <w:rPr>
          <w:rFonts w:hint="eastAsia"/>
          <w:lang w:eastAsia="ru-RU"/>
        </w:rPr>
        <w:t>Організація</w:t>
      </w:r>
      <w:r w:rsidRPr="00846812">
        <w:rPr>
          <w:lang w:eastAsia="ru-RU"/>
        </w:rPr>
        <w:t></w:t>
      </w:r>
      <w:r w:rsidRPr="00846812">
        <w:rPr>
          <w:rFonts w:hint="eastAsia"/>
          <w:lang w:eastAsia="ru-RU"/>
        </w:rPr>
        <w:t>та</w:t>
      </w:r>
      <w:r w:rsidRPr="00846812">
        <w:rPr>
          <w:lang w:eastAsia="ru-RU"/>
        </w:rPr>
        <w:t></w:t>
      </w:r>
      <w:r w:rsidRPr="00846812">
        <w:rPr>
          <w:rFonts w:hint="eastAsia"/>
          <w:lang w:eastAsia="ru-RU"/>
        </w:rPr>
        <w:t>методика</w:t>
      </w:r>
      <w:r w:rsidRPr="00846812">
        <w:rPr>
          <w:lang w:eastAsia="ru-RU"/>
        </w:rPr>
        <w:t></w:t>
      </w:r>
      <w:r w:rsidRPr="00846812">
        <w:rPr>
          <w:rFonts w:hint="eastAsia"/>
          <w:lang w:eastAsia="ru-RU"/>
        </w:rPr>
        <w:t>обліку</w:t>
      </w:r>
      <w:r w:rsidRPr="00846812">
        <w:rPr>
          <w:lang w:eastAsia="ru-RU"/>
        </w:rPr>
        <w:t></w:t>
      </w:r>
      <w:r w:rsidRPr="00846812">
        <w:rPr>
          <w:rFonts w:hint="eastAsia"/>
          <w:lang w:eastAsia="ru-RU"/>
        </w:rPr>
        <w:t>і</w:t>
      </w:r>
      <w:r w:rsidRPr="00846812">
        <w:rPr>
          <w:lang w:eastAsia="ru-RU"/>
        </w:rPr>
        <w:t></w:t>
      </w:r>
      <w:r w:rsidRPr="00846812">
        <w:rPr>
          <w:rFonts w:hint="eastAsia"/>
          <w:lang w:eastAsia="ru-RU"/>
        </w:rPr>
        <w:t>аудиту</w:t>
      </w:r>
      <w:r w:rsidRPr="00846812">
        <w:rPr>
          <w:lang w:eastAsia="ru-RU"/>
        </w:rPr>
        <w:t></w:t>
      </w:r>
      <w:r w:rsidRPr="00846812">
        <w:rPr>
          <w:rFonts w:hint="eastAsia"/>
          <w:lang w:eastAsia="ru-RU"/>
        </w:rPr>
        <w:t>фінансових</w:t>
      </w:r>
      <w:r w:rsidRPr="00846812">
        <w:rPr>
          <w:lang w:eastAsia="ru-RU"/>
        </w:rPr>
        <w:t></w:t>
      </w:r>
      <w:r w:rsidRPr="00846812">
        <w:rPr>
          <w:rFonts w:hint="eastAsia"/>
          <w:lang w:eastAsia="ru-RU"/>
        </w:rPr>
        <w:t>результатів</w:t>
      </w:r>
      <w:r w:rsidRPr="00846812">
        <w:rPr>
          <w:lang w:eastAsia="ru-RU"/>
        </w:rPr>
        <w:t></w:t>
      </w:r>
      <w:r w:rsidRPr="00846812">
        <w:rPr>
          <w:rFonts w:hint="eastAsia"/>
          <w:lang w:eastAsia="ru-RU"/>
        </w:rPr>
        <w:t>на</w:t>
      </w:r>
      <w:r w:rsidRPr="00846812">
        <w:rPr>
          <w:lang w:eastAsia="ru-RU"/>
        </w:rPr>
        <w:t></w:t>
      </w:r>
      <w:r w:rsidRPr="00846812">
        <w:rPr>
          <w:rFonts w:hint="eastAsia"/>
          <w:lang w:eastAsia="ru-RU"/>
        </w:rPr>
        <w:t>підприємствах</w:t>
      </w:r>
      <w:r w:rsidRPr="00846812">
        <w:rPr>
          <w:lang w:eastAsia="ru-RU"/>
        </w:rPr>
        <w:t></w:t>
      </w:r>
      <w:r w:rsidRPr="00846812">
        <w:rPr>
          <w:rFonts w:hint="eastAsia"/>
          <w:lang w:eastAsia="ru-RU"/>
        </w:rPr>
        <w:t>залізничного</w:t>
      </w:r>
      <w:r w:rsidRPr="00846812">
        <w:rPr>
          <w:lang w:eastAsia="ru-RU"/>
        </w:rPr>
        <w:t></w:t>
      </w:r>
      <w:r w:rsidRPr="00846812">
        <w:rPr>
          <w:rFonts w:hint="eastAsia"/>
          <w:lang w:eastAsia="ru-RU"/>
        </w:rPr>
        <w:t>транспорту</w:t>
      </w:r>
      <w:r w:rsidRPr="00846812">
        <w:rPr>
          <w:lang w:eastAsia="ru-RU"/>
        </w:rPr>
        <w:t></w:t>
      </w:r>
      <w:r w:rsidRPr="00846812">
        <w:rPr>
          <w:lang w:eastAsia="ru-RU"/>
        </w:rPr>
        <w:t></w:t>
      </w:r>
      <w:r w:rsidRPr="00846812">
        <w:rPr>
          <w:lang w:eastAsia="ru-RU"/>
        </w:rPr>
        <w:t></w:t>
      </w:r>
      <w:r w:rsidRPr="00846812">
        <w:rPr>
          <w:rFonts w:hint="eastAsia"/>
          <w:lang w:eastAsia="ru-RU"/>
        </w:rPr>
        <w:t>Дис</w:t>
      </w:r>
      <w:r w:rsidRPr="00846812">
        <w:rPr>
          <w:lang w:eastAsia="ru-RU"/>
        </w:rPr>
        <w:t></w:t>
      </w:r>
      <w:r w:rsidRPr="00846812">
        <w:rPr>
          <w:lang w:eastAsia="ru-RU"/>
        </w:rPr>
        <w:t></w:t>
      </w:r>
      <w:r w:rsidRPr="00846812">
        <w:rPr>
          <w:lang w:eastAsia="ru-RU"/>
        </w:rPr>
        <w:t></w:t>
      </w:r>
      <w:r w:rsidRPr="00846812">
        <w:rPr>
          <w:lang w:eastAsia="ru-RU"/>
        </w:rPr>
        <w:t></w:t>
      </w:r>
      <w:r w:rsidRPr="00846812">
        <w:rPr>
          <w:rFonts w:hint="eastAsia"/>
          <w:lang w:eastAsia="ru-RU"/>
        </w:rPr>
        <w:t>канд</w:t>
      </w:r>
      <w:r w:rsidRPr="00846812">
        <w:rPr>
          <w:lang w:eastAsia="ru-RU"/>
        </w:rPr>
        <w:t></w:t>
      </w:r>
      <w:r w:rsidRPr="00846812">
        <w:rPr>
          <w:lang w:eastAsia="ru-RU"/>
        </w:rPr>
        <w:t></w:t>
      </w:r>
      <w:r w:rsidRPr="00846812">
        <w:rPr>
          <w:rFonts w:hint="eastAsia"/>
          <w:lang w:eastAsia="ru-RU"/>
        </w:rPr>
        <w:t>наук</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r w:rsidRPr="00846812">
        <w:rPr>
          <w:lang w:eastAsia="ru-RU"/>
        </w:rPr>
        <w:t></w:t>
      </w:r>
    </w:p>
    <w:p w:rsidR="00846812" w:rsidRDefault="00846812" w:rsidP="00846812">
      <w:r>
        <w:rPr>
          <w:rFonts w:hint="eastAsia"/>
        </w:rPr>
        <w:t>Назарова</w:t>
      </w:r>
      <w:r>
        <w:t></w:t>
      </w:r>
      <w:r>
        <w:rPr>
          <w:rFonts w:hint="eastAsia"/>
        </w:rPr>
        <w:t>Г</w:t>
      </w:r>
      <w:r>
        <w:t></w:t>
      </w:r>
      <w:r>
        <w:rPr>
          <w:rFonts w:hint="eastAsia"/>
        </w:rPr>
        <w:t>Б</w:t>
      </w:r>
      <w:r>
        <w:t></w:t>
      </w:r>
      <w:r>
        <w:t></w:t>
      </w:r>
      <w:r>
        <w:rPr>
          <w:rFonts w:hint="eastAsia"/>
        </w:rPr>
        <w:t>Організація</w:t>
      </w:r>
      <w:r>
        <w:t></w:t>
      </w:r>
      <w:r>
        <w:rPr>
          <w:rFonts w:hint="eastAsia"/>
        </w:rPr>
        <w:t>та</w:t>
      </w:r>
      <w:r>
        <w:t></w:t>
      </w:r>
      <w:r>
        <w:rPr>
          <w:rFonts w:hint="eastAsia"/>
        </w:rPr>
        <w:t>методика</w:t>
      </w:r>
      <w:r>
        <w:t></w:t>
      </w:r>
      <w:r>
        <w:rPr>
          <w:rFonts w:hint="eastAsia"/>
        </w:rPr>
        <w:t>обліку</w:t>
      </w:r>
      <w:r>
        <w:t></w:t>
      </w:r>
      <w:r>
        <w:rPr>
          <w:rFonts w:hint="eastAsia"/>
        </w:rPr>
        <w:t>і</w:t>
      </w:r>
      <w:r>
        <w:t></w:t>
      </w:r>
      <w:r>
        <w:rPr>
          <w:rFonts w:hint="eastAsia"/>
        </w:rPr>
        <w:t>аудиту</w:t>
      </w:r>
      <w:r>
        <w:t></w:t>
      </w:r>
      <w:r>
        <w:rPr>
          <w:rFonts w:hint="eastAsia"/>
        </w:rPr>
        <w:t>фінансових</w:t>
      </w:r>
      <w:r>
        <w:t></w:t>
      </w:r>
      <w:r>
        <w:rPr>
          <w:rFonts w:hint="eastAsia"/>
        </w:rPr>
        <w:t>результатів</w:t>
      </w:r>
      <w:r>
        <w:t></w:t>
      </w:r>
      <w:r>
        <w:rPr>
          <w:rFonts w:hint="eastAsia"/>
        </w:rPr>
        <w:t>на</w:t>
      </w:r>
      <w:r>
        <w:t></w:t>
      </w:r>
      <w:r>
        <w:rPr>
          <w:rFonts w:hint="eastAsia"/>
        </w:rPr>
        <w:t>підприємствах</w:t>
      </w:r>
      <w:r>
        <w:t></w:t>
      </w:r>
      <w:r>
        <w:rPr>
          <w:rFonts w:hint="eastAsia"/>
        </w:rPr>
        <w:t>залізничного</w:t>
      </w:r>
      <w:r>
        <w:t></w:t>
      </w:r>
      <w:r>
        <w:rPr>
          <w:rFonts w:hint="eastAsia"/>
        </w:rPr>
        <w:t>транспорту</w:t>
      </w:r>
      <w:r>
        <w:t></w:t>
      </w:r>
      <w:r>
        <w:t></w:t>
      </w:r>
      <w:r>
        <w:rPr>
          <w:rFonts w:hint="eastAsia"/>
        </w:rPr>
        <w:t>–</w:t>
      </w:r>
      <w:r>
        <w:t></w:t>
      </w:r>
      <w:r>
        <w:rPr>
          <w:rFonts w:hint="eastAsia"/>
        </w:rPr>
        <w:t>Рукопис</w:t>
      </w:r>
      <w:r>
        <w:t></w:t>
      </w:r>
    </w:p>
    <w:p w:rsidR="00846812" w:rsidRDefault="00846812" w:rsidP="00846812"/>
    <w:p w:rsidR="00846812" w:rsidRDefault="00846812" w:rsidP="0084681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846812" w:rsidRDefault="00846812" w:rsidP="00846812"/>
    <w:p w:rsidR="00846812" w:rsidRDefault="00846812" w:rsidP="00846812">
      <w:r>
        <w:rPr>
          <w:rFonts w:hint="eastAsia"/>
        </w:rPr>
        <w:t>Дисертація</w:t>
      </w:r>
      <w:r>
        <w:t></w:t>
      </w:r>
      <w:r>
        <w:rPr>
          <w:rFonts w:hint="eastAsia"/>
        </w:rPr>
        <w:t>є</w:t>
      </w:r>
      <w:r>
        <w:t></w:t>
      </w:r>
      <w:r>
        <w:rPr>
          <w:rFonts w:hint="eastAsia"/>
        </w:rPr>
        <w:t>комплексним</w:t>
      </w:r>
      <w:r>
        <w:t></w:t>
      </w:r>
      <w:r>
        <w:rPr>
          <w:rFonts w:hint="eastAsia"/>
        </w:rPr>
        <w:t>дослідженням</w:t>
      </w:r>
      <w:r>
        <w:t></w:t>
      </w:r>
      <w:r>
        <w:rPr>
          <w:rFonts w:hint="eastAsia"/>
        </w:rPr>
        <w:t>теоретичних</w:t>
      </w:r>
      <w:r>
        <w:t></w:t>
      </w:r>
      <w:r>
        <w:rPr>
          <w:rFonts w:hint="eastAsia"/>
        </w:rPr>
        <w:t>і</w:t>
      </w:r>
      <w:r>
        <w:t></w:t>
      </w:r>
      <w:r>
        <w:rPr>
          <w:rFonts w:hint="eastAsia"/>
        </w:rPr>
        <w:t>методичних</w:t>
      </w:r>
      <w:r>
        <w:t></w:t>
      </w:r>
      <w:r>
        <w:rPr>
          <w:rFonts w:hint="eastAsia"/>
        </w:rPr>
        <w:t>питань</w:t>
      </w:r>
      <w:r>
        <w:t></w:t>
      </w:r>
      <w:r>
        <w:rPr>
          <w:rFonts w:hint="eastAsia"/>
        </w:rPr>
        <w:t>бухгалтерського</w:t>
      </w:r>
      <w:r>
        <w:t></w:t>
      </w:r>
      <w:r>
        <w:rPr>
          <w:rFonts w:hint="eastAsia"/>
        </w:rPr>
        <w:t>обліку</w:t>
      </w:r>
      <w:r>
        <w:t></w:t>
      </w:r>
      <w:r>
        <w:rPr>
          <w:rFonts w:hint="eastAsia"/>
        </w:rPr>
        <w:t>та</w:t>
      </w:r>
      <w:r>
        <w:t></w:t>
      </w:r>
      <w:r>
        <w:rPr>
          <w:rFonts w:hint="eastAsia"/>
        </w:rPr>
        <w:t>аудиту</w:t>
      </w:r>
      <w:r>
        <w:t></w:t>
      </w:r>
      <w:r>
        <w:rPr>
          <w:rFonts w:hint="eastAsia"/>
        </w:rPr>
        <w:t>фінансових</w:t>
      </w:r>
      <w:r>
        <w:t></w:t>
      </w:r>
      <w:r>
        <w:rPr>
          <w:rFonts w:hint="eastAsia"/>
        </w:rPr>
        <w:t>результатів</w:t>
      </w:r>
      <w:r>
        <w:t></w:t>
      </w:r>
      <w:r>
        <w:rPr>
          <w:rFonts w:hint="eastAsia"/>
        </w:rPr>
        <w:t>підприємств</w:t>
      </w:r>
      <w:r>
        <w:t></w:t>
      </w:r>
      <w:r>
        <w:rPr>
          <w:rFonts w:hint="eastAsia"/>
        </w:rPr>
        <w:t>залізничного</w:t>
      </w:r>
      <w:r>
        <w:t></w:t>
      </w:r>
      <w:r>
        <w:rPr>
          <w:rFonts w:hint="eastAsia"/>
        </w:rPr>
        <w:t>транспорту</w:t>
      </w:r>
      <w:r>
        <w:t></w:t>
      </w:r>
    </w:p>
    <w:p w:rsidR="00846812" w:rsidRDefault="00846812" w:rsidP="00846812"/>
    <w:p w:rsidR="00846812" w:rsidRDefault="00846812" w:rsidP="00846812">
      <w:r>
        <w:rPr>
          <w:rFonts w:hint="eastAsia"/>
        </w:rPr>
        <w:t>У</w:t>
      </w:r>
      <w:r>
        <w:t></w:t>
      </w:r>
      <w:r>
        <w:rPr>
          <w:rFonts w:hint="eastAsia"/>
        </w:rPr>
        <w:t>контексті</w:t>
      </w:r>
      <w:r>
        <w:t></w:t>
      </w:r>
      <w:r>
        <w:rPr>
          <w:rFonts w:hint="eastAsia"/>
        </w:rPr>
        <w:t>вирішення</w:t>
      </w:r>
      <w:r>
        <w:t></w:t>
      </w:r>
      <w:r>
        <w:rPr>
          <w:rFonts w:hint="eastAsia"/>
        </w:rPr>
        <w:t>поставлених</w:t>
      </w:r>
      <w:r>
        <w:t></w:t>
      </w:r>
      <w:r>
        <w:rPr>
          <w:rFonts w:hint="eastAsia"/>
        </w:rPr>
        <w:t>завдань</w:t>
      </w:r>
      <w:r>
        <w:t></w:t>
      </w:r>
      <w:r>
        <w:rPr>
          <w:rFonts w:hint="eastAsia"/>
        </w:rPr>
        <w:t>досліджено</w:t>
      </w:r>
      <w:r>
        <w:t></w:t>
      </w:r>
      <w:r>
        <w:rPr>
          <w:rFonts w:hint="eastAsia"/>
        </w:rPr>
        <w:t>специфіку</w:t>
      </w:r>
      <w:r>
        <w:t></w:t>
      </w:r>
      <w:r>
        <w:rPr>
          <w:rFonts w:hint="eastAsia"/>
        </w:rPr>
        <w:t>єдиного</w:t>
      </w:r>
      <w:r>
        <w:t></w:t>
      </w:r>
      <w:r>
        <w:rPr>
          <w:rFonts w:hint="eastAsia"/>
        </w:rPr>
        <w:t>технологічного</w:t>
      </w:r>
      <w:r>
        <w:t></w:t>
      </w:r>
      <w:r>
        <w:rPr>
          <w:rFonts w:hint="eastAsia"/>
        </w:rPr>
        <w:t>процесу</w:t>
      </w:r>
      <w:r>
        <w:t></w:t>
      </w:r>
      <w:r>
        <w:rPr>
          <w:rFonts w:hint="eastAsia"/>
        </w:rPr>
        <w:t>виробництва</w:t>
      </w:r>
      <w:r>
        <w:t></w:t>
      </w:r>
      <w:r>
        <w:rPr>
          <w:rFonts w:hint="eastAsia"/>
        </w:rPr>
        <w:t>транспортної</w:t>
      </w:r>
      <w:r>
        <w:t></w:t>
      </w:r>
      <w:r>
        <w:rPr>
          <w:rFonts w:hint="eastAsia"/>
        </w:rPr>
        <w:t>продукції</w:t>
      </w:r>
      <w:r>
        <w:t></w:t>
      </w:r>
      <w:r>
        <w:rPr>
          <w:rFonts w:hint="eastAsia"/>
        </w:rPr>
        <w:t>й</w:t>
      </w:r>
      <w:r>
        <w:t></w:t>
      </w:r>
      <w:r>
        <w:rPr>
          <w:rFonts w:hint="eastAsia"/>
        </w:rPr>
        <w:t>організаційної</w:t>
      </w:r>
      <w:r>
        <w:t></w:t>
      </w:r>
      <w:r>
        <w:rPr>
          <w:rFonts w:hint="eastAsia"/>
        </w:rPr>
        <w:t>структури</w:t>
      </w:r>
      <w:r>
        <w:t></w:t>
      </w:r>
      <w:r>
        <w:t></w:t>
      </w:r>
      <w:r>
        <w:rPr>
          <w:rFonts w:hint="eastAsia"/>
        </w:rPr>
        <w:t>які</w:t>
      </w:r>
      <w:r>
        <w:t></w:t>
      </w:r>
      <w:r>
        <w:rPr>
          <w:rFonts w:hint="eastAsia"/>
        </w:rPr>
        <w:t>здійснюють</w:t>
      </w:r>
      <w:r>
        <w:t></w:t>
      </w:r>
      <w:r>
        <w:rPr>
          <w:rFonts w:hint="eastAsia"/>
        </w:rPr>
        <w:t>вплив</w:t>
      </w:r>
      <w:r>
        <w:t></w:t>
      </w:r>
      <w:r>
        <w:rPr>
          <w:rFonts w:hint="eastAsia"/>
        </w:rPr>
        <w:t>на</w:t>
      </w:r>
      <w:r>
        <w:t></w:t>
      </w:r>
      <w:r>
        <w:rPr>
          <w:rFonts w:hint="eastAsia"/>
        </w:rPr>
        <w:t>організаційні</w:t>
      </w:r>
      <w:r>
        <w:t></w:t>
      </w:r>
      <w:r>
        <w:rPr>
          <w:rFonts w:hint="eastAsia"/>
        </w:rPr>
        <w:t>засади</w:t>
      </w:r>
      <w:r>
        <w:t></w:t>
      </w:r>
      <w:r>
        <w:rPr>
          <w:rFonts w:hint="eastAsia"/>
        </w:rPr>
        <w:t>обліку</w:t>
      </w:r>
      <w:r>
        <w:t></w:t>
      </w:r>
      <w:r>
        <w:rPr>
          <w:rFonts w:hint="eastAsia"/>
        </w:rPr>
        <w:t>фінансових</w:t>
      </w:r>
      <w:r>
        <w:t></w:t>
      </w:r>
      <w:r>
        <w:rPr>
          <w:rFonts w:hint="eastAsia"/>
        </w:rPr>
        <w:t>результатів</w:t>
      </w:r>
      <w:r>
        <w:t></w:t>
      </w:r>
      <w:r>
        <w:rPr>
          <w:rFonts w:hint="eastAsia"/>
        </w:rPr>
        <w:t>залізничного</w:t>
      </w:r>
      <w:r>
        <w:t></w:t>
      </w:r>
      <w:r>
        <w:rPr>
          <w:rFonts w:hint="eastAsia"/>
        </w:rPr>
        <w:t>транспорту</w:t>
      </w:r>
      <w:r>
        <w:t></w:t>
      </w:r>
    </w:p>
    <w:p w:rsidR="00846812" w:rsidRDefault="00846812" w:rsidP="00846812"/>
    <w:p w:rsidR="00846812" w:rsidRDefault="00846812" w:rsidP="00846812">
      <w:r>
        <w:rPr>
          <w:rFonts w:hint="eastAsia"/>
        </w:rPr>
        <w:t>Запропоновано</w:t>
      </w:r>
      <w:r>
        <w:t></w:t>
      </w:r>
      <w:r>
        <w:rPr>
          <w:rFonts w:hint="eastAsia"/>
        </w:rPr>
        <w:t>механізм</w:t>
      </w:r>
      <w:r>
        <w:t></w:t>
      </w:r>
      <w:r>
        <w:rPr>
          <w:rFonts w:hint="eastAsia"/>
        </w:rPr>
        <w:t>відображення</w:t>
      </w:r>
      <w:r>
        <w:t></w:t>
      </w:r>
      <w:r>
        <w:rPr>
          <w:rFonts w:hint="eastAsia"/>
        </w:rPr>
        <w:t>в</w:t>
      </w:r>
      <w:r>
        <w:t></w:t>
      </w:r>
      <w:r>
        <w:rPr>
          <w:rFonts w:hint="eastAsia"/>
        </w:rPr>
        <w:t>обліку</w:t>
      </w:r>
      <w:r>
        <w:t></w:t>
      </w:r>
      <w:r>
        <w:rPr>
          <w:rFonts w:hint="eastAsia"/>
        </w:rPr>
        <w:t>фінансових</w:t>
      </w:r>
      <w:r>
        <w:t></w:t>
      </w:r>
      <w:r>
        <w:rPr>
          <w:rFonts w:hint="eastAsia"/>
        </w:rPr>
        <w:t>результатів</w:t>
      </w:r>
      <w:r>
        <w:t></w:t>
      </w:r>
      <w:r>
        <w:rPr>
          <w:rFonts w:hint="eastAsia"/>
        </w:rPr>
        <w:t>на</w:t>
      </w:r>
      <w:r>
        <w:t></w:t>
      </w:r>
      <w:r>
        <w:rPr>
          <w:rFonts w:hint="eastAsia"/>
        </w:rPr>
        <w:t>різних</w:t>
      </w:r>
      <w:r>
        <w:t></w:t>
      </w:r>
      <w:r>
        <w:rPr>
          <w:rFonts w:hint="eastAsia"/>
        </w:rPr>
        <w:t>рівнях</w:t>
      </w:r>
      <w:r>
        <w:t></w:t>
      </w:r>
      <w:r>
        <w:rPr>
          <w:rFonts w:hint="eastAsia"/>
        </w:rPr>
        <w:t>організаційної</w:t>
      </w:r>
      <w:r>
        <w:t></w:t>
      </w:r>
      <w:r>
        <w:rPr>
          <w:rFonts w:hint="eastAsia"/>
        </w:rPr>
        <w:t>структури</w:t>
      </w:r>
      <w:r>
        <w:t></w:t>
      </w:r>
      <w:r>
        <w:rPr>
          <w:rFonts w:hint="eastAsia"/>
        </w:rPr>
        <w:t>залізничного</w:t>
      </w:r>
      <w:r>
        <w:t></w:t>
      </w:r>
      <w:r>
        <w:rPr>
          <w:rFonts w:hint="eastAsia"/>
        </w:rPr>
        <w:t>транспорту</w:t>
      </w:r>
      <w:r>
        <w:t></w:t>
      </w:r>
      <w:r>
        <w:t></w:t>
      </w:r>
      <w:r>
        <w:rPr>
          <w:rFonts w:hint="eastAsia"/>
        </w:rPr>
        <w:t>Розроблено</w:t>
      </w:r>
      <w:r>
        <w:t></w:t>
      </w:r>
      <w:r>
        <w:rPr>
          <w:rFonts w:hint="eastAsia"/>
        </w:rPr>
        <w:t>новий</w:t>
      </w:r>
      <w:r>
        <w:t></w:t>
      </w:r>
      <w:r>
        <w:rPr>
          <w:rFonts w:hint="eastAsia"/>
        </w:rPr>
        <w:t>методичний</w:t>
      </w:r>
      <w:r>
        <w:t></w:t>
      </w:r>
      <w:r>
        <w:rPr>
          <w:rFonts w:hint="eastAsia"/>
        </w:rPr>
        <w:t>підхід</w:t>
      </w:r>
      <w:r>
        <w:t></w:t>
      </w:r>
      <w:r>
        <w:rPr>
          <w:rFonts w:hint="eastAsia"/>
        </w:rPr>
        <w:t>до</w:t>
      </w:r>
      <w:r>
        <w:t></w:t>
      </w:r>
      <w:r>
        <w:rPr>
          <w:rFonts w:hint="eastAsia"/>
        </w:rPr>
        <w:t>порядку</w:t>
      </w:r>
      <w:r>
        <w:t></w:t>
      </w:r>
      <w:r>
        <w:rPr>
          <w:rFonts w:hint="eastAsia"/>
        </w:rPr>
        <w:t>складання</w:t>
      </w:r>
      <w:r>
        <w:t></w:t>
      </w:r>
      <w:r>
        <w:rPr>
          <w:rFonts w:hint="eastAsia"/>
        </w:rPr>
        <w:t>основних</w:t>
      </w:r>
      <w:r>
        <w:t></w:t>
      </w:r>
      <w:r>
        <w:rPr>
          <w:rFonts w:hint="eastAsia"/>
        </w:rPr>
        <w:t>показників</w:t>
      </w:r>
      <w:r>
        <w:t></w:t>
      </w:r>
      <w:r>
        <w:rPr>
          <w:rFonts w:hint="eastAsia"/>
        </w:rPr>
        <w:t>галузевої</w:t>
      </w:r>
      <w:r>
        <w:t></w:t>
      </w:r>
      <w:r>
        <w:rPr>
          <w:rFonts w:hint="eastAsia"/>
        </w:rPr>
        <w:t>фінансової</w:t>
      </w:r>
      <w:r>
        <w:t></w:t>
      </w:r>
      <w:r>
        <w:rPr>
          <w:rFonts w:hint="eastAsia"/>
        </w:rPr>
        <w:t>звітності</w:t>
      </w:r>
      <w:r>
        <w:t></w:t>
      </w:r>
      <w:r>
        <w:t></w:t>
      </w:r>
      <w:r>
        <w:rPr>
          <w:rFonts w:hint="eastAsia"/>
        </w:rPr>
        <w:t>що</w:t>
      </w:r>
      <w:r>
        <w:t></w:t>
      </w:r>
      <w:r>
        <w:rPr>
          <w:rFonts w:hint="eastAsia"/>
        </w:rPr>
        <w:t>дасть</w:t>
      </w:r>
      <w:r>
        <w:t></w:t>
      </w:r>
      <w:r>
        <w:rPr>
          <w:rFonts w:hint="eastAsia"/>
        </w:rPr>
        <w:t>можливість</w:t>
      </w:r>
      <w:r>
        <w:t></w:t>
      </w:r>
      <w:r>
        <w:rPr>
          <w:rFonts w:hint="eastAsia"/>
        </w:rPr>
        <w:t>уникнути</w:t>
      </w:r>
      <w:r>
        <w:t></w:t>
      </w:r>
      <w:r>
        <w:rPr>
          <w:rFonts w:hint="eastAsia"/>
        </w:rPr>
        <w:t>завищення</w:t>
      </w:r>
      <w:r>
        <w:t></w:t>
      </w:r>
      <w:r>
        <w:rPr>
          <w:rFonts w:hint="eastAsia"/>
        </w:rPr>
        <w:t>витрат</w:t>
      </w:r>
      <w:r>
        <w:t></w:t>
      </w:r>
      <w:r>
        <w:rPr>
          <w:rFonts w:hint="eastAsia"/>
        </w:rPr>
        <w:t>шляхом</w:t>
      </w:r>
      <w:r>
        <w:t></w:t>
      </w:r>
      <w:r>
        <w:rPr>
          <w:rFonts w:hint="eastAsia"/>
        </w:rPr>
        <w:t>виключення</w:t>
      </w:r>
      <w:r>
        <w:t></w:t>
      </w:r>
      <w:r>
        <w:rPr>
          <w:rFonts w:hint="eastAsia"/>
        </w:rPr>
        <w:t>витрат</w:t>
      </w:r>
      <w:r>
        <w:t></w:t>
      </w:r>
      <w:r>
        <w:rPr>
          <w:rFonts w:hint="eastAsia"/>
        </w:rPr>
        <w:t>за</w:t>
      </w:r>
      <w:r>
        <w:t></w:t>
      </w:r>
      <w:r>
        <w:rPr>
          <w:rFonts w:hint="eastAsia"/>
        </w:rPr>
        <w:t>виконаними</w:t>
      </w:r>
      <w:r>
        <w:t></w:t>
      </w:r>
      <w:r>
        <w:rPr>
          <w:rFonts w:hint="eastAsia"/>
        </w:rPr>
        <w:t>роботами</w:t>
      </w:r>
      <w:r>
        <w:t></w:t>
      </w:r>
      <w:r>
        <w:t></w:t>
      </w:r>
      <w:r>
        <w:rPr>
          <w:rFonts w:hint="eastAsia"/>
        </w:rPr>
        <w:t>послугами</w:t>
      </w:r>
      <w:r>
        <w:t></w:t>
      </w:r>
      <w:r>
        <w:rPr>
          <w:rFonts w:hint="eastAsia"/>
        </w:rPr>
        <w:t>структурних</w:t>
      </w:r>
      <w:r>
        <w:t></w:t>
      </w:r>
      <w:r>
        <w:rPr>
          <w:rFonts w:hint="eastAsia"/>
        </w:rPr>
        <w:t>підрозділів</w:t>
      </w:r>
      <w:r>
        <w:t></w:t>
      </w:r>
      <w:r>
        <w:rPr>
          <w:rFonts w:hint="eastAsia"/>
        </w:rPr>
        <w:t>у</w:t>
      </w:r>
      <w:r>
        <w:t></w:t>
      </w:r>
      <w:r>
        <w:rPr>
          <w:rFonts w:hint="eastAsia"/>
        </w:rPr>
        <w:t>межах</w:t>
      </w:r>
      <w:r>
        <w:t></w:t>
      </w:r>
      <w:r>
        <w:rPr>
          <w:rFonts w:hint="eastAsia"/>
        </w:rPr>
        <w:t>управління</w:t>
      </w:r>
      <w:r>
        <w:t></w:t>
      </w:r>
      <w:r>
        <w:rPr>
          <w:rFonts w:hint="eastAsia"/>
        </w:rPr>
        <w:t>залізниці</w:t>
      </w:r>
      <w:r>
        <w:t></w:t>
      </w:r>
    </w:p>
    <w:p w:rsidR="00846812" w:rsidRDefault="00846812" w:rsidP="00846812"/>
    <w:p w:rsidR="00846812" w:rsidRPr="00846812" w:rsidRDefault="00846812" w:rsidP="00846812">
      <w:r>
        <w:rPr>
          <w:rFonts w:hint="eastAsia"/>
        </w:rPr>
        <w:t>Обґрунтовано</w:t>
      </w:r>
      <w:r>
        <w:t></w:t>
      </w:r>
      <w:r>
        <w:rPr>
          <w:rFonts w:hint="eastAsia"/>
        </w:rPr>
        <w:t>порядок</w:t>
      </w:r>
      <w:r>
        <w:t></w:t>
      </w:r>
      <w:r>
        <w:rPr>
          <w:rFonts w:hint="eastAsia"/>
        </w:rPr>
        <w:t>розширення</w:t>
      </w:r>
      <w:r>
        <w:t></w:t>
      </w:r>
      <w:r>
        <w:rPr>
          <w:rFonts w:hint="eastAsia"/>
        </w:rPr>
        <w:t>задач</w:t>
      </w:r>
      <w:r>
        <w:t></w:t>
      </w:r>
      <w:r>
        <w:rPr>
          <w:rFonts w:hint="eastAsia"/>
        </w:rPr>
        <w:t>служби</w:t>
      </w:r>
      <w:r>
        <w:t></w:t>
      </w:r>
      <w:r>
        <w:rPr>
          <w:rFonts w:hint="eastAsia"/>
        </w:rPr>
        <w:t>контрольно</w:t>
      </w:r>
      <w:r>
        <w:t></w:t>
      </w:r>
      <w:r>
        <w:rPr>
          <w:rFonts w:hint="eastAsia"/>
        </w:rPr>
        <w:t>ревізійної</w:t>
      </w:r>
      <w:r>
        <w:t></w:t>
      </w:r>
      <w:r>
        <w:rPr>
          <w:rFonts w:hint="eastAsia"/>
        </w:rPr>
        <w:t>роботи</w:t>
      </w:r>
      <w:r>
        <w:t></w:t>
      </w:r>
      <w:r>
        <w:rPr>
          <w:rFonts w:hint="eastAsia"/>
        </w:rPr>
        <w:t>на</w:t>
      </w:r>
      <w:r>
        <w:t></w:t>
      </w:r>
      <w:r>
        <w:rPr>
          <w:rFonts w:hint="eastAsia"/>
        </w:rPr>
        <w:t>залізничному</w:t>
      </w:r>
      <w:r>
        <w:t></w:t>
      </w:r>
      <w:r>
        <w:rPr>
          <w:rFonts w:hint="eastAsia"/>
        </w:rPr>
        <w:t>транспорті</w:t>
      </w:r>
      <w:r>
        <w:t></w:t>
      </w:r>
      <w:r>
        <w:rPr>
          <w:rFonts w:hint="eastAsia"/>
        </w:rPr>
        <w:t>та</w:t>
      </w:r>
      <w:r>
        <w:t></w:t>
      </w:r>
      <w:r>
        <w:rPr>
          <w:rFonts w:hint="eastAsia"/>
        </w:rPr>
        <w:t>реорганізації</w:t>
      </w:r>
      <w:r>
        <w:t></w:t>
      </w:r>
      <w:r>
        <w:rPr>
          <w:rFonts w:hint="eastAsia"/>
        </w:rPr>
        <w:t>її</w:t>
      </w:r>
      <w:r>
        <w:t></w:t>
      </w:r>
      <w:r>
        <w:rPr>
          <w:rFonts w:hint="eastAsia"/>
        </w:rPr>
        <w:t>в</w:t>
      </w:r>
      <w:r>
        <w:t></w:t>
      </w:r>
      <w:r>
        <w:rPr>
          <w:rFonts w:hint="eastAsia"/>
        </w:rPr>
        <w:t>службу</w:t>
      </w:r>
      <w:r>
        <w:t></w:t>
      </w:r>
      <w:r>
        <w:rPr>
          <w:rFonts w:hint="eastAsia"/>
        </w:rPr>
        <w:t>внутрішнього</w:t>
      </w:r>
      <w:r>
        <w:t></w:t>
      </w:r>
      <w:r>
        <w:rPr>
          <w:rFonts w:hint="eastAsia"/>
        </w:rPr>
        <w:t>аудиту</w:t>
      </w:r>
      <w:r>
        <w:t></w:t>
      </w:r>
      <w:r>
        <w:t></w:t>
      </w:r>
      <w:r>
        <w:rPr>
          <w:rFonts w:hint="eastAsia"/>
        </w:rPr>
        <w:t>Удосконалено</w:t>
      </w:r>
      <w:r>
        <w:t></w:t>
      </w:r>
      <w:r>
        <w:rPr>
          <w:rFonts w:hint="eastAsia"/>
        </w:rPr>
        <w:t>аналітичні</w:t>
      </w:r>
      <w:r>
        <w:t></w:t>
      </w:r>
      <w:r>
        <w:rPr>
          <w:rFonts w:hint="eastAsia"/>
        </w:rPr>
        <w:t>процедури</w:t>
      </w:r>
      <w:r>
        <w:t></w:t>
      </w:r>
      <w:r>
        <w:rPr>
          <w:rFonts w:hint="eastAsia"/>
        </w:rPr>
        <w:t>та</w:t>
      </w:r>
      <w:r>
        <w:t></w:t>
      </w:r>
      <w:r>
        <w:rPr>
          <w:rFonts w:hint="eastAsia"/>
        </w:rPr>
        <w:t>розроблено</w:t>
      </w:r>
      <w:r>
        <w:t></w:t>
      </w:r>
      <w:r>
        <w:rPr>
          <w:rFonts w:hint="eastAsia"/>
        </w:rPr>
        <w:t>систему</w:t>
      </w:r>
      <w:r>
        <w:t></w:t>
      </w:r>
      <w:r>
        <w:rPr>
          <w:rFonts w:hint="eastAsia"/>
        </w:rPr>
        <w:t>моделей</w:t>
      </w:r>
      <w:r>
        <w:t></w:t>
      </w:r>
      <w:r>
        <w:rPr>
          <w:rFonts w:hint="eastAsia"/>
        </w:rPr>
        <w:t>робочих</w:t>
      </w:r>
      <w:r>
        <w:t></w:t>
      </w:r>
      <w:r>
        <w:rPr>
          <w:rFonts w:hint="eastAsia"/>
        </w:rPr>
        <w:t>документів</w:t>
      </w:r>
      <w:r>
        <w:t></w:t>
      </w:r>
      <w:r>
        <w:rPr>
          <w:rFonts w:hint="eastAsia"/>
        </w:rPr>
        <w:t>внутрішнього</w:t>
      </w:r>
      <w:r>
        <w:t></w:t>
      </w:r>
      <w:r>
        <w:rPr>
          <w:rFonts w:hint="eastAsia"/>
        </w:rPr>
        <w:t>аудиту</w:t>
      </w:r>
      <w:r>
        <w:t></w:t>
      </w:r>
      <w:r>
        <w:rPr>
          <w:rFonts w:hint="eastAsia"/>
        </w:rPr>
        <w:t>фінансових</w:t>
      </w:r>
      <w:r>
        <w:t></w:t>
      </w:r>
      <w:r>
        <w:rPr>
          <w:rFonts w:hint="eastAsia"/>
        </w:rPr>
        <w:t>результатів</w:t>
      </w:r>
      <w:r>
        <w:t></w:t>
      </w:r>
      <w:r>
        <w:rPr>
          <w:rFonts w:hint="eastAsia"/>
        </w:rPr>
        <w:t>залізничного</w:t>
      </w:r>
      <w:r>
        <w:t></w:t>
      </w:r>
      <w:r>
        <w:rPr>
          <w:rFonts w:hint="eastAsia"/>
        </w:rPr>
        <w:t>транспорту</w:t>
      </w:r>
      <w:r>
        <w:t></w:t>
      </w:r>
      <w:bookmarkEnd w:id="0"/>
    </w:p>
    <w:sectPr w:rsidR="00846812" w:rsidRPr="0084681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3E8" w:rsidRDefault="006C53E8">
      <w:pPr>
        <w:spacing w:after="0" w:line="240" w:lineRule="auto"/>
      </w:pPr>
      <w:r>
        <w:separator/>
      </w:r>
    </w:p>
  </w:endnote>
  <w:endnote w:type="continuationSeparator" w:id="0">
    <w:p w:rsidR="006C53E8" w:rsidRDefault="006C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3E8" w:rsidRDefault="006C53E8"/>
    <w:p w:rsidR="006C53E8" w:rsidRDefault="006C53E8"/>
    <w:p w:rsidR="006C53E8" w:rsidRDefault="006C53E8"/>
    <w:p w:rsidR="006C53E8" w:rsidRDefault="006C53E8"/>
    <w:p w:rsidR="006C53E8" w:rsidRDefault="006C53E8"/>
    <w:p w:rsidR="006C53E8" w:rsidRDefault="006C53E8"/>
    <w:p w:rsidR="006C53E8" w:rsidRDefault="006C53E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3E8" w:rsidRDefault="006C53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C53E8" w:rsidRDefault="006C53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C53E8" w:rsidRDefault="006C53E8"/>
    <w:p w:rsidR="006C53E8" w:rsidRDefault="006C53E8"/>
    <w:p w:rsidR="006C53E8" w:rsidRDefault="006C53E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3E8" w:rsidRDefault="006C53E8"/>
                          <w:p w:rsidR="006C53E8" w:rsidRDefault="006C53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C53E8" w:rsidRDefault="006C53E8"/>
                    <w:p w:rsidR="006C53E8" w:rsidRDefault="006C53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C53E8" w:rsidRDefault="006C53E8"/>
    <w:p w:rsidR="006C53E8" w:rsidRDefault="006C53E8">
      <w:pPr>
        <w:rPr>
          <w:sz w:val="2"/>
          <w:szCs w:val="2"/>
        </w:rPr>
      </w:pPr>
    </w:p>
    <w:p w:rsidR="006C53E8" w:rsidRDefault="006C53E8"/>
    <w:p w:rsidR="006C53E8" w:rsidRDefault="006C53E8">
      <w:pPr>
        <w:spacing w:after="0" w:line="240" w:lineRule="auto"/>
      </w:pPr>
    </w:p>
  </w:footnote>
  <w:footnote w:type="continuationSeparator" w:id="0">
    <w:p w:rsidR="006C53E8" w:rsidRDefault="006C5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3E8"/>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2437B-8AEB-442E-ABC9-5AEB640B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21431</TotalTime>
  <Pages>1</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1389</cp:revision>
  <cp:lastPrinted>2009-02-06T05:36:00Z</cp:lastPrinted>
  <dcterms:created xsi:type="dcterms:W3CDTF">2023-09-07T12:38:00Z</dcterms:created>
  <dcterms:modified xsi:type="dcterms:W3CDTF">2023-12-01T19:44:00Z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