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000AAA" w:rsidRDefault="00000AAA" w:rsidP="00000AAA">
      <w:r w:rsidRPr="004D2E18">
        <w:rPr>
          <w:rFonts w:ascii="Times New Roman" w:eastAsia="Times New Roman" w:hAnsi="Times New Roman" w:cs="Times New Roman"/>
          <w:b/>
          <w:sz w:val="24"/>
          <w:szCs w:val="24"/>
          <w:lang w:eastAsia="ru-RU"/>
        </w:rPr>
        <w:t>Бондаренко Катерина Вікторівна</w:t>
      </w:r>
      <w:r w:rsidRPr="004D2E18">
        <w:rPr>
          <w:rFonts w:ascii="Times New Roman" w:eastAsia="Times New Roman" w:hAnsi="Times New Roman" w:cs="Times New Roman"/>
          <w:sz w:val="24"/>
          <w:szCs w:val="24"/>
          <w:lang w:eastAsia="ru-RU"/>
        </w:rPr>
        <w:t>, доцент кафедри загальноправових дисциплін факультету морського права та менеджменту Національного університету «Одеська морська академія». Назва дисертації: «Правові основи публічного адміністрування національно-безпековою сферою в Україні». Шифр та назва спеціальності –</w:t>
      </w:r>
      <w:r w:rsidRPr="004D2E18">
        <w:rPr>
          <w:rFonts w:ascii="Times New Roman" w:eastAsia="Times New Roman" w:hAnsi="Times New Roman" w:cs="Times New Roman"/>
          <w:color w:val="000000"/>
          <w:sz w:val="24"/>
          <w:szCs w:val="24"/>
          <w:lang w:eastAsia="ru-RU"/>
        </w:rPr>
        <w:t>12.00.07. – адміністративне право і процес; фінансове право; інформаційне право</w:t>
      </w:r>
      <w:r w:rsidRPr="004D2E18">
        <w:rPr>
          <w:rFonts w:ascii="Times New Roman" w:eastAsia="Times New Roman" w:hAnsi="Times New Roman" w:cs="Times New Roman"/>
          <w:sz w:val="24"/>
          <w:szCs w:val="24"/>
          <w:lang w:eastAsia="ru-RU"/>
        </w:rPr>
        <w:t>. Спецрада Д</w:t>
      </w:r>
      <w:r w:rsidRPr="004D2E18">
        <w:rPr>
          <w:rFonts w:ascii="Times New Roman" w:eastAsia="Times New Roman" w:hAnsi="Times New Roman" w:cs="Times New Roman"/>
          <w:b/>
          <w:bCs/>
          <w:sz w:val="24"/>
          <w:szCs w:val="24"/>
          <w:lang w:eastAsia="ru-RU"/>
        </w:rPr>
        <w:t xml:space="preserve"> </w:t>
      </w:r>
      <w:r w:rsidRPr="004D2E18">
        <w:rPr>
          <w:rFonts w:ascii="Times New Roman" w:eastAsia="Times New Roman" w:hAnsi="Times New Roman" w:cs="Times New Roman"/>
          <w:bCs/>
          <w:sz w:val="24"/>
          <w:szCs w:val="24"/>
          <w:lang w:eastAsia="ru-RU"/>
        </w:rPr>
        <w:t>26.501.01</w:t>
      </w:r>
      <w:r w:rsidRPr="004D2E18">
        <w:rPr>
          <w:rFonts w:ascii="Times New Roman" w:eastAsia="Times New Roman" w:hAnsi="Times New Roman" w:cs="Times New Roman"/>
          <w:b/>
          <w:sz w:val="24"/>
          <w:szCs w:val="24"/>
          <w:lang w:eastAsia="ru-RU"/>
        </w:rPr>
        <w:t xml:space="preserve"> </w:t>
      </w:r>
      <w:r w:rsidRPr="004D2E18">
        <w:rPr>
          <w:rFonts w:ascii="Times New Roman" w:eastAsia="Times New Roman" w:hAnsi="Times New Roman" w:cs="Times New Roman"/>
          <w:sz w:val="24"/>
          <w:szCs w:val="24"/>
          <w:lang w:eastAsia="ru-RU"/>
        </w:rPr>
        <w:t>у Науково-дослідному інституті інформатики і права  НАПрН України</w:t>
      </w:r>
    </w:p>
    <w:sectPr w:rsidR="00395E2F" w:rsidRPr="00000AAA"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000AAA" w:rsidRPr="00000AA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1A30-6E84-4D22-B124-7E281E10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2020-08-26T08:56:00Z</dcterms:created>
  <dcterms:modified xsi:type="dcterms:W3CDTF">2020-08-26T09:43:00Z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