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0DA0B" w14:textId="77777777" w:rsidR="00C652D6" w:rsidRPr="00C652D6" w:rsidRDefault="00C652D6" w:rsidP="00C652D6">
      <w:pPr>
        <w:rPr>
          <w:rFonts w:ascii="Helvetica" w:hAnsi="Helvetica" w:cs="Helvetica"/>
          <w:b/>
          <w:bCs/>
          <w:color w:val="222222"/>
          <w:sz w:val="21"/>
          <w:szCs w:val="21"/>
        </w:rPr>
      </w:pPr>
      <w:r w:rsidRPr="00C652D6">
        <w:rPr>
          <w:rFonts w:ascii="Helvetica" w:hAnsi="Helvetica" w:cs="Helvetica" w:hint="eastAsia"/>
          <w:b/>
          <w:bCs/>
          <w:color w:val="222222"/>
          <w:sz w:val="21"/>
          <w:szCs w:val="21"/>
        </w:rPr>
        <w:t>Мамедов</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Мамед</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Алимамед</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оглы</w:t>
      </w:r>
      <w:r w:rsidRPr="00C652D6">
        <w:rPr>
          <w:rFonts w:ascii="Helvetica" w:hAnsi="Helvetica" w:cs="Helvetica"/>
          <w:b/>
          <w:bCs/>
          <w:color w:val="222222"/>
          <w:sz w:val="21"/>
          <w:szCs w:val="21"/>
        </w:rPr>
        <w:t>.</w:t>
      </w:r>
    </w:p>
    <w:p w14:paraId="28F9B61C" w14:textId="77777777" w:rsidR="00C652D6" w:rsidRPr="00C652D6" w:rsidRDefault="00C652D6" w:rsidP="00C652D6">
      <w:pPr>
        <w:rPr>
          <w:rFonts w:ascii="Helvetica" w:hAnsi="Helvetica" w:cs="Helvetica"/>
          <w:b/>
          <w:bCs/>
          <w:color w:val="222222"/>
          <w:sz w:val="21"/>
          <w:szCs w:val="21"/>
        </w:rPr>
      </w:pPr>
      <w:r w:rsidRPr="00C652D6">
        <w:rPr>
          <w:rFonts w:ascii="Helvetica" w:hAnsi="Helvetica" w:cs="Helvetica" w:hint="eastAsia"/>
          <w:b/>
          <w:bCs/>
          <w:color w:val="222222"/>
          <w:sz w:val="21"/>
          <w:szCs w:val="21"/>
        </w:rPr>
        <w:t>Исследование</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физиологических</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процессов</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при</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различных</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условиях</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питания</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как</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основа</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для</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получения</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высоких</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и</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устойчивых</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урожаев</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хлопчатника</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на</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светло</w:t>
      </w:r>
      <w:r w:rsidRPr="00C652D6">
        <w:rPr>
          <w:rFonts w:ascii="Helvetica" w:hAnsi="Helvetica" w:cs="Helvetica"/>
          <w:b/>
          <w:bCs/>
          <w:color w:val="222222"/>
          <w:sz w:val="21"/>
          <w:szCs w:val="21"/>
        </w:rPr>
        <w:t>-</w:t>
      </w:r>
      <w:r w:rsidRPr="00C652D6">
        <w:rPr>
          <w:rFonts w:ascii="Helvetica" w:hAnsi="Helvetica" w:cs="Helvetica" w:hint="eastAsia"/>
          <w:b/>
          <w:bCs/>
          <w:color w:val="222222"/>
          <w:sz w:val="21"/>
          <w:szCs w:val="21"/>
        </w:rPr>
        <w:t>каштановых</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и</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сероземных</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почвах</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Азербайджанской</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ССР</w:t>
      </w:r>
      <w:r w:rsidRPr="00C652D6">
        <w:rPr>
          <w:rFonts w:ascii="Helvetica" w:hAnsi="Helvetica" w:cs="Helvetica"/>
          <w:b/>
          <w:bCs/>
          <w:color w:val="222222"/>
          <w:sz w:val="21"/>
          <w:szCs w:val="21"/>
        </w:rPr>
        <w:t xml:space="preserve"> : </w:t>
      </w:r>
      <w:r w:rsidRPr="00C652D6">
        <w:rPr>
          <w:rFonts w:ascii="Helvetica" w:hAnsi="Helvetica" w:cs="Helvetica" w:hint="eastAsia"/>
          <w:b/>
          <w:bCs/>
          <w:color w:val="222222"/>
          <w:sz w:val="21"/>
          <w:szCs w:val="21"/>
        </w:rPr>
        <w:t>диссертация</w:t>
      </w:r>
      <w:r w:rsidRPr="00C652D6">
        <w:rPr>
          <w:rFonts w:ascii="Helvetica" w:hAnsi="Helvetica" w:cs="Helvetica"/>
          <w:b/>
          <w:bCs/>
          <w:color w:val="222222"/>
          <w:sz w:val="21"/>
          <w:szCs w:val="21"/>
        </w:rPr>
        <w:t xml:space="preserve"> ... </w:t>
      </w:r>
      <w:r w:rsidRPr="00C652D6">
        <w:rPr>
          <w:rFonts w:ascii="Helvetica" w:hAnsi="Helvetica" w:cs="Helvetica" w:hint="eastAsia"/>
          <w:b/>
          <w:bCs/>
          <w:color w:val="222222"/>
          <w:sz w:val="21"/>
          <w:szCs w:val="21"/>
        </w:rPr>
        <w:t>кандидата</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биологических</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наук</w:t>
      </w:r>
      <w:r w:rsidRPr="00C652D6">
        <w:rPr>
          <w:rFonts w:ascii="Helvetica" w:hAnsi="Helvetica" w:cs="Helvetica"/>
          <w:b/>
          <w:bCs/>
          <w:color w:val="222222"/>
          <w:sz w:val="21"/>
          <w:szCs w:val="21"/>
        </w:rPr>
        <w:t xml:space="preserve"> : 03.00.12. - </w:t>
      </w:r>
      <w:r w:rsidRPr="00C652D6">
        <w:rPr>
          <w:rFonts w:ascii="Helvetica" w:hAnsi="Helvetica" w:cs="Helvetica" w:hint="eastAsia"/>
          <w:b/>
          <w:bCs/>
          <w:color w:val="222222"/>
          <w:sz w:val="21"/>
          <w:szCs w:val="21"/>
        </w:rPr>
        <w:t>Кировабад</w:t>
      </w:r>
      <w:r w:rsidRPr="00C652D6">
        <w:rPr>
          <w:rFonts w:ascii="Helvetica" w:hAnsi="Helvetica" w:cs="Helvetica"/>
          <w:b/>
          <w:bCs/>
          <w:color w:val="222222"/>
          <w:sz w:val="21"/>
          <w:szCs w:val="21"/>
        </w:rPr>
        <w:t xml:space="preserve">, 1984. - 162 </w:t>
      </w:r>
      <w:r w:rsidRPr="00C652D6">
        <w:rPr>
          <w:rFonts w:ascii="Helvetica" w:hAnsi="Helvetica" w:cs="Helvetica" w:hint="eastAsia"/>
          <w:b/>
          <w:bCs/>
          <w:color w:val="222222"/>
          <w:sz w:val="21"/>
          <w:szCs w:val="21"/>
        </w:rPr>
        <w:t>с</w:t>
      </w:r>
      <w:r w:rsidRPr="00C652D6">
        <w:rPr>
          <w:rFonts w:ascii="Helvetica" w:hAnsi="Helvetica" w:cs="Helvetica"/>
          <w:b/>
          <w:bCs/>
          <w:color w:val="222222"/>
          <w:sz w:val="21"/>
          <w:szCs w:val="21"/>
        </w:rPr>
        <w:t xml:space="preserve">. : </w:t>
      </w:r>
      <w:r w:rsidRPr="00C652D6">
        <w:rPr>
          <w:rFonts w:ascii="Helvetica" w:hAnsi="Helvetica" w:cs="Helvetica" w:hint="eastAsia"/>
          <w:b/>
          <w:bCs/>
          <w:color w:val="222222"/>
          <w:sz w:val="21"/>
          <w:szCs w:val="21"/>
        </w:rPr>
        <w:t>ил</w:t>
      </w:r>
      <w:r w:rsidRPr="00C652D6">
        <w:rPr>
          <w:rFonts w:ascii="Helvetica" w:hAnsi="Helvetica" w:cs="Helvetica"/>
          <w:b/>
          <w:bCs/>
          <w:color w:val="222222"/>
          <w:sz w:val="21"/>
          <w:szCs w:val="21"/>
        </w:rPr>
        <w:t>.</w:t>
      </w:r>
    </w:p>
    <w:p w14:paraId="0ECC090C" w14:textId="77777777" w:rsidR="00C652D6" w:rsidRPr="00C652D6" w:rsidRDefault="00C652D6" w:rsidP="00C652D6">
      <w:pPr>
        <w:rPr>
          <w:rFonts w:ascii="Helvetica" w:hAnsi="Helvetica" w:cs="Helvetica"/>
          <w:b/>
          <w:bCs/>
          <w:color w:val="222222"/>
          <w:sz w:val="21"/>
          <w:szCs w:val="21"/>
        </w:rPr>
      </w:pPr>
      <w:r w:rsidRPr="00C652D6">
        <w:rPr>
          <w:rFonts w:ascii="Helvetica" w:hAnsi="Helvetica" w:cs="Helvetica" w:hint="eastAsia"/>
          <w:b/>
          <w:bCs/>
          <w:color w:val="222222"/>
          <w:sz w:val="21"/>
          <w:szCs w:val="21"/>
        </w:rPr>
        <w:t>больше</w:t>
      </w:r>
    </w:p>
    <w:p w14:paraId="4483BFAA" w14:textId="77777777" w:rsidR="00C652D6" w:rsidRPr="00C652D6" w:rsidRDefault="00C652D6" w:rsidP="00C652D6">
      <w:pPr>
        <w:rPr>
          <w:rFonts w:ascii="Helvetica" w:hAnsi="Helvetica" w:cs="Helvetica"/>
          <w:b/>
          <w:bCs/>
          <w:color w:val="222222"/>
          <w:sz w:val="21"/>
          <w:szCs w:val="21"/>
        </w:rPr>
      </w:pPr>
      <w:r w:rsidRPr="00C652D6">
        <w:rPr>
          <w:rFonts w:ascii="Helvetica" w:hAnsi="Helvetica" w:cs="Helvetica" w:hint="eastAsia"/>
          <w:b/>
          <w:bCs/>
          <w:color w:val="222222"/>
          <w:sz w:val="21"/>
          <w:szCs w:val="21"/>
        </w:rPr>
        <w:t>Цитаты</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из</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текста</w:t>
      </w:r>
      <w:r w:rsidRPr="00C652D6">
        <w:rPr>
          <w:rFonts w:ascii="Helvetica" w:hAnsi="Helvetica" w:cs="Helvetica"/>
          <w:b/>
          <w:bCs/>
          <w:color w:val="222222"/>
          <w:sz w:val="21"/>
          <w:szCs w:val="21"/>
        </w:rPr>
        <w:t>:</w:t>
      </w:r>
    </w:p>
    <w:p w14:paraId="0D5CC057" w14:textId="77777777" w:rsidR="00C652D6" w:rsidRPr="00C652D6" w:rsidRDefault="00C652D6" w:rsidP="00C652D6">
      <w:pPr>
        <w:rPr>
          <w:rFonts w:ascii="Helvetica" w:hAnsi="Helvetica" w:cs="Helvetica"/>
          <w:b/>
          <w:bCs/>
          <w:color w:val="222222"/>
          <w:sz w:val="21"/>
          <w:szCs w:val="21"/>
        </w:rPr>
      </w:pPr>
      <w:r w:rsidRPr="00C652D6">
        <w:rPr>
          <w:rFonts w:ascii="Helvetica" w:hAnsi="Helvetica" w:cs="Helvetica" w:hint="eastAsia"/>
          <w:b/>
          <w:bCs/>
          <w:color w:val="222222"/>
          <w:sz w:val="21"/>
          <w:szCs w:val="21"/>
        </w:rPr>
        <w:t>стр</w:t>
      </w:r>
      <w:r w:rsidRPr="00C652D6">
        <w:rPr>
          <w:rFonts w:ascii="Helvetica" w:hAnsi="Helvetica" w:cs="Helvetica"/>
          <w:b/>
          <w:bCs/>
          <w:color w:val="222222"/>
          <w:sz w:val="21"/>
          <w:szCs w:val="21"/>
        </w:rPr>
        <w:t>. 1</w:t>
      </w:r>
    </w:p>
    <w:p w14:paraId="3A4B8C71" w14:textId="77777777" w:rsidR="00C652D6" w:rsidRPr="00C652D6" w:rsidRDefault="00C652D6" w:rsidP="00C652D6">
      <w:pPr>
        <w:rPr>
          <w:rFonts w:ascii="Helvetica" w:hAnsi="Helvetica" w:cs="Helvetica"/>
          <w:b/>
          <w:bCs/>
          <w:color w:val="222222"/>
          <w:sz w:val="21"/>
          <w:szCs w:val="21"/>
        </w:rPr>
      </w:pPr>
      <w:r w:rsidRPr="00C652D6">
        <w:rPr>
          <w:rFonts w:ascii="Helvetica" w:hAnsi="Helvetica" w:cs="Helvetica" w:hint="eastAsia"/>
          <w:b/>
          <w:bCs/>
          <w:color w:val="222222"/>
          <w:sz w:val="21"/>
          <w:szCs w:val="21"/>
        </w:rPr>
        <w:t>ХЛОПКОВОДЗТВА</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МАМЕДОВ</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Ш</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Л</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Е</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Д</w:t>
      </w:r>
      <w:r w:rsidRPr="00C652D6">
        <w:rPr>
          <w:rFonts w:ascii="Helvetica" w:hAnsi="Helvetica" w:cs="Helvetica"/>
          <w:b/>
          <w:bCs/>
          <w:color w:val="222222"/>
          <w:sz w:val="21"/>
          <w:szCs w:val="21"/>
        </w:rPr>
        <w:t xml:space="preserve"> AJJ</w:t>
      </w:r>
      <w:r w:rsidRPr="00C652D6">
        <w:rPr>
          <w:rFonts w:ascii="Helvetica" w:hAnsi="Helvetica" w:cs="Helvetica" w:hint="eastAsia"/>
          <w:b/>
          <w:bCs/>
          <w:color w:val="222222"/>
          <w:sz w:val="21"/>
          <w:szCs w:val="21"/>
        </w:rPr>
        <w:t>И</w:t>
      </w:r>
      <w:r w:rsidRPr="00C652D6">
        <w:rPr>
          <w:rFonts w:ascii="Helvetica" w:hAnsi="Helvetica" w:cs="Helvetica"/>
          <w:b/>
          <w:bCs/>
          <w:color w:val="222222"/>
          <w:sz w:val="21"/>
          <w:szCs w:val="21"/>
        </w:rPr>
        <w:t>MAME</w:t>
      </w:r>
      <w:r w:rsidRPr="00C652D6">
        <w:rPr>
          <w:rFonts w:ascii="Helvetica" w:hAnsi="Helvetica" w:cs="Helvetica" w:hint="eastAsia"/>
          <w:b/>
          <w:bCs/>
          <w:color w:val="222222"/>
          <w:sz w:val="21"/>
          <w:szCs w:val="21"/>
        </w:rPr>
        <w:t>Д</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о</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г</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д</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ы</w:t>
      </w:r>
      <w:r w:rsidRPr="00C652D6">
        <w:rPr>
          <w:rFonts w:ascii="Helvetica" w:hAnsi="Helvetica" w:cs="Helvetica"/>
          <w:b/>
          <w:bCs/>
          <w:color w:val="222222"/>
          <w:sz w:val="21"/>
          <w:szCs w:val="21"/>
        </w:rPr>
        <w:t xml:space="preserve"> HCCJJE^BAHHE </w:t>
      </w:r>
      <w:r w:rsidRPr="00C652D6">
        <w:rPr>
          <w:rFonts w:ascii="Helvetica" w:hAnsi="Helvetica" w:cs="Helvetica" w:hint="eastAsia"/>
          <w:b/>
          <w:bCs/>
          <w:color w:val="222222"/>
          <w:sz w:val="21"/>
          <w:szCs w:val="21"/>
        </w:rPr>
        <w:t>ФИЗИОЛОГИЧЕСКИХ</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ПРОЦЕССОВ</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ПРИ</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РАЗЛИЧНЫ</w:t>
      </w:r>
      <w:r w:rsidRPr="00C652D6">
        <w:rPr>
          <w:rFonts w:ascii="Helvetica" w:hAnsi="Helvetica" w:cs="Helvetica"/>
          <w:b/>
          <w:bCs/>
          <w:color w:val="222222"/>
          <w:sz w:val="21"/>
          <w:szCs w:val="21"/>
        </w:rPr>
        <w:t>^</w:t>
      </w:r>
      <w:r w:rsidRPr="00C652D6">
        <w:rPr>
          <w:rFonts w:ascii="Helvetica" w:hAnsi="Helvetica" w:cs="Helvetica" w:hint="eastAsia"/>
          <w:b/>
          <w:bCs/>
          <w:color w:val="222222"/>
          <w:sz w:val="21"/>
          <w:szCs w:val="21"/>
        </w:rPr>
        <w:t>С</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УСЛОВИЯХ</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ПИТАНИЯ</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КАК</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ОСНОВА</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ДйЯ</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ПОЛУЧЕНИЯ</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ВЫСОКИХ</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И</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УСТОЙЧИВЫХ</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УРОЖАЕВ</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ХЛОПЧАТНИКА</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НА</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СВЕТЛО</w:t>
      </w:r>
      <w:r w:rsidRPr="00C652D6">
        <w:rPr>
          <w:rFonts w:ascii="Helvetica" w:hAnsi="Helvetica" w:cs="Helvetica"/>
          <w:b/>
          <w:bCs/>
          <w:color w:val="222222"/>
          <w:sz w:val="21"/>
          <w:szCs w:val="21"/>
        </w:rPr>
        <w:t>-</w:t>
      </w:r>
      <w:r w:rsidRPr="00C652D6">
        <w:rPr>
          <w:rFonts w:ascii="Helvetica" w:hAnsi="Helvetica" w:cs="Helvetica" w:hint="eastAsia"/>
          <w:b/>
          <w:bCs/>
          <w:color w:val="222222"/>
          <w:sz w:val="21"/>
          <w:szCs w:val="21"/>
        </w:rPr>
        <w:t>КАШТАНОВЫХ</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И</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СЕРОЗЕМНЫХ</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ПОЧВАХ</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АЗЕРБАЙДЖАНСКОЙ</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ССР</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ДИСС</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ЕРТАЦИЯ</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на</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сойокание</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ученой</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степени</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кандидата</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биологических</w:t>
      </w:r>
    </w:p>
    <w:p w14:paraId="7F57A5C9" w14:textId="77777777" w:rsidR="00C652D6" w:rsidRPr="00C652D6" w:rsidRDefault="00C652D6" w:rsidP="00C652D6">
      <w:pPr>
        <w:rPr>
          <w:rFonts w:ascii="Helvetica" w:hAnsi="Helvetica" w:cs="Helvetica"/>
          <w:b/>
          <w:bCs/>
          <w:color w:val="222222"/>
          <w:sz w:val="21"/>
          <w:szCs w:val="21"/>
        </w:rPr>
      </w:pPr>
      <w:r w:rsidRPr="00C652D6">
        <w:rPr>
          <w:rFonts w:ascii="Helvetica" w:hAnsi="Helvetica" w:cs="Helvetica" w:hint="eastAsia"/>
          <w:b/>
          <w:bCs/>
          <w:color w:val="222222"/>
          <w:sz w:val="21"/>
          <w:szCs w:val="21"/>
        </w:rPr>
        <w:t>стр</w:t>
      </w:r>
      <w:r w:rsidRPr="00C652D6">
        <w:rPr>
          <w:rFonts w:ascii="Helvetica" w:hAnsi="Helvetica" w:cs="Helvetica"/>
          <w:b/>
          <w:bCs/>
          <w:color w:val="222222"/>
          <w:sz w:val="21"/>
          <w:szCs w:val="21"/>
        </w:rPr>
        <w:t>. 4</w:t>
      </w:r>
    </w:p>
    <w:p w14:paraId="60800EF2" w14:textId="77777777" w:rsidR="00C652D6" w:rsidRPr="00C652D6" w:rsidRDefault="00C652D6" w:rsidP="00C652D6">
      <w:pPr>
        <w:rPr>
          <w:rFonts w:ascii="Helvetica" w:hAnsi="Helvetica" w:cs="Helvetica"/>
          <w:b/>
          <w:bCs/>
          <w:color w:val="222222"/>
          <w:sz w:val="21"/>
          <w:szCs w:val="21"/>
        </w:rPr>
      </w:pPr>
      <w:r w:rsidRPr="00C652D6">
        <w:rPr>
          <w:rFonts w:ascii="Helvetica" w:hAnsi="Helvetica" w:cs="Helvetica" w:hint="eastAsia"/>
          <w:b/>
          <w:bCs/>
          <w:color w:val="222222"/>
          <w:sz w:val="21"/>
          <w:szCs w:val="21"/>
        </w:rPr>
        <w:t>активность</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некоторых</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окислительновооотановительных</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ферментов</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и</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другие</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физиологические</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процессы</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в</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различных</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органах</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хлопчатника</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выявить</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потребность</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растений</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в</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элементах</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питания</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для</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более</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рационального</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использования</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внесен­</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ных</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в</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почву</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минеральных</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удобрений</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при</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различных</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нормах</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особенно</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высоких</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и</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сроках</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внесения</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В</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настоящей</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работе</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установлено</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что</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не</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при</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всех</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нормах</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и</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сроках</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внесения</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минеральные</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удобрения</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на</w:t>
      </w:r>
      <w:r w:rsidRPr="00C652D6">
        <w:rPr>
          <w:rFonts w:ascii="Helvetica" w:hAnsi="Helvetica" w:cs="Helvetica"/>
          <w:b/>
          <w:bCs/>
          <w:color w:val="222222"/>
          <w:sz w:val="21"/>
          <w:szCs w:val="21"/>
        </w:rPr>
        <w:t>...</w:t>
      </w:r>
    </w:p>
    <w:p w14:paraId="2BCA4EBB" w14:textId="77777777" w:rsidR="00C652D6" w:rsidRPr="00C652D6" w:rsidRDefault="00C652D6" w:rsidP="00C652D6">
      <w:pPr>
        <w:rPr>
          <w:rFonts w:ascii="Helvetica" w:hAnsi="Helvetica" w:cs="Helvetica"/>
          <w:b/>
          <w:bCs/>
          <w:color w:val="222222"/>
          <w:sz w:val="21"/>
          <w:szCs w:val="21"/>
        </w:rPr>
      </w:pPr>
      <w:r w:rsidRPr="00C652D6">
        <w:rPr>
          <w:rFonts w:ascii="Helvetica" w:hAnsi="Helvetica" w:cs="Helvetica" w:hint="eastAsia"/>
          <w:b/>
          <w:bCs/>
          <w:color w:val="222222"/>
          <w:sz w:val="21"/>
          <w:szCs w:val="21"/>
        </w:rPr>
        <w:t>стр</w:t>
      </w:r>
      <w:r w:rsidRPr="00C652D6">
        <w:rPr>
          <w:rFonts w:ascii="Helvetica" w:hAnsi="Helvetica" w:cs="Helvetica"/>
          <w:b/>
          <w:bCs/>
          <w:color w:val="222222"/>
          <w:sz w:val="21"/>
          <w:szCs w:val="21"/>
        </w:rPr>
        <w:t>. 108</w:t>
      </w:r>
    </w:p>
    <w:p w14:paraId="0B3B163B" w14:textId="77777777" w:rsidR="00C652D6" w:rsidRPr="00C652D6" w:rsidRDefault="00C652D6" w:rsidP="00C652D6">
      <w:pPr>
        <w:rPr>
          <w:rFonts w:ascii="Helvetica" w:hAnsi="Helvetica" w:cs="Helvetica"/>
          <w:b/>
          <w:bCs/>
          <w:color w:val="222222"/>
          <w:sz w:val="21"/>
          <w:szCs w:val="21"/>
        </w:rPr>
      </w:pPr>
      <w:r w:rsidRPr="00C652D6">
        <w:rPr>
          <w:rFonts w:ascii="Helvetica" w:hAnsi="Helvetica" w:cs="Helvetica" w:hint="eastAsia"/>
          <w:b/>
          <w:bCs/>
          <w:color w:val="222222"/>
          <w:sz w:val="21"/>
          <w:szCs w:val="21"/>
        </w:rPr>
        <w:t>составил</w:t>
      </w:r>
      <w:r w:rsidRPr="00C652D6">
        <w:rPr>
          <w:rFonts w:ascii="Helvetica" w:hAnsi="Helvetica" w:cs="Helvetica"/>
          <w:b/>
          <w:bCs/>
          <w:color w:val="222222"/>
          <w:sz w:val="21"/>
          <w:szCs w:val="21"/>
        </w:rPr>
        <w:t xml:space="preserve"> 444,8 </w:t>
      </w:r>
      <w:r w:rsidRPr="00C652D6">
        <w:rPr>
          <w:rFonts w:ascii="Helvetica" w:hAnsi="Helvetica" w:cs="Helvetica" w:hint="eastAsia"/>
          <w:b/>
          <w:bCs/>
          <w:color w:val="222222"/>
          <w:sz w:val="21"/>
          <w:szCs w:val="21"/>
        </w:rPr>
        <w:t>и</w:t>
      </w:r>
      <w:r w:rsidRPr="00C652D6">
        <w:rPr>
          <w:rFonts w:ascii="Helvetica" w:hAnsi="Helvetica" w:cs="Helvetica"/>
          <w:b/>
          <w:bCs/>
          <w:color w:val="222222"/>
          <w:sz w:val="21"/>
          <w:szCs w:val="21"/>
        </w:rPr>
        <w:t xml:space="preserve"> 567,3 </w:t>
      </w:r>
      <w:r w:rsidRPr="00C652D6">
        <w:rPr>
          <w:rFonts w:ascii="Helvetica" w:hAnsi="Helvetica" w:cs="Helvetica" w:hint="eastAsia"/>
          <w:b/>
          <w:bCs/>
          <w:color w:val="222222"/>
          <w:sz w:val="21"/>
          <w:szCs w:val="21"/>
        </w:rPr>
        <w:t>руб</w:t>
      </w:r>
      <w:r w:rsidRPr="00C652D6">
        <w:rPr>
          <w:rFonts w:ascii="Helvetica" w:hAnsi="Helvetica" w:cs="Helvetica"/>
          <w:b/>
          <w:bCs/>
          <w:color w:val="222222"/>
          <w:sz w:val="21"/>
          <w:szCs w:val="21"/>
        </w:rPr>
        <w:t>/</w:t>
      </w:r>
      <w:r w:rsidRPr="00C652D6">
        <w:rPr>
          <w:rFonts w:ascii="Helvetica" w:hAnsi="Helvetica" w:cs="Helvetica" w:hint="eastAsia"/>
          <w:b/>
          <w:bCs/>
          <w:color w:val="222222"/>
          <w:sz w:val="21"/>
          <w:szCs w:val="21"/>
        </w:rPr>
        <w:t>га</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табд</w:t>
      </w:r>
      <w:r w:rsidRPr="00C652D6">
        <w:rPr>
          <w:rFonts w:ascii="Helvetica" w:hAnsi="Helvetica" w:cs="Helvetica"/>
          <w:b/>
          <w:bCs/>
          <w:color w:val="222222"/>
          <w:sz w:val="21"/>
          <w:szCs w:val="21"/>
        </w:rPr>
        <w:t xml:space="preserve">.4.5.8). </w:t>
      </w:r>
      <w:r w:rsidRPr="00C652D6">
        <w:rPr>
          <w:rFonts w:ascii="Helvetica" w:hAnsi="Helvetica" w:cs="Helvetica" w:hint="eastAsia"/>
          <w:b/>
          <w:bCs/>
          <w:color w:val="222222"/>
          <w:sz w:val="21"/>
          <w:szCs w:val="21"/>
        </w:rPr>
        <w:t>Во</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втором</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опыте</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где</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изучали</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аффективность</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органических</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и</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ми­</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неральных</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удобрений</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наибольшая</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прибыль</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на</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светло</w:t>
      </w:r>
      <w:r w:rsidRPr="00C652D6">
        <w:rPr>
          <w:rFonts w:ascii="Helvetica" w:hAnsi="Helvetica" w:cs="Helvetica"/>
          <w:b/>
          <w:bCs/>
          <w:color w:val="222222"/>
          <w:sz w:val="21"/>
          <w:szCs w:val="21"/>
        </w:rPr>
        <w:t>-</w:t>
      </w:r>
      <w:r w:rsidRPr="00C652D6">
        <w:rPr>
          <w:rFonts w:ascii="Helvetica" w:hAnsi="Helvetica" w:cs="Helvetica" w:hint="eastAsia"/>
          <w:b/>
          <w:bCs/>
          <w:color w:val="222222"/>
          <w:sz w:val="21"/>
          <w:szCs w:val="21"/>
        </w:rPr>
        <w:t>каштановой</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ЦЭБ</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АзНИХИ</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и</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на</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сероземной</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почвах</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Ширванская</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ОС</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получена</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при</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еже­</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годном</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внесении</w:t>
      </w:r>
      <w:r w:rsidRPr="00C652D6">
        <w:rPr>
          <w:rFonts w:ascii="Helvetica" w:hAnsi="Helvetica" w:cs="Helvetica"/>
          <w:b/>
          <w:bCs/>
          <w:color w:val="222222"/>
          <w:sz w:val="21"/>
          <w:szCs w:val="21"/>
        </w:rPr>
        <w:t xml:space="preserve"> 9 </w:t>
      </w:r>
      <w:r w:rsidRPr="00C652D6">
        <w:rPr>
          <w:rFonts w:ascii="Helvetica" w:hAnsi="Helvetica" w:cs="Helvetica" w:hint="eastAsia"/>
          <w:b/>
          <w:bCs/>
          <w:color w:val="222222"/>
          <w:sz w:val="21"/>
          <w:szCs w:val="21"/>
        </w:rPr>
        <w:t>т</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навоза</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и</w:t>
      </w:r>
      <w:r w:rsidRPr="00C652D6">
        <w:rPr>
          <w:rFonts w:ascii="Helvetica" w:hAnsi="Helvetica" w:cs="Helvetica"/>
          <w:b/>
          <w:bCs/>
          <w:color w:val="222222"/>
          <w:sz w:val="21"/>
          <w:szCs w:val="21"/>
        </w:rPr>
        <w:t xml:space="preserve"> -^45^23^15* ^^^^</w:t>
      </w:r>
      <w:r w:rsidRPr="00C652D6">
        <w:rPr>
          <w:rFonts w:ascii="Helvetica" w:hAnsi="Helvetica" w:cs="Helvetica" w:hint="eastAsia"/>
          <w:b/>
          <w:bCs/>
          <w:color w:val="222222"/>
          <w:sz w:val="21"/>
          <w:szCs w:val="21"/>
        </w:rPr>
        <w:t>™</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образом</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проведен­</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ные</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исследования</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по</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влиянию</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условий</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питания</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на</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обмен</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веществ</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и</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продуктивность</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хлопчатника</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служат</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теоретической</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о</w:t>
      </w:r>
      <w:r w:rsidRPr="00C652D6">
        <w:rPr>
          <w:rFonts w:ascii="Helvetica" w:hAnsi="Helvetica" w:cs="Helvetica" w:hint="eastAsia"/>
          <w:b/>
          <w:bCs/>
          <w:color w:val="222222"/>
          <w:sz w:val="21"/>
          <w:szCs w:val="21"/>
        </w:rPr>
        <w:lastRenderedPageBreak/>
        <w:t>сновой</w:t>
      </w:r>
      <w:r w:rsidRPr="00C652D6">
        <w:rPr>
          <w:rFonts w:ascii="Helvetica" w:hAnsi="Helvetica" w:cs="Helvetica"/>
          <w:b/>
          <w:bCs/>
          <w:color w:val="222222"/>
          <w:sz w:val="21"/>
          <w:szCs w:val="21"/>
        </w:rPr>
        <w:t>...</w:t>
      </w:r>
    </w:p>
    <w:p w14:paraId="74D0950B" w14:textId="77777777" w:rsidR="00C652D6" w:rsidRPr="00C652D6" w:rsidRDefault="00C652D6" w:rsidP="00C652D6">
      <w:pPr>
        <w:rPr>
          <w:rFonts w:ascii="Helvetica" w:hAnsi="Helvetica" w:cs="Helvetica"/>
          <w:b/>
          <w:bCs/>
          <w:color w:val="222222"/>
          <w:sz w:val="21"/>
          <w:szCs w:val="21"/>
        </w:rPr>
      </w:pPr>
    </w:p>
    <w:p w14:paraId="00F2CF5F" w14:textId="77777777" w:rsidR="00C652D6" w:rsidRPr="00C652D6" w:rsidRDefault="00C652D6" w:rsidP="00C652D6">
      <w:pPr>
        <w:rPr>
          <w:rFonts w:ascii="Helvetica" w:hAnsi="Helvetica" w:cs="Helvetica"/>
          <w:b/>
          <w:bCs/>
          <w:color w:val="222222"/>
          <w:sz w:val="21"/>
          <w:szCs w:val="21"/>
        </w:rPr>
      </w:pPr>
      <w:r w:rsidRPr="00C652D6">
        <w:rPr>
          <w:rFonts w:ascii="Helvetica" w:hAnsi="Helvetica" w:cs="Helvetica" w:hint="eastAsia"/>
          <w:b/>
          <w:bCs/>
          <w:color w:val="222222"/>
          <w:sz w:val="21"/>
          <w:szCs w:val="21"/>
        </w:rPr>
        <w:t>Оглавление</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диссертации</w:t>
      </w:r>
    </w:p>
    <w:p w14:paraId="7E0A1319" w14:textId="77777777" w:rsidR="00C652D6" w:rsidRPr="00C652D6" w:rsidRDefault="00C652D6" w:rsidP="00C652D6">
      <w:pPr>
        <w:rPr>
          <w:rFonts w:ascii="Helvetica" w:hAnsi="Helvetica" w:cs="Helvetica"/>
          <w:b/>
          <w:bCs/>
          <w:color w:val="222222"/>
          <w:sz w:val="21"/>
          <w:szCs w:val="21"/>
        </w:rPr>
      </w:pPr>
      <w:r w:rsidRPr="00C652D6">
        <w:rPr>
          <w:rFonts w:ascii="Helvetica" w:hAnsi="Helvetica" w:cs="Helvetica" w:hint="eastAsia"/>
          <w:b/>
          <w:bCs/>
          <w:color w:val="222222"/>
          <w:sz w:val="21"/>
          <w:szCs w:val="21"/>
        </w:rPr>
        <w:t>кандидат</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биологических</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наук</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Мамедов</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Мамед</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Алимамед</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оглы</w:t>
      </w:r>
    </w:p>
    <w:p w14:paraId="638BB100" w14:textId="77777777" w:rsidR="00C652D6" w:rsidRPr="00C652D6" w:rsidRDefault="00C652D6" w:rsidP="00C652D6">
      <w:pPr>
        <w:rPr>
          <w:rFonts w:ascii="Helvetica" w:hAnsi="Helvetica" w:cs="Helvetica"/>
          <w:b/>
          <w:bCs/>
          <w:color w:val="222222"/>
          <w:sz w:val="21"/>
          <w:szCs w:val="21"/>
        </w:rPr>
      </w:pPr>
      <w:r w:rsidRPr="00C652D6">
        <w:rPr>
          <w:rFonts w:ascii="Helvetica" w:hAnsi="Helvetica" w:cs="Helvetica" w:hint="eastAsia"/>
          <w:b/>
          <w:bCs/>
          <w:color w:val="222222"/>
          <w:sz w:val="21"/>
          <w:szCs w:val="21"/>
        </w:rPr>
        <w:t>ВВЕДЕНИЕ</w:t>
      </w:r>
      <w:r w:rsidRPr="00C652D6">
        <w:rPr>
          <w:rFonts w:ascii="Helvetica" w:hAnsi="Helvetica" w:cs="Helvetica"/>
          <w:b/>
          <w:bCs/>
          <w:color w:val="222222"/>
          <w:sz w:val="21"/>
          <w:szCs w:val="21"/>
        </w:rPr>
        <w:t>.</w:t>
      </w:r>
    </w:p>
    <w:p w14:paraId="0112293E" w14:textId="77777777" w:rsidR="00C652D6" w:rsidRPr="00C652D6" w:rsidRDefault="00C652D6" w:rsidP="00C652D6">
      <w:pPr>
        <w:rPr>
          <w:rFonts w:ascii="Helvetica" w:hAnsi="Helvetica" w:cs="Helvetica"/>
          <w:b/>
          <w:bCs/>
          <w:color w:val="222222"/>
          <w:sz w:val="21"/>
          <w:szCs w:val="21"/>
        </w:rPr>
      </w:pPr>
    </w:p>
    <w:p w14:paraId="30C4D3A4" w14:textId="77777777" w:rsidR="00C652D6" w:rsidRPr="00C652D6" w:rsidRDefault="00C652D6" w:rsidP="00C652D6">
      <w:pPr>
        <w:rPr>
          <w:rFonts w:ascii="Helvetica" w:hAnsi="Helvetica" w:cs="Helvetica"/>
          <w:b/>
          <w:bCs/>
          <w:color w:val="222222"/>
          <w:sz w:val="21"/>
          <w:szCs w:val="21"/>
        </w:rPr>
      </w:pPr>
      <w:r w:rsidRPr="00C652D6">
        <w:rPr>
          <w:rFonts w:ascii="Helvetica" w:hAnsi="Helvetica" w:cs="Helvetica" w:hint="eastAsia"/>
          <w:b/>
          <w:bCs/>
          <w:color w:val="222222"/>
          <w:sz w:val="21"/>
          <w:szCs w:val="21"/>
        </w:rPr>
        <w:t>ГЛАВА</w:t>
      </w:r>
      <w:r w:rsidRPr="00C652D6">
        <w:rPr>
          <w:rFonts w:ascii="Helvetica" w:hAnsi="Helvetica" w:cs="Helvetica"/>
          <w:b/>
          <w:bCs/>
          <w:color w:val="222222"/>
          <w:sz w:val="21"/>
          <w:szCs w:val="21"/>
        </w:rPr>
        <w:t xml:space="preserve"> I. </w:t>
      </w:r>
      <w:r w:rsidRPr="00C652D6">
        <w:rPr>
          <w:rFonts w:ascii="Helvetica" w:hAnsi="Helvetica" w:cs="Helvetica" w:hint="eastAsia"/>
          <w:b/>
          <w:bCs/>
          <w:color w:val="222222"/>
          <w:sz w:val="21"/>
          <w:szCs w:val="21"/>
        </w:rPr>
        <w:t>ОБЗОР</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ЛИТЕРАТУРЫ</w:t>
      </w:r>
      <w:r w:rsidRPr="00C652D6">
        <w:rPr>
          <w:rFonts w:ascii="Helvetica" w:hAnsi="Helvetica" w:cs="Helvetica"/>
          <w:b/>
          <w:bCs/>
          <w:color w:val="222222"/>
          <w:sz w:val="21"/>
          <w:szCs w:val="21"/>
        </w:rPr>
        <w:t>.</w:t>
      </w:r>
    </w:p>
    <w:p w14:paraId="09F80330" w14:textId="77777777" w:rsidR="00C652D6" w:rsidRPr="00C652D6" w:rsidRDefault="00C652D6" w:rsidP="00C652D6">
      <w:pPr>
        <w:rPr>
          <w:rFonts w:ascii="Helvetica" w:hAnsi="Helvetica" w:cs="Helvetica"/>
          <w:b/>
          <w:bCs/>
          <w:color w:val="222222"/>
          <w:sz w:val="21"/>
          <w:szCs w:val="21"/>
        </w:rPr>
      </w:pPr>
    </w:p>
    <w:p w14:paraId="0A9F07CB" w14:textId="77777777" w:rsidR="00C652D6" w:rsidRPr="00C652D6" w:rsidRDefault="00C652D6" w:rsidP="00C652D6">
      <w:pPr>
        <w:rPr>
          <w:rFonts w:ascii="Helvetica" w:hAnsi="Helvetica" w:cs="Helvetica"/>
          <w:b/>
          <w:bCs/>
          <w:color w:val="222222"/>
          <w:sz w:val="21"/>
          <w:szCs w:val="21"/>
        </w:rPr>
      </w:pPr>
      <w:r w:rsidRPr="00C652D6">
        <w:rPr>
          <w:rFonts w:ascii="Helvetica" w:hAnsi="Helvetica" w:cs="Helvetica" w:hint="eastAsia"/>
          <w:b/>
          <w:bCs/>
          <w:color w:val="222222"/>
          <w:sz w:val="21"/>
          <w:szCs w:val="21"/>
        </w:rPr>
        <w:t>ГЛАВА</w:t>
      </w:r>
      <w:r w:rsidRPr="00C652D6">
        <w:rPr>
          <w:rFonts w:ascii="Helvetica" w:hAnsi="Helvetica" w:cs="Helvetica"/>
          <w:b/>
          <w:bCs/>
          <w:color w:val="222222"/>
          <w:sz w:val="21"/>
          <w:szCs w:val="21"/>
        </w:rPr>
        <w:t xml:space="preserve"> 2. </w:t>
      </w:r>
      <w:r w:rsidRPr="00C652D6">
        <w:rPr>
          <w:rFonts w:ascii="Helvetica" w:hAnsi="Helvetica" w:cs="Helvetica" w:hint="eastAsia"/>
          <w:b/>
          <w:bCs/>
          <w:color w:val="222222"/>
          <w:sz w:val="21"/>
          <w:szCs w:val="21"/>
        </w:rPr>
        <w:t>ЮЧВЕННО</w:t>
      </w:r>
      <w:r w:rsidRPr="00C652D6">
        <w:rPr>
          <w:rFonts w:ascii="Helvetica" w:hAnsi="Helvetica" w:cs="Helvetica"/>
          <w:b/>
          <w:bCs/>
          <w:color w:val="222222"/>
          <w:sz w:val="21"/>
          <w:szCs w:val="21"/>
        </w:rPr>
        <w:t>-</w:t>
      </w:r>
      <w:r w:rsidRPr="00C652D6">
        <w:rPr>
          <w:rFonts w:ascii="Helvetica" w:hAnsi="Helvetica" w:cs="Helvetica" w:hint="eastAsia"/>
          <w:b/>
          <w:bCs/>
          <w:color w:val="222222"/>
          <w:sz w:val="21"/>
          <w:szCs w:val="21"/>
        </w:rPr>
        <w:t>КЛИМАТИЧЕСКАЯ</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ХАРАКТЕРИСТИКА</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РАЙОНОВ</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ИССЛЕДОВАНИЙ</w:t>
      </w:r>
    </w:p>
    <w:p w14:paraId="11FAAD2F" w14:textId="77777777" w:rsidR="00C652D6" w:rsidRPr="00C652D6" w:rsidRDefault="00C652D6" w:rsidP="00C652D6">
      <w:pPr>
        <w:rPr>
          <w:rFonts w:ascii="Helvetica" w:hAnsi="Helvetica" w:cs="Helvetica"/>
          <w:b/>
          <w:bCs/>
          <w:color w:val="222222"/>
          <w:sz w:val="21"/>
          <w:szCs w:val="21"/>
        </w:rPr>
      </w:pPr>
    </w:p>
    <w:p w14:paraId="58D2A945" w14:textId="77777777" w:rsidR="00C652D6" w:rsidRPr="00C652D6" w:rsidRDefault="00C652D6" w:rsidP="00C652D6">
      <w:pPr>
        <w:rPr>
          <w:rFonts w:ascii="Helvetica" w:hAnsi="Helvetica" w:cs="Helvetica"/>
          <w:b/>
          <w:bCs/>
          <w:color w:val="222222"/>
          <w:sz w:val="21"/>
          <w:szCs w:val="21"/>
        </w:rPr>
      </w:pPr>
      <w:r w:rsidRPr="00C652D6">
        <w:rPr>
          <w:rFonts w:ascii="Helvetica" w:hAnsi="Helvetica" w:cs="Helvetica"/>
          <w:b/>
          <w:bCs/>
          <w:color w:val="222222"/>
          <w:sz w:val="21"/>
          <w:szCs w:val="21"/>
        </w:rPr>
        <w:t xml:space="preserve">2.1. </w:t>
      </w:r>
      <w:r w:rsidRPr="00C652D6">
        <w:rPr>
          <w:rFonts w:ascii="Helvetica" w:hAnsi="Helvetica" w:cs="Helvetica" w:hint="eastAsia"/>
          <w:b/>
          <w:bCs/>
          <w:color w:val="222222"/>
          <w:sz w:val="21"/>
          <w:szCs w:val="21"/>
        </w:rPr>
        <w:t>Кировабад</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Казахская</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зона</w:t>
      </w:r>
      <w:r w:rsidRPr="00C652D6">
        <w:rPr>
          <w:rFonts w:ascii="Helvetica" w:hAnsi="Helvetica" w:cs="Helvetica"/>
          <w:b/>
          <w:bCs/>
          <w:color w:val="222222"/>
          <w:sz w:val="21"/>
          <w:szCs w:val="21"/>
        </w:rPr>
        <w:t>.</w:t>
      </w:r>
    </w:p>
    <w:p w14:paraId="24B49F50" w14:textId="77777777" w:rsidR="00C652D6" w:rsidRPr="00C652D6" w:rsidRDefault="00C652D6" w:rsidP="00C652D6">
      <w:pPr>
        <w:rPr>
          <w:rFonts w:ascii="Helvetica" w:hAnsi="Helvetica" w:cs="Helvetica"/>
          <w:b/>
          <w:bCs/>
          <w:color w:val="222222"/>
          <w:sz w:val="21"/>
          <w:szCs w:val="21"/>
        </w:rPr>
      </w:pPr>
    </w:p>
    <w:p w14:paraId="405076C3" w14:textId="77777777" w:rsidR="00C652D6" w:rsidRPr="00C652D6" w:rsidRDefault="00C652D6" w:rsidP="00C652D6">
      <w:pPr>
        <w:rPr>
          <w:rFonts w:ascii="Helvetica" w:hAnsi="Helvetica" w:cs="Helvetica"/>
          <w:b/>
          <w:bCs/>
          <w:color w:val="222222"/>
          <w:sz w:val="21"/>
          <w:szCs w:val="21"/>
        </w:rPr>
      </w:pPr>
      <w:r w:rsidRPr="00C652D6">
        <w:rPr>
          <w:rFonts w:ascii="Helvetica" w:hAnsi="Helvetica" w:cs="Helvetica"/>
          <w:b/>
          <w:bCs/>
          <w:color w:val="222222"/>
          <w:sz w:val="21"/>
          <w:szCs w:val="21"/>
        </w:rPr>
        <w:t xml:space="preserve">2.2. </w:t>
      </w:r>
      <w:r w:rsidRPr="00C652D6">
        <w:rPr>
          <w:rFonts w:ascii="Helvetica" w:hAnsi="Helvetica" w:cs="Helvetica" w:hint="eastAsia"/>
          <w:b/>
          <w:bCs/>
          <w:color w:val="222222"/>
          <w:sz w:val="21"/>
          <w:szCs w:val="21"/>
        </w:rPr>
        <w:t>Ширванская</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зона</w:t>
      </w:r>
      <w:r w:rsidRPr="00C652D6">
        <w:rPr>
          <w:rFonts w:ascii="Helvetica" w:hAnsi="Helvetica" w:cs="Helvetica"/>
          <w:b/>
          <w:bCs/>
          <w:color w:val="222222"/>
          <w:sz w:val="21"/>
          <w:szCs w:val="21"/>
        </w:rPr>
        <w:t>.</w:t>
      </w:r>
    </w:p>
    <w:p w14:paraId="69E8E13E" w14:textId="77777777" w:rsidR="00C652D6" w:rsidRPr="00C652D6" w:rsidRDefault="00C652D6" w:rsidP="00C652D6">
      <w:pPr>
        <w:rPr>
          <w:rFonts w:ascii="Helvetica" w:hAnsi="Helvetica" w:cs="Helvetica"/>
          <w:b/>
          <w:bCs/>
          <w:color w:val="222222"/>
          <w:sz w:val="21"/>
          <w:szCs w:val="21"/>
        </w:rPr>
      </w:pPr>
    </w:p>
    <w:p w14:paraId="2615EF87" w14:textId="77777777" w:rsidR="00C652D6" w:rsidRPr="00C652D6" w:rsidRDefault="00C652D6" w:rsidP="00C652D6">
      <w:pPr>
        <w:rPr>
          <w:rFonts w:ascii="Helvetica" w:hAnsi="Helvetica" w:cs="Helvetica"/>
          <w:b/>
          <w:bCs/>
          <w:color w:val="222222"/>
          <w:sz w:val="21"/>
          <w:szCs w:val="21"/>
        </w:rPr>
      </w:pPr>
      <w:r w:rsidRPr="00C652D6">
        <w:rPr>
          <w:rFonts w:ascii="Helvetica" w:hAnsi="Helvetica" w:cs="Helvetica" w:hint="eastAsia"/>
          <w:b/>
          <w:bCs/>
          <w:color w:val="222222"/>
          <w:sz w:val="21"/>
          <w:szCs w:val="21"/>
        </w:rPr>
        <w:t>ГЛАВА</w:t>
      </w:r>
      <w:r w:rsidRPr="00C652D6">
        <w:rPr>
          <w:rFonts w:ascii="Helvetica" w:hAnsi="Helvetica" w:cs="Helvetica"/>
          <w:b/>
          <w:bCs/>
          <w:color w:val="222222"/>
          <w:sz w:val="21"/>
          <w:szCs w:val="21"/>
        </w:rPr>
        <w:t xml:space="preserve"> 3. </w:t>
      </w:r>
      <w:r w:rsidRPr="00C652D6">
        <w:rPr>
          <w:rFonts w:ascii="Helvetica" w:hAnsi="Helvetica" w:cs="Helvetica" w:hint="eastAsia"/>
          <w:b/>
          <w:bCs/>
          <w:color w:val="222222"/>
          <w:sz w:val="21"/>
          <w:szCs w:val="21"/>
        </w:rPr>
        <w:t>ЭКСПЕРИМЕНТАЛЬНАЯ</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ЧАСТЬ</w:t>
      </w:r>
    </w:p>
    <w:p w14:paraId="3292C604" w14:textId="77777777" w:rsidR="00C652D6" w:rsidRPr="00C652D6" w:rsidRDefault="00C652D6" w:rsidP="00C652D6">
      <w:pPr>
        <w:rPr>
          <w:rFonts w:ascii="Helvetica" w:hAnsi="Helvetica" w:cs="Helvetica"/>
          <w:b/>
          <w:bCs/>
          <w:color w:val="222222"/>
          <w:sz w:val="21"/>
          <w:szCs w:val="21"/>
        </w:rPr>
      </w:pPr>
    </w:p>
    <w:p w14:paraId="43C3553B" w14:textId="77777777" w:rsidR="00C652D6" w:rsidRPr="00C652D6" w:rsidRDefault="00C652D6" w:rsidP="00C652D6">
      <w:pPr>
        <w:rPr>
          <w:rFonts w:ascii="Helvetica" w:hAnsi="Helvetica" w:cs="Helvetica"/>
          <w:b/>
          <w:bCs/>
          <w:color w:val="222222"/>
          <w:sz w:val="21"/>
          <w:szCs w:val="21"/>
        </w:rPr>
      </w:pPr>
      <w:r w:rsidRPr="00C652D6">
        <w:rPr>
          <w:rFonts w:ascii="Helvetica" w:hAnsi="Helvetica" w:cs="Helvetica"/>
          <w:b/>
          <w:bCs/>
          <w:color w:val="222222"/>
          <w:sz w:val="21"/>
          <w:szCs w:val="21"/>
        </w:rPr>
        <w:t xml:space="preserve">3.1. </w:t>
      </w:r>
      <w:r w:rsidRPr="00C652D6">
        <w:rPr>
          <w:rFonts w:ascii="Helvetica" w:hAnsi="Helvetica" w:cs="Helvetica" w:hint="eastAsia"/>
          <w:b/>
          <w:bCs/>
          <w:color w:val="222222"/>
          <w:sz w:val="21"/>
          <w:szCs w:val="21"/>
        </w:rPr>
        <w:t>Объекты</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и</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методика</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исследований</w:t>
      </w:r>
      <w:r w:rsidRPr="00C652D6">
        <w:rPr>
          <w:rFonts w:ascii="Helvetica" w:hAnsi="Helvetica" w:cs="Helvetica"/>
          <w:b/>
          <w:bCs/>
          <w:color w:val="222222"/>
          <w:sz w:val="21"/>
          <w:szCs w:val="21"/>
        </w:rPr>
        <w:t>.</w:t>
      </w:r>
    </w:p>
    <w:p w14:paraId="37A980BD" w14:textId="77777777" w:rsidR="00C652D6" w:rsidRPr="00C652D6" w:rsidRDefault="00C652D6" w:rsidP="00C652D6">
      <w:pPr>
        <w:rPr>
          <w:rFonts w:ascii="Helvetica" w:hAnsi="Helvetica" w:cs="Helvetica"/>
          <w:b/>
          <w:bCs/>
          <w:color w:val="222222"/>
          <w:sz w:val="21"/>
          <w:szCs w:val="21"/>
        </w:rPr>
      </w:pPr>
    </w:p>
    <w:p w14:paraId="7CBCB75C" w14:textId="77777777" w:rsidR="00C652D6" w:rsidRPr="00C652D6" w:rsidRDefault="00C652D6" w:rsidP="00C652D6">
      <w:pPr>
        <w:rPr>
          <w:rFonts w:ascii="Helvetica" w:hAnsi="Helvetica" w:cs="Helvetica"/>
          <w:b/>
          <w:bCs/>
          <w:color w:val="222222"/>
          <w:sz w:val="21"/>
          <w:szCs w:val="21"/>
        </w:rPr>
      </w:pPr>
      <w:r w:rsidRPr="00C652D6">
        <w:rPr>
          <w:rFonts w:ascii="Helvetica" w:hAnsi="Helvetica" w:cs="Helvetica" w:hint="eastAsia"/>
          <w:b/>
          <w:bCs/>
          <w:color w:val="222222"/>
          <w:sz w:val="21"/>
          <w:szCs w:val="21"/>
        </w:rPr>
        <w:t>ГЛАВА</w:t>
      </w:r>
      <w:r w:rsidRPr="00C652D6">
        <w:rPr>
          <w:rFonts w:ascii="Helvetica" w:hAnsi="Helvetica" w:cs="Helvetica"/>
          <w:b/>
          <w:bCs/>
          <w:color w:val="222222"/>
          <w:sz w:val="21"/>
          <w:szCs w:val="21"/>
        </w:rPr>
        <w:t xml:space="preserve"> 4. </w:t>
      </w:r>
      <w:r w:rsidRPr="00C652D6">
        <w:rPr>
          <w:rFonts w:ascii="Helvetica" w:hAnsi="Helvetica" w:cs="Helvetica" w:hint="eastAsia"/>
          <w:b/>
          <w:bCs/>
          <w:color w:val="222222"/>
          <w:sz w:val="21"/>
          <w:szCs w:val="21"/>
        </w:rPr>
        <w:t>РЕЗУЛЬТАТЫ</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ИССЛЕДОВАНИЙ</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И</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ИХ</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ОБСУЖДЕНИЕ</w:t>
      </w:r>
    </w:p>
    <w:p w14:paraId="6ED3496B" w14:textId="77777777" w:rsidR="00C652D6" w:rsidRPr="00C652D6" w:rsidRDefault="00C652D6" w:rsidP="00C652D6">
      <w:pPr>
        <w:rPr>
          <w:rFonts w:ascii="Helvetica" w:hAnsi="Helvetica" w:cs="Helvetica"/>
          <w:b/>
          <w:bCs/>
          <w:color w:val="222222"/>
          <w:sz w:val="21"/>
          <w:szCs w:val="21"/>
        </w:rPr>
      </w:pPr>
    </w:p>
    <w:p w14:paraId="3AB47798" w14:textId="77777777" w:rsidR="00C652D6" w:rsidRPr="00C652D6" w:rsidRDefault="00C652D6" w:rsidP="00C652D6">
      <w:pPr>
        <w:rPr>
          <w:rFonts w:ascii="Helvetica" w:hAnsi="Helvetica" w:cs="Helvetica"/>
          <w:b/>
          <w:bCs/>
          <w:color w:val="222222"/>
          <w:sz w:val="21"/>
          <w:szCs w:val="21"/>
        </w:rPr>
      </w:pPr>
      <w:r w:rsidRPr="00C652D6">
        <w:rPr>
          <w:rFonts w:ascii="Helvetica" w:hAnsi="Helvetica" w:cs="Helvetica"/>
          <w:b/>
          <w:bCs/>
          <w:color w:val="222222"/>
          <w:sz w:val="21"/>
          <w:szCs w:val="21"/>
        </w:rPr>
        <w:t xml:space="preserve">4.1. </w:t>
      </w:r>
      <w:r w:rsidRPr="00C652D6">
        <w:rPr>
          <w:rFonts w:ascii="Helvetica" w:hAnsi="Helvetica" w:cs="Helvetica" w:hint="eastAsia"/>
          <w:b/>
          <w:bCs/>
          <w:color w:val="222222"/>
          <w:sz w:val="21"/>
          <w:szCs w:val="21"/>
        </w:rPr>
        <w:t>Влияние</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удобрений</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на</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содержание</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азотистых</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веществ</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в</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органах</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хлопчатника</w:t>
      </w:r>
      <w:r w:rsidRPr="00C652D6">
        <w:rPr>
          <w:rFonts w:ascii="Helvetica" w:hAnsi="Helvetica" w:cs="Helvetica"/>
          <w:b/>
          <w:bCs/>
          <w:color w:val="222222"/>
          <w:sz w:val="21"/>
          <w:szCs w:val="21"/>
        </w:rPr>
        <w:t>.</w:t>
      </w:r>
    </w:p>
    <w:p w14:paraId="385CE773" w14:textId="77777777" w:rsidR="00C652D6" w:rsidRPr="00C652D6" w:rsidRDefault="00C652D6" w:rsidP="00C652D6">
      <w:pPr>
        <w:rPr>
          <w:rFonts w:ascii="Helvetica" w:hAnsi="Helvetica" w:cs="Helvetica"/>
          <w:b/>
          <w:bCs/>
          <w:color w:val="222222"/>
          <w:sz w:val="21"/>
          <w:szCs w:val="21"/>
        </w:rPr>
      </w:pPr>
    </w:p>
    <w:p w14:paraId="5F27E976" w14:textId="77777777" w:rsidR="00C652D6" w:rsidRPr="00C652D6" w:rsidRDefault="00C652D6" w:rsidP="00C652D6">
      <w:pPr>
        <w:rPr>
          <w:rFonts w:ascii="Helvetica" w:hAnsi="Helvetica" w:cs="Helvetica"/>
          <w:b/>
          <w:bCs/>
          <w:color w:val="222222"/>
          <w:sz w:val="21"/>
          <w:szCs w:val="21"/>
        </w:rPr>
      </w:pPr>
      <w:r w:rsidRPr="00C652D6">
        <w:rPr>
          <w:rFonts w:ascii="Helvetica" w:hAnsi="Helvetica" w:cs="Helvetica"/>
          <w:b/>
          <w:bCs/>
          <w:color w:val="222222"/>
          <w:sz w:val="21"/>
          <w:szCs w:val="21"/>
        </w:rPr>
        <w:t xml:space="preserve">4.2. </w:t>
      </w:r>
      <w:r w:rsidRPr="00C652D6">
        <w:rPr>
          <w:rFonts w:ascii="Helvetica" w:hAnsi="Helvetica" w:cs="Helvetica" w:hint="eastAsia"/>
          <w:b/>
          <w:bCs/>
          <w:color w:val="222222"/>
          <w:sz w:val="21"/>
          <w:szCs w:val="21"/>
        </w:rPr>
        <w:t>Влияние</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удобрений</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на</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содержание</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общего</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фосфора</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и</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нуклеиновых</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кислот</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в</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листьях</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хлопчатника</w:t>
      </w:r>
      <w:r w:rsidRPr="00C652D6">
        <w:rPr>
          <w:rFonts w:ascii="Helvetica" w:hAnsi="Helvetica" w:cs="Helvetica"/>
          <w:b/>
          <w:bCs/>
          <w:color w:val="222222"/>
          <w:sz w:val="21"/>
          <w:szCs w:val="21"/>
        </w:rPr>
        <w:t>.</w:t>
      </w:r>
    </w:p>
    <w:p w14:paraId="19344709" w14:textId="77777777" w:rsidR="00C652D6" w:rsidRPr="00C652D6" w:rsidRDefault="00C652D6" w:rsidP="00C652D6">
      <w:pPr>
        <w:rPr>
          <w:rFonts w:ascii="Helvetica" w:hAnsi="Helvetica" w:cs="Helvetica"/>
          <w:b/>
          <w:bCs/>
          <w:color w:val="222222"/>
          <w:sz w:val="21"/>
          <w:szCs w:val="21"/>
        </w:rPr>
      </w:pPr>
    </w:p>
    <w:p w14:paraId="0595DEB8" w14:textId="77777777" w:rsidR="00C652D6" w:rsidRPr="00C652D6" w:rsidRDefault="00C652D6" w:rsidP="00C652D6">
      <w:pPr>
        <w:rPr>
          <w:rFonts w:ascii="Helvetica" w:hAnsi="Helvetica" w:cs="Helvetica"/>
          <w:b/>
          <w:bCs/>
          <w:color w:val="222222"/>
          <w:sz w:val="21"/>
          <w:szCs w:val="21"/>
        </w:rPr>
      </w:pPr>
      <w:r w:rsidRPr="00C652D6">
        <w:rPr>
          <w:rFonts w:ascii="Helvetica" w:hAnsi="Helvetica" w:cs="Helvetica"/>
          <w:b/>
          <w:bCs/>
          <w:color w:val="222222"/>
          <w:sz w:val="21"/>
          <w:szCs w:val="21"/>
        </w:rPr>
        <w:t xml:space="preserve">4.3. </w:t>
      </w:r>
      <w:r w:rsidRPr="00C652D6">
        <w:rPr>
          <w:rFonts w:ascii="Helvetica" w:hAnsi="Helvetica" w:cs="Helvetica" w:hint="eastAsia"/>
          <w:b/>
          <w:bCs/>
          <w:color w:val="222222"/>
          <w:sz w:val="21"/>
          <w:szCs w:val="21"/>
        </w:rPr>
        <w:t>Влияние</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удобрений</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на</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углеводный</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обмен</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хлопч</w:t>
      </w:r>
      <w:r w:rsidRPr="00C652D6">
        <w:rPr>
          <w:rFonts w:ascii="Helvetica" w:hAnsi="Helvetica" w:cs="Helvetica" w:hint="eastAsia"/>
          <w:b/>
          <w:bCs/>
          <w:color w:val="222222"/>
          <w:sz w:val="21"/>
          <w:szCs w:val="21"/>
        </w:rPr>
        <w:lastRenderedPageBreak/>
        <w:t>атника</w:t>
      </w:r>
      <w:r w:rsidRPr="00C652D6">
        <w:rPr>
          <w:rFonts w:ascii="Helvetica" w:hAnsi="Helvetica" w:cs="Helvetica"/>
          <w:b/>
          <w:bCs/>
          <w:color w:val="222222"/>
          <w:sz w:val="21"/>
          <w:szCs w:val="21"/>
        </w:rPr>
        <w:t>.</w:t>
      </w:r>
    </w:p>
    <w:p w14:paraId="618DE008" w14:textId="77777777" w:rsidR="00C652D6" w:rsidRPr="00C652D6" w:rsidRDefault="00C652D6" w:rsidP="00C652D6">
      <w:pPr>
        <w:rPr>
          <w:rFonts w:ascii="Helvetica" w:hAnsi="Helvetica" w:cs="Helvetica"/>
          <w:b/>
          <w:bCs/>
          <w:color w:val="222222"/>
          <w:sz w:val="21"/>
          <w:szCs w:val="21"/>
        </w:rPr>
      </w:pPr>
    </w:p>
    <w:p w14:paraId="1AD86CAC" w14:textId="77777777" w:rsidR="00C652D6" w:rsidRPr="00C652D6" w:rsidRDefault="00C652D6" w:rsidP="00C652D6">
      <w:pPr>
        <w:rPr>
          <w:rFonts w:ascii="Helvetica" w:hAnsi="Helvetica" w:cs="Helvetica"/>
          <w:b/>
          <w:bCs/>
          <w:color w:val="222222"/>
          <w:sz w:val="21"/>
          <w:szCs w:val="21"/>
        </w:rPr>
      </w:pPr>
      <w:r w:rsidRPr="00C652D6">
        <w:rPr>
          <w:rFonts w:ascii="Helvetica" w:hAnsi="Helvetica" w:cs="Helvetica"/>
          <w:b/>
          <w:bCs/>
          <w:color w:val="222222"/>
          <w:sz w:val="21"/>
          <w:szCs w:val="21"/>
        </w:rPr>
        <w:t xml:space="preserve">4.4. </w:t>
      </w:r>
      <w:r w:rsidRPr="00C652D6">
        <w:rPr>
          <w:rFonts w:ascii="Helvetica" w:hAnsi="Helvetica" w:cs="Helvetica" w:hint="eastAsia"/>
          <w:b/>
          <w:bCs/>
          <w:color w:val="222222"/>
          <w:sz w:val="21"/>
          <w:szCs w:val="21"/>
        </w:rPr>
        <w:t>Активность</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ферментов</w:t>
      </w:r>
      <w:r w:rsidRPr="00C652D6">
        <w:rPr>
          <w:rFonts w:ascii="Helvetica" w:hAnsi="Helvetica" w:cs="Helvetica"/>
          <w:b/>
          <w:bCs/>
          <w:color w:val="222222"/>
          <w:sz w:val="21"/>
          <w:szCs w:val="21"/>
        </w:rPr>
        <w:t>,</w:t>
      </w:r>
      <w:r w:rsidRPr="00C652D6">
        <w:rPr>
          <w:rFonts w:ascii="Helvetica" w:hAnsi="Helvetica" w:cs="Helvetica" w:hint="eastAsia"/>
          <w:b/>
          <w:bCs/>
          <w:color w:val="222222"/>
          <w:sz w:val="21"/>
          <w:szCs w:val="21"/>
        </w:rPr>
        <w:t>интенсивность</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дыхания</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и</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содержание</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хлорофилла</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в</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листьях</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хлопчатника</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при</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различных</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условиях</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питания</w:t>
      </w:r>
      <w:r w:rsidRPr="00C652D6">
        <w:rPr>
          <w:rFonts w:ascii="Helvetica" w:hAnsi="Helvetica" w:cs="Helvetica"/>
          <w:b/>
          <w:bCs/>
          <w:color w:val="222222"/>
          <w:sz w:val="21"/>
          <w:szCs w:val="21"/>
        </w:rPr>
        <w:t>.</w:t>
      </w:r>
    </w:p>
    <w:p w14:paraId="7BCDCD2F" w14:textId="77777777" w:rsidR="00C652D6" w:rsidRPr="00C652D6" w:rsidRDefault="00C652D6" w:rsidP="00C652D6">
      <w:pPr>
        <w:rPr>
          <w:rFonts w:ascii="Helvetica" w:hAnsi="Helvetica" w:cs="Helvetica"/>
          <w:b/>
          <w:bCs/>
          <w:color w:val="222222"/>
          <w:sz w:val="21"/>
          <w:szCs w:val="21"/>
        </w:rPr>
      </w:pPr>
    </w:p>
    <w:p w14:paraId="214587F3" w14:textId="77777777" w:rsidR="00C652D6" w:rsidRPr="00C652D6" w:rsidRDefault="00C652D6" w:rsidP="00C652D6">
      <w:pPr>
        <w:rPr>
          <w:rFonts w:ascii="Helvetica" w:hAnsi="Helvetica" w:cs="Helvetica"/>
          <w:b/>
          <w:bCs/>
          <w:color w:val="222222"/>
          <w:sz w:val="21"/>
          <w:szCs w:val="21"/>
        </w:rPr>
      </w:pPr>
      <w:r w:rsidRPr="00C652D6">
        <w:rPr>
          <w:rFonts w:ascii="Helvetica" w:hAnsi="Helvetica" w:cs="Helvetica"/>
          <w:b/>
          <w:bCs/>
          <w:color w:val="222222"/>
          <w:sz w:val="21"/>
          <w:szCs w:val="21"/>
        </w:rPr>
        <w:t xml:space="preserve">4.5. </w:t>
      </w:r>
      <w:r w:rsidRPr="00C652D6">
        <w:rPr>
          <w:rFonts w:ascii="Helvetica" w:hAnsi="Helvetica" w:cs="Helvetica" w:hint="eastAsia"/>
          <w:b/>
          <w:bCs/>
          <w:color w:val="222222"/>
          <w:sz w:val="21"/>
          <w:szCs w:val="21"/>
        </w:rPr>
        <w:t>Рост</w:t>
      </w:r>
      <w:r w:rsidRPr="00C652D6">
        <w:rPr>
          <w:rFonts w:ascii="Helvetica" w:hAnsi="Helvetica" w:cs="Helvetica"/>
          <w:b/>
          <w:bCs/>
          <w:color w:val="222222"/>
          <w:sz w:val="21"/>
          <w:szCs w:val="21"/>
        </w:rPr>
        <w:t>,</w:t>
      </w:r>
      <w:r w:rsidRPr="00C652D6">
        <w:rPr>
          <w:rFonts w:ascii="Helvetica" w:hAnsi="Helvetica" w:cs="Helvetica" w:hint="eastAsia"/>
          <w:b/>
          <w:bCs/>
          <w:color w:val="222222"/>
          <w:sz w:val="21"/>
          <w:szCs w:val="21"/>
        </w:rPr>
        <w:t>развитие</w:t>
      </w:r>
      <w:r w:rsidRPr="00C652D6">
        <w:rPr>
          <w:rFonts w:ascii="Helvetica" w:hAnsi="Helvetica" w:cs="Helvetica"/>
          <w:b/>
          <w:bCs/>
          <w:color w:val="222222"/>
          <w:sz w:val="21"/>
          <w:szCs w:val="21"/>
        </w:rPr>
        <w:t>,</w:t>
      </w:r>
      <w:r w:rsidRPr="00C652D6">
        <w:rPr>
          <w:rFonts w:ascii="Helvetica" w:hAnsi="Helvetica" w:cs="Helvetica" w:hint="eastAsia"/>
          <w:b/>
          <w:bCs/>
          <w:color w:val="222222"/>
          <w:sz w:val="21"/>
          <w:szCs w:val="21"/>
        </w:rPr>
        <w:t>урожайность</w:t>
      </w:r>
      <w:r w:rsidRPr="00C652D6">
        <w:rPr>
          <w:rFonts w:ascii="Helvetica" w:hAnsi="Helvetica" w:cs="Helvetica"/>
          <w:b/>
          <w:bCs/>
          <w:color w:val="222222"/>
          <w:sz w:val="21"/>
          <w:szCs w:val="21"/>
        </w:rPr>
        <w:t>,</w:t>
      </w:r>
      <w:r w:rsidRPr="00C652D6">
        <w:rPr>
          <w:rFonts w:ascii="Helvetica" w:hAnsi="Helvetica" w:cs="Helvetica" w:hint="eastAsia"/>
          <w:b/>
          <w:bCs/>
          <w:color w:val="222222"/>
          <w:sz w:val="21"/>
          <w:szCs w:val="21"/>
        </w:rPr>
        <w:t>качество</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хлопка</w:t>
      </w:r>
      <w:r w:rsidRPr="00C652D6">
        <w:rPr>
          <w:rFonts w:ascii="Helvetica" w:hAnsi="Helvetica" w:cs="Helvetica"/>
          <w:b/>
          <w:bCs/>
          <w:color w:val="222222"/>
          <w:sz w:val="21"/>
          <w:szCs w:val="21"/>
        </w:rPr>
        <w:t>-</w:t>
      </w:r>
      <w:r w:rsidRPr="00C652D6">
        <w:rPr>
          <w:rFonts w:ascii="Helvetica" w:hAnsi="Helvetica" w:cs="Helvetica" w:hint="eastAsia"/>
          <w:b/>
          <w:bCs/>
          <w:color w:val="222222"/>
          <w:sz w:val="21"/>
          <w:szCs w:val="21"/>
        </w:rPr>
        <w:t>сырца</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и</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экономическая</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эффективность</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выращивания</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хлопчатника</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в</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зависимости</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от</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норм</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удобрении</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при</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длительном</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их</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применении</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вывода</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ПО</w:t>
      </w:r>
    </w:p>
    <w:p w14:paraId="037D4322" w14:textId="77777777" w:rsidR="00C652D6" w:rsidRPr="00C652D6" w:rsidRDefault="00C652D6" w:rsidP="00C652D6">
      <w:pPr>
        <w:rPr>
          <w:rFonts w:ascii="Helvetica" w:hAnsi="Helvetica" w:cs="Helvetica"/>
          <w:b/>
          <w:bCs/>
          <w:color w:val="222222"/>
          <w:sz w:val="21"/>
          <w:szCs w:val="21"/>
        </w:rPr>
      </w:pPr>
    </w:p>
    <w:p w14:paraId="109CC004" w14:textId="77851842" w:rsidR="00484EB4" w:rsidRPr="00C652D6" w:rsidRDefault="00C652D6" w:rsidP="00C652D6">
      <w:r w:rsidRPr="00C652D6">
        <w:rPr>
          <w:rFonts w:ascii="Helvetica" w:hAnsi="Helvetica" w:cs="Helvetica" w:hint="eastAsia"/>
          <w:b/>
          <w:bCs/>
          <w:color w:val="222222"/>
          <w:sz w:val="21"/>
          <w:szCs w:val="21"/>
        </w:rPr>
        <w:t>РЕКОМЕНДАЦИИ</w:t>
      </w:r>
      <w:r w:rsidRPr="00C652D6">
        <w:rPr>
          <w:rFonts w:ascii="Helvetica" w:hAnsi="Helvetica" w:cs="Helvetica"/>
          <w:b/>
          <w:bCs/>
          <w:color w:val="222222"/>
          <w:sz w:val="21"/>
          <w:szCs w:val="21"/>
        </w:rPr>
        <w:t xml:space="preserve"> </w:t>
      </w:r>
      <w:r w:rsidRPr="00C652D6">
        <w:rPr>
          <w:rFonts w:ascii="Helvetica" w:hAnsi="Helvetica" w:cs="Helvetica" w:hint="eastAsia"/>
          <w:b/>
          <w:bCs/>
          <w:color w:val="222222"/>
          <w:sz w:val="21"/>
          <w:szCs w:val="21"/>
        </w:rPr>
        <w:t>ПРОИЗВОДСТВУ</w:t>
      </w:r>
      <w:r w:rsidRPr="00C652D6">
        <w:rPr>
          <w:rFonts w:ascii="Helvetica" w:hAnsi="Helvetica" w:cs="Helvetica"/>
          <w:b/>
          <w:bCs/>
          <w:color w:val="222222"/>
          <w:sz w:val="21"/>
          <w:szCs w:val="21"/>
        </w:rPr>
        <w:t>. III</w:t>
      </w:r>
    </w:p>
    <w:sectPr w:rsidR="00484EB4" w:rsidRPr="00C652D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7F559" w14:textId="77777777" w:rsidR="00386DCF" w:rsidRDefault="00386DCF">
      <w:pPr>
        <w:spacing w:after="0" w:line="240" w:lineRule="auto"/>
      </w:pPr>
      <w:r>
        <w:separator/>
      </w:r>
    </w:p>
  </w:endnote>
  <w:endnote w:type="continuationSeparator" w:id="0">
    <w:p w14:paraId="10FE5F4F" w14:textId="77777777" w:rsidR="00386DCF" w:rsidRDefault="00386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635A1" w14:textId="77777777" w:rsidR="00386DCF" w:rsidRDefault="00386DCF"/>
    <w:p w14:paraId="693409CC" w14:textId="77777777" w:rsidR="00386DCF" w:rsidRDefault="00386DCF"/>
    <w:p w14:paraId="0C68CCAD" w14:textId="77777777" w:rsidR="00386DCF" w:rsidRDefault="00386DCF"/>
    <w:p w14:paraId="2B80C790" w14:textId="77777777" w:rsidR="00386DCF" w:rsidRDefault="00386DCF"/>
    <w:p w14:paraId="0674BA6E" w14:textId="77777777" w:rsidR="00386DCF" w:rsidRDefault="00386DCF"/>
    <w:p w14:paraId="4720BCA4" w14:textId="77777777" w:rsidR="00386DCF" w:rsidRDefault="00386DCF"/>
    <w:p w14:paraId="4DF1BFA3" w14:textId="77777777" w:rsidR="00386DCF" w:rsidRDefault="00386DC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8D429F0" wp14:editId="3E59B16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B0830" w14:textId="77777777" w:rsidR="00386DCF" w:rsidRDefault="00386DC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D429F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41B0830" w14:textId="77777777" w:rsidR="00386DCF" w:rsidRDefault="00386DC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E51A4CF" w14:textId="77777777" w:rsidR="00386DCF" w:rsidRDefault="00386DCF"/>
    <w:p w14:paraId="2D2C75D0" w14:textId="77777777" w:rsidR="00386DCF" w:rsidRDefault="00386DCF"/>
    <w:p w14:paraId="1DB07386" w14:textId="77777777" w:rsidR="00386DCF" w:rsidRDefault="00386DC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1F6C43C" wp14:editId="42D2FE2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872C82" w14:textId="77777777" w:rsidR="00386DCF" w:rsidRDefault="00386DCF"/>
                          <w:p w14:paraId="16C324F0" w14:textId="77777777" w:rsidR="00386DCF" w:rsidRDefault="00386DC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F6C43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2872C82" w14:textId="77777777" w:rsidR="00386DCF" w:rsidRDefault="00386DCF"/>
                    <w:p w14:paraId="16C324F0" w14:textId="77777777" w:rsidR="00386DCF" w:rsidRDefault="00386DC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54C8FAF" w14:textId="77777777" w:rsidR="00386DCF" w:rsidRDefault="00386DCF"/>
    <w:p w14:paraId="3530E24C" w14:textId="77777777" w:rsidR="00386DCF" w:rsidRDefault="00386DCF">
      <w:pPr>
        <w:rPr>
          <w:sz w:val="2"/>
          <w:szCs w:val="2"/>
        </w:rPr>
      </w:pPr>
    </w:p>
    <w:p w14:paraId="2F666084" w14:textId="77777777" w:rsidR="00386DCF" w:rsidRDefault="00386DCF"/>
    <w:p w14:paraId="059178CE" w14:textId="77777777" w:rsidR="00386DCF" w:rsidRDefault="00386DCF">
      <w:pPr>
        <w:spacing w:after="0" w:line="240" w:lineRule="auto"/>
      </w:pPr>
    </w:p>
  </w:footnote>
  <w:footnote w:type="continuationSeparator" w:id="0">
    <w:p w14:paraId="713A9288" w14:textId="77777777" w:rsidR="00386DCF" w:rsidRDefault="00386D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DCF"/>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214412</TotalTime>
  <Pages>3</Pages>
  <Words>367</Words>
  <Characters>2092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2442</cp:revision>
  <cp:lastPrinted>2009-02-06T05:36:00Z</cp:lastPrinted>
  <dcterms:created xsi:type="dcterms:W3CDTF">2024-01-07T13:43:00Z</dcterms:created>
  <dcterms:modified xsi:type="dcterms:W3CDTF">2025-11-23T20:49:00Z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