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12" w:rsidRPr="00363D12" w:rsidRDefault="00363D12" w:rsidP="00363D1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63D12">
        <w:rPr>
          <w:rFonts w:ascii="Arial" w:hAnsi="Arial" w:cs="Arial"/>
          <w:b/>
          <w:bCs/>
          <w:color w:val="000000"/>
          <w:kern w:val="0"/>
          <w:sz w:val="28"/>
          <w:szCs w:val="28"/>
          <w:lang w:eastAsia="ru-RU"/>
        </w:rPr>
        <w:t>Михайлов Анатолій Олегович</w:t>
      </w:r>
      <w:r w:rsidRPr="00363D12">
        <w:rPr>
          <w:rFonts w:ascii="Arial" w:hAnsi="Arial" w:cs="Arial"/>
          <w:color w:val="000000"/>
          <w:kern w:val="0"/>
          <w:sz w:val="28"/>
          <w:szCs w:val="28"/>
          <w:lang w:eastAsia="ru-RU"/>
        </w:rPr>
        <w:t xml:space="preserve">, аспірант кафедри машин і апаратів харчових та фармацевтичних виробництв Національного університету харчових технологій, тема дисертації «Розроблення методів проектування ресурсозберігаючих технологій виготовлення деталей обладнання харчових виробництв», (133 Галузеве машинобудування). Спеціалізована вчена рада ДФ 26.058.007 в Національному університеті харчових технологій </w:t>
      </w:r>
    </w:p>
    <w:p w:rsidR="00D333D3" w:rsidRPr="00363D12" w:rsidRDefault="00D333D3" w:rsidP="00363D12"/>
    <w:sectPr w:rsidR="00D333D3" w:rsidRPr="00363D1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363D12" w:rsidRPr="00363D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9D0D6-9FDF-470F-A7B2-1D2D513E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2021-11-20T14:40:00Z</dcterms:created>
  <dcterms:modified xsi:type="dcterms:W3CDTF">2021-11-20T19:27:00Z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