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1DA01" w14:textId="1F79B431" w:rsidR="009D1815" w:rsidRDefault="00A026FC" w:rsidP="00A026FC">
      <w:pPr>
        <w:rPr>
          <w:lang w:val="en-US"/>
        </w:rPr>
      </w:pPr>
      <w:r w:rsidRPr="00A026FC">
        <w:rPr>
          <w:rFonts w:hint="eastAsia"/>
        </w:rPr>
        <w:t>Сравнение</w:t>
      </w:r>
      <w:r w:rsidRPr="00A026FC">
        <w:t xml:space="preserve"> </w:t>
      </w:r>
      <w:r w:rsidRPr="00A026FC">
        <w:rPr>
          <w:rFonts w:hint="eastAsia"/>
        </w:rPr>
        <w:t>методов</w:t>
      </w:r>
      <w:r w:rsidRPr="00A026FC">
        <w:t xml:space="preserve"> </w:t>
      </w:r>
      <w:r w:rsidRPr="00A026FC">
        <w:rPr>
          <w:rFonts w:hint="eastAsia"/>
        </w:rPr>
        <w:t>восстановления</w:t>
      </w:r>
      <w:r w:rsidRPr="00A026FC">
        <w:t xml:space="preserve"> </w:t>
      </w:r>
      <w:r w:rsidRPr="00A026FC">
        <w:rPr>
          <w:rFonts w:hint="eastAsia"/>
        </w:rPr>
        <w:t>артериального</w:t>
      </w:r>
      <w:r w:rsidRPr="00A026FC">
        <w:t xml:space="preserve"> </w:t>
      </w:r>
      <w:r w:rsidRPr="00A026FC">
        <w:rPr>
          <w:rFonts w:hint="eastAsia"/>
        </w:rPr>
        <w:t>магистрального</w:t>
      </w:r>
      <w:r w:rsidRPr="00A026FC">
        <w:t xml:space="preserve"> </w:t>
      </w:r>
      <w:r w:rsidRPr="00A026FC">
        <w:rPr>
          <w:rFonts w:hint="eastAsia"/>
        </w:rPr>
        <w:t>кровотока</w:t>
      </w:r>
      <w:r w:rsidRPr="00A026FC">
        <w:t xml:space="preserve"> </w:t>
      </w:r>
      <w:r w:rsidRPr="00A026FC">
        <w:rPr>
          <w:rFonts w:hint="eastAsia"/>
        </w:rPr>
        <w:t>при</w:t>
      </w:r>
      <w:r w:rsidRPr="00A026FC">
        <w:t xml:space="preserve"> </w:t>
      </w:r>
      <w:r w:rsidRPr="00A026FC">
        <w:rPr>
          <w:rFonts w:hint="eastAsia"/>
        </w:rPr>
        <w:t>хронических</w:t>
      </w:r>
      <w:r w:rsidRPr="00A026FC">
        <w:t xml:space="preserve"> </w:t>
      </w:r>
      <w:r w:rsidRPr="00A026FC">
        <w:rPr>
          <w:rFonts w:hint="eastAsia"/>
        </w:rPr>
        <w:t>окклюзионно</w:t>
      </w:r>
      <w:r w:rsidRPr="00A026FC">
        <w:t>-</w:t>
      </w:r>
      <w:r w:rsidRPr="00A026FC">
        <w:rPr>
          <w:rFonts w:hint="eastAsia"/>
        </w:rPr>
        <w:t>стенотических</w:t>
      </w:r>
      <w:r w:rsidRPr="00A026FC">
        <w:t xml:space="preserve"> </w:t>
      </w:r>
      <w:r w:rsidRPr="00A026FC">
        <w:rPr>
          <w:rFonts w:hint="eastAsia"/>
        </w:rPr>
        <w:t>поражениях</w:t>
      </w:r>
      <w:r w:rsidRPr="00A026FC">
        <w:t xml:space="preserve"> </w:t>
      </w:r>
      <w:r w:rsidRPr="00A026FC">
        <w:rPr>
          <w:rFonts w:hint="eastAsia"/>
        </w:rPr>
        <w:t>подколенной</w:t>
      </w:r>
      <w:r w:rsidRPr="00A026FC">
        <w:t xml:space="preserve"> </w:t>
      </w:r>
      <w:r w:rsidRPr="00A026FC">
        <w:rPr>
          <w:rFonts w:hint="eastAsia"/>
        </w:rPr>
        <w:t>артерии</w:t>
      </w:r>
      <w:r>
        <w:rPr>
          <w:lang w:val="en-US"/>
        </w:rPr>
        <w:t xml:space="preserve"> </w:t>
      </w:r>
      <w:r w:rsidRPr="00A026FC">
        <w:rPr>
          <w:rFonts w:hint="eastAsia"/>
          <w:lang w:val="en-US"/>
        </w:rPr>
        <w:t>Магнитский</w:t>
      </w:r>
      <w:r w:rsidRPr="00A026FC">
        <w:rPr>
          <w:lang w:val="en-US"/>
        </w:rPr>
        <w:t xml:space="preserve"> </w:t>
      </w:r>
      <w:r w:rsidRPr="00A026FC">
        <w:rPr>
          <w:rFonts w:hint="eastAsia"/>
          <w:lang w:val="en-US"/>
        </w:rPr>
        <w:t>Леонид</w:t>
      </w:r>
      <w:r w:rsidRPr="00A026FC">
        <w:rPr>
          <w:lang w:val="en-US"/>
        </w:rPr>
        <w:t xml:space="preserve"> </w:t>
      </w:r>
      <w:r w:rsidRPr="00A026FC">
        <w:rPr>
          <w:rFonts w:hint="eastAsia"/>
          <w:lang w:val="en-US"/>
        </w:rPr>
        <w:t>Алексеевич</w:t>
      </w:r>
    </w:p>
    <w:p w14:paraId="2760913C" w14:textId="77777777" w:rsidR="00A026FC" w:rsidRDefault="00A026FC" w:rsidP="00A026FC">
      <w:r>
        <w:rPr>
          <w:rFonts w:hint="eastAsia"/>
        </w:rPr>
        <w:t>ОГЛАВЛЕНИЕ</w:t>
      </w:r>
      <w:r>
        <w:t xml:space="preserve"> </w:t>
      </w:r>
      <w:r>
        <w:rPr>
          <w:rFonts w:hint="eastAsia"/>
        </w:rPr>
        <w:t>ДИССЕРТАЦИИ</w:t>
      </w:r>
    </w:p>
    <w:p w14:paraId="3EB0823D" w14:textId="77777777" w:rsidR="00A026FC" w:rsidRDefault="00A026FC" w:rsidP="00A026FC">
      <w:r>
        <w:rPr>
          <w:rFonts w:hint="eastAsia"/>
        </w:rPr>
        <w:t>кандидат</w:t>
      </w:r>
      <w:r>
        <w:t xml:space="preserve"> </w:t>
      </w:r>
      <w:r>
        <w:rPr>
          <w:rFonts w:hint="eastAsia"/>
        </w:rPr>
        <w:t>наук</w:t>
      </w:r>
      <w:r>
        <w:t xml:space="preserve"> </w:t>
      </w:r>
      <w:r>
        <w:rPr>
          <w:rFonts w:hint="eastAsia"/>
        </w:rPr>
        <w:t>Магнитский</w:t>
      </w:r>
      <w:r>
        <w:t xml:space="preserve"> </w:t>
      </w:r>
      <w:r>
        <w:rPr>
          <w:rFonts w:hint="eastAsia"/>
        </w:rPr>
        <w:t>Леонид</w:t>
      </w:r>
      <w:r>
        <w:t xml:space="preserve"> </w:t>
      </w:r>
      <w:r>
        <w:rPr>
          <w:rFonts w:hint="eastAsia"/>
        </w:rPr>
        <w:t>Алексеевич</w:t>
      </w:r>
    </w:p>
    <w:p w14:paraId="14813707" w14:textId="77777777" w:rsidR="00A026FC" w:rsidRDefault="00A026FC" w:rsidP="00A026FC">
      <w:r>
        <w:rPr>
          <w:rFonts w:hint="eastAsia"/>
        </w:rPr>
        <w:t>Введение</w:t>
      </w:r>
    </w:p>
    <w:p w14:paraId="3C28CB5B" w14:textId="77777777" w:rsidR="00A026FC" w:rsidRDefault="00A026FC" w:rsidP="00A026FC"/>
    <w:p w14:paraId="040E244D" w14:textId="77777777" w:rsidR="00A026FC" w:rsidRDefault="00A026FC" w:rsidP="00A026FC">
      <w:r>
        <w:rPr>
          <w:rFonts w:hint="eastAsia"/>
        </w:rPr>
        <w:t>ГЛАВА</w:t>
      </w:r>
      <w:r>
        <w:t xml:space="preserve"> 1. </w:t>
      </w:r>
      <w:r>
        <w:rPr>
          <w:rFonts w:hint="eastAsia"/>
        </w:rPr>
        <w:t>ОБЗОР</w:t>
      </w:r>
      <w:r>
        <w:t xml:space="preserve"> </w:t>
      </w:r>
      <w:r>
        <w:rPr>
          <w:rFonts w:hint="eastAsia"/>
        </w:rPr>
        <w:t>ЛИТЕРАТУРЫ</w:t>
      </w:r>
    </w:p>
    <w:p w14:paraId="2D9340F7" w14:textId="77777777" w:rsidR="00A026FC" w:rsidRDefault="00A026FC" w:rsidP="00A026FC"/>
    <w:p w14:paraId="053016E8" w14:textId="77777777" w:rsidR="00A026FC" w:rsidRDefault="00A026FC" w:rsidP="00A026FC">
      <w:r>
        <w:rPr>
          <w:rFonts w:hint="eastAsia"/>
        </w:rPr>
        <w:t>Анатомические</w:t>
      </w:r>
      <w:r>
        <w:t xml:space="preserve"> </w:t>
      </w:r>
      <w:r>
        <w:rPr>
          <w:rFonts w:hint="eastAsia"/>
        </w:rPr>
        <w:t>особенности</w:t>
      </w:r>
    </w:p>
    <w:p w14:paraId="20EB6739" w14:textId="77777777" w:rsidR="00A026FC" w:rsidRDefault="00A026FC" w:rsidP="00A026FC"/>
    <w:p w14:paraId="01E3BE3E" w14:textId="77777777" w:rsidR="00A026FC" w:rsidRDefault="00A026FC" w:rsidP="00A026FC">
      <w:r>
        <w:rPr>
          <w:rFonts w:hint="eastAsia"/>
        </w:rPr>
        <w:t>Эмбриология</w:t>
      </w:r>
    </w:p>
    <w:p w14:paraId="1905FD68" w14:textId="77777777" w:rsidR="00A026FC" w:rsidRDefault="00A026FC" w:rsidP="00A026FC"/>
    <w:p w14:paraId="15D7510F" w14:textId="77777777" w:rsidR="00A026FC" w:rsidRDefault="00A026FC" w:rsidP="00A026FC">
      <w:r>
        <w:rPr>
          <w:rFonts w:hint="eastAsia"/>
        </w:rPr>
        <w:t>Синдром</w:t>
      </w:r>
      <w:r>
        <w:t xml:space="preserve"> </w:t>
      </w:r>
      <w:r>
        <w:rPr>
          <w:rFonts w:hint="eastAsia"/>
        </w:rPr>
        <w:t>сдавления</w:t>
      </w:r>
      <w:r>
        <w:t xml:space="preserve"> </w:t>
      </w:r>
      <w:r>
        <w:rPr>
          <w:rFonts w:hint="eastAsia"/>
        </w:rPr>
        <w:t>подколенной</w:t>
      </w:r>
      <w:r>
        <w:t xml:space="preserve"> </w:t>
      </w:r>
      <w:r>
        <w:rPr>
          <w:rFonts w:hint="eastAsia"/>
        </w:rPr>
        <w:t>артерии</w:t>
      </w:r>
    </w:p>
    <w:p w14:paraId="004D6181" w14:textId="77777777" w:rsidR="00A026FC" w:rsidRDefault="00A026FC" w:rsidP="00A026FC"/>
    <w:p w14:paraId="33A2360E" w14:textId="77777777" w:rsidR="00A026FC" w:rsidRDefault="00A026FC" w:rsidP="00A026FC">
      <w:r>
        <w:rPr>
          <w:rFonts w:hint="eastAsia"/>
        </w:rPr>
        <w:t>Кистозное</w:t>
      </w:r>
      <w:r>
        <w:t xml:space="preserve"> </w:t>
      </w:r>
      <w:r>
        <w:rPr>
          <w:rFonts w:hint="eastAsia"/>
        </w:rPr>
        <w:t>поражение</w:t>
      </w:r>
      <w:r>
        <w:t xml:space="preserve"> </w:t>
      </w:r>
      <w:r>
        <w:rPr>
          <w:rFonts w:hint="eastAsia"/>
        </w:rPr>
        <w:t>адвентиции</w:t>
      </w:r>
      <w:r>
        <w:t xml:space="preserve"> </w:t>
      </w:r>
      <w:r>
        <w:rPr>
          <w:rFonts w:hint="eastAsia"/>
        </w:rPr>
        <w:t>подколенной</w:t>
      </w:r>
      <w:r>
        <w:t xml:space="preserve"> </w:t>
      </w:r>
      <w:r>
        <w:rPr>
          <w:rFonts w:hint="eastAsia"/>
        </w:rPr>
        <w:t>артерии</w:t>
      </w:r>
    </w:p>
    <w:p w14:paraId="710086A9" w14:textId="77777777" w:rsidR="00A026FC" w:rsidRDefault="00A026FC" w:rsidP="00A026FC"/>
    <w:p w14:paraId="3C3AE5E0" w14:textId="77777777" w:rsidR="00A026FC" w:rsidRDefault="00A026FC" w:rsidP="00A026F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A918C2E" w14:textId="77777777" w:rsidR="00A026FC" w:rsidRDefault="00A026FC" w:rsidP="00A026FC"/>
    <w:p w14:paraId="7CBB9753" w14:textId="77777777" w:rsidR="00A026FC" w:rsidRDefault="00A026FC" w:rsidP="00A026FC">
      <w:r>
        <w:t xml:space="preserve">2.1 </w:t>
      </w:r>
      <w:r>
        <w:rPr>
          <w:rFonts w:hint="eastAsia"/>
        </w:rPr>
        <w:t>Материалы</w:t>
      </w:r>
    </w:p>
    <w:p w14:paraId="43A94A75" w14:textId="77777777" w:rsidR="00A026FC" w:rsidRDefault="00A026FC" w:rsidP="00A026FC"/>
    <w:p w14:paraId="509A355B" w14:textId="77777777" w:rsidR="00A026FC" w:rsidRDefault="00A026FC" w:rsidP="00A026FC">
      <w:r>
        <w:t xml:space="preserve">2.1.1 </w:t>
      </w:r>
      <w:r>
        <w:rPr>
          <w:rFonts w:hint="eastAsia"/>
        </w:rPr>
        <w:t>Дизайн</w:t>
      </w:r>
      <w:r>
        <w:t xml:space="preserve"> </w:t>
      </w:r>
      <w:r>
        <w:rPr>
          <w:rFonts w:hint="eastAsia"/>
        </w:rPr>
        <w:t>исследования</w:t>
      </w:r>
      <w:r>
        <w:t xml:space="preserve"> </w:t>
      </w:r>
      <w:r>
        <w:rPr>
          <w:rFonts w:hint="eastAsia"/>
        </w:rPr>
        <w:t>и</w:t>
      </w:r>
      <w:r>
        <w:t xml:space="preserve"> </w:t>
      </w:r>
      <w:r>
        <w:rPr>
          <w:rFonts w:hint="eastAsia"/>
        </w:rPr>
        <w:t>группы</w:t>
      </w:r>
      <w:r>
        <w:t xml:space="preserve"> </w:t>
      </w:r>
      <w:r>
        <w:rPr>
          <w:rFonts w:hint="eastAsia"/>
        </w:rPr>
        <w:t>пациентов</w:t>
      </w:r>
    </w:p>
    <w:p w14:paraId="46FDCF81" w14:textId="77777777" w:rsidR="00A026FC" w:rsidRDefault="00A026FC" w:rsidP="00A026FC"/>
    <w:p w14:paraId="120E73D7" w14:textId="77777777" w:rsidR="00A026FC" w:rsidRDefault="00A026FC" w:rsidP="00A026FC">
      <w:r>
        <w:t xml:space="preserve">2.1.2 </w:t>
      </w:r>
      <w:r>
        <w:rPr>
          <w:rFonts w:hint="eastAsia"/>
        </w:rPr>
        <w:t>Техника</w:t>
      </w:r>
      <w:r>
        <w:t xml:space="preserve"> </w:t>
      </w:r>
      <w:r>
        <w:rPr>
          <w:rFonts w:hint="eastAsia"/>
        </w:rPr>
        <w:t>операций</w:t>
      </w:r>
    </w:p>
    <w:p w14:paraId="4F7EA8C4" w14:textId="77777777" w:rsidR="00A026FC" w:rsidRDefault="00A026FC" w:rsidP="00A026FC"/>
    <w:p w14:paraId="491D40BE" w14:textId="77777777" w:rsidR="00A026FC" w:rsidRDefault="00A026FC" w:rsidP="00A026FC">
      <w:r>
        <w:t xml:space="preserve">2.1.3 </w:t>
      </w:r>
      <w:r>
        <w:rPr>
          <w:rFonts w:hint="eastAsia"/>
        </w:rPr>
        <w:t>Критерии</w:t>
      </w:r>
      <w:r>
        <w:t xml:space="preserve"> </w:t>
      </w:r>
      <w:r>
        <w:rPr>
          <w:rFonts w:hint="eastAsia"/>
        </w:rPr>
        <w:t>включения</w:t>
      </w:r>
      <w:r>
        <w:t xml:space="preserve"> </w:t>
      </w:r>
      <w:r>
        <w:rPr>
          <w:rFonts w:hint="eastAsia"/>
        </w:rPr>
        <w:t>пациентов</w:t>
      </w:r>
      <w:r>
        <w:t xml:space="preserve"> </w:t>
      </w:r>
      <w:r>
        <w:rPr>
          <w:rFonts w:hint="eastAsia"/>
        </w:rPr>
        <w:t>в</w:t>
      </w:r>
      <w:r>
        <w:t xml:space="preserve"> </w:t>
      </w:r>
      <w:r>
        <w:rPr>
          <w:rFonts w:hint="eastAsia"/>
        </w:rPr>
        <w:t>хирургическую</w:t>
      </w:r>
      <w:r>
        <w:t xml:space="preserve"> </w:t>
      </w:r>
      <w:r>
        <w:rPr>
          <w:rFonts w:hint="eastAsia"/>
        </w:rPr>
        <w:t>группу</w:t>
      </w:r>
      <w:r>
        <w:t xml:space="preserve"> </w:t>
      </w:r>
      <w:r>
        <w:rPr>
          <w:rFonts w:hint="eastAsia"/>
        </w:rPr>
        <w:t>исследования</w:t>
      </w:r>
    </w:p>
    <w:p w14:paraId="02499530" w14:textId="77777777" w:rsidR="00A026FC" w:rsidRDefault="00A026FC" w:rsidP="00A026FC"/>
    <w:p w14:paraId="5BED15F2" w14:textId="77777777" w:rsidR="00A026FC" w:rsidRDefault="00A026FC" w:rsidP="00A026FC">
      <w:r>
        <w:t xml:space="preserve">2.1.4 </w:t>
      </w:r>
      <w:r>
        <w:rPr>
          <w:rFonts w:hint="eastAsia"/>
        </w:rPr>
        <w:t>Критерии</w:t>
      </w:r>
      <w:r>
        <w:t xml:space="preserve"> </w:t>
      </w:r>
      <w:r>
        <w:rPr>
          <w:rFonts w:hint="eastAsia"/>
        </w:rPr>
        <w:t>исключения</w:t>
      </w:r>
      <w:r>
        <w:t xml:space="preserve"> </w:t>
      </w:r>
      <w:r>
        <w:rPr>
          <w:rFonts w:hint="eastAsia"/>
        </w:rPr>
        <w:t>пациентов</w:t>
      </w:r>
      <w:r>
        <w:t xml:space="preserve"> </w:t>
      </w:r>
      <w:r>
        <w:rPr>
          <w:rFonts w:hint="eastAsia"/>
        </w:rPr>
        <w:t>из</w:t>
      </w:r>
      <w:r>
        <w:t xml:space="preserve"> </w:t>
      </w:r>
      <w:r>
        <w:rPr>
          <w:rFonts w:hint="eastAsia"/>
        </w:rPr>
        <w:t>хирургической</w:t>
      </w:r>
      <w:r>
        <w:t xml:space="preserve"> </w:t>
      </w:r>
      <w:r>
        <w:rPr>
          <w:rFonts w:hint="eastAsia"/>
        </w:rPr>
        <w:t>группы</w:t>
      </w:r>
      <w:r>
        <w:t xml:space="preserve"> </w:t>
      </w:r>
      <w:r>
        <w:rPr>
          <w:rFonts w:hint="eastAsia"/>
        </w:rPr>
        <w:t>исследования</w:t>
      </w:r>
    </w:p>
    <w:p w14:paraId="316FD802" w14:textId="77777777" w:rsidR="00A026FC" w:rsidRDefault="00A026FC" w:rsidP="00A026FC"/>
    <w:p w14:paraId="2ABE8F35" w14:textId="77777777" w:rsidR="00A026FC" w:rsidRDefault="00A026FC" w:rsidP="00A026FC">
      <w:r>
        <w:t xml:space="preserve">2.2 </w:t>
      </w:r>
      <w:r>
        <w:rPr>
          <w:rFonts w:hint="eastAsia"/>
        </w:rPr>
        <w:t>Методы</w:t>
      </w:r>
      <w:r>
        <w:t xml:space="preserve"> </w:t>
      </w:r>
      <w:r>
        <w:rPr>
          <w:rFonts w:hint="eastAsia"/>
        </w:rPr>
        <w:t>обследования</w:t>
      </w:r>
    </w:p>
    <w:p w14:paraId="6B88ACDB" w14:textId="77777777" w:rsidR="00A026FC" w:rsidRDefault="00A026FC" w:rsidP="00A026FC"/>
    <w:p w14:paraId="755C4E22" w14:textId="77777777" w:rsidR="00A026FC" w:rsidRDefault="00A026FC" w:rsidP="00A026FC">
      <w:r>
        <w:t xml:space="preserve">2.2.2 </w:t>
      </w:r>
      <w:r>
        <w:rPr>
          <w:rFonts w:hint="eastAsia"/>
        </w:rPr>
        <w:t>Клинический</w:t>
      </w:r>
      <w:r>
        <w:t xml:space="preserve"> </w:t>
      </w:r>
      <w:r>
        <w:rPr>
          <w:rFonts w:hint="eastAsia"/>
        </w:rPr>
        <w:t>метод</w:t>
      </w:r>
    </w:p>
    <w:p w14:paraId="712E62DD" w14:textId="77777777" w:rsidR="00A026FC" w:rsidRDefault="00A026FC" w:rsidP="00A026FC"/>
    <w:p w14:paraId="1B93A383" w14:textId="77777777" w:rsidR="00A026FC" w:rsidRDefault="00A026FC" w:rsidP="00A026FC">
      <w:r>
        <w:t xml:space="preserve">2.2.3 </w:t>
      </w:r>
      <w:r>
        <w:rPr>
          <w:rFonts w:hint="eastAsia"/>
        </w:rPr>
        <w:t>Лабораторный</w:t>
      </w:r>
      <w:r>
        <w:t xml:space="preserve"> </w:t>
      </w:r>
      <w:r>
        <w:rPr>
          <w:rFonts w:hint="eastAsia"/>
        </w:rPr>
        <w:t>метод</w:t>
      </w:r>
    </w:p>
    <w:p w14:paraId="09F4895F" w14:textId="77777777" w:rsidR="00A026FC" w:rsidRDefault="00A026FC" w:rsidP="00A026FC"/>
    <w:p w14:paraId="0546BE82" w14:textId="77777777" w:rsidR="00A026FC" w:rsidRDefault="00A026FC" w:rsidP="00A026FC">
      <w:r>
        <w:t xml:space="preserve">2.2.4 </w:t>
      </w:r>
      <w:r>
        <w:rPr>
          <w:rFonts w:hint="eastAsia"/>
        </w:rPr>
        <w:t>Инструментальный</w:t>
      </w:r>
      <w:r>
        <w:t xml:space="preserve"> </w:t>
      </w:r>
      <w:r>
        <w:rPr>
          <w:rFonts w:hint="eastAsia"/>
        </w:rPr>
        <w:t>метод</w:t>
      </w:r>
    </w:p>
    <w:p w14:paraId="06072F29" w14:textId="77777777" w:rsidR="00A026FC" w:rsidRDefault="00A026FC" w:rsidP="00A026FC"/>
    <w:p w14:paraId="5CA8F8A2" w14:textId="77777777" w:rsidR="00A026FC" w:rsidRDefault="00A026FC" w:rsidP="00A026FC">
      <w:r>
        <w:t xml:space="preserve">2.2.5 </w:t>
      </w:r>
      <w:r>
        <w:rPr>
          <w:rFonts w:hint="eastAsia"/>
        </w:rPr>
        <w:t>Статистический</w:t>
      </w:r>
      <w:r>
        <w:t xml:space="preserve"> </w:t>
      </w:r>
      <w:r>
        <w:rPr>
          <w:rFonts w:hint="eastAsia"/>
        </w:rPr>
        <w:t>метод</w:t>
      </w:r>
    </w:p>
    <w:p w14:paraId="5957364B" w14:textId="77777777" w:rsidR="00A026FC" w:rsidRDefault="00A026FC" w:rsidP="00A026FC"/>
    <w:p w14:paraId="01CAB41D" w14:textId="77777777" w:rsidR="00A026FC" w:rsidRDefault="00A026FC" w:rsidP="00A026FC">
      <w:r>
        <w:rPr>
          <w:rFonts w:hint="eastAsia"/>
        </w:rPr>
        <w:t>ГЛАВА</w:t>
      </w:r>
      <w:r>
        <w:t xml:space="preserve"> 3. </w:t>
      </w:r>
      <w:r>
        <w:rPr>
          <w:rFonts w:hint="eastAsia"/>
        </w:rPr>
        <w:t>Методы</w:t>
      </w:r>
      <w:r>
        <w:t xml:space="preserve"> </w:t>
      </w:r>
      <w:r>
        <w:rPr>
          <w:rFonts w:hint="eastAsia"/>
        </w:rPr>
        <w:t>восстановления</w:t>
      </w:r>
      <w:r>
        <w:t xml:space="preserve"> </w:t>
      </w:r>
      <w:r>
        <w:rPr>
          <w:rFonts w:hint="eastAsia"/>
        </w:rPr>
        <w:t>магистрального</w:t>
      </w:r>
      <w:r>
        <w:t xml:space="preserve"> </w:t>
      </w:r>
      <w:r>
        <w:rPr>
          <w:rFonts w:hint="eastAsia"/>
        </w:rPr>
        <w:t>кровотока</w:t>
      </w:r>
      <w:r>
        <w:t xml:space="preserve"> </w:t>
      </w:r>
      <w:r>
        <w:rPr>
          <w:rFonts w:hint="eastAsia"/>
        </w:rPr>
        <w:t>подколенной</w:t>
      </w:r>
      <w:r>
        <w:t xml:space="preserve"> </w:t>
      </w:r>
      <w:r>
        <w:rPr>
          <w:rFonts w:hint="eastAsia"/>
        </w:rPr>
        <w:t>артерии</w:t>
      </w:r>
    </w:p>
    <w:p w14:paraId="586C8058" w14:textId="77777777" w:rsidR="00A026FC" w:rsidRDefault="00A026FC" w:rsidP="00A026FC"/>
    <w:p w14:paraId="55849892" w14:textId="77777777" w:rsidR="00A026FC" w:rsidRDefault="00A026FC" w:rsidP="00A026FC">
      <w:r>
        <w:t xml:space="preserve">3.1. </w:t>
      </w:r>
      <w:r>
        <w:rPr>
          <w:rFonts w:hint="eastAsia"/>
        </w:rPr>
        <w:t>Разработанная</w:t>
      </w:r>
      <w:r>
        <w:t xml:space="preserve"> </w:t>
      </w:r>
      <w:r>
        <w:rPr>
          <w:rFonts w:hint="eastAsia"/>
        </w:rPr>
        <w:t>методика</w:t>
      </w:r>
      <w:r>
        <w:t xml:space="preserve">: </w:t>
      </w:r>
      <w:r>
        <w:rPr>
          <w:rFonts w:hint="eastAsia"/>
        </w:rPr>
        <w:t>полуоткрытая</w:t>
      </w:r>
      <w:r>
        <w:t xml:space="preserve"> </w:t>
      </w:r>
      <w:r>
        <w:rPr>
          <w:rFonts w:hint="eastAsia"/>
        </w:rPr>
        <w:t>эндартерэктомия</w:t>
      </w:r>
      <w:r>
        <w:t xml:space="preserve"> </w:t>
      </w:r>
      <w:r>
        <w:rPr>
          <w:rFonts w:hint="eastAsia"/>
        </w:rPr>
        <w:t>из</w:t>
      </w:r>
      <w:r>
        <w:t xml:space="preserve"> </w:t>
      </w:r>
      <w:r>
        <w:rPr>
          <w:rFonts w:hint="eastAsia"/>
        </w:rPr>
        <w:t>подколенной</w:t>
      </w:r>
      <w:r>
        <w:t xml:space="preserve"> </w:t>
      </w:r>
      <w:r>
        <w:rPr>
          <w:rFonts w:hint="eastAsia"/>
        </w:rPr>
        <w:t>артерии</w:t>
      </w:r>
      <w:r>
        <w:t xml:space="preserve"> </w:t>
      </w:r>
      <w:r>
        <w:rPr>
          <w:rFonts w:hint="eastAsia"/>
        </w:rPr>
        <w:t>в</w:t>
      </w:r>
      <w:r>
        <w:t xml:space="preserve"> </w:t>
      </w:r>
      <w:r>
        <w:rPr>
          <w:rFonts w:hint="eastAsia"/>
        </w:rPr>
        <w:t>комбинации</w:t>
      </w:r>
      <w:r>
        <w:t xml:space="preserve"> </w:t>
      </w:r>
      <w:r>
        <w:rPr>
          <w:rFonts w:hint="eastAsia"/>
        </w:rPr>
        <w:t>с</w:t>
      </w:r>
      <w:r>
        <w:t xml:space="preserve"> </w:t>
      </w:r>
      <w:r>
        <w:rPr>
          <w:rFonts w:hint="eastAsia"/>
        </w:rPr>
        <w:t>БПШ</w:t>
      </w:r>
      <w:r>
        <w:t xml:space="preserve"> </w:t>
      </w:r>
      <w:r>
        <w:rPr>
          <w:rFonts w:hint="eastAsia"/>
        </w:rPr>
        <w:t>выше</w:t>
      </w:r>
      <w:r>
        <w:t xml:space="preserve"> </w:t>
      </w:r>
      <w:r>
        <w:rPr>
          <w:rFonts w:hint="eastAsia"/>
        </w:rPr>
        <w:t>щели</w:t>
      </w:r>
      <w:r>
        <w:t xml:space="preserve"> </w:t>
      </w:r>
      <w:r>
        <w:rPr>
          <w:rFonts w:hint="eastAsia"/>
        </w:rPr>
        <w:t>коленного</w:t>
      </w:r>
      <w:r>
        <w:t xml:space="preserve"> </w:t>
      </w:r>
      <w:r>
        <w:rPr>
          <w:rFonts w:hint="eastAsia"/>
        </w:rPr>
        <w:t>сустава</w:t>
      </w:r>
    </w:p>
    <w:p w14:paraId="5ADDF965" w14:textId="77777777" w:rsidR="00A026FC" w:rsidRDefault="00A026FC" w:rsidP="00A026FC"/>
    <w:p w14:paraId="10B58829" w14:textId="77777777" w:rsidR="00A026FC" w:rsidRDefault="00A026FC" w:rsidP="00A026FC">
      <w:r>
        <w:t xml:space="preserve">3.2 </w:t>
      </w:r>
      <w:r>
        <w:rPr>
          <w:rFonts w:hint="eastAsia"/>
        </w:rPr>
        <w:t>Дистальное</w:t>
      </w:r>
      <w:r>
        <w:t xml:space="preserve"> </w:t>
      </w:r>
      <w:r>
        <w:rPr>
          <w:rFonts w:hint="eastAsia"/>
        </w:rPr>
        <w:t>бедренно</w:t>
      </w:r>
      <w:r>
        <w:t>-</w:t>
      </w:r>
      <w:r>
        <w:rPr>
          <w:rFonts w:hint="eastAsia"/>
        </w:rPr>
        <w:t>подколенное</w:t>
      </w:r>
      <w:r>
        <w:t xml:space="preserve"> </w:t>
      </w:r>
      <w:r>
        <w:rPr>
          <w:rFonts w:hint="eastAsia"/>
        </w:rPr>
        <w:t>шунтирование</w:t>
      </w:r>
    </w:p>
    <w:p w14:paraId="1F355906" w14:textId="77777777" w:rsidR="00A026FC" w:rsidRDefault="00A026FC" w:rsidP="00A026FC"/>
    <w:p w14:paraId="5CA503A2" w14:textId="77777777" w:rsidR="00A026FC" w:rsidRDefault="00A026FC" w:rsidP="00A026FC">
      <w:r>
        <w:t xml:space="preserve">3.3 </w:t>
      </w:r>
      <w:r>
        <w:rPr>
          <w:rFonts w:hint="eastAsia"/>
        </w:rPr>
        <w:t>Эндоваскулярные</w:t>
      </w:r>
      <w:r>
        <w:t xml:space="preserve"> </w:t>
      </w:r>
      <w:r>
        <w:rPr>
          <w:rFonts w:hint="eastAsia"/>
        </w:rPr>
        <w:t>вмешательства</w:t>
      </w:r>
    </w:p>
    <w:p w14:paraId="4189507E" w14:textId="77777777" w:rsidR="00A026FC" w:rsidRDefault="00A026FC" w:rsidP="00A026FC"/>
    <w:p w14:paraId="4BE1C82A" w14:textId="77777777" w:rsidR="00A026FC" w:rsidRDefault="00A026FC" w:rsidP="00A026FC">
      <w:r>
        <w:t xml:space="preserve">3.4 </w:t>
      </w:r>
      <w:r>
        <w:rPr>
          <w:rFonts w:hint="eastAsia"/>
        </w:rPr>
        <w:t>Редкие</w:t>
      </w:r>
      <w:r>
        <w:t xml:space="preserve"> </w:t>
      </w:r>
      <w:r>
        <w:rPr>
          <w:rFonts w:hint="eastAsia"/>
        </w:rPr>
        <w:t>патологии</w:t>
      </w:r>
      <w:r>
        <w:t xml:space="preserve"> </w:t>
      </w:r>
      <w:r>
        <w:rPr>
          <w:rFonts w:hint="eastAsia"/>
        </w:rPr>
        <w:t>подколенной</w:t>
      </w:r>
      <w:r>
        <w:t xml:space="preserve"> </w:t>
      </w:r>
      <w:r>
        <w:rPr>
          <w:rFonts w:hint="eastAsia"/>
        </w:rPr>
        <w:t>артерии</w:t>
      </w:r>
    </w:p>
    <w:p w14:paraId="2FC8DDA8" w14:textId="77777777" w:rsidR="00A026FC" w:rsidRDefault="00A026FC" w:rsidP="00A026FC"/>
    <w:p w14:paraId="47EC4D2C" w14:textId="77777777" w:rsidR="00A026FC" w:rsidRDefault="00A026FC" w:rsidP="00A026FC">
      <w:r>
        <w:rPr>
          <w:rFonts w:hint="eastAsia"/>
        </w:rPr>
        <w:t>Пример</w:t>
      </w:r>
      <w:r>
        <w:t xml:space="preserve"> </w:t>
      </w:r>
      <w:r>
        <w:rPr>
          <w:rFonts w:hint="eastAsia"/>
        </w:rPr>
        <w:t>успешного</w:t>
      </w:r>
      <w:r>
        <w:t xml:space="preserve"> </w:t>
      </w:r>
      <w:r>
        <w:rPr>
          <w:rFonts w:hint="eastAsia"/>
        </w:rPr>
        <w:t>лечения</w:t>
      </w:r>
      <w:r>
        <w:t xml:space="preserve"> </w:t>
      </w:r>
      <w:r>
        <w:rPr>
          <w:rFonts w:hint="eastAsia"/>
        </w:rPr>
        <w:t>поликистозного</w:t>
      </w:r>
      <w:r>
        <w:t xml:space="preserve"> </w:t>
      </w:r>
      <w:r>
        <w:rPr>
          <w:rFonts w:hint="eastAsia"/>
        </w:rPr>
        <w:t>поражения</w:t>
      </w:r>
      <w:r>
        <w:t xml:space="preserve"> </w:t>
      </w:r>
      <w:r>
        <w:rPr>
          <w:rFonts w:hint="eastAsia"/>
        </w:rPr>
        <w:t>адвентиции</w:t>
      </w:r>
      <w:r>
        <w:t xml:space="preserve"> </w:t>
      </w:r>
      <w:r>
        <w:rPr>
          <w:rFonts w:hint="eastAsia"/>
        </w:rPr>
        <w:t>подколенной</w:t>
      </w:r>
      <w:r>
        <w:t xml:space="preserve"> </w:t>
      </w:r>
      <w:r>
        <w:rPr>
          <w:rFonts w:hint="eastAsia"/>
        </w:rPr>
        <w:t>артерии</w:t>
      </w:r>
    </w:p>
    <w:p w14:paraId="4F597457" w14:textId="77777777" w:rsidR="00A026FC" w:rsidRDefault="00A026FC" w:rsidP="00A026FC"/>
    <w:p w14:paraId="35D101E7" w14:textId="77777777" w:rsidR="00A026FC" w:rsidRDefault="00A026FC" w:rsidP="00A026FC">
      <w:r>
        <w:rPr>
          <w:rFonts w:hint="eastAsia"/>
        </w:rPr>
        <w:t>Пример</w:t>
      </w:r>
      <w:r>
        <w:t xml:space="preserve"> </w:t>
      </w:r>
      <w:r>
        <w:rPr>
          <w:rFonts w:hint="eastAsia"/>
        </w:rPr>
        <w:t>успешного</w:t>
      </w:r>
      <w:r>
        <w:t xml:space="preserve"> </w:t>
      </w:r>
      <w:r>
        <w:rPr>
          <w:rFonts w:hint="eastAsia"/>
        </w:rPr>
        <w:t>лечения</w:t>
      </w:r>
      <w:r>
        <w:t xml:space="preserve"> </w:t>
      </w:r>
      <w:r>
        <w:rPr>
          <w:rFonts w:hint="eastAsia"/>
        </w:rPr>
        <w:t>синдрома</w:t>
      </w:r>
      <w:r>
        <w:t xml:space="preserve"> </w:t>
      </w:r>
      <w:r>
        <w:rPr>
          <w:rFonts w:hint="eastAsia"/>
        </w:rPr>
        <w:t>сдавления</w:t>
      </w:r>
      <w:r>
        <w:t xml:space="preserve"> </w:t>
      </w:r>
      <w:r>
        <w:rPr>
          <w:rFonts w:hint="eastAsia"/>
        </w:rPr>
        <w:t>подколенной</w:t>
      </w:r>
      <w:r>
        <w:t xml:space="preserve"> </w:t>
      </w:r>
      <w:r>
        <w:rPr>
          <w:rFonts w:hint="eastAsia"/>
        </w:rPr>
        <w:t>артерии</w:t>
      </w:r>
    </w:p>
    <w:p w14:paraId="2E42BBA8" w14:textId="77777777" w:rsidR="00A026FC" w:rsidRDefault="00A026FC" w:rsidP="00A026FC"/>
    <w:p w14:paraId="5125F379" w14:textId="77777777" w:rsidR="00A026FC" w:rsidRDefault="00A026FC" w:rsidP="00A026FC">
      <w:r>
        <w:rPr>
          <w:rFonts w:hint="eastAsia"/>
        </w:rPr>
        <w:t>ГЛАВА</w:t>
      </w:r>
      <w:r>
        <w:t xml:space="preserve"> 4. </w:t>
      </w:r>
      <w:r>
        <w:rPr>
          <w:rFonts w:hint="eastAsia"/>
        </w:rPr>
        <w:t>Ближайшие</w:t>
      </w:r>
      <w:r>
        <w:t xml:space="preserve"> </w:t>
      </w:r>
      <w:r>
        <w:rPr>
          <w:rFonts w:hint="eastAsia"/>
        </w:rPr>
        <w:t>и</w:t>
      </w:r>
      <w:r>
        <w:t xml:space="preserve"> </w:t>
      </w:r>
      <w:r>
        <w:rPr>
          <w:rFonts w:hint="eastAsia"/>
        </w:rPr>
        <w:t>отдаленные</w:t>
      </w:r>
      <w:r>
        <w:t xml:space="preserve"> </w:t>
      </w:r>
      <w:r>
        <w:rPr>
          <w:rFonts w:hint="eastAsia"/>
        </w:rPr>
        <w:t>результаты</w:t>
      </w:r>
    </w:p>
    <w:p w14:paraId="37FA41D3" w14:textId="77777777" w:rsidR="00A026FC" w:rsidRDefault="00A026FC" w:rsidP="00A026FC"/>
    <w:p w14:paraId="16BBFF77" w14:textId="77777777" w:rsidR="00A026FC" w:rsidRDefault="00A026FC" w:rsidP="00A026FC">
      <w:r>
        <w:t xml:space="preserve">4.1 </w:t>
      </w:r>
      <w:r>
        <w:rPr>
          <w:rFonts w:hint="eastAsia"/>
        </w:rPr>
        <w:t>Сравнительная</w:t>
      </w:r>
      <w:r>
        <w:t xml:space="preserve"> </w:t>
      </w:r>
      <w:r>
        <w:rPr>
          <w:rFonts w:hint="eastAsia"/>
        </w:rPr>
        <w:t>характеристика</w:t>
      </w:r>
      <w:r>
        <w:t xml:space="preserve"> </w:t>
      </w:r>
      <w:r>
        <w:rPr>
          <w:rFonts w:hint="eastAsia"/>
        </w:rPr>
        <w:t>исследуемых</w:t>
      </w:r>
      <w:r>
        <w:t xml:space="preserve"> </w:t>
      </w:r>
      <w:r>
        <w:rPr>
          <w:rFonts w:hint="eastAsia"/>
        </w:rPr>
        <w:t>групп</w:t>
      </w:r>
    </w:p>
    <w:p w14:paraId="45443A78" w14:textId="77777777" w:rsidR="00A026FC" w:rsidRDefault="00A026FC" w:rsidP="00A026FC"/>
    <w:p w14:paraId="6583D6F2" w14:textId="77777777" w:rsidR="00A026FC" w:rsidRDefault="00A026FC" w:rsidP="00A026FC">
      <w:r>
        <w:t xml:space="preserve">4.2 </w:t>
      </w:r>
      <w:r>
        <w:rPr>
          <w:rFonts w:hint="eastAsia"/>
        </w:rPr>
        <w:t>Ближайшие</w:t>
      </w:r>
      <w:r>
        <w:t xml:space="preserve"> </w:t>
      </w:r>
      <w:r>
        <w:rPr>
          <w:rFonts w:hint="eastAsia"/>
        </w:rPr>
        <w:t>результаты</w:t>
      </w:r>
    </w:p>
    <w:p w14:paraId="0DD9FB73" w14:textId="77777777" w:rsidR="00A026FC" w:rsidRDefault="00A026FC" w:rsidP="00A026FC"/>
    <w:p w14:paraId="7E903614" w14:textId="77777777" w:rsidR="00A026FC" w:rsidRDefault="00A026FC" w:rsidP="00A026FC">
      <w:r>
        <w:t xml:space="preserve">4.3 </w:t>
      </w:r>
      <w:r>
        <w:rPr>
          <w:rFonts w:hint="eastAsia"/>
        </w:rPr>
        <w:t>Отдаленные</w:t>
      </w:r>
      <w:r>
        <w:t xml:space="preserve"> </w:t>
      </w:r>
      <w:r>
        <w:rPr>
          <w:rFonts w:hint="eastAsia"/>
        </w:rPr>
        <w:t>результаты</w:t>
      </w:r>
    </w:p>
    <w:p w14:paraId="7D778C28" w14:textId="77777777" w:rsidR="00A026FC" w:rsidRDefault="00A026FC" w:rsidP="00A026FC"/>
    <w:p w14:paraId="6E48D423" w14:textId="77777777" w:rsidR="00A026FC" w:rsidRDefault="00A026FC" w:rsidP="00A026FC">
      <w:r>
        <w:rPr>
          <w:rFonts w:hint="eastAsia"/>
        </w:rPr>
        <w:t>Обсуждение</w:t>
      </w:r>
      <w:r>
        <w:t xml:space="preserve"> </w:t>
      </w:r>
      <w:r>
        <w:rPr>
          <w:rFonts w:hint="eastAsia"/>
        </w:rPr>
        <w:t>результатов</w:t>
      </w:r>
    </w:p>
    <w:p w14:paraId="7AFF3B6C" w14:textId="77777777" w:rsidR="00A026FC" w:rsidRDefault="00A026FC" w:rsidP="00A026FC"/>
    <w:p w14:paraId="2C97900D" w14:textId="77777777" w:rsidR="00A026FC" w:rsidRDefault="00A026FC" w:rsidP="00A026FC">
      <w:r>
        <w:rPr>
          <w:rFonts w:hint="eastAsia"/>
        </w:rPr>
        <w:t>Заключение</w:t>
      </w:r>
    </w:p>
    <w:p w14:paraId="4D7E1944" w14:textId="77777777" w:rsidR="00A026FC" w:rsidRDefault="00A026FC" w:rsidP="00A026FC"/>
    <w:p w14:paraId="799C17AC" w14:textId="77777777" w:rsidR="00A026FC" w:rsidRDefault="00A026FC" w:rsidP="00A026FC">
      <w:r>
        <w:rPr>
          <w:rFonts w:hint="eastAsia"/>
        </w:rPr>
        <w:t>Критериями</w:t>
      </w:r>
      <w:r>
        <w:t xml:space="preserve"> </w:t>
      </w:r>
      <w:r>
        <w:rPr>
          <w:rFonts w:hint="eastAsia"/>
        </w:rPr>
        <w:t>включения</w:t>
      </w:r>
      <w:r>
        <w:t xml:space="preserve"> </w:t>
      </w:r>
      <w:r>
        <w:rPr>
          <w:rFonts w:hint="eastAsia"/>
        </w:rPr>
        <w:t>пациентов</w:t>
      </w:r>
      <w:r>
        <w:t xml:space="preserve"> </w:t>
      </w:r>
      <w:r>
        <w:rPr>
          <w:rFonts w:hint="eastAsia"/>
        </w:rPr>
        <w:t>в</w:t>
      </w:r>
      <w:r>
        <w:t xml:space="preserve"> </w:t>
      </w:r>
      <w:r>
        <w:rPr>
          <w:rFonts w:hint="eastAsia"/>
        </w:rPr>
        <w:t>хирургическую</w:t>
      </w:r>
      <w:r>
        <w:t xml:space="preserve"> </w:t>
      </w:r>
      <w:r>
        <w:rPr>
          <w:rFonts w:hint="eastAsia"/>
        </w:rPr>
        <w:t>группу</w:t>
      </w:r>
      <w:r>
        <w:t xml:space="preserve"> </w:t>
      </w:r>
      <w:r>
        <w:rPr>
          <w:rFonts w:hint="eastAsia"/>
        </w:rPr>
        <w:t>исследования</w:t>
      </w:r>
      <w:r>
        <w:t xml:space="preserve"> </w:t>
      </w:r>
      <w:r>
        <w:rPr>
          <w:rFonts w:hint="eastAsia"/>
        </w:rPr>
        <w:t>явились</w:t>
      </w:r>
      <w:r>
        <w:t>:</w:t>
      </w:r>
    </w:p>
    <w:p w14:paraId="744516BF" w14:textId="77777777" w:rsidR="00A026FC" w:rsidRDefault="00A026FC" w:rsidP="00A026FC"/>
    <w:p w14:paraId="19868192" w14:textId="77777777" w:rsidR="00A026FC" w:rsidRDefault="00A026FC" w:rsidP="00A026FC">
      <w:r>
        <w:rPr>
          <w:rFonts w:hint="eastAsia"/>
        </w:rPr>
        <w:t>Критерии</w:t>
      </w:r>
      <w:r>
        <w:t xml:space="preserve"> </w:t>
      </w:r>
      <w:r>
        <w:rPr>
          <w:rFonts w:hint="eastAsia"/>
        </w:rPr>
        <w:t>исключения</w:t>
      </w:r>
      <w:r>
        <w:t xml:space="preserve"> </w:t>
      </w:r>
      <w:r>
        <w:rPr>
          <w:rFonts w:hint="eastAsia"/>
        </w:rPr>
        <w:t>пациентов</w:t>
      </w:r>
      <w:r>
        <w:t xml:space="preserve"> </w:t>
      </w:r>
      <w:r>
        <w:rPr>
          <w:rFonts w:hint="eastAsia"/>
        </w:rPr>
        <w:t>из</w:t>
      </w:r>
      <w:r>
        <w:t xml:space="preserve"> </w:t>
      </w:r>
      <w:r>
        <w:rPr>
          <w:rFonts w:hint="eastAsia"/>
        </w:rPr>
        <w:t>хирургической</w:t>
      </w:r>
      <w:r>
        <w:t xml:space="preserve"> </w:t>
      </w:r>
      <w:r>
        <w:rPr>
          <w:rFonts w:hint="eastAsia"/>
        </w:rPr>
        <w:t>группы</w:t>
      </w:r>
      <w:r>
        <w:t xml:space="preserve"> </w:t>
      </w:r>
      <w:r>
        <w:rPr>
          <w:rFonts w:hint="eastAsia"/>
        </w:rPr>
        <w:t>исследования</w:t>
      </w:r>
      <w:r>
        <w:t xml:space="preserve"> </w:t>
      </w:r>
      <w:r>
        <w:rPr>
          <w:rFonts w:hint="eastAsia"/>
        </w:rPr>
        <w:t>были</w:t>
      </w:r>
      <w:r>
        <w:t xml:space="preserve"> </w:t>
      </w:r>
      <w:r>
        <w:rPr>
          <w:rFonts w:hint="eastAsia"/>
        </w:rPr>
        <w:t>следующие</w:t>
      </w:r>
      <w:r>
        <w:t>:</w:t>
      </w:r>
    </w:p>
    <w:p w14:paraId="58256BF8" w14:textId="77777777" w:rsidR="00A026FC" w:rsidRDefault="00A026FC" w:rsidP="00A026FC"/>
    <w:p w14:paraId="2EABF032" w14:textId="77777777" w:rsidR="00A026FC" w:rsidRDefault="00A026FC" w:rsidP="00A026FC">
      <w:r>
        <w:rPr>
          <w:rFonts w:hint="eastAsia"/>
        </w:rPr>
        <w:t>Выводы</w:t>
      </w:r>
    </w:p>
    <w:p w14:paraId="152A859C" w14:textId="77777777" w:rsidR="00A026FC" w:rsidRDefault="00A026FC" w:rsidP="00A026FC"/>
    <w:p w14:paraId="1B54642D" w14:textId="77777777" w:rsidR="00A026FC" w:rsidRDefault="00A026FC" w:rsidP="00A026FC">
      <w:r>
        <w:rPr>
          <w:rFonts w:hint="eastAsia"/>
        </w:rPr>
        <w:t>Практические</w:t>
      </w:r>
      <w:r>
        <w:t xml:space="preserve"> </w:t>
      </w:r>
      <w:r>
        <w:rPr>
          <w:rFonts w:hint="eastAsia"/>
        </w:rPr>
        <w:t>рекомендации</w:t>
      </w:r>
    </w:p>
    <w:p w14:paraId="0F93D629" w14:textId="77777777" w:rsidR="00A026FC" w:rsidRDefault="00A026FC" w:rsidP="00A026FC"/>
    <w:p w14:paraId="358BA522" w14:textId="77777777" w:rsidR="00A026FC" w:rsidRDefault="00A026FC" w:rsidP="00A026FC">
      <w:r>
        <w:rPr>
          <w:rFonts w:hint="eastAsia"/>
        </w:rPr>
        <w:t>Список</w:t>
      </w:r>
      <w:r>
        <w:t xml:space="preserve"> </w:t>
      </w:r>
      <w:r>
        <w:rPr>
          <w:rFonts w:hint="eastAsia"/>
        </w:rPr>
        <w:t>сокращений</w:t>
      </w:r>
    </w:p>
    <w:p w14:paraId="494AD2B5" w14:textId="77777777" w:rsidR="00A026FC" w:rsidRDefault="00A026FC" w:rsidP="00A026FC"/>
    <w:p w14:paraId="48B44A0B" w14:textId="56823CEC" w:rsidR="00A026FC" w:rsidRPr="00A026FC" w:rsidRDefault="00A026FC" w:rsidP="00A026FC">
      <w:r>
        <w:rPr>
          <w:rFonts w:hint="eastAsia"/>
        </w:rPr>
        <w:t>Список</w:t>
      </w:r>
      <w:r>
        <w:t xml:space="preserve"> </w:t>
      </w:r>
      <w:r>
        <w:rPr>
          <w:rFonts w:hint="eastAsia"/>
        </w:rPr>
        <w:t>использованной</w:t>
      </w:r>
      <w:r>
        <w:t xml:space="preserve"> </w:t>
      </w:r>
      <w:r>
        <w:rPr>
          <w:rFonts w:hint="eastAsia"/>
        </w:rPr>
        <w:t>литературы</w:t>
      </w:r>
    </w:p>
    <w:sectPr w:rsidR="00A026FC" w:rsidRPr="00A026F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5F2C5" w14:textId="77777777" w:rsidR="00002EE6" w:rsidRPr="008D1934" w:rsidRDefault="00002EE6">
      <w:pPr>
        <w:spacing w:after="0" w:line="240" w:lineRule="auto"/>
      </w:pPr>
      <w:r w:rsidRPr="008D1934">
        <w:separator/>
      </w:r>
    </w:p>
  </w:endnote>
  <w:endnote w:type="continuationSeparator" w:id="0">
    <w:p w14:paraId="7EC0D68E" w14:textId="77777777" w:rsidR="00002EE6" w:rsidRPr="008D1934" w:rsidRDefault="00002EE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0AA65" w14:textId="77777777" w:rsidR="00002EE6" w:rsidRPr="008D1934" w:rsidRDefault="00002EE6"/>
    <w:p w14:paraId="6995B2B1" w14:textId="77777777" w:rsidR="00002EE6" w:rsidRPr="008D1934" w:rsidRDefault="00002EE6"/>
    <w:p w14:paraId="2EF50D83" w14:textId="77777777" w:rsidR="00002EE6" w:rsidRPr="008D1934" w:rsidRDefault="00002EE6"/>
    <w:p w14:paraId="0A1432EF" w14:textId="77777777" w:rsidR="00002EE6" w:rsidRPr="008D1934" w:rsidRDefault="00002EE6"/>
    <w:p w14:paraId="43F2B438" w14:textId="77777777" w:rsidR="00002EE6" w:rsidRPr="008D1934" w:rsidRDefault="00002EE6"/>
    <w:p w14:paraId="50F8A76D" w14:textId="77777777" w:rsidR="00002EE6" w:rsidRPr="008D1934" w:rsidRDefault="00002EE6"/>
    <w:p w14:paraId="6E3BEDB1" w14:textId="77777777" w:rsidR="00002EE6" w:rsidRPr="008D1934" w:rsidRDefault="00002EE6">
      <w:pPr>
        <w:rPr>
          <w:sz w:val="2"/>
          <w:szCs w:val="2"/>
        </w:rPr>
      </w:pPr>
      <w:r>
        <w:rPr>
          <w:noProof/>
        </w:rPr>
        <mc:AlternateContent>
          <mc:Choice Requires="wps">
            <w:drawing>
              <wp:anchor distT="0" distB="0" distL="63500" distR="63500" simplePos="0" relativeHeight="251660288" behindDoc="1" locked="0" layoutInCell="1" allowOverlap="1" wp14:anchorId="4089A5AB" wp14:editId="7BA5602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E371074" w14:textId="77777777" w:rsidR="00002EE6" w:rsidRPr="008D1934" w:rsidRDefault="00002EE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9A5A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371074" w14:textId="77777777" w:rsidR="00002EE6" w:rsidRPr="008D1934" w:rsidRDefault="00002EE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C1A8B20" w14:textId="77777777" w:rsidR="00002EE6" w:rsidRPr="008D1934" w:rsidRDefault="00002EE6"/>
    <w:p w14:paraId="71580CC9" w14:textId="77777777" w:rsidR="00002EE6" w:rsidRPr="008D1934" w:rsidRDefault="00002EE6"/>
    <w:p w14:paraId="59EF63C5" w14:textId="77777777" w:rsidR="00002EE6" w:rsidRPr="008D1934" w:rsidRDefault="00002EE6">
      <w:pPr>
        <w:rPr>
          <w:sz w:val="2"/>
          <w:szCs w:val="2"/>
        </w:rPr>
      </w:pPr>
      <w:r>
        <w:rPr>
          <w:noProof/>
        </w:rPr>
        <mc:AlternateContent>
          <mc:Choice Requires="wps">
            <w:drawing>
              <wp:anchor distT="0" distB="0" distL="63500" distR="63500" simplePos="0" relativeHeight="251659264" behindDoc="1" locked="0" layoutInCell="1" allowOverlap="1" wp14:anchorId="126743AA" wp14:editId="1E9B95E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1F2CE3F" w14:textId="77777777" w:rsidR="00002EE6" w:rsidRPr="008D1934" w:rsidRDefault="00002EE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743A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F2CE3F" w14:textId="77777777" w:rsidR="00002EE6" w:rsidRPr="008D1934" w:rsidRDefault="00002EE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FD35402" w14:textId="77777777" w:rsidR="00002EE6" w:rsidRPr="008D1934" w:rsidRDefault="00002EE6"/>
    <w:p w14:paraId="794AA997" w14:textId="77777777" w:rsidR="00002EE6" w:rsidRPr="008D1934" w:rsidRDefault="00002EE6">
      <w:pPr>
        <w:rPr>
          <w:sz w:val="2"/>
          <w:szCs w:val="2"/>
        </w:rPr>
      </w:pPr>
    </w:p>
    <w:p w14:paraId="4058F007" w14:textId="77777777" w:rsidR="00002EE6" w:rsidRPr="008D1934" w:rsidRDefault="00002EE6"/>
    <w:p w14:paraId="2EFD2538" w14:textId="77777777" w:rsidR="00002EE6" w:rsidRPr="008D1934" w:rsidRDefault="00002EE6">
      <w:pPr>
        <w:spacing w:after="0" w:line="240" w:lineRule="auto"/>
      </w:pPr>
    </w:p>
  </w:footnote>
  <w:footnote w:type="continuationSeparator" w:id="0">
    <w:p w14:paraId="2C3D4A2E" w14:textId="77777777" w:rsidR="00002EE6" w:rsidRPr="008D1934" w:rsidRDefault="00002EE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EE6"/>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5453</TotalTime>
  <Pages>3</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906</cp:revision>
  <cp:lastPrinted>2024-05-12T14:21:00Z</cp:lastPrinted>
  <dcterms:created xsi:type="dcterms:W3CDTF">2024-05-12T14:37:00Z</dcterms:created>
  <dcterms:modified xsi:type="dcterms:W3CDTF">2024-05-19T10:47:00Z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