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CBE" w14:textId="77777777" w:rsidR="004D3B63" w:rsidRDefault="004D3B63" w:rsidP="004D3B63"/>
    <w:p w14:paraId="5A0967A5" w14:textId="1AE597CD" w:rsidR="00F674E0" w:rsidRDefault="004D3B63" w:rsidP="004D3B63">
      <w:r>
        <w:rPr>
          <w:rFonts w:hint="eastAsia"/>
        </w:rPr>
        <w:t>Греченева</w:t>
      </w:r>
      <w:r>
        <w:t xml:space="preserve"> </w:t>
      </w:r>
      <w:r>
        <w:rPr>
          <w:rFonts w:hint="eastAsia"/>
        </w:rPr>
        <w:t>Анастасия</w:t>
      </w:r>
      <w:r>
        <w:t xml:space="preserve"> </w:t>
      </w:r>
      <w:r>
        <w:rPr>
          <w:rFonts w:hint="eastAsia"/>
        </w:rPr>
        <w:t>Владимировна</w:t>
      </w:r>
      <w:r>
        <w:rPr>
          <w:rFonts w:hint="cs"/>
        </w:rPr>
        <w:t xml:space="preserve"> </w:t>
      </w:r>
      <w:r w:rsidRPr="004D3B63">
        <w:rPr>
          <w:rFonts w:hint="eastAsia"/>
        </w:rPr>
        <w:t>Фазометрический</w:t>
      </w:r>
      <w:r w:rsidRPr="004D3B63">
        <w:t xml:space="preserve"> </w:t>
      </w:r>
      <w:r w:rsidRPr="004D3B63">
        <w:rPr>
          <w:rFonts w:hint="eastAsia"/>
        </w:rPr>
        <w:t>метод</w:t>
      </w:r>
      <w:r w:rsidRPr="004D3B63">
        <w:t xml:space="preserve"> </w:t>
      </w:r>
      <w:r w:rsidRPr="004D3B63">
        <w:rPr>
          <w:rFonts w:hint="eastAsia"/>
        </w:rPr>
        <w:t>гониометрического</w:t>
      </w:r>
      <w:r w:rsidRPr="004D3B63">
        <w:t xml:space="preserve"> </w:t>
      </w:r>
      <w:r w:rsidRPr="004D3B63">
        <w:rPr>
          <w:rFonts w:hint="eastAsia"/>
        </w:rPr>
        <w:t>контроля</w:t>
      </w:r>
      <w:r w:rsidRPr="004D3B63">
        <w:t xml:space="preserve"> </w:t>
      </w:r>
      <w:r w:rsidRPr="004D3B63">
        <w:rPr>
          <w:rFonts w:hint="eastAsia"/>
        </w:rPr>
        <w:t>на</w:t>
      </w:r>
      <w:r w:rsidRPr="004D3B63">
        <w:t xml:space="preserve"> </w:t>
      </w:r>
      <w:r w:rsidRPr="004D3B63">
        <w:rPr>
          <w:rFonts w:hint="eastAsia"/>
        </w:rPr>
        <w:t>базе</w:t>
      </w:r>
      <w:r w:rsidRPr="004D3B63">
        <w:t xml:space="preserve"> </w:t>
      </w:r>
      <w:r w:rsidRPr="004D3B63">
        <w:rPr>
          <w:rFonts w:hint="eastAsia"/>
        </w:rPr>
        <w:t>акселерометрических</w:t>
      </w:r>
      <w:r w:rsidRPr="004D3B63">
        <w:t xml:space="preserve"> </w:t>
      </w:r>
      <w:r w:rsidRPr="004D3B63">
        <w:rPr>
          <w:rFonts w:hint="eastAsia"/>
        </w:rPr>
        <w:t>преобразователей</w:t>
      </w:r>
    </w:p>
    <w:p w14:paraId="658FB6A9" w14:textId="77777777" w:rsidR="004D3B63" w:rsidRDefault="004D3B63" w:rsidP="004D3B63">
      <w:r>
        <w:rPr>
          <w:rFonts w:hint="eastAsia"/>
        </w:rPr>
        <w:t>ОГЛАВЛЕНИЕ</w:t>
      </w:r>
      <w:r>
        <w:t xml:space="preserve"> </w:t>
      </w:r>
      <w:r>
        <w:rPr>
          <w:rFonts w:hint="eastAsia"/>
        </w:rPr>
        <w:t>ДИССЕРТАЦИИ</w:t>
      </w:r>
    </w:p>
    <w:p w14:paraId="555F660F" w14:textId="77777777" w:rsidR="004D3B63" w:rsidRDefault="004D3B63" w:rsidP="004D3B63">
      <w:r>
        <w:rPr>
          <w:rFonts w:hint="eastAsia"/>
        </w:rPr>
        <w:t>кандидат</w:t>
      </w:r>
      <w:r>
        <w:t xml:space="preserve"> </w:t>
      </w:r>
      <w:r>
        <w:rPr>
          <w:rFonts w:hint="eastAsia"/>
        </w:rPr>
        <w:t>наук</w:t>
      </w:r>
      <w:r>
        <w:t xml:space="preserve"> </w:t>
      </w:r>
      <w:r>
        <w:rPr>
          <w:rFonts w:hint="eastAsia"/>
        </w:rPr>
        <w:t>Греченева</w:t>
      </w:r>
      <w:r>
        <w:t xml:space="preserve"> </w:t>
      </w:r>
      <w:r>
        <w:rPr>
          <w:rFonts w:hint="eastAsia"/>
        </w:rPr>
        <w:t>Анастасия</w:t>
      </w:r>
      <w:r>
        <w:t xml:space="preserve"> </w:t>
      </w:r>
      <w:r>
        <w:rPr>
          <w:rFonts w:hint="eastAsia"/>
        </w:rPr>
        <w:t>Владимировна</w:t>
      </w:r>
    </w:p>
    <w:p w14:paraId="47DB202B" w14:textId="77777777" w:rsidR="004D3B63" w:rsidRDefault="004D3B63" w:rsidP="004D3B63">
      <w:r>
        <w:rPr>
          <w:rFonts w:hint="eastAsia"/>
        </w:rPr>
        <w:t>ВВЕДЕНИЕ</w:t>
      </w:r>
    </w:p>
    <w:p w14:paraId="3C6DFFD7" w14:textId="77777777" w:rsidR="004D3B63" w:rsidRDefault="004D3B63" w:rsidP="004D3B63"/>
    <w:p w14:paraId="62FCBC5C" w14:textId="77777777" w:rsidR="004D3B63" w:rsidRDefault="004D3B63" w:rsidP="004D3B63">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ГОНИОМЕТРИЧЕСКОГО</w:t>
      </w:r>
      <w:r>
        <w:t xml:space="preserve"> </w:t>
      </w:r>
      <w:r>
        <w:rPr>
          <w:rFonts w:hint="eastAsia"/>
        </w:rPr>
        <w:t>КОНТРОЛЯ</w:t>
      </w:r>
    </w:p>
    <w:p w14:paraId="14D30CC9" w14:textId="77777777" w:rsidR="004D3B63" w:rsidRDefault="004D3B63" w:rsidP="004D3B63"/>
    <w:p w14:paraId="7F9E3C0E" w14:textId="77777777" w:rsidR="004D3B63" w:rsidRDefault="004D3B63" w:rsidP="004D3B63">
      <w:r>
        <w:t xml:space="preserve">1. 1 </w:t>
      </w:r>
      <w:r>
        <w:rPr>
          <w:rFonts w:hint="eastAsia"/>
        </w:rPr>
        <w:t>Анализ</w:t>
      </w:r>
      <w:r>
        <w:t xml:space="preserve"> </w:t>
      </w:r>
      <w:r>
        <w:rPr>
          <w:rFonts w:hint="eastAsia"/>
        </w:rPr>
        <w:t>особенностей</w:t>
      </w:r>
      <w:r>
        <w:t xml:space="preserve"> </w:t>
      </w:r>
      <w:r>
        <w:rPr>
          <w:rFonts w:hint="eastAsia"/>
        </w:rPr>
        <w:t>процесса</w:t>
      </w:r>
      <w:r>
        <w:t xml:space="preserve"> </w:t>
      </w:r>
      <w:r>
        <w:rPr>
          <w:rFonts w:hint="eastAsia"/>
        </w:rPr>
        <w:t>организации</w:t>
      </w:r>
      <w:r>
        <w:t xml:space="preserve"> </w:t>
      </w:r>
      <w:r>
        <w:rPr>
          <w:rFonts w:hint="eastAsia"/>
        </w:rPr>
        <w:t>гониометрического</w:t>
      </w:r>
      <w:r>
        <w:t xml:space="preserve"> </w:t>
      </w:r>
      <w:r>
        <w:rPr>
          <w:rFonts w:hint="eastAsia"/>
        </w:rPr>
        <w:t>контроля</w:t>
      </w:r>
      <w:r>
        <w:t xml:space="preserve"> </w:t>
      </w:r>
      <w:r>
        <w:rPr>
          <w:rFonts w:hint="eastAsia"/>
        </w:rPr>
        <w:t>и</w:t>
      </w:r>
      <w:r>
        <w:t xml:space="preserve"> </w:t>
      </w:r>
      <w:r>
        <w:rPr>
          <w:rFonts w:hint="eastAsia"/>
        </w:rPr>
        <w:t>сфер</w:t>
      </w:r>
      <w:r>
        <w:t xml:space="preserve"> </w:t>
      </w:r>
      <w:r>
        <w:rPr>
          <w:rFonts w:hint="eastAsia"/>
        </w:rPr>
        <w:t>его</w:t>
      </w:r>
      <w:r>
        <w:t xml:space="preserve"> </w:t>
      </w:r>
      <w:r>
        <w:rPr>
          <w:rFonts w:hint="eastAsia"/>
        </w:rPr>
        <w:t>применения</w:t>
      </w:r>
    </w:p>
    <w:p w14:paraId="7472D866" w14:textId="77777777" w:rsidR="004D3B63" w:rsidRDefault="004D3B63" w:rsidP="004D3B63"/>
    <w:p w14:paraId="74E4AFDF" w14:textId="77777777" w:rsidR="004D3B63" w:rsidRDefault="004D3B63" w:rsidP="004D3B63">
      <w:r>
        <w:t xml:space="preserve">1.2 </w:t>
      </w:r>
      <w:r>
        <w:rPr>
          <w:rFonts w:hint="eastAsia"/>
        </w:rPr>
        <w:t>Анализ</w:t>
      </w:r>
      <w:r>
        <w:t xml:space="preserve"> </w:t>
      </w:r>
      <w:r>
        <w:rPr>
          <w:rFonts w:hint="eastAsia"/>
        </w:rPr>
        <w:t>информационно</w:t>
      </w:r>
      <w:r>
        <w:t>-</w:t>
      </w:r>
      <w:r>
        <w:rPr>
          <w:rFonts w:hint="eastAsia"/>
        </w:rPr>
        <w:t>технического</w:t>
      </w:r>
      <w:r>
        <w:t xml:space="preserve"> </w:t>
      </w:r>
      <w:r>
        <w:rPr>
          <w:rFonts w:hint="eastAsia"/>
        </w:rPr>
        <w:t>и</w:t>
      </w:r>
      <w:r>
        <w:t xml:space="preserve"> </w:t>
      </w:r>
      <w:r>
        <w:rPr>
          <w:rFonts w:hint="eastAsia"/>
        </w:rPr>
        <w:t>методологического</w:t>
      </w:r>
      <w:r>
        <w:t xml:space="preserve"> </w:t>
      </w:r>
      <w:r>
        <w:rPr>
          <w:rFonts w:hint="eastAsia"/>
        </w:rPr>
        <w:t>обеспечения</w:t>
      </w:r>
      <w:r>
        <w:t xml:space="preserve"> </w:t>
      </w:r>
      <w:r>
        <w:rPr>
          <w:rFonts w:hint="eastAsia"/>
        </w:rPr>
        <w:t>гониометрического</w:t>
      </w:r>
      <w:r>
        <w:t xml:space="preserve"> </w:t>
      </w:r>
      <w:r>
        <w:rPr>
          <w:rFonts w:hint="eastAsia"/>
        </w:rPr>
        <w:t>контроля</w:t>
      </w:r>
    </w:p>
    <w:p w14:paraId="043BF0BB" w14:textId="77777777" w:rsidR="004D3B63" w:rsidRDefault="004D3B63" w:rsidP="004D3B63"/>
    <w:p w14:paraId="0A8EED02" w14:textId="77777777" w:rsidR="004D3B63" w:rsidRDefault="004D3B63" w:rsidP="004D3B63">
      <w:r>
        <w:t xml:space="preserve">1.3 </w:t>
      </w:r>
      <w:r>
        <w:rPr>
          <w:rFonts w:hint="eastAsia"/>
        </w:rPr>
        <w:t>Анализ</w:t>
      </w:r>
      <w:r>
        <w:t xml:space="preserve"> </w:t>
      </w:r>
      <w:r>
        <w:rPr>
          <w:rFonts w:hint="eastAsia"/>
        </w:rPr>
        <w:t>методов</w:t>
      </w:r>
      <w:r>
        <w:t xml:space="preserve"> </w:t>
      </w:r>
      <w:r>
        <w:rPr>
          <w:rFonts w:hint="eastAsia"/>
        </w:rPr>
        <w:t>гониометрического</w:t>
      </w:r>
      <w:r>
        <w:t xml:space="preserve"> </w:t>
      </w:r>
      <w:r>
        <w:rPr>
          <w:rFonts w:hint="eastAsia"/>
        </w:rPr>
        <w:t>контроля</w:t>
      </w:r>
      <w:r>
        <w:t xml:space="preserve"> </w:t>
      </w:r>
      <w:r>
        <w:rPr>
          <w:rFonts w:hint="eastAsia"/>
        </w:rPr>
        <w:t>на</w:t>
      </w:r>
      <w:r>
        <w:t xml:space="preserve"> </w:t>
      </w:r>
      <w:r>
        <w:rPr>
          <w:rFonts w:hint="eastAsia"/>
        </w:rPr>
        <w:t>базе</w:t>
      </w:r>
      <w:r>
        <w:t xml:space="preserve"> </w:t>
      </w:r>
      <w:r>
        <w:rPr>
          <w:rFonts w:hint="eastAsia"/>
        </w:rPr>
        <w:t>акселерометрических</w:t>
      </w:r>
      <w:r>
        <w:t xml:space="preserve"> </w:t>
      </w:r>
      <w:r>
        <w:rPr>
          <w:rFonts w:hint="eastAsia"/>
        </w:rPr>
        <w:t>преобразователей</w:t>
      </w:r>
    </w:p>
    <w:p w14:paraId="28272C9C" w14:textId="77777777" w:rsidR="004D3B63" w:rsidRDefault="004D3B63" w:rsidP="004D3B63"/>
    <w:p w14:paraId="01E73012" w14:textId="77777777" w:rsidR="004D3B63" w:rsidRDefault="004D3B63" w:rsidP="004D3B63">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1D2BDC63" w14:textId="77777777" w:rsidR="004D3B63" w:rsidRDefault="004D3B63" w:rsidP="004D3B63"/>
    <w:p w14:paraId="36B27E23" w14:textId="77777777" w:rsidR="004D3B63" w:rsidRDefault="004D3B63" w:rsidP="004D3B63">
      <w:r>
        <w:rPr>
          <w:rFonts w:hint="eastAsia"/>
        </w:rPr>
        <w:t>Выводы</w:t>
      </w:r>
      <w:r>
        <w:t xml:space="preserve"> </w:t>
      </w:r>
      <w:r>
        <w:rPr>
          <w:rFonts w:hint="eastAsia"/>
        </w:rPr>
        <w:t>по</w:t>
      </w:r>
      <w:r>
        <w:t xml:space="preserve"> </w:t>
      </w:r>
      <w:r>
        <w:rPr>
          <w:rFonts w:hint="eastAsia"/>
        </w:rPr>
        <w:t>главе</w:t>
      </w:r>
    </w:p>
    <w:p w14:paraId="789DC9B8" w14:textId="77777777" w:rsidR="004D3B63" w:rsidRDefault="004D3B63" w:rsidP="004D3B63"/>
    <w:p w14:paraId="5850A336" w14:textId="77777777" w:rsidR="004D3B63" w:rsidRDefault="004D3B63" w:rsidP="004D3B63">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МОДЕЛЕЙ</w:t>
      </w:r>
      <w:r>
        <w:t xml:space="preserve"> </w:t>
      </w:r>
      <w:r>
        <w:rPr>
          <w:rFonts w:hint="eastAsia"/>
        </w:rPr>
        <w:t>ДЛЯ</w:t>
      </w:r>
      <w:r>
        <w:t xml:space="preserve"> </w:t>
      </w:r>
      <w:r>
        <w:rPr>
          <w:rFonts w:hint="eastAsia"/>
        </w:rPr>
        <w:t>РЕАЛИЗАЦИИ</w:t>
      </w:r>
      <w:r>
        <w:t xml:space="preserve"> </w:t>
      </w:r>
      <w:r>
        <w:rPr>
          <w:rFonts w:hint="eastAsia"/>
        </w:rPr>
        <w:t>ФАЗОМЕТРИЧЕСКОГО</w:t>
      </w:r>
      <w:r>
        <w:t xml:space="preserve"> </w:t>
      </w:r>
      <w:r>
        <w:rPr>
          <w:rFonts w:hint="eastAsia"/>
        </w:rPr>
        <w:t>МЕТОДА</w:t>
      </w:r>
    </w:p>
    <w:p w14:paraId="289222C3" w14:textId="77777777" w:rsidR="004D3B63" w:rsidRDefault="004D3B63" w:rsidP="004D3B63"/>
    <w:p w14:paraId="094C6C02" w14:textId="77777777" w:rsidR="004D3B63" w:rsidRDefault="004D3B63" w:rsidP="004D3B63">
      <w:r>
        <w:rPr>
          <w:rFonts w:hint="eastAsia"/>
        </w:rPr>
        <w:t>ГОНИОМЕТРИЧЕСКОГО</w:t>
      </w:r>
      <w:r>
        <w:t xml:space="preserve"> </w:t>
      </w:r>
      <w:r>
        <w:rPr>
          <w:rFonts w:hint="eastAsia"/>
        </w:rPr>
        <w:t>КОНТРОЛЯ</w:t>
      </w:r>
    </w:p>
    <w:p w14:paraId="53D8420C" w14:textId="77777777" w:rsidR="004D3B63" w:rsidRDefault="004D3B63" w:rsidP="004D3B63"/>
    <w:p w14:paraId="2A6A9E7A" w14:textId="77777777" w:rsidR="004D3B63" w:rsidRDefault="004D3B63" w:rsidP="004D3B63">
      <w:r>
        <w:t xml:space="preserve">2.1 </w:t>
      </w:r>
      <w:r>
        <w:rPr>
          <w:rFonts w:hint="eastAsia"/>
        </w:rPr>
        <w:t>Исследование</w:t>
      </w:r>
      <w:r>
        <w:t xml:space="preserve"> </w:t>
      </w:r>
      <w:r>
        <w:rPr>
          <w:rFonts w:hint="eastAsia"/>
        </w:rPr>
        <w:t>и</w:t>
      </w:r>
      <w:r>
        <w:t xml:space="preserve"> </w:t>
      </w:r>
      <w:r>
        <w:rPr>
          <w:rFonts w:hint="eastAsia"/>
        </w:rPr>
        <w:t>моделирование</w:t>
      </w:r>
      <w:r>
        <w:t xml:space="preserve"> </w:t>
      </w:r>
      <w:r>
        <w:rPr>
          <w:rFonts w:hint="eastAsia"/>
        </w:rPr>
        <w:t>процессов</w:t>
      </w:r>
      <w:r>
        <w:t xml:space="preserve"> </w:t>
      </w:r>
      <w:r>
        <w:rPr>
          <w:rFonts w:hint="eastAsia"/>
        </w:rPr>
        <w:t>фазометрического</w:t>
      </w:r>
      <w:r>
        <w:t xml:space="preserve"> </w:t>
      </w:r>
      <w:r>
        <w:rPr>
          <w:rFonts w:hint="eastAsia"/>
        </w:rPr>
        <w:t>формирования</w:t>
      </w:r>
      <w:r>
        <w:t xml:space="preserve"> </w:t>
      </w:r>
      <w:r>
        <w:rPr>
          <w:rFonts w:hint="eastAsia"/>
        </w:rPr>
        <w:t>гониометрических</w:t>
      </w:r>
      <w:r>
        <w:t xml:space="preserve"> </w:t>
      </w:r>
      <w:r>
        <w:rPr>
          <w:rFonts w:hint="eastAsia"/>
        </w:rPr>
        <w:t>сигналов</w:t>
      </w:r>
      <w:r>
        <w:t xml:space="preserve"> </w:t>
      </w:r>
      <w:r>
        <w:rPr>
          <w:rFonts w:hint="eastAsia"/>
        </w:rPr>
        <w:t>акселерометров</w:t>
      </w:r>
    </w:p>
    <w:p w14:paraId="574E792C" w14:textId="77777777" w:rsidR="004D3B63" w:rsidRDefault="004D3B63" w:rsidP="004D3B63"/>
    <w:p w14:paraId="788B786E" w14:textId="77777777" w:rsidR="004D3B63" w:rsidRDefault="004D3B63" w:rsidP="004D3B63">
      <w:r>
        <w:lastRenderedPageBreak/>
        <w:t xml:space="preserve">2.2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модели</w:t>
      </w:r>
      <w:r>
        <w:t xml:space="preserve"> </w:t>
      </w:r>
      <w:r>
        <w:rPr>
          <w:rFonts w:hint="eastAsia"/>
        </w:rPr>
        <w:t>обработки</w:t>
      </w:r>
      <w:r>
        <w:t xml:space="preserve"> </w:t>
      </w:r>
      <w:r>
        <w:rPr>
          <w:rFonts w:hint="eastAsia"/>
        </w:rPr>
        <w:t>информации</w:t>
      </w:r>
      <w:r>
        <w:t xml:space="preserve"> </w:t>
      </w:r>
      <w:r>
        <w:rPr>
          <w:rFonts w:hint="eastAsia"/>
        </w:rPr>
        <w:t>при</w:t>
      </w:r>
      <w:r>
        <w:t xml:space="preserve"> </w:t>
      </w:r>
      <w:r>
        <w:rPr>
          <w:rFonts w:hint="eastAsia"/>
        </w:rPr>
        <w:t>гониометрическом</w:t>
      </w:r>
      <w:r>
        <w:t xml:space="preserve"> </w:t>
      </w:r>
      <w:r>
        <w:rPr>
          <w:rFonts w:hint="eastAsia"/>
        </w:rPr>
        <w:t>контроле</w:t>
      </w:r>
    </w:p>
    <w:p w14:paraId="1997FFEF" w14:textId="77777777" w:rsidR="004D3B63" w:rsidRDefault="004D3B63" w:rsidP="004D3B63"/>
    <w:p w14:paraId="774243EB" w14:textId="77777777" w:rsidR="004D3B63" w:rsidRDefault="004D3B63" w:rsidP="004D3B63">
      <w:r>
        <w:t xml:space="preserve">2.3 </w:t>
      </w:r>
      <w:r>
        <w:rPr>
          <w:rFonts w:hint="eastAsia"/>
        </w:rPr>
        <w:t>Построение</w:t>
      </w:r>
      <w:r>
        <w:t xml:space="preserve"> </w:t>
      </w:r>
      <w:r>
        <w:rPr>
          <w:rFonts w:hint="eastAsia"/>
        </w:rPr>
        <w:t>угловой</w:t>
      </w:r>
      <w:r>
        <w:t xml:space="preserve"> </w:t>
      </w:r>
      <w:r>
        <w:rPr>
          <w:rFonts w:hint="eastAsia"/>
        </w:rPr>
        <w:t>модели</w:t>
      </w:r>
      <w:r>
        <w:t xml:space="preserve"> </w:t>
      </w:r>
      <w:r>
        <w:rPr>
          <w:rFonts w:hint="eastAsia"/>
        </w:rPr>
        <w:t>и</w:t>
      </w:r>
      <w:r>
        <w:t xml:space="preserve"> </w:t>
      </w:r>
      <w:r>
        <w:rPr>
          <w:rFonts w:hint="eastAsia"/>
        </w:rPr>
        <w:t>исследование</w:t>
      </w:r>
      <w:r>
        <w:t xml:space="preserve"> </w:t>
      </w:r>
      <w:r>
        <w:rPr>
          <w:rFonts w:hint="eastAsia"/>
        </w:rPr>
        <w:t>достоверности</w:t>
      </w:r>
    </w:p>
    <w:p w14:paraId="4434953E" w14:textId="77777777" w:rsidR="004D3B63" w:rsidRDefault="004D3B63" w:rsidP="004D3B63"/>
    <w:p w14:paraId="304E4391" w14:textId="77777777" w:rsidR="004D3B63" w:rsidRDefault="004D3B63" w:rsidP="004D3B63">
      <w:r>
        <w:rPr>
          <w:rFonts w:hint="eastAsia"/>
        </w:rPr>
        <w:t>гониометрического</w:t>
      </w:r>
      <w:r>
        <w:t xml:space="preserve"> </w:t>
      </w:r>
      <w:r>
        <w:rPr>
          <w:rFonts w:hint="eastAsia"/>
        </w:rPr>
        <w:t>контроля</w:t>
      </w:r>
    </w:p>
    <w:p w14:paraId="4582D590" w14:textId="77777777" w:rsidR="004D3B63" w:rsidRDefault="004D3B63" w:rsidP="004D3B63"/>
    <w:p w14:paraId="4747BE84" w14:textId="77777777" w:rsidR="004D3B63" w:rsidRDefault="004D3B63" w:rsidP="004D3B63">
      <w:r>
        <w:rPr>
          <w:rFonts w:hint="eastAsia"/>
        </w:rPr>
        <w:t>Выводы</w:t>
      </w:r>
      <w:r>
        <w:t xml:space="preserve"> </w:t>
      </w:r>
      <w:r>
        <w:rPr>
          <w:rFonts w:hint="eastAsia"/>
        </w:rPr>
        <w:t>по</w:t>
      </w:r>
      <w:r>
        <w:t xml:space="preserve"> </w:t>
      </w:r>
      <w:r>
        <w:rPr>
          <w:rFonts w:hint="eastAsia"/>
        </w:rPr>
        <w:t>главе</w:t>
      </w:r>
    </w:p>
    <w:p w14:paraId="2664B98D" w14:textId="77777777" w:rsidR="004D3B63" w:rsidRDefault="004D3B63" w:rsidP="004D3B63"/>
    <w:p w14:paraId="012F29C6" w14:textId="77777777" w:rsidR="004D3B63" w:rsidRDefault="004D3B63" w:rsidP="004D3B63">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АЛГОРИТМИЧЕСКОГО</w:t>
      </w:r>
      <w:r>
        <w:t xml:space="preserve"> </w:t>
      </w:r>
      <w:r>
        <w:rPr>
          <w:rFonts w:hint="eastAsia"/>
        </w:rPr>
        <w:t>И</w:t>
      </w:r>
    </w:p>
    <w:p w14:paraId="0962325A" w14:textId="77777777" w:rsidR="004D3B63" w:rsidRDefault="004D3B63" w:rsidP="004D3B63"/>
    <w:p w14:paraId="17325AA0" w14:textId="77777777" w:rsidR="004D3B63" w:rsidRDefault="004D3B63" w:rsidP="004D3B63">
      <w:r>
        <w:rPr>
          <w:rFonts w:hint="eastAsia"/>
        </w:rPr>
        <w:t>МЕТРОЛОГИЧЕСКОГО</w:t>
      </w:r>
      <w:r>
        <w:t xml:space="preserve"> </w:t>
      </w:r>
      <w:r>
        <w:rPr>
          <w:rFonts w:hint="eastAsia"/>
        </w:rPr>
        <w:t>ОБЕСПЕЧЕНИЯ</w:t>
      </w:r>
      <w:r>
        <w:t xml:space="preserve"> </w:t>
      </w:r>
      <w:r>
        <w:rPr>
          <w:rFonts w:hint="eastAsia"/>
        </w:rPr>
        <w:t>СИСТЕМЫ</w:t>
      </w:r>
      <w:r>
        <w:t xml:space="preserve"> </w:t>
      </w:r>
      <w:r>
        <w:rPr>
          <w:rFonts w:hint="eastAsia"/>
        </w:rPr>
        <w:t>ГОНИОМЕТРИЧЕСКОГО</w:t>
      </w:r>
      <w:r>
        <w:t xml:space="preserve"> </w:t>
      </w:r>
      <w:r>
        <w:rPr>
          <w:rFonts w:hint="eastAsia"/>
        </w:rPr>
        <w:t>КОНТРОЛЯ</w:t>
      </w:r>
    </w:p>
    <w:p w14:paraId="01CB6663" w14:textId="77777777" w:rsidR="004D3B63" w:rsidRDefault="004D3B63" w:rsidP="004D3B63"/>
    <w:p w14:paraId="73238CE9" w14:textId="77777777" w:rsidR="004D3B63" w:rsidRDefault="004D3B63" w:rsidP="004D3B63">
      <w:r>
        <w:t xml:space="preserve">3.1 </w:t>
      </w:r>
      <w:r>
        <w:rPr>
          <w:rFonts w:hint="eastAsia"/>
        </w:rPr>
        <w:t>Алгоритмическая</w:t>
      </w:r>
      <w:r>
        <w:t xml:space="preserve"> </w:t>
      </w:r>
      <w:r>
        <w:rPr>
          <w:rFonts w:hint="eastAsia"/>
        </w:rPr>
        <w:t>реализация</w:t>
      </w:r>
      <w:r>
        <w:t xml:space="preserve"> </w:t>
      </w:r>
      <w:r>
        <w:rPr>
          <w:rFonts w:hint="eastAsia"/>
        </w:rPr>
        <w:t>моделей</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системе</w:t>
      </w:r>
      <w:r>
        <w:t xml:space="preserve"> </w:t>
      </w:r>
      <w:r>
        <w:rPr>
          <w:rFonts w:hint="eastAsia"/>
        </w:rPr>
        <w:t>гониометрического</w:t>
      </w:r>
      <w:r>
        <w:t xml:space="preserve"> </w:t>
      </w:r>
      <w:r>
        <w:rPr>
          <w:rFonts w:hint="eastAsia"/>
        </w:rPr>
        <w:t>контроля</w:t>
      </w:r>
      <w:r>
        <w:t xml:space="preserve"> </w:t>
      </w:r>
      <w:r>
        <w:rPr>
          <w:rFonts w:hint="eastAsia"/>
        </w:rPr>
        <w:t>на</w:t>
      </w:r>
      <w:r>
        <w:t xml:space="preserve"> </w:t>
      </w:r>
      <w:r>
        <w:rPr>
          <w:rFonts w:hint="eastAsia"/>
        </w:rPr>
        <w:t>базе</w:t>
      </w:r>
      <w:r>
        <w:t xml:space="preserve"> </w:t>
      </w:r>
      <w:r>
        <w:rPr>
          <w:rFonts w:hint="eastAsia"/>
        </w:rPr>
        <w:t>фазометрического</w:t>
      </w:r>
      <w:r>
        <w:t xml:space="preserve"> </w:t>
      </w:r>
      <w:r>
        <w:rPr>
          <w:rFonts w:hint="eastAsia"/>
        </w:rPr>
        <w:t>метода</w:t>
      </w:r>
    </w:p>
    <w:p w14:paraId="35E1BDE5" w14:textId="77777777" w:rsidR="004D3B63" w:rsidRDefault="004D3B63" w:rsidP="004D3B63"/>
    <w:p w14:paraId="303EDB13" w14:textId="77777777" w:rsidR="004D3B63" w:rsidRDefault="004D3B63" w:rsidP="004D3B63">
      <w:r>
        <w:t xml:space="preserve">3.2 </w:t>
      </w:r>
      <w:r>
        <w:rPr>
          <w:rFonts w:hint="eastAsia"/>
        </w:rPr>
        <w:t>Разработка</w:t>
      </w:r>
      <w:r>
        <w:t xml:space="preserve"> </w:t>
      </w:r>
      <w:r>
        <w:rPr>
          <w:rFonts w:hint="eastAsia"/>
        </w:rPr>
        <w:t>нейросетевых</w:t>
      </w:r>
      <w:r>
        <w:t xml:space="preserve"> </w:t>
      </w:r>
      <w:r>
        <w:rPr>
          <w:rFonts w:hint="eastAsia"/>
        </w:rPr>
        <w:t>алгоритмов</w:t>
      </w:r>
      <w:r>
        <w:t xml:space="preserve"> </w:t>
      </w:r>
      <w:r>
        <w:rPr>
          <w:rFonts w:hint="eastAsia"/>
        </w:rPr>
        <w:t>обнаружения</w:t>
      </w:r>
      <w:r>
        <w:t xml:space="preserve"> </w:t>
      </w:r>
      <w:r>
        <w:rPr>
          <w:rFonts w:hint="eastAsia"/>
        </w:rPr>
        <w:t>и</w:t>
      </w:r>
      <w:r>
        <w:t xml:space="preserve"> </w:t>
      </w:r>
      <w:r>
        <w:rPr>
          <w:rFonts w:hint="eastAsia"/>
        </w:rPr>
        <w:t>классификации</w:t>
      </w:r>
      <w:r>
        <w:t xml:space="preserve"> </w:t>
      </w:r>
      <w:r>
        <w:rPr>
          <w:rFonts w:hint="eastAsia"/>
        </w:rPr>
        <w:t>гониометрических</w:t>
      </w:r>
      <w:r>
        <w:t xml:space="preserve"> </w:t>
      </w:r>
      <w:r>
        <w:rPr>
          <w:rFonts w:hint="eastAsia"/>
        </w:rPr>
        <w:t>параметров</w:t>
      </w:r>
    </w:p>
    <w:p w14:paraId="76673C6B" w14:textId="77777777" w:rsidR="004D3B63" w:rsidRDefault="004D3B63" w:rsidP="004D3B63"/>
    <w:p w14:paraId="7185D0E0" w14:textId="77777777" w:rsidR="004D3B63" w:rsidRDefault="004D3B63" w:rsidP="004D3B63">
      <w:r>
        <w:t xml:space="preserve">3.3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метрологического</w:t>
      </w:r>
      <w:r>
        <w:t xml:space="preserve"> </w:t>
      </w:r>
      <w:r>
        <w:rPr>
          <w:rFonts w:hint="eastAsia"/>
        </w:rPr>
        <w:t>обеспечения</w:t>
      </w:r>
      <w:r>
        <w:t xml:space="preserve"> </w:t>
      </w:r>
      <w:r>
        <w:rPr>
          <w:rFonts w:hint="eastAsia"/>
        </w:rPr>
        <w:t>системы</w:t>
      </w:r>
    </w:p>
    <w:p w14:paraId="35AB12E4" w14:textId="77777777" w:rsidR="004D3B63" w:rsidRDefault="004D3B63" w:rsidP="004D3B63"/>
    <w:p w14:paraId="7F0095DB" w14:textId="77777777" w:rsidR="004D3B63" w:rsidRDefault="004D3B63" w:rsidP="004D3B63">
      <w:r>
        <w:rPr>
          <w:rFonts w:hint="eastAsia"/>
        </w:rPr>
        <w:t>гониометрического</w:t>
      </w:r>
      <w:r>
        <w:t xml:space="preserve"> </w:t>
      </w:r>
      <w:r>
        <w:rPr>
          <w:rFonts w:hint="eastAsia"/>
        </w:rPr>
        <w:t>контроля</w:t>
      </w:r>
    </w:p>
    <w:p w14:paraId="5481FB60" w14:textId="77777777" w:rsidR="004D3B63" w:rsidRDefault="004D3B63" w:rsidP="004D3B63"/>
    <w:p w14:paraId="199585CB" w14:textId="77777777" w:rsidR="004D3B63" w:rsidRDefault="004D3B63" w:rsidP="004D3B63">
      <w:r>
        <w:rPr>
          <w:rFonts w:hint="eastAsia"/>
        </w:rPr>
        <w:t>Выводы</w:t>
      </w:r>
      <w:r>
        <w:t xml:space="preserve"> </w:t>
      </w:r>
      <w:r>
        <w:rPr>
          <w:rFonts w:hint="eastAsia"/>
        </w:rPr>
        <w:t>по</w:t>
      </w:r>
      <w:r>
        <w:t xml:space="preserve"> </w:t>
      </w:r>
      <w:r>
        <w:rPr>
          <w:rFonts w:hint="eastAsia"/>
        </w:rPr>
        <w:t>главе</w:t>
      </w:r>
    </w:p>
    <w:p w14:paraId="183A7026" w14:textId="77777777" w:rsidR="004D3B63" w:rsidRDefault="004D3B63" w:rsidP="004D3B63"/>
    <w:p w14:paraId="14ED2C83" w14:textId="77777777" w:rsidR="004D3B63" w:rsidRDefault="004D3B63" w:rsidP="004D3B63">
      <w:r>
        <w:rPr>
          <w:rFonts w:hint="eastAsia"/>
        </w:rPr>
        <w:t>ГЛАВА</w:t>
      </w:r>
      <w:r>
        <w:t xml:space="preserve"> 4 </w:t>
      </w:r>
      <w:r>
        <w:rPr>
          <w:rFonts w:hint="eastAsia"/>
        </w:rPr>
        <w:t>РЕАЛИЗАЦИЯ</w:t>
      </w:r>
      <w:r>
        <w:t xml:space="preserve"> </w:t>
      </w:r>
      <w:r>
        <w:rPr>
          <w:rFonts w:hint="eastAsia"/>
        </w:rPr>
        <w:t>РАЗРАБОТАННОГО</w:t>
      </w:r>
      <w:r>
        <w:t xml:space="preserve"> </w:t>
      </w:r>
      <w:r>
        <w:rPr>
          <w:rFonts w:hint="eastAsia"/>
        </w:rPr>
        <w:t>МЕТОДА</w:t>
      </w:r>
      <w:r>
        <w:t xml:space="preserve"> </w:t>
      </w:r>
      <w:r>
        <w:rPr>
          <w:rFonts w:hint="eastAsia"/>
        </w:rPr>
        <w:t>В</w:t>
      </w:r>
      <w:r>
        <w:t xml:space="preserve"> </w:t>
      </w:r>
      <w:r>
        <w:rPr>
          <w:rFonts w:hint="eastAsia"/>
        </w:rPr>
        <w:t>СИСТЕМЕ</w:t>
      </w:r>
      <w:r>
        <w:t xml:space="preserve"> </w:t>
      </w:r>
      <w:r>
        <w:rPr>
          <w:rFonts w:hint="eastAsia"/>
        </w:rPr>
        <w:t>ГОНИОМЕТРИЧЕСКОГО</w:t>
      </w:r>
      <w:r>
        <w:t xml:space="preserve"> </w:t>
      </w:r>
      <w:r>
        <w:rPr>
          <w:rFonts w:hint="eastAsia"/>
        </w:rPr>
        <w:t>КОНТРОЛЯ</w:t>
      </w:r>
      <w:r>
        <w:t xml:space="preserve"> </w:t>
      </w:r>
      <w:r>
        <w:rPr>
          <w:rFonts w:hint="eastAsia"/>
        </w:rPr>
        <w:t>И</w:t>
      </w:r>
      <w:r>
        <w:t xml:space="preserve"> </w:t>
      </w:r>
      <w:r>
        <w:rPr>
          <w:rFonts w:hint="eastAsia"/>
        </w:rPr>
        <w:t>ПРИМЕНЕНИЕ</w:t>
      </w:r>
      <w:r>
        <w:t xml:space="preserve"> </w:t>
      </w:r>
      <w:r>
        <w:rPr>
          <w:rFonts w:hint="eastAsia"/>
        </w:rPr>
        <w:t>ПРИ</w:t>
      </w:r>
      <w:r>
        <w:t xml:space="preserve"> </w:t>
      </w:r>
      <w:r>
        <w:rPr>
          <w:rFonts w:hint="eastAsia"/>
        </w:rPr>
        <w:t>РЕШЕНИИ</w:t>
      </w:r>
      <w:r>
        <w:t xml:space="preserve"> </w:t>
      </w:r>
      <w:r>
        <w:rPr>
          <w:rFonts w:hint="eastAsia"/>
        </w:rPr>
        <w:t>ПРИКЛАДНЫХ</w:t>
      </w:r>
      <w:r>
        <w:t xml:space="preserve"> </w:t>
      </w:r>
      <w:r>
        <w:rPr>
          <w:rFonts w:hint="eastAsia"/>
        </w:rPr>
        <w:t>ЗАДАЧ</w:t>
      </w:r>
    </w:p>
    <w:p w14:paraId="69D154BC" w14:textId="77777777" w:rsidR="004D3B63" w:rsidRDefault="004D3B63" w:rsidP="004D3B63"/>
    <w:p w14:paraId="1EACA483" w14:textId="77777777" w:rsidR="004D3B63" w:rsidRDefault="004D3B63" w:rsidP="004D3B63">
      <w:r>
        <w:lastRenderedPageBreak/>
        <w:t xml:space="preserve">4.1 </w:t>
      </w:r>
      <w:r>
        <w:rPr>
          <w:rFonts w:hint="eastAsia"/>
        </w:rPr>
        <w:t>Техническая</w:t>
      </w:r>
      <w:r>
        <w:t xml:space="preserve"> </w:t>
      </w:r>
      <w:r>
        <w:rPr>
          <w:rFonts w:hint="eastAsia"/>
        </w:rPr>
        <w:t>реализация</w:t>
      </w:r>
      <w:r>
        <w:t xml:space="preserve"> </w:t>
      </w:r>
      <w:r>
        <w:rPr>
          <w:rFonts w:hint="eastAsia"/>
        </w:rPr>
        <w:t>системы</w:t>
      </w:r>
      <w:r>
        <w:t xml:space="preserve"> </w:t>
      </w:r>
      <w:r>
        <w:rPr>
          <w:rFonts w:hint="eastAsia"/>
        </w:rPr>
        <w:t>гониометрического</w:t>
      </w:r>
      <w:r>
        <w:t xml:space="preserve"> </w:t>
      </w:r>
      <w:r>
        <w:rPr>
          <w:rFonts w:hint="eastAsia"/>
        </w:rPr>
        <w:t>контроля</w:t>
      </w:r>
    </w:p>
    <w:p w14:paraId="603004DD" w14:textId="77777777" w:rsidR="004D3B63" w:rsidRDefault="004D3B63" w:rsidP="004D3B63"/>
    <w:p w14:paraId="2D3772DF" w14:textId="77777777" w:rsidR="004D3B63" w:rsidRDefault="004D3B63" w:rsidP="004D3B63">
      <w:r>
        <w:t xml:space="preserve">4.2 </w:t>
      </w:r>
      <w:r>
        <w:rPr>
          <w:rFonts w:hint="eastAsia"/>
        </w:rPr>
        <w:t>Оценка</w:t>
      </w:r>
      <w:r>
        <w:t xml:space="preserve"> </w:t>
      </w:r>
      <w:r>
        <w:rPr>
          <w:rFonts w:hint="eastAsia"/>
        </w:rPr>
        <w:t>точности</w:t>
      </w:r>
      <w:r>
        <w:t xml:space="preserve"> </w:t>
      </w:r>
      <w:r>
        <w:rPr>
          <w:rFonts w:hint="eastAsia"/>
        </w:rPr>
        <w:t>регистрации</w:t>
      </w:r>
      <w:r>
        <w:t xml:space="preserve"> </w:t>
      </w:r>
      <w:r>
        <w:rPr>
          <w:rFonts w:hint="eastAsia"/>
        </w:rPr>
        <w:t>угловых</w:t>
      </w:r>
      <w:r>
        <w:t xml:space="preserve"> </w:t>
      </w:r>
      <w:r>
        <w:rPr>
          <w:rFonts w:hint="eastAsia"/>
        </w:rPr>
        <w:t>параметров</w:t>
      </w:r>
      <w:r>
        <w:t xml:space="preserve"> </w:t>
      </w:r>
      <w:r>
        <w:rPr>
          <w:rFonts w:hint="eastAsia"/>
        </w:rPr>
        <w:t>на</w:t>
      </w:r>
      <w:r>
        <w:t xml:space="preserve"> </w:t>
      </w:r>
      <w:r>
        <w:rPr>
          <w:rFonts w:hint="eastAsia"/>
        </w:rPr>
        <w:t>базе</w:t>
      </w:r>
      <w:r>
        <w:t xml:space="preserve"> </w:t>
      </w:r>
      <w:r>
        <w:rPr>
          <w:rFonts w:hint="eastAsia"/>
        </w:rPr>
        <w:t>разработанного</w:t>
      </w:r>
      <w:r>
        <w:t xml:space="preserve"> </w:t>
      </w:r>
      <w:r>
        <w:rPr>
          <w:rFonts w:hint="eastAsia"/>
        </w:rPr>
        <w:t>метода</w:t>
      </w:r>
      <w:r>
        <w:t xml:space="preserve"> </w:t>
      </w:r>
      <w:r>
        <w:rPr>
          <w:rFonts w:hint="eastAsia"/>
        </w:rPr>
        <w:t>гониометрического</w:t>
      </w:r>
      <w:r>
        <w:t xml:space="preserve"> </w:t>
      </w:r>
      <w:r>
        <w:rPr>
          <w:rFonts w:hint="eastAsia"/>
        </w:rPr>
        <w:t>контроля</w:t>
      </w:r>
    </w:p>
    <w:p w14:paraId="433E8DA8" w14:textId="77777777" w:rsidR="004D3B63" w:rsidRDefault="004D3B63" w:rsidP="004D3B63"/>
    <w:p w14:paraId="51CD4C28" w14:textId="77777777" w:rsidR="004D3B63" w:rsidRDefault="004D3B63" w:rsidP="004D3B63">
      <w:r>
        <w:t xml:space="preserve">4.3 </w:t>
      </w:r>
      <w:r>
        <w:rPr>
          <w:rFonts w:hint="eastAsia"/>
        </w:rPr>
        <w:t>Применение</w:t>
      </w:r>
      <w:r>
        <w:t xml:space="preserve"> </w:t>
      </w:r>
      <w:r>
        <w:rPr>
          <w:rFonts w:hint="eastAsia"/>
        </w:rPr>
        <w:t>системы</w:t>
      </w:r>
      <w:r>
        <w:t xml:space="preserve"> </w:t>
      </w:r>
      <w:r>
        <w:rPr>
          <w:rFonts w:hint="eastAsia"/>
        </w:rPr>
        <w:t>гониометрического</w:t>
      </w:r>
      <w:r>
        <w:t xml:space="preserve"> </w:t>
      </w:r>
      <w:r>
        <w:rPr>
          <w:rFonts w:hint="eastAsia"/>
        </w:rPr>
        <w:t>контроля</w:t>
      </w:r>
      <w:r>
        <w:t xml:space="preserve"> </w:t>
      </w:r>
      <w:r>
        <w:rPr>
          <w:rFonts w:hint="eastAsia"/>
        </w:rPr>
        <w:t>при</w:t>
      </w:r>
      <w:r>
        <w:t xml:space="preserve"> </w:t>
      </w:r>
      <w:r>
        <w:rPr>
          <w:rFonts w:hint="eastAsia"/>
        </w:rPr>
        <w:t>геотехническом</w:t>
      </w:r>
      <w:r>
        <w:t xml:space="preserve"> </w:t>
      </w:r>
      <w:r>
        <w:rPr>
          <w:rFonts w:hint="eastAsia"/>
        </w:rPr>
        <w:t>мониторинге</w:t>
      </w:r>
      <w:r>
        <w:t xml:space="preserve"> </w:t>
      </w:r>
      <w:r>
        <w:rPr>
          <w:rFonts w:hint="eastAsia"/>
        </w:rPr>
        <w:t>и</w:t>
      </w:r>
      <w:r>
        <w:t xml:space="preserve"> </w:t>
      </w:r>
      <w:r>
        <w:rPr>
          <w:rFonts w:hint="eastAsia"/>
        </w:rPr>
        <w:t>результаты</w:t>
      </w:r>
      <w:r>
        <w:t xml:space="preserve"> </w:t>
      </w:r>
      <w:r>
        <w:rPr>
          <w:rFonts w:hint="eastAsia"/>
        </w:rPr>
        <w:t>исследования</w:t>
      </w:r>
    </w:p>
    <w:p w14:paraId="4BEF8A79" w14:textId="77777777" w:rsidR="004D3B63" w:rsidRDefault="004D3B63" w:rsidP="004D3B63"/>
    <w:p w14:paraId="3FA02C08" w14:textId="77777777" w:rsidR="004D3B63" w:rsidRDefault="004D3B63" w:rsidP="004D3B63">
      <w:r>
        <w:t xml:space="preserve">4.4 </w:t>
      </w:r>
      <w:r>
        <w:rPr>
          <w:rFonts w:hint="eastAsia"/>
        </w:rPr>
        <w:t>Применение</w:t>
      </w:r>
      <w:r>
        <w:t xml:space="preserve"> </w:t>
      </w:r>
      <w:r>
        <w:rPr>
          <w:rFonts w:hint="eastAsia"/>
        </w:rPr>
        <w:t>системы</w:t>
      </w:r>
      <w:r>
        <w:t xml:space="preserve"> </w:t>
      </w:r>
      <w:r>
        <w:rPr>
          <w:rFonts w:hint="eastAsia"/>
        </w:rPr>
        <w:t>гониометрического</w:t>
      </w:r>
      <w:r>
        <w:t xml:space="preserve"> </w:t>
      </w:r>
      <w:r>
        <w:rPr>
          <w:rFonts w:hint="eastAsia"/>
        </w:rPr>
        <w:t>контроля</w:t>
      </w:r>
      <w:r>
        <w:t xml:space="preserve"> </w:t>
      </w:r>
      <w:r>
        <w:rPr>
          <w:rFonts w:hint="eastAsia"/>
        </w:rPr>
        <w:t>при</w:t>
      </w:r>
      <w:r>
        <w:t xml:space="preserve"> </w:t>
      </w:r>
      <w:r>
        <w:rPr>
          <w:rFonts w:hint="eastAsia"/>
        </w:rPr>
        <w:t>биомеханических</w:t>
      </w:r>
    </w:p>
    <w:p w14:paraId="7EC61435" w14:textId="77777777" w:rsidR="004D3B63" w:rsidRDefault="004D3B63" w:rsidP="004D3B63"/>
    <w:p w14:paraId="10022546" w14:textId="77777777" w:rsidR="004D3B63" w:rsidRDefault="004D3B63" w:rsidP="004D3B63">
      <w:r>
        <w:rPr>
          <w:rFonts w:hint="eastAsia"/>
        </w:rPr>
        <w:t>исследованиях</w:t>
      </w:r>
    </w:p>
    <w:p w14:paraId="3D5CB730" w14:textId="77777777" w:rsidR="004D3B63" w:rsidRDefault="004D3B63" w:rsidP="004D3B63"/>
    <w:p w14:paraId="28EC6E3A" w14:textId="77777777" w:rsidR="004D3B63" w:rsidRDefault="004D3B63" w:rsidP="004D3B63">
      <w:r>
        <w:rPr>
          <w:rFonts w:hint="eastAsia"/>
        </w:rPr>
        <w:t>Выводы</w:t>
      </w:r>
      <w:r>
        <w:t xml:space="preserve"> </w:t>
      </w:r>
      <w:r>
        <w:rPr>
          <w:rFonts w:hint="eastAsia"/>
        </w:rPr>
        <w:t>по</w:t>
      </w:r>
      <w:r>
        <w:t xml:space="preserve"> </w:t>
      </w:r>
      <w:r>
        <w:rPr>
          <w:rFonts w:hint="eastAsia"/>
        </w:rPr>
        <w:t>главе</w:t>
      </w:r>
    </w:p>
    <w:p w14:paraId="114D6CFB" w14:textId="77777777" w:rsidR="004D3B63" w:rsidRDefault="004D3B63" w:rsidP="004D3B63"/>
    <w:p w14:paraId="625A9EB7" w14:textId="77777777" w:rsidR="004D3B63" w:rsidRDefault="004D3B63" w:rsidP="004D3B63">
      <w:r>
        <w:rPr>
          <w:rFonts w:hint="eastAsia"/>
        </w:rPr>
        <w:t>ЗАКЛЮЧЕНИЕ</w:t>
      </w:r>
    </w:p>
    <w:p w14:paraId="4987C1E6" w14:textId="77777777" w:rsidR="004D3B63" w:rsidRDefault="004D3B63" w:rsidP="004D3B63"/>
    <w:p w14:paraId="78267236" w14:textId="77777777" w:rsidR="004D3B63" w:rsidRDefault="004D3B63" w:rsidP="004D3B63">
      <w:r>
        <w:rPr>
          <w:rFonts w:hint="eastAsia"/>
        </w:rPr>
        <w:t>СПИСОК</w:t>
      </w:r>
      <w:r>
        <w:t xml:space="preserve"> </w:t>
      </w:r>
      <w:r>
        <w:rPr>
          <w:rFonts w:hint="eastAsia"/>
        </w:rPr>
        <w:t>ИСПОЛЬЗУЕМЫХ</w:t>
      </w:r>
      <w:r>
        <w:t xml:space="preserve"> </w:t>
      </w:r>
      <w:r>
        <w:rPr>
          <w:rFonts w:hint="eastAsia"/>
        </w:rPr>
        <w:t>ИСТОЧНИКОВ</w:t>
      </w:r>
    </w:p>
    <w:p w14:paraId="75F883C4" w14:textId="77777777" w:rsidR="004D3B63" w:rsidRDefault="004D3B63" w:rsidP="004D3B63"/>
    <w:p w14:paraId="336F6BC3" w14:textId="59E3E3AC" w:rsidR="004D3B63" w:rsidRPr="004D3B63" w:rsidRDefault="004D3B63" w:rsidP="004D3B63">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4D3B63" w:rsidRPr="004D3B63" w:rsidSect="00403F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9CAB" w14:textId="77777777" w:rsidR="00403F85" w:rsidRDefault="00403F85">
      <w:pPr>
        <w:spacing w:after="0" w:line="240" w:lineRule="auto"/>
      </w:pPr>
      <w:r>
        <w:separator/>
      </w:r>
    </w:p>
  </w:endnote>
  <w:endnote w:type="continuationSeparator" w:id="0">
    <w:p w14:paraId="6D00AE0F" w14:textId="77777777" w:rsidR="00403F85" w:rsidRDefault="004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CBD7" w14:textId="77777777" w:rsidR="00403F85" w:rsidRDefault="00403F85"/>
    <w:p w14:paraId="51F8C10F" w14:textId="77777777" w:rsidR="00403F85" w:rsidRDefault="00403F85"/>
    <w:p w14:paraId="4F134101" w14:textId="77777777" w:rsidR="00403F85" w:rsidRDefault="00403F85"/>
    <w:p w14:paraId="30B19410" w14:textId="77777777" w:rsidR="00403F85" w:rsidRDefault="00403F85"/>
    <w:p w14:paraId="2789F558" w14:textId="77777777" w:rsidR="00403F85" w:rsidRDefault="00403F85"/>
    <w:p w14:paraId="7295E80A" w14:textId="77777777" w:rsidR="00403F85" w:rsidRDefault="00403F85"/>
    <w:p w14:paraId="7BF3B4E0" w14:textId="77777777" w:rsidR="00403F85" w:rsidRDefault="00403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4AFE7" wp14:editId="2BDCE2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5FE6" w14:textId="77777777" w:rsidR="00403F85" w:rsidRDefault="00403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4AF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BB5FE6" w14:textId="77777777" w:rsidR="00403F85" w:rsidRDefault="00403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EEF48" w14:textId="77777777" w:rsidR="00403F85" w:rsidRDefault="00403F85"/>
    <w:p w14:paraId="6DDE8B60" w14:textId="77777777" w:rsidR="00403F85" w:rsidRDefault="00403F85"/>
    <w:p w14:paraId="0D95C323" w14:textId="77777777" w:rsidR="00403F85" w:rsidRDefault="00403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F6C1D" wp14:editId="3D437D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1F9F" w14:textId="77777777" w:rsidR="00403F85" w:rsidRDefault="00403F85"/>
                          <w:p w14:paraId="35C0F76C" w14:textId="77777777" w:rsidR="00403F85" w:rsidRDefault="00403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6C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631F9F" w14:textId="77777777" w:rsidR="00403F85" w:rsidRDefault="00403F85"/>
                    <w:p w14:paraId="35C0F76C" w14:textId="77777777" w:rsidR="00403F85" w:rsidRDefault="00403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6BC080" w14:textId="77777777" w:rsidR="00403F85" w:rsidRDefault="00403F85"/>
    <w:p w14:paraId="51C4BD79" w14:textId="77777777" w:rsidR="00403F85" w:rsidRDefault="00403F85">
      <w:pPr>
        <w:rPr>
          <w:sz w:val="2"/>
          <w:szCs w:val="2"/>
        </w:rPr>
      </w:pPr>
    </w:p>
    <w:p w14:paraId="03A5B609" w14:textId="77777777" w:rsidR="00403F85" w:rsidRDefault="00403F85"/>
    <w:p w14:paraId="07451A0A" w14:textId="77777777" w:rsidR="00403F85" w:rsidRDefault="00403F85">
      <w:pPr>
        <w:spacing w:after="0" w:line="240" w:lineRule="auto"/>
      </w:pPr>
    </w:p>
  </w:footnote>
  <w:footnote w:type="continuationSeparator" w:id="0">
    <w:p w14:paraId="65AE10BC" w14:textId="77777777" w:rsidR="00403F85" w:rsidRDefault="0040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5"/>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30660</TotalTime>
  <Pages>3</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3997</cp:revision>
  <cp:lastPrinted>2009-02-06T05:36:00Z</cp:lastPrinted>
  <dcterms:created xsi:type="dcterms:W3CDTF">2024-01-07T13:43:00Z</dcterms:created>
  <dcterms:modified xsi:type="dcterms:W3CDTF">2024-02-27T17:58:00Z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