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95915" w14:textId="77777777" w:rsidR="00B71D19" w:rsidRPr="00B71D19" w:rsidRDefault="00B71D19" w:rsidP="00B71D19">
      <w:pPr>
        <w:rPr>
          <w:rFonts w:ascii="Helvetica" w:eastAsia="Symbol" w:hAnsi="Helvetica" w:cs="Helvetica"/>
          <w:b/>
          <w:bCs/>
          <w:color w:val="222222"/>
          <w:kern w:val="0"/>
          <w:sz w:val="21"/>
          <w:szCs w:val="21"/>
          <w:lang w:eastAsia="ru-RU"/>
        </w:rPr>
      </w:pPr>
      <w:r w:rsidRPr="00B71D19">
        <w:rPr>
          <w:rFonts w:ascii="Helvetica" w:eastAsia="Symbol" w:hAnsi="Helvetica" w:cs="Helvetica"/>
          <w:b/>
          <w:bCs/>
          <w:color w:val="222222"/>
          <w:kern w:val="0"/>
          <w:sz w:val="21"/>
          <w:szCs w:val="21"/>
          <w:lang w:eastAsia="ru-RU"/>
        </w:rPr>
        <w:t>Суржко, Сергей Васильевич.</w:t>
      </w:r>
    </w:p>
    <w:p w14:paraId="54EB7EE0" w14:textId="77777777" w:rsidR="00B71D19" w:rsidRPr="00B71D19" w:rsidRDefault="00B71D19" w:rsidP="00B71D19">
      <w:pPr>
        <w:rPr>
          <w:rFonts w:ascii="Helvetica" w:eastAsia="Symbol" w:hAnsi="Helvetica" w:cs="Helvetica"/>
          <w:b/>
          <w:bCs/>
          <w:color w:val="222222"/>
          <w:kern w:val="0"/>
          <w:sz w:val="21"/>
          <w:szCs w:val="21"/>
          <w:lang w:eastAsia="ru-RU"/>
        </w:rPr>
      </w:pPr>
      <w:r w:rsidRPr="00B71D19">
        <w:rPr>
          <w:rFonts w:ascii="Helvetica" w:eastAsia="Symbol" w:hAnsi="Helvetica" w:cs="Helvetica"/>
          <w:b/>
          <w:bCs/>
          <w:color w:val="222222"/>
          <w:kern w:val="0"/>
          <w:sz w:val="21"/>
          <w:szCs w:val="21"/>
          <w:lang w:eastAsia="ru-RU"/>
        </w:rPr>
        <w:t>Интерпретационные методы в теории алгоритмических алгебр : диссертация ... доктора физико-математических наук : 01.03.01. - Киев, 1996. - 197 с.</w:t>
      </w:r>
    </w:p>
    <w:p w14:paraId="696F4824" w14:textId="77777777" w:rsidR="00B71D19" w:rsidRPr="00B71D19" w:rsidRDefault="00B71D19" w:rsidP="00B71D19">
      <w:pPr>
        <w:rPr>
          <w:rFonts w:ascii="Helvetica" w:eastAsia="Symbol" w:hAnsi="Helvetica" w:cs="Helvetica"/>
          <w:b/>
          <w:bCs/>
          <w:color w:val="222222"/>
          <w:kern w:val="0"/>
          <w:sz w:val="21"/>
          <w:szCs w:val="21"/>
          <w:lang w:eastAsia="ru-RU"/>
        </w:rPr>
      </w:pPr>
      <w:r w:rsidRPr="00B71D19">
        <w:rPr>
          <w:rFonts w:ascii="Helvetica" w:eastAsia="Symbol" w:hAnsi="Helvetica" w:cs="Helvetica"/>
          <w:b/>
          <w:bCs/>
          <w:color w:val="222222"/>
          <w:kern w:val="0"/>
          <w:sz w:val="21"/>
          <w:szCs w:val="21"/>
          <w:lang w:eastAsia="ru-RU"/>
        </w:rPr>
        <w:t>Оглавление диссертациидоктор физико-математических наук Суржко, Сергей Васильевич</w:t>
      </w:r>
    </w:p>
    <w:p w14:paraId="6D2F7513" w14:textId="77777777" w:rsidR="00B71D19" w:rsidRPr="00B71D19" w:rsidRDefault="00B71D19" w:rsidP="00B71D19">
      <w:pPr>
        <w:rPr>
          <w:rFonts w:ascii="Helvetica" w:eastAsia="Symbol" w:hAnsi="Helvetica" w:cs="Helvetica"/>
          <w:b/>
          <w:bCs/>
          <w:color w:val="222222"/>
          <w:kern w:val="0"/>
          <w:sz w:val="21"/>
          <w:szCs w:val="21"/>
          <w:lang w:eastAsia="ru-RU"/>
        </w:rPr>
      </w:pPr>
      <w:r w:rsidRPr="00B71D19">
        <w:rPr>
          <w:rFonts w:ascii="Helvetica" w:eastAsia="Symbol" w:hAnsi="Helvetica" w:cs="Helvetica"/>
          <w:b/>
          <w:bCs/>
          <w:color w:val="222222"/>
          <w:kern w:val="0"/>
          <w:sz w:val="21"/>
          <w:szCs w:val="21"/>
          <w:lang w:eastAsia="ru-RU"/>
        </w:rPr>
        <w:t>СОДЕРЖАНИЕ</w:t>
      </w:r>
    </w:p>
    <w:p w14:paraId="50AB5E9A" w14:textId="77777777" w:rsidR="00B71D19" w:rsidRPr="00B71D19" w:rsidRDefault="00B71D19" w:rsidP="00B71D19">
      <w:pPr>
        <w:rPr>
          <w:rFonts w:ascii="Helvetica" w:eastAsia="Symbol" w:hAnsi="Helvetica" w:cs="Helvetica"/>
          <w:b/>
          <w:bCs/>
          <w:color w:val="222222"/>
          <w:kern w:val="0"/>
          <w:sz w:val="21"/>
          <w:szCs w:val="21"/>
          <w:lang w:eastAsia="ru-RU"/>
        </w:rPr>
      </w:pPr>
      <w:r w:rsidRPr="00B71D19">
        <w:rPr>
          <w:rFonts w:ascii="Helvetica" w:eastAsia="Symbol" w:hAnsi="Helvetica" w:cs="Helvetica"/>
          <w:b/>
          <w:bCs/>
          <w:color w:val="222222"/>
          <w:kern w:val="0"/>
          <w:sz w:val="21"/>
          <w:szCs w:val="21"/>
          <w:lang w:eastAsia="ru-RU"/>
        </w:rPr>
        <w:t>Введение</w:t>
      </w:r>
    </w:p>
    <w:p w14:paraId="595907CB" w14:textId="77777777" w:rsidR="00B71D19" w:rsidRPr="00B71D19" w:rsidRDefault="00B71D19" w:rsidP="00B71D19">
      <w:pPr>
        <w:rPr>
          <w:rFonts w:ascii="Helvetica" w:eastAsia="Symbol" w:hAnsi="Helvetica" w:cs="Helvetica"/>
          <w:b/>
          <w:bCs/>
          <w:color w:val="222222"/>
          <w:kern w:val="0"/>
          <w:sz w:val="21"/>
          <w:szCs w:val="21"/>
          <w:lang w:eastAsia="ru-RU"/>
        </w:rPr>
      </w:pPr>
      <w:r w:rsidRPr="00B71D19">
        <w:rPr>
          <w:rFonts w:ascii="Helvetica" w:eastAsia="Symbol" w:hAnsi="Helvetica" w:cs="Helvetica"/>
          <w:b/>
          <w:bCs/>
          <w:color w:val="222222"/>
          <w:kern w:val="0"/>
          <w:sz w:val="21"/>
          <w:szCs w:val="21"/>
          <w:lang w:eastAsia="ru-RU"/>
        </w:rPr>
        <w:t>Глава 1. Алгебры 0-алгоритмов и свободные алгоритмические алгебры</w:t>
      </w:r>
    </w:p>
    <w:p w14:paraId="478CEC62" w14:textId="77777777" w:rsidR="00B71D19" w:rsidRPr="00B71D19" w:rsidRDefault="00B71D19" w:rsidP="00B71D19">
      <w:pPr>
        <w:rPr>
          <w:rFonts w:ascii="Helvetica" w:eastAsia="Symbol" w:hAnsi="Helvetica" w:cs="Helvetica"/>
          <w:b/>
          <w:bCs/>
          <w:color w:val="222222"/>
          <w:kern w:val="0"/>
          <w:sz w:val="21"/>
          <w:szCs w:val="21"/>
          <w:lang w:eastAsia="ru-RU"/>
        </w:rPr>
      </w:pPr>
      <w:r w:rsidRPr="00B71D19">
        <w:rPr>
          <w:rFonts w:ascii="Helvetica" w:eastAsia="Symbol" w:hAnsi="Helvetica" w:cs="Helvetica"/>
          <w:b/>
          <w:bCs/>
          <w:color w:val="222222"/>
          <w:kern w:val="0"/>
          <w:sz w:val="21"/>
          <w:szCs w:val="21"/>
          <w:lang w:eastAsia="ru-RU"/>
        </w:rPr>
        <w:t>1. Основные определения</w:t>
      </w:r>
    </w:p>
    <w:p w14:paraId="04554C30" w14:textId="77777777" w:rsidR="00B71D19" w:rsidRPr="00B71D19" w:rsidRDefault="00B71D19" w:rsidP="00B71D19">
      <w:pPr>
        <w:rPr>
          <w:rFonts w:ascii="Helvetica" w:eastAsia="Symbol" w:hAnsi="Helvetica" w:cs="Helvetica"/>
          <w:b/>
          <w:bCs/>
          <w:color w:val="222222"/>
          <w:kern w:val="0"/>
          <w:sz w:val="21"/>
          <w:szCs w:val="21"/>
          <w:lang w:eastAsia="ru-RU"/>
        </w:rPr>
      </w:pPr>
      <w:r w:rsidRPr="00B71D19">
        <w:rPr>
          <w:rFonts w:ascii="Helvetica" w:eastAsia="Symbol" w:hAnsi="Helvetica" w:cs="Helvetica"/>
          <w:b/>
          <w:bCs/>
          <w:color w:val="222222"/>
          <w:kern w:val="0"/>
          <w:sz w:val="21"/>
          <w:szCs w:val="21"/>
          <w:lang w:eastAsia="ru-RU"/>
        </w:rPr>
        <w:t>1.1. Недетерминированные операторы.- Алгебра</w:t>
      </w:r>
    </w:p>
    <w:p w14:paraId="57588615" w14:textId="77777777" w:rsidR="00B71D19" w:rsidRPr="00B71D19" w:rsidRDefault="00B71D19" w:rsidP="00B71D19">
      <w:pPr>
        <w:rPr>
          <w:rFonts w:ascii="Helvetica" w:eastAsia="Symbol" w:hAnsi="Helvetica" w:cs="Helvetica"/>
          <w:b/>
          <w:bCs/>
          <w:color w:val="222222"/>
          <w:kern w:val="0"/>
          <w:sz w:val="21"/>
          <w:szCs w:val="21"/>
          <w:lang w:eastAsia="ru-RU"/>
        </w:rPr>
      </w:pPr>
      <w:r w:rsidRPr="00B71D19">
        <w:rPr>
          <w:rFonts w:ascii="Helvetica" w:eastAsia="Symbol" w:hAnsi="Helvetica" w:cs="Helvetica"/>
          <w:b/>
          <w:bCs/>
          <w:color w:val="222222"/>
          <w:kern w:val="0"/>
          <w:sz w:val="21"/>
          <w:szCs w:val="21"/>
          <w:lang w:eastAsia="ru-RU"/>
        </w:rPr>
        <w:t>П-алгоритмов</w:t>
      </w:r>
    </w:p>
    <w:p w14:paraId="7A1CB9C1" w14:textId="77777777" w:rsidR="00B71D19" w:rsidRPr="00B71D19" w:rsidRDefault="00B71D19" w:rsidP="00B71D19">
      <w:pPr>
        <w:rPr>
          <w:rFonts w:ascii="Helvetica" w:eastAsia="Symbol" w:hAnsi="Helvetica" w:cs="Helvetica"/>
          <w:b/>
          <w:bCs/>
          <w:color w:val="222222"/>
          <w:kern w:val="0"/>
          <w:sz w:val="21"/>
          <w:szCs w:val="21"/>
          <w:lang w:eastAsia="ru-RU"/>
        </w:rPr>
      </w:pPr>
      <w:r w:rsidRPr="00B71D19">
        <w:rPr>
          <w:rFonts w:ascii="Helvetica" w:eastAsia="Symbol" w:hAnsi="Helvetica" w:cs="Helvetica"/>
          <w:b/>
          <w:bCs/>
          <w:color w:val="222222"/>
          <w:kern w:val="0"/>
          <w:sz w:val="21"/>
          <w:szCs w:val="21"/>
          <w:lang w:eastAsia="ru-RU"/>
        </w:rPr>
        <w:t>1.2. Алгебра недетерминированных алгоритмов</w:t>
      </w:r>
    </w:p>
    <w:p w14:paraId="3B0F110F" w14:textId="77777777" w:rsidR="00B71D19" w:rsidRPr="00B71D19" w:rsidRDefault="00B71D19" w:rsidP="00B71D19">
      <w:pPr>
        <w:rPr>
          <w:rFonts w:ascii="Helvetica" w:eastAsia="Symbol" w:hAnsi="Helvetica" w:cs="Helvetica"/>
          <w:b/>
          <w:bCs/>
          <w:color w:val="222222"/>
          <w:kern w:val="0"/>
          <w:sz w:val="21"/>
          <w:szCs w:val="21"/>
          <w:lang w:eastAsia="ru-RU"/>
        </w:rPr>
      </w:pPr>
      <w:r w:rsidRPr="00B71D19">
        <w:rPr>
          <w:rFonts w:ascii="Helvetica" w:eastAsia="Symbol" w:hAnsi="Helvetica" w:cs="Helvetica"/>
          <w:b/>
          <w:bCs/>
          <w:color w:val="222222"/>
          <w:kern w:val="0"/>
          <w:sz w:val="21"/>
          <w:szCs w:val="21"/>
          <w:lang w:eastAsia="ru-RU"/>
        </w:rPr>
        <w:t>1.3. Алгебра детерминированных алгоритмов</w:t>
      </w:r>
    </w:p>
    <w:p w14:paraId="4C0E2E50" w14:textId="77777777" w:rsidR="00B71D19" w:rsidRPr="00B71D19" w:rsidRDefault="00B71D19" w:rsidP="00B71D19">
      <w:pPr>
        <w:rPr>
          <w:rFonts w:ascii="Helvetica" w:eastAsia="Symbol" w:hAnsi="Helvetica" w:cs="Helvetica"/>
          <w:b/>
          <w:bCs/>
          <w:color w:val="222222"/>
          <w:kern w:val="0"/>
          <w:sz w:val="21"/>
          <w:szCs w:val="21"/>
          <w:lang w:eastAsia="ru-RU"/>
        </w:rPr>
      </w:pPr>
      <w:r w:rsidRPr="00B71D19">
        <w:rPr>
          <w:rFonts w:ascii="Helvetica" w:eastAsia="Symbol" w:hAnsi="Helvetica" w:cs="Helvetica"/>
          <w:b/>
          <w:bCs/>
          <w:color w:val="222222"/>
          <w:kern w:val="0"/>
          <w:sz w:val="21"/>
          <w:szCs w:val="21"/>
          <w:lang w:eastAsia="ru-RU"/>
        </w:rPr>
        <w:t>2. Редукты алгебры О-алгоритмов</w:t>
      </w:r>
    </w:p>
    <w:p w14:paraId="57137FF0" w14:textId="77777777" w:rsidR="00B71D19" w:rsidRPr="00B71D19" w:rsidRDefault="00B71D19" w:rsidP="00B71D19">
      <w:pPr>
        <w:rPr>
          <w:rFonts w:ascii="Helvetica" w:eastAsia="Symbol" w:hAnsi="Helvetica" w:cs="Helvetica"/>
          <w:b/>
          <w:bCs/>
          <w:color w:val="222222"/>
          <w:kern w:val="0"/>
          <w:sz w:val="21"/>
          <w:szCs w:val="21"/>
          <w:lang w:eastAsia="ru-RU"/>
        </w:rPr>
      </w:pPr>
      <w:r w:rsidRPr="00B71D19">
        <w:rPr>
          <w:rFonts w:ascii="Helvetica" w:eastAsia="Symbol" w:hAnsi="Helvetica" w:cs="Helvetica"/>
          <w:b/>
          <w:bCs/>
          <w:color w:val="222222"/>
          <w:kern w:val="0"/>
          <w:sz w:val="21"/>
          <w:szCs w:val="21"/>
          <w:lang w:eastAsia="ru-RU"/>
        </w:rPr>
        <w:t>3. П-языки</w:t>
      </w:r>
    </w:p>
    <w:p w14:paraId="222001F7" w14:textId="77777777" w:rsidR="00B71D19" w:rsidRPr="00B71D19" w:rsidRDefault="00B71D19" w:rsidP="00B71D19">
      <w:pPr>
        <w:rPr>
          <w:rFonts w:ascii="Helvetica" w:eastAsia="Symbol" w:hAnsi="Helvetica" w:cs="Helvetica"/>
          <w:b/>
          <w:bCs/>
          <w:color w:val="222222"/>
          <w:kern w:val="0"/>
          <w:sz w:val="21"/>
          <w:szCs w:val="21"/>
          <w:lang w:eastAsia="ru-RU"/>
        </w:rPr>
      </w:pPr>
      <w:r w:rsidRPr="00B71D19">
        <w:rPr>
          <w:rFonts w:ascii="Helvetica" w:eastAsia="Symbol" w:hAnsi="Helvetica" w:cs="Helvetica"/>
          <w:b/>
          <w:bCs/>
          <w:color w:val="222222"/>
          <w:kern w:val="0"/>
          <w:sz w:val="21"/>
          <w:szCs w:val="21"/>
          <w:lang w:eastAsia="ru-RU"/>
        </w:rPr>
        <w:t>4. Свободные алгебры П-алгоритмов. Связь</w:t>
      </w:r>
    </w:p>
    <w:p w14:paraId="40F82A29" w14:textId="77777777" w:rsidR="00B71D19" w:rsidRPr="00B71D19" w:rsidRDefault="00B71D19" w:rsidP="00B71D19">
      <w:pPr>
        <w:rPr>
          <w:rFonts w:ascii="Helvetica" w:eastAsia="Symbol" w:hAnsi="Helvetica" w:cs="Helvetica"/>
          <w:b/>
          <w:bCs/>
          <w:color w:val="222222"/>
          <w:kern w:val="0"/>
          <w:sz w:val="21"/>
          <w:szCs w:val="21"/>
          <w:lang w:eastAsia="ru-RU"/>
        </w:rPr>
      </w:pPr>
      <w:r w:rsidRPr="00B71D19">
        <w:rPr>
          <w:rFonts w:ascii="Helvetica" w:eastAsia="Symbol" w:hAnsi="Helvetica" w:cs="Helvetica"/>
          <w:b/>
          <w:bCs/>
          <w:color w:val="222222"/>
          <w:kern w:val="0"/>
          <w:sz w:val="21"/>
          <w:szCs w:val="21"/>
          <w:lang w:eastAsia="ru-RU"/>
        </w:rPr>
        <w:t>с алгеброй Клини</w:t>
      </w:r>
    </w:p>
    <w:p w14:paraId="0B764109" w14:textId="77777777" w:rsidR="00B71D19" w:rsidRPr="00B71D19" w:rsidRDefault="00B71D19" w:rsidP="00B71D19">
      <w:pPr>
        <w:rPr>
          <w:rFonts w:ascii="Helvetica" w:eastAsia="Symbol" w:hAnsi="Helvetica" w:cs="Helvetica"/>
          <w:b/>
          <w:bCs/>
          <w:color w:val="222222"/>
          <w:kern w:val="0"/>
          <w:sz w:val="21"/>
          <w:szCs w:val="21"/>
          <w:lang w:eastAsia="ru-RU"/>
        </w:rPr>
      </w:pPr>
      <w:r w:rsidRPr="00B71D19">
        <w:rPr>
          <w:rFonts w:ascii="Helvetica" w:eastAsia="Symbol" w:hAnsi="Helvetica" w:cs="Helvetica"/>
          <w:b/>
          <w:bCs/>
          <w:color w:val="222222"/>
          <w:kern w:val="0"/>
          <w:sz w:val="21"/>
          <w:szCs w:val="21"/>
          <w:lang w:eastAsia="ru-RU"/>
        </w:rPr>
        <w:t>5. Свободные алгебры детерминированных алгоритмов</w:t>
      </w:r>
    </w:p>
    <w:p w14:paraId="52A9BD73" w14:textId="77777777" w:rsidR="00B71D19" w:rsidRPr="00B71D19" w:rsidRDefault="00B71D19" w:rsidP="00B71D19">
      <w:pPr>
        <w:rPr>
          <w:rFonts w:ascii="Helvetica" w:eastAsia="Symbol" w:hAnsi="Helvetica" w:cs="Helvetica"/>
          <w:b/>
          <w:bCs/>
          <w:color w:val="222222"/>
          <w:kern w:val="0"/>
          <w:sz w:val="21"/>
          <w:szCs w:val="21"/>
          <w:lang w:eastAsia="ru-RU"/>
        </w:rPr>
      </w:pPr>
      <w:r w:rsidRPr="00B71D19">
        <w:rPr>
          <w:rFonts w:ascii="Helvetica" w:eastAsia="Symbol" w:hAnsi="Helvetica" w:cs="Helvetica"/>
          <w:b/>
          <w:bCs/>
          <w:color w:val="222222"/>
          <w:kern w:val="0"/>
          <w:sz w:val="21"/>
          <w:szCs w:val="21"/>
          <w:lang w:eastAsia="ru-RU"/>
        </w:rPr>
        <w:t>6. Свободные алгебры недетерминированных алгоритмов</w:t>
      </w:r>
    </w:p>
    <w:p w14:paraId="54D5D40B" w14:textId="77777777" w:rsidR="00B71D19" w:rsidRPr="00B71D19" w:rsidRDefault="00B71D19" w:rsidP="00B71D19">
      <w:pPr>
        <w:rPr>
          <w:rFonts w:ascii="Helvetica" w:eastAsia="Symbol" w:hAnsi="Helvetica" w:cs="Helvetica"/>
          <w:b/>
          <w:bCs/>
          <w:color w:val="222222"/>
          <w:kern w:val="0"/>
          <w:sz w:val="21"/>
          <w:szCs w:val="21"/>
          <w:lang w:eastAsia="ru-RU"/>
        </w:rPr>
      </w:pPr>
      <w:r w:rsidRPr="00B71D19">
        <w:rPr>
          <w:rFonts w:ascii="Helvetica" w:eastAsia="Symbol" w:hAnsi="Helvetica" w:cs="Helvetica"/>
          <w:b/>
          <w:bCs/>
          <w:color w:val="222222"/>
          <w:kern w:val="0"/>
          <w:sz w:val="21"/>
          <w:szCs w:val="21"/>
          <w:lang w:eastAsia="ru-RU"/>
        </w:rPr>
        <w:t>Глава 2. Формальные языки с интерпретацией алфавита в булевой алгебре</w:t>
      </w:r>
    </w:p>
    <w:p w14:paraId="2A34A016" w14:textId="77777777" w:rsidR="00B71D19" w:rsidRPr="00B71D19" w:rsidRDefault="00B71D19" w:rsidP="00B71D19">
      <w:pPr>
        <w:rPr>
          <w:rFonts w:ascii="Helvetica" w:eastAsia="Symbol" w:hAnsi="Helvetica" w:cs="Helvetica"/>
          <w:b/>
          <w:bCs/>
          <w:color w:val="222222"/>
          <w:kern w:val="0"/>
          <w:sz w:val="21"/>
          <w:szCs w:val="21"/>
          <w:lang w:eastAsia="ru-RU"/>
        </w:rPr>
      </w:pPr>
      <w:r w:rsidRPr="00B71D19">
        <w:rPr>
          <w:rFonts w:ascii="Helvetica" w:eastAsia="Symbol" w:hAnsi="Helvetica" w:cs="Helvetica"/>
          <w:b/>
          <w:bCs/>
          <w:color w:val="222222"/>
          <w:kern w:val="0"/>
          <w:sz w:val="21"/>
          <w:szCs w:val="21"/>
          <w:lang w:eastAsia="ru-RU"/>
        </w:rPr>
        <w:t>1. Вводные определения</w:t>
      </w:r>
    </w:p>
    <w:p w14:paraId="3FEE29A9" w14:textId="77777777" w:rsidR="00B71D19" w:rsidRPr="00B71D19" w:rsidRDefault="00B71D19" w:rsidP="00B71D19">
      <w:pPr>
        <w:rPr>
          <w:rFonts w:ascii="Helvetica" w:eastAsia="Symbol" w:hAnsi="Helvetica" w:cs="Helvetica"/>
          <w:b/>
          <w:bCs/>
          <w:color w:val="222222"/>
          <w:kern w:val="0"/>
          <w:sz w:val="21"/>
          <w:szCs w:val="21"/>
          <w:lang w:eastAsia="ru-RU"/>
        </w:rPr>
      </w:pPr>
      <w:r w:rsidRPr="00B71D19">
        <w:rPr>
          <w:rFonts w:ascii="Helvetica" w:eastAsia="Symbol" w:hAnsi="Helvetica" w:cs="Helvetica"/>
          <w:b/>
          <w:bCs/>
          <w:color w:val="222222"/>
          <w:kern w:val="0"/>
          <w:sz w:val="21"/>
          <w:szCs w:val="21"/>
          <w:lang w:eastAsia="ru-RU"/>
        </w:rPr>
        <w:t>2. Верхняя полурещетка и и ее свойства</w:t>
      </w:r>
    </w:p>
    <w:p w14:paraId="2EC0FEAE" w14:textId="77777777" w:rsidR="00B71D19" w:rsidRPr="00B71D19" w:rsidRDefault="00B71D19" w:rsidP="00B71D19">
      <w:pPr>
        <w:rPr>
          <w:rFonts w:ascii="Helvetica" w:eastAsia="Symbol" w:hAnsi="Helvetica" w:cs="Helvetica"/>
          <w:b/>
          <w:bCs/>
          <w:color w:val="222222"/>
          <w:kern w:val="0"/>
          <w:sz w:val="21"/>
          <w:szCs w:val="21"/>
          <w:lang w:eastAsia="ru-RU"/>
        </w:rPr>
      </w:pPr>
      <w:r w:rsidRPr="00B71D19">
        <w:rPr>
          <w:rFonts w:ascii="Helvetica" w:eastAsia="Symbol" w:hAnsi="Helvetica" w:cs="Helvetica"/>
          <w:b/>
          <w:bCs/>
          <w:color w:val="222222"/>
          <w:kern w:val="0"/>
          <w:sz w:val="21"/>
          <w:szCs w:val="21"/>
          <w:lang w:eastAsia="ru-RU"/>
        </w:rPr>
        <w:t>3. Связь с конечными автоматами</w:t>
      </w:r>
    </w:p>
    <w:p w14:paraId="3CF71B39" w14:textId="77777777" w:rsidR="00B71D19" w:rsidRPr="00B71D19" w:rsidRDefault="00B71D19" w:rsidP="00B71D19">
      <w:pPr>
        <w:rPr>
          <w:rFonts w:ascii="Helvetica" w:eastAsia="Symbol" w:hAnsi="Helvetica" w:cs="Helvetica"/>
          <w:b/>
          <w:bCs/>
          <w:color w:val="222222"/>
          <w:kern w:val="0"/>
          <w:sz w:val="21"/>
          <w:szCs w:val="21"/>
          <w:lang w:eastAsia="ru-RU"/>
        </w:rPr>
      </w:pPr>
      <w:r w:rsidRPr="00B71D19">
        <w:rPr>
          <w:rFonts w:ascii="Helvetica" w:eastAsia="Symbol" w:hAnsi="Helvetica" w:cs="Helvetica"/>
          <w:b/>
          <w:bCs/>
          <w:color w:val="222222"/>
          <w:kern w:val="0"/>
          <w:sz w:val="21"/>
          <w:szCs w:val="21"/>
          <w:lang w:eastAsia="ru-RU"/>
        </w:rPr>
        <w:t>4. Регулярные языки над интерпретированным алфавитом</w:t>
      </w:r>
    </w:p>
    <w:p w14:paraId="6EDC3485" w14:textId="77777777" w:rsidR="00B71D19" w:rsidRPr="00B71D19" w:rsidRDefault="00B71D19" w:rsidP="00B71D19">
      <w:pPr>
        <w:rPr>
          <w:rFonts w:ascii="Helvetica" w:eastAsia="Symbol" w:hAnsi="Helvetica" w:cs="Helvetica"/>
          <w:b/>
          <w:bCs/>
          <w:color w:val="222222"/>
          <w:kern w:val="0"/>
          <w:sz w:val="21"/>
          <w:szCs w:val="21"/>
          <w:lang w:eastAsia="ru-RU"/>
        </w:rPr>
      </w:pPr>
      <w:r w:rsidRPr="00B71D19">
        <w:rPr>
          <w:rFonts w:ascii="Helvetica" w:eastAsia="Symbol" w:hAnsi="Helvetica" w:cs="Helvetica"/>
          <w:b/>
          <w:bCs/>
          <w:color w:val="222222"/>
          <w:kern w:val="0"/>
          <w:sz w:val="21"/>
          <w:szCs w:val="21"/>
          <w:lang w:eastAsia="ru-RU"/>
        </w:rPr>
        <w:t>5. Алгоритмические проблемы</w:t>
      </w:r>
    </w:p>
    <w:p w14:paraId="10D7B1DA" w14:textId="77777777" w:rsidR="00B71D19" w:rsidRPr="00B71D19" w:rsidRDefault="00B71D19" w:rsidP="00B71D19">
      <w:pPr>
        <w:rPr>
          <w:rFonts w:ascii="Helvetica" w:eastAsia="Symbol" w:hAnsi="Helvetica" w:cs="Helvetica"/>
          <w:b/>
          <w:bCs/>
          <w:color w:val="222222"/>
          <w:kern w:val="0"/>
          <w:sz w:val="21"/>
          <w:szCs w:val="21"/>
          <w:lang w:eastAsia="ru-RU"/>
        </w:rPr>
      </w:pPr>
      <w:r w:rsidRPr="00B71D19">
        <w:rPr>
          <w:rFonts w:ascii="Helvetica" w:eastAsia="Symbol" w:hAnsi="Helvetica" w:cs="Helvetica"/>
          <w:b/>
          <w:bCs/>
          <w:color w:val="222222"/>
          <w:kern w:val="0"/>
          <w:sz w:val="21"/>
          <w:szCs w:val="21"/>
          <w:lang w:eastAsia="ru-RU"/>
        </w:rPr>
        <w:t>6. Классификация языков над интерпретированным алфавитом</w:t>
      </w:r>
    </w:p>
    <w:p w14:paraId="3DCEC273" w14:textId="77777777" w:rsidR="00B71D19" w:rsidRPr="00B71D19" w:rsidRDefault="00B71D19" w:rsidP="00B71D19">
      <w:pPr>
        <w:rPr>
          <w:rFonts w:ascii="Helvetica" w:eastAsia="Symbol" w:hAnsi="Helvetica" w:cs="Helvetica"/>
          <w:b/>
          <w:bCs/>
          <w:color w:val="222222"/>
          <w:kern w:val="0"/>
          <w:sz w:val="21"/>
          <w:szCs w:val="21"/>
          <w:lang w:eastAsia="ru-RU"/>
        </w:rPr>
      </w:pPr>
      <w:r w:rsidRPr="00B71D19">
        <w:rPr>
          <w:rFonts w:ascii="Helvetica" w:eastAsia="Symbol" w:hAnsi="Helvetica" w:cs="Helvetica"/>
          <w:b/>
          <w:bCs/>
          <w:color w:val="222222"/>
          <w:kern w:val="0"/>
          <w:sz w:val="21"/>
          <w:szCs w:val="21"/>
          <w:lang w:eastAsia="ru-RU"/>
        </w:rPr>
        <w:t>7. Разрешимость проблемы тождества в свободных алгебрах недетерминированных алгоритмов</w:t>
      </w:r>
    </w:p>
    <w:p w14:paraId="40068FD7" w14:textId="77777777" w:rsidR="00B71D19" w:rsidRPr="00B71D19" w:rsidRDefault="00B71D19" w:rsidP="00B71D19">
      <w:pPr>
        <w:rPr>
          <w:rFonts w:ascii="Helvetica" w:eastAsia="Symbol" w:hAnsi="Helvetica" w:cs="Helvetica"/>
          <w:b/>
          <w:bCs/>
          <w:color w:val="222222"/>
          <w:kern w:val="0"/>
          <w:sz w:val="21"/>
          <w:szCs w:val="21"/>
          <w:lang w:eastAsia="ru-RU"/>
        </w:rPr>
      </w:pPr>
      <w:r w:rsidRPr="00B71D19">
        <w:rPr>
          <w:rFonts w:ascii="Helvetica" w:eastAsia="Symbol" w:hAnsi="Helvetica" w:cs="Helvetica"/>
          <w:b/>
          <w:bCs/>
          <w:color w:val="222222"/>
          <w:kern w:val="0"/>
          <w:sz w:val="21"/>
          <w:szCs w:val="21"/>
          <w:lang w:eastAsia="ru-RU"/>
        </w:rPr>
        <w:t>о</w:t>
      </w:r>
    </w:p>
    <w:p w14:paraId="56C911AE" w14:textId="77777777" w:rsidR="00B71D19" w:rsidRPr="00B71D19" w:rsidRDefault="00B71D19" w:rsidP="00B71D19">
      <w:pPr>
        <w:rPr>
          <w:rFonts w:ascii="Helvetica" w:eastAsia="Symbol" w:hAnsi="Helvetica" w:cs="Helvetica"/>
          <w:b/>
          <w:bCs/>
          <w:color w:val="222222"/>
          <w:kern w:val="0"/>
          <w:sz w:val="21"/>
          <w:szCs w:val="21"/>
          <w:lang w:eastAsia="ru-RU"/>
        </w:rPr>
      </w:pPr>
      <w:r w:rsidRPr="00B71D19">
        <w:rPr>
          <w:rFonts w:ascii="Helvetica" w:eastAsia="Symbol" w:hAnsi="Helvetica" w:cs="Helvetica"/>
          <w:b/>
          <w:bCs/>
          <w:color w:val="222222"/>
          <w:kern w:val="0"/>
          <w:sz w:val="21"/>
          <w:szCs w:val="21"/>
          <w:lang w:eastAsia="ru-RU"/>
        </w:rPr>
        <w:t>Глава 3. Сетевые динамические модели регулярных схем операторов</w:t>
      </w:r>
    </w:p>
    <w:p w14:paraId="7AB83399" w14:textId="77777777" w:rsidR="00B71D19" w:rsidRPr="00B71D19" w:rsidRDefault="00B71D19" w:rsidP="00B71D19">
      <w:pPr>
        <w:rPr>
          <w:rFonts w:ascii="Helvetica" w:eastAsia="Symbol" w:hAnsi="Helvetica" w:cs="Helvetica"/>
          <w:b/>
          <w:bCs/>
          <w:color w:val="222222"/>
          <w:kern w:val="0"/>
          <w:sz w:val="21"/>
          <w:szCs w:val="21"/>
          <w:lang w:eastAsia="ru-RU"/>
        </w:rPr>
      </w:pPr>
      <w:r w:rsidRPr="00B71D19">
        <w:rPr>
          <w:rFonts w:ascii="Helvetica" w:eastAsia="Symbol" w:hAnsi="Helvetica" w:cs="Helvetica"/>
          <w:b/>
          <w:bCs/>
          <w:color w:val="222222"/>
          <w:kern w:val="0"/>
          <w:sz w:val="21"/>
          <w:szCs w:val="21"/>
          <w:lang w:eastAsia="ru-RU"/>
        </w:rPr>
        <w:t>1. Генераторы дискретных процессов (ГДП). Основные определения</w:t>
      </w:r>
    </w:p>
    <w:p w14:paraId="07A06A4C" w14:textId="77777777" w:rsidR="00B71D19" w:rsidRPr="00B71D19" w:rsidRDefault="00B71D19" w:rsidP="00B71D19">
      <w:pPr>
        <w:rPr>
          <w:rFonts w:ascii="Helvetica" w:eastAsia="Symbol" w:hAnsi="Helvetica" w:cs="Helvetica"/>
          <w:b/>
          <w:bCs/>
          <w:color w:val="222222"/>
          <w:kern w:val="0"/>
          <w:sz w:val="21"/>
          <w:szCs w:val="21"/>
          <w:lang w:eastAsia="ru-RU"/>
        </w:rPr>
      </w:pPr>
      <w:r w:rsidRPr="00B71D19">
        <w:rPr>
          <w:rFonts w:ascii="Helvetica" w:eastAsia="Symbol" w:hAnsi="Helvetica" w:cs="Helvetica"/>
          <w:b/>
          <w:bCs/>
          <w:color w:val="222222"/>
          <w:kern w:val="0"/>
          <w:sz w:val="21"/>
          <w:szCs w:val="21"/>
          <w:lang w:eastAsia="ru-RU"/>
        </w:rPr>
        <w:t>2. Связь с сетями Петри</w:t>
      </w:r>
    </w:p>
    <w:p w14:paraId="301AA6E0" w14:textId="77777777" w:rsidR="00B71D19" w:rsidRPr="00B71D19" w:rsidRDefault="00B71D19" w:rsidP="00B71D19">
      <w:pPr>
        <w:rPr>
          <w:rFonts w:ascii="Helvetica" w:eastAsia="Symbol" w:hAnsi="Helvetica" w:cs="Helvetica"/>
          <w:b/>
          <w:bCs/>
          <w:color w:val="222222"/>
          <w:kern w:val="0"/>
          <w:sz w:val="21"/>
          <w:szCs w:val="21"/>
          <w:lang w:eastAsia="ru-RU"/>
        </w:rPr>
      </w:pPr>
      <w:r w:rsidRPr="00B71D19">
        <w:rPr>
          <w:rFonts w:ascii="Helvetica" w:eastAsia="Symbol" w:hAnsi="Helvetica" w:cs="Helvetica"/>
          <w:b/>
          <w:bCs/>
          <w:color w:val="222222"/>
          <w:kern w:val="0"/>
          <w:sz w:val="21"/>
          <w:szCs w:val="21"/>
          <w:lang w:eastAsia="ru-RU"/>
        </w:rPr>
        <w:lastRenderedPageBreak/>
        <w:t>3. Свободные ГДП</w:t>
      </w:r>
    </w:p>
    <w:p w14:paraId="09809ADF" w14:textId="77777777" w:rsidR="00B71D19" w:rsidRPr="00B71D19" w:rsidRDefault="00B71D19" w:rsidP="00B71D19">
      <w:pPr>
        <w:rPr>
          <w:rFonts w:ascii="Helvetica" w:eastAsia="Symbol" w:hAnsi="Helvetica" w:cs="Helvetica"/>
          <w:b/>
          <w:bCs/>
          <w:color w:val="222222"/>
          <w:kern w:val="0"/>
          <w:sz w:val="21"/>
          <w:szCs w:val="21"/>
          <w:lang w:eastAsia="ru-RU"/>
        </w:rPr>
      </w:pPr>
      <w:r w:rsidRPr="00B71D19">
        <w:rPr>
          <w:rFonts w:ascii="Helvetica" w:eastAsia="Symbol" w:hAnsi="Helvetica" w:cs="Helvetica"/>
          <w:b/>
          <w:bCs/>
          <w:color w:val="222222"/>
          <w:kern w:val="0"/>
          <w:sz w:val="21"/>
          <w:szCs w:val="21"/>
          <w:lang w:eastAsia="ru-RU"/>
        </w:rPr>
        <w:t>4. Связь с частично коммутативными моноидами и</w:t>
      </w:r>
    </w:p>
    <w:p w14:paraId="25C21908" w14:textId="77777777" w:rsidR="00B71D19" w:rsidRPr="00B71D19" w:rsidRDefault="00B71D19" w:rsidP="00B71D19">
      <w:pPr>
        <w:rPr>
          <w:rFonts w:ascii="Helvetica" w:eastAsia="Symbol" w:hAnsi="Helvetica" w:cs="Helvetica"/>
          <w:b/>
          <w:bCs/>
          <w:color w:val="222222"/>
          <w:kern w:val="0"/>
          <w:sz w:val="21"/>
          <w:szCs w:val="21"/>
          <w:lang w:eastAsia="ru-RU"/>
        </w:rPr>
      </w:pPr>
      <w:r w:rsidRPr="00B71D19">
        <w:rPr>
          <w:rFonts w:ascii="Helvetica" w:eastAsia="Symbol" w:hAnsi="Helvetica" w:cs="Helvetica"/>
          <w:b/>
          <w:bCs/>
          <w:color w:val="222222"/>
          <w:kern w:val="0"/>
          <w:sz w:val="21"/>
          <w:szCs w:val="21"/>
          <w:lang w:eastAsia="ru-RU"/>
        </w:rPr>
        <w:t>языками следов</w:t>
      </w:r>
    </w:p>
    <w:p w14:paraId="22470E57" w14:textId="77777777" w:rsidR="00B71D19" w:rsidRPr="00B71D19" w:rsidRDefault="00B71D19" w:rsidP="00B71D19">
      <w:pPr>
        <w:rPr>
          <w:rFonts w:ascii="Helvetica" w:eastAsia="Symbol" w:hAnsi="Helvetica" w:cs="Helvetica"/>
          <w:b/>
          <w:bCs/>
          <w:color w:val="222222"/>
          <w:kern w:val="0"/>
          <w:sz w:val="21"/>
          <w:szCs w:val="21"/>
          <w:lang w:eastAsia="ru-RU"/>
        </w:rPr>
      </w:pPr>
      <w:r w:rsidRPr="00B71D19">
        <w:rPr>
          <w:rFonts w:ascii="Helvetica" w:eastAsia="Symbol" w:hAnsi="Helvetica" w:cs="Helvetica"/>
          <w:b/>
          <w:bCs/>
          <w:color w:val="222222"/>
          <w:kern w:val="0"/>
          <w:sz w:val="21"/>
          <w:szCs w:val="21"/>
          <w:lang w:eastAsia="ru-RU"/>
        </w:rPr>
        <w:t>5. Полугрупповые свойства свободного языка ГДП</w:t>
      </w:r>
    </w:p>
    <w:p w14:paraId="1AFDEF8E" w14:textId="77777777" w:rsidR="00B71D19" w:rsidRPr="00B71D19" w:rsidRDefault="00B71D19" w:rsidP="00B71D19">
      <w:pPr>
        <w:rPr>
          <w:rFonts w:ascii="Helvetica" w:eastAsia="Symbol" w:hAnsi="Helvetica" w:cs="Helvetica"/>
          <w:b/>
          <w:bCs/>
          <w:color w:val="222222"/>
          <w:kern w:val="0"/>
          <w:sz w:val="21"/>
          <w:szCs w:val="21"/>
          <w:lang w:eastAsia="ru-RU"/>
        </w:rPr>
      </w:pPr>
      <w:r w:rsidRPr="00B71D19">
        <w:rPr>
          <w:rFonts w:ascii="Helvetica" w:eastAsia="Symbol" w:hAnsi="Helvetica" w:cs="Helvetica"/>
          <w:b/>
          <w:bCs/>
          <w:color w:val="222222"/>
          <w:kern w:val="0"/>
          <w:sz w:val="21"/>
          <w:szCs w:val="21"/>
          <w:lang w:eastAsia="ru-RU"/>
        </w:rPr>
        <w:t>6. Многоуровневое представление ГДП</w:t>
      </w:r>
    </w:p>
    <w:p w14:paraId="1ADBED29" w14:textId="77777777" w:rsidR="00B71D19" w:rsidRPr="00B71D19" w:rsidRDefault="00B71D19" w:rsidP="00B71D19">
      <w:pPr>
        <w:rPr>
          <w:rFonts w:ascii="Helvetica" w:eastAsia="Symbol" w:hAnsi="Helvetica" w:cs="Helvetica"/>
          <w:b/>
          <w:bCs/>
          <w:color w:val="222222"/>
          <w:kern w:val="0"/>
          <w:sz w:val="21"/>
          <w:szCs w:val="21"/>
          <w:lang w:eastAsia="ru-RU"/>
        </w:rPr>
      </w:pPr>
      <w:r w:rsidRPr="00B71D19">
        <w:rPr>
          <w:rFonts w:ascii="Helvetica" w:eastAsia="Symbol" w:hAnsi="Helvetica" w:cs="Helvetica"/>
          <w:b/>
          <w:bCs/>
          <w:color w:val="222222"/>
          <w:kern w:val="0"/>
          <w:sz w:val="21"/>
          <w:szCs w:val="21"/>
          <w:lang w:eastAsia="ru-RU"/>
        </w:rPr>
        <w:t>7. Многоуровневые алгоритмические системы. Представление регулярных схем операторов в виде ГДП</w:t>
      </w:r>
    </w:p>
    <w:p w14:paraId="0225F7D1" w14:textId="77777777" w:rsidR="00B71D19" w:rsidRPr="00B71D19" w:rsidRDefault="00B71D19" w:rsidP="00B71D19">
      <w:pPr>
        <w:rPr>
          <w:rFonts w:ascii="Helvetica" w:eastAsia="Symbol" w:hAnsi="Helvetica" w:cs="Helvetica"/>
          <w:b/>
          <w:bCs/>
          <w:color w:val="222222"/>
          <w:kern w:val="0"/>
          <w:sz w:val="21"/>
          <w:szCs w:val="21"/>
          <w:lang w:eastAsia="ru-RU"/>
        </w:rPr>
      </w:pPr>
      <w:r w:rsidRPr="00B71D19">
        <w:rPr>
          <w:rFonts w:ascii="Helvetica" w:eastAsia="Symbol" w:hAnsi="Helvetica" w:cs="Helvetica"/>
          <w:b/>
          <w:bCs/>
          <w:color w:val="222222"/>
          <w:kern w:val="0"/>
          <w:sz w:val="21"/>
          <w:szCs w:val="21"/>
          <w:lang w:eastAsia="ru-RU"/>
        </w:rPr>
        <w:t>8. Организация вычисления значений оператора алгоритмической алгебры, заданного ГДП</w:t>
      </w:r>
    </w:p>
    <w:p w14:paraId="05A0D011" w14:textId="77777777" w:rsidR="00B71D19" w:rsidRPr="00B71D19" w:rsidRDefault="00B71D19" w:rsidP="00B71D19">
      <w:pPr>
        <w:rPr>
          <w:rFonts w:ascii="Helvetica" w:eastAsia="Symbol" w:hAnsi="Helvetica" w:cs="Helvetica"/>
          <w:b/>
          <w:bCs/>
          <w:color w:val="222222"/>
          <w:kern w:val="0"/>
          <w:sz w:val="21"/>
          <w:szCs w:val="21"/>
          <w:lang w:eastAsia="ru-RU"/>
        </w:rPr>
      </w:pPr>
      <w:r w:rsidRPr="00B71D19">
        <w:rPr>
          <w:rFonts w:ascii="Helvetica" w:eastAsia="Symbol" w:hAnsi="Helvetica" w:cs="Helvetica"/>
          <w:b/>
          <w:bCs/>
          <w:color w:val="222222"/>
          <w:kern w:val="0"/>
          <w:sz w:val="21"/>
          <w:szCs w:val="21"/>
          <w:lang w:eastAsia="ru-RU"/>
        </w:rPr>
        <w:t>Глава 4. Специальные классы алгоритмических алгебр. Некоторые приложения</w:t>
      </w:r>
    </w:p>
    <w:p w14:paraId="055AC611" w14:textId="77777777" w:rsidR="00B71D19" w:rsidRPr="00B71D19" w:rsidRDefault="00B71D19" w:rsidP="00B71D19">
      <w:pPr>
        <w:rPr>
          <w:rFonts w:ascii="Helvetica" w:eastAsia="Symbol" w:hAnsi="Helvetica" w:cs="Helvetica"/>
          <w:b/>
          <w:bCs/>
          <w:color w:val="222222"/>
          <w:kern w:val="0"/>
          <w:sz w:val="21"/>
          <w:szCs w:val="21"/>
          <w:lang w:eastAsia="ru-RU"/>
        </w:rPr>
      </w:pPr>
      <w:r w:rsidRPr="00B71D19">
        <w:rPr>
          <w:rFonts w:ascii="Helvetica" w:eastAsia="Symbol" w:hAnsi="Helvetica" w:cs="Helvetica"/>
          <w:b/>
          <w:bCs/>
          <w:color w:val="222222"/>
          <w:kern w:val="0"/>
          <w:sz w:val="21"/>
          <w:szCs w:val="21"/>
          <w:lang w:eastAsia="ru-RU"/>
        </w:rPr>
        <w:t>1. Регулярные схемы над памятью. Связь с дискретными преобразователями</w:t>
      </w:r>
    </w:p>
    <w:p w14:paraId="066D32E4" w14:textId="77777777" w:rsidR="00B71D19" w:rsidRPr="00B71D19" w:rsidRDefault="00B71D19" w:rsidP="00B71D19">
      <w:pPr>
        <w:rPr>
          <w:rFonts w:ascii="Helvetica" w:eastAsia="Symbol" w:hAnsi="Helvetica" w:cs="Helvetica"/>
          <w:b/>
          <w:bCs/>
          <w:color w:val="222222"/>
          <w:kern w:val="0"/>
          <w:sz w:val="21"/>
          <w:szCs w:val="21"/>
          <w:lang w:eastAsia="ru-RU"/>
        </w:rPr>
      </w:pPr>
      <w:r w:rsidRPr="00B71D19">
        <w:rPr>
          <w:rFonts w:ascii="Helvetica" w:eastAsia="Symbol" w:hAnsi="Helvetica" w:cs="Helvetica"/>
          <w:b/>
          <w:bCs/>
          <w:color w:val="222222"/>
          <w:kern w:val="0"/>
          <w:sz w:val="21"/>
          <w:szCs w:val="21"/>
          <w:lang w:eastAsia="ru-RU"/>
        </w:rPr>
        <w:t>2. Вероятностью оценки алгоритмических процессов. Марковские алгоритмические алгебры</w:t>
      </w:r>
    </w:p>
    <w:p w14:paraId="26460C4E" w14:textId="77777777" w:rsidR="00B71D19" w:rsidRPr="00B71D19" w:rsidRDefault="00B71D19" w:rsidP="00B71D19">
      <w:pPr>
        <w:rPr>
          <w:rFonts w:ascii="Helvetica" w:eastAsia="Symbol" w:hAnsi="Helvetica" w:cs="Helvetica"/>
          <w:b/>
          <w:bCs/>
          <w:color w:val="222222"/>
          <w:kern w:val="0"/>
          <w:sz w:val="21"/>
          <w:szCs w:val="21"/>
          <w:lang w:eastAsia="ru-RU"/>
        </w:rPr>
      </w:pPr>
      <w:r w:rsidRPr="00B71D19">
        <w:rPr>
          <w:rFonts w:ascii="Helvetica" w:eastAsia="Symbol" w:hAnsi="Helvetica" w:cs="Helvetica"/>
          <w:b/>
          <w:bCs/>
          <w:color w:val="222222"/>
          <w:kern w:val="0"/>
          <w:sz w:val="21"/>
          <w:szCs w:val="21"/>
          <w:lang w:eastAsia="ru-RU"/>
        </w:rPr>
        <w:t>3. Некоторые приложения</w:t>
      </w:r>
    </w:p>
    <w:p w14:paraId="6852D71A" w14:textId="77777777" w:rsidR="00B71D19" w:rsidRPr="00B71D19" w:rsidRDefault="00B71D19" w:rsidP="00B71D19">
      <w:pPr>
        <w:rPr>
          <w:rFonts w:ascii="Helvetica" w:eastAsia="Symbol" w:hAnsi="Helvetica" w:cs="Helvetica"/>
          <w:b/>
          <w:bCs/>
          <w:color w:val="222222"/>
          <w:kern w:val="0"/>
          <w:sz w:val="21"/>
          <w:szCs w:val="21"/>
          <w:lang w:eastAsia="ru-RU"/>
        </w:rPr>
      </w:pPr>
      <w:r w:rsidRPr="00B71D19">
        <w:rPr>
          <w:rFonts w:ascii="Helvetica" w:eastAsia="Symbol" w:hAnsi="Helvetica" w:cs="Helvetica"/>
          <w:b/>
          <w:bCs/>
          <w:color w:val="222222"/>
          <w:kern w:val="0"/>
          <w:sz w:val="21"/>
          <w:szCs w:val="21"/>
          <w:lang w:eastAsia="ru-RU"/>
        </w:rPr>
        <w:t>3.1. Моделирование и анализ системы управления предприятием</w:t>
      </w:r>
    </w:p>
    <w:p w14:paraId="4D12FC0A" w14:textId="77777777" w:rsidR="00B71D19" w:rsidRPr="00B71D19" w:rsidRDefault="00B71D19" w:rsidP="00B71D19">
      <w:pPr>
        <w:rPr>
          <w:rFonts w:ascii="Helvetica" w:eastAsia="Symbol" w:hAnsi="Helvetica" w:cs="Helvetica"/>
          <w:b/>
          <w:bCs/>
          <w:color w:val="222222"/>
          <w:kern w:val="0"/>
          <w:sz w:val="21"/>
          <w:szCs w:val="21"/>
          <w:lang w:eastAsia="ru-RU"/>
        </w:rPr>
      </w:pPr>
      <w:r w:rsidRPr="00B71D19">
        <w:rPr>
          <w:rFonts w:ascii="Helvetica" w:eastAsia="Symbol" w:hAnsi="Helvetica" w:cs="Helvetica"/>
          <w:b/>
          <w:bCs/>
          <w:color w:val="222222"/>
          <w:kern w:val="0"/>
          <w:sz w:val="21"/>
          <w:szCs w:val="21"/>
          <w:lang w:eastAsia="ru-RU"/>
        </w:rPr>
        <w:t>3.2, Декомпозиция информационного фонда</w:t>
      </w:r>
    </w:p>
    <w:p w14:paraId="6C5BE9E4" w14:textId="77777777" w:rsidR="00B71D19" w:rsidRPr="00B71D19" w:rsidRDefault="00B71D19" w:rsidP="00B71D19">
      <w:pPr>
        <w:rPr>
          <w:rFonts w:ascii="Helvetica" w:eastAsia="Symbol" w:hAnsi="Helvetica" w:cs="Helvetica"/>
          <w:b/>
          <w:bCs/>
          <w:color w:val="222222"/>
          <w:kern w:val="0"/>
          <w:sz w:val="21"/>
          <w:szCs w:val="21"/>
          <w:lang w:eastAsia="ru-RU"/>
        </w:rPr>
      </w:pPr>
      <w:r w:rsidRPr="00B71D19">
        <w:rPr>
          <w:rFonts w:ascii="Helvetica" w:eastAsia="Symbol" w:hAnsi="Helvetica" w:cs="Helvetica"/>
          <w:b/>
          <w:bCs/>
          <w:color w:val="222222"/>
          <w:kern w:val="0"/>
          <w:sz w:val="21"/>
          <w:szCs w:val="21"/>
          <w:lang w:eastAsia="ru-RU"/>
        </w:rPr>
        <w:t>на базы данных</w:t>
      </w:r>
    </w:p>
    <w:p w14:paraId="1D28BD00" w14:textId="77777777" w:rsidR="00B71D19" w:rsidRPr="00B71D19" w:rsidRDefault="00B71D19" w:rsidP="00B71D19">
      <w:pPr>
        <w:rPr>
          <w:rFonts w:ascii="Helvetica" w:eastAsia="Symbol" w:hAnsi="Helvetica" w:cs="Helvetica"/>
          <w:b/>
          <w:bCs/>
          <w:color w:val="222222"/>
          <w:kern w:val="0"/>
          <w:sz w:val="21"/>
          <w:szCs w:val="21"/>
          <w:lang w:eastAsia="ru-RU"/>
        </w:rPr>
      </w:pPr>
      <w:r w:rsidRPr="00B71D19">
        <w:rPr>
          <w:rFonts w:ascii="Helvetica" w:eastAsia="Symbol" w:hAnsi="Helvetica" w:cs="Helvetica"/>
          <w:b/>
          <w:bCs/>
          <w:color w:val="222222"/>
          <w:kern w:val="0"/>
          <w:sz w:val="21"/>
          <w:szCs w:val="21"/>
          <w:lang w:eastAsia="ru-RU"/>
        </w:rPr>
        <w:t>Заключение</w:t>
      </w:r>
    </w:p>
    <w:p w14:paraId="3EE77581" w14:textId="77777777" w:rsidR="00B71D19" w:rsidRPr="00B71D19" w:rsidRDefault="00B71D19" w:rsidP="00B71D19">
      <w:pPr>
        <w:rPr>
          <w:rFonts w:ascii="Helvetica" w:eastAsia="Symbol" w:hAnsi="Helvetica" w:cs="Helvetica"/>
          <w:b/>
          <w:bCs/>
          <w:color w:val="222222"/>
          <w:kern w:val="0"/>
          <w:sz w:val="21"/>
          <w:szCs w:val="21"/>
          <w:lang w:eastAsia="ru-RU"/>
        </w:rPr>
      </w:pPr>
      <w:r w:rsidRPr="00B71D19">
        <w:rPr>
          <w:rFonts w:ascii="Helvetica" w:eastAsia="Symbol" w:hAnsi="Helvetica" w:cs="Helvetica"/>
          <w:b/>
          <w:bCs/>
          <w:color w:val="222222"/>
          <w:kern w:val="0"/>
          <w:sz w:val="21"/>
          <w:szCs w:val="21"/>
          <w:lang w:eastAsia="ru-RU"/>
        </w:rPr>
        <w:t>Список литературы</w:t>
      </w:r>
    </w:p>
    <w:p w14:paraId="50939ACC" w14:textId="77777777" w:rsidR="00B71D19" w:rsidRPr="00B71D19" w:rsidRDefault="00B71D19" w:rsidP="00B71D19">
      <w:pPr>
        <w:rPr>
          <w:rFonts w:ascii="Helvetica" w:eastAsia="Symbol" w:hAnsi="Helvetica" w:cs="Helvetica"/>
          <w:b/>
          <w:bCs/>
          <w:color w:val="222222"/>
          <w:kern w:val="0"/>
          <w:sz w:val="21"/>
          <w:szCs w:val="21"/>
          <w:lang w:eastAsia="ru-RU"/>
        </w:rPr>
      </w:pPr>
      <w:r w:rsidRPr="00B71D19">
        <w:rPr>
          <w:rFonts w:ascii="Helvetica" w:eastAsia="Symbol" w:hAnsi="Helvetica" w:cs="Helvetica"/>
          <w:b/>
          <w:bCs/>
          <w:color w:val="222222"/>
          <w:kern w:val="0"/>
          <w:sz w:val="21"/>
          <w:szCs w:val="21"/>
          <w:lang w:eastAsia="ru-RU"/>
        </w:rPr>
        <w:t>Приложение</w:t>
      </w:r>
    </w:p>
    <w:p w14:paraId="54F2B699" w14:textId="2FE64D07" w:rsidR="00F505A7" w:rsidRPr="00B71D19" w:rsidRDefault="00F505A7" w:rsidP="00B71D19"/>
    <w:sectPr w:rsidR="00F505A7" w:rsidRPr="00B71D1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044A2" w14:textId="77777777" w:rsidR="00C45CFF" w:rsidRDefault="00C45CFF">
      <w:pPr>
        <w:spacing w:after="0" w:line="240" w:lineRule="auto"/>
      </w:pPr>
      <w:r>
        <w:separator/>
      </w:r>
    </w:p>
  </w:endnote>
  <w:endnote w:type="continuationSeparator" w:id="0">
    <w:p w14:paraId="67FDAEBD" w14:textId="77777777" w:rsidR="00C45CFF" w:rsidRDefault="00C45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C71EF" w14:textId="77777777" w:rsidR="00C45CFF" w:rsidRDefault="00C45CFF"/>
    <w:p w14:paraId="309BB9D6" w14:textId="77777777" w:rsidR="00C45CFF" w:rsidRDefault="00C45CFF"/>
    <w:p w14:paraId="613522AD" w14:textId="77777777" w:rsidR="00C45CFF" w:rsidRDefault="00C45CFF"/>
    <w:p w14:paraId="4E80422E" w14:textId="77777777" w:rsidR="00C45CFF" w:rsidRDefault="00C45CFF"/>
    <w:p w14:paraId="2977B7CD" w14:textId="77777777" w:rsidR="00C45CFF" w:rsidRDefault="00C45CFF"/>
    <w:p w14:paraId="70D30C2F" w14:textId="77777777" w:rsidR="00C45CFF" w:rsidRDefault="00C45CFF"/>
    <w:p w14:paraId="6B8769AC" w14:textId="77777777" w:rsidR="00C45CFF" w:rsidRDefault="00C45CF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D08756D" wp14:editId="388D921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F0F648" w14:textId="77777777" w:rsidR="00C45CFF" w:rsidRDefault="00C45CF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08756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CF0F648" w14:textId="77777777" w:rsidR="00C45CFF" w:rsidRDefault="00C45CF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4EDDC67" w14:textId="77777777" w:rsidR="00C45CFF" w:rsidRDefault="00C45CFF"/>
    <w:p w14:paraId="742D2B10" w14:textId="77777777" w:rsidR="00C45CFF" w:rsidRDefault="00C45CFF"/>
    <w:p w14:paraId="03DA083E" w14:textId="77777777" w:rsidR="00C45CFF" w:rsidRDefault="00C45CF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A2A5EBD" wp14:editId="36813F1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675F9" w14:textId="77777777" w:rsidR="00C45CFF" w:rsidRDefault="00C45CFF"/>
                          <w:p w14:paraId="6148C512" w14:textId="77777777" w:rsidR="00C45CFF" w:rsidRDefault="00C45CF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2A5EB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1E675F9" w14:textId="77777777" w:rsidR="00C45CFF" w:rsidRDefault="00C45CFF"/>
                    <w:p w14:paraId="6148C512" w14:textId="77777777" w:rsidR="00C45CFF" w:rsidRDefault="00C45CF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E7AD6B6" w14:textId="77777777" w:rsidR="00C45CFF" w:rsidRDefault="00C45CFF"/>
    <w:p w14:paraId="298BFA0E" w14:textId="77777777" w:rsidR="00C45CFF" w:rsidRDefault="00C45CFF">
      <w:pPr>
        <w:rPr>
          <w:sz w:val="2"/>
          <w:szCs w:val="2"/>
        </w:rPr>
      </w:pPr>
    </w:p>
    <w:p w14:paraId="7A04C12D" w14:textId="77777777" w:rsidR="00C45CFF" w:rsidRDefault="00C45CFF"/>
    <w:p w14:paraId="2373D03D" w14:textId="77777777" w:rsidR="00C45CFF" w:rsidRDefault="00C45CFF">
      <w:pPr>
        <w:spacing w:after="0" w:line="240" w:lineRule="auto"/>
      </w:pPr>
    </w:p>
  </w:footnote>
  <w:footnote w:type="continuationSeparator" w:id="0">
    <w:p w14:paraId="1789B1B2" w14:textId="77777777" w:rsidR="00C45CFF" w:rsidRDefault="00C45C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FF"/>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108223</TotalTime>
  <Pages>2</Pages>
  <Words>298</Words>
  <Characters>1705</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1619</cp:revision>
  <cp:lastPrinted>2009-02-06T05:36:00Z</cp:lastPrinted>
  <dcterms:created xsi:type="dcterms:W3CDTF">2024-01-07T13:43:00Z</dcterms:created>
  <dcterms:modified xsi:type="dcterms:W3CDTF">2025-06-07T21:04:00Z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