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CD41" w14:textId="0EE24BBD" w:rsidR="00954BF8" w:rsidRDefault="00892631" w:rsidP="00892631">
      <w:pPr>
        <w:rPr>
          <w:rFonts w:ascii="Times New Roman" w:eastAsia="Arial Unicode MS" w:hAnsi="Times New Roman" w:cs="Times New Roman"/>
          <w:b/>
          <w:bCs/>
          <w:color w:val="000000"/>
          <w:kern w:val="0"/>
          <w:sz w:val="28"/>
          <w:szCs w:val="28"/>
          <w:lang w:eastAsia="ru-RU" w:bidi="uk-UA"/>
        </w:rPr>
      </w:pPr>
      <w:r w:rsidRPr="00892631">
        <w:rPr>
          <w:rFonts w:ascii="Times New Roman" w:eastAsia="Arial Unicode MS" w:hAnsi="Times New Roman" w:cs="Times New Roman" w:hint="eastAsia"/>
          <w:b/>
          <w:bCs/>
          <w:color w:val="000000"/>
          <w:kern w:val="0"/>
          <w:sz w:val="28"/>
          <w:szCs w:val="28"/>
          <w:lang w:eastAsia="ru-RU" w:bidi="uk-UA"/>
        </w:rPr>
        <w:t>Тетакаев</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Умар</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Резванович</w:t>
      </w:r>
      <w:r>
        <w:rPr>
          <w:rFonts w:ascii="Times New Roman" w:eastAsia="Arial Unicode MS" w:hAnsi="Times New Roman" w:cs="Times New Roman" w:hint="eastAsia"/>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Разрешение</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фазовой</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неоднозначности</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в</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квазидоплеровских</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автоматических</w:t>
      </w:r>
      <w:r w:rsidRPr="00892631">
        <w:rPr>
          <w:rFonts w:ascii="Times New Roman" w:eastAsia="Arial Unicode MS" w:hAnsi="Times New Roman" w:cs="Times New Roman"/>
          <w:b/>
          <w:bCs/>
          <w:color w:val="000000"/>
          <w:kern w:val="0"/>
          <w:sz w:val="28"/>
          <w:szCs w:val="28"/>
          <w:lang w:eastAsia="ru-RU" w:bidi="uk-UA"/>
        </w:rPr>
        <w:t xml:space="preserve"> </w:t>
      </w:r>
      <w:r w:rsidRPr="00892631">
        <w:rPr>
          <w:rFonts w:ascii="Times New Roman" w:eastAsia="Arial Unicode MS" w:hAnsi="Times New Roman" w:cs="Times New Roman" w:hint="eastAsia"/>
          <w:b/>
          <w:bCs/>
          <w:color w:val="000000"/>
          <w:kern w:val="0"/>
          <w:sz w:val="28"/>
          <w:szCs w:val="28"/>
          <w:lang w:eastAsia="ru-RU" w:bidi="uk-UA"/>
        </w:rPr>
        <w:t>радиопеленгаторах</w:t>
      </w:r>
    </w:p>
    <w:p w14:paraId="1FF6C0DF" w14:textId="77777777" w:rsidR="00892631" w:rsidRDefault="00892631" w:rsidP="00892631">
      <w:r>
        <w:rPr>
          <w:rFonts w:hint="eastAsia"/>
        </w:rPr>
        <w:t>ОГЛАВЛЕНИЕ</w:t>
      </w:r>
      <w:r>
        <w:t xml:space="preserve"> </w:t>
      </w:r>
      <w:r>
        <w:rPr>
          <w:rFonts w:hint="eastAsia"/>
        </w:rPr>
        <w:t>ДИССЕРТАЦИИ</w:t>
      </w:r>
    </w:p>
    <w:p w14:paraId="5851F8C9" w14:textId="77777777" w:rsidR="00892631" w:rsidRDefault="00892631" w:rsidP="00892631">
      <w:r>
        <w:rPr>
          <w:rFonts w:hint="eastAsia"/>
        </w:rPr>
        <w:t>кандидат</w:t>
      </w:r>
      <w:r>
        <w:t xml:space="preserve"> </w:t>
      </w:r>
      <w:r>
        <w:rPr>
          <w:rFonts w:hint="eastAsia"/>
        </w:rPr>
        <w:t>наук</w:t>
      </w:r>
      <w:r>
        <w:t xml:space="preserve"> </w:t>
      </w:r>
      <w:r>
        <w:rPr>
          <w:rFonts w:hint="eastAsia"/>
        </w:rPr>
        <w:t>Тетакаев</w:t>
      </w:r>
      <w:r>
        <w:t xml:space="preserve"> </w:t>
      </w:r>
      <w:r>
        <w:rPr>
          <w:rFonts w:hint="eastAsia"/>
        </w:rPr>
        <w:t>Умар</w:t>
      </w:r>
      <w:r>
        <w:t xml:space="preserve"> </w:t>
      </w:r>
      <w:r>
        <w:rPr>
          <w:rFonts w:hint="eastAsia"/>
        </w:rPr>
        <w:t>Резванович</w:t>
      </w:r>
    </w:p>
    <w:p w14:paraId="5BC225B0" w14:textId="77777777" w:rsidR="00892631" w:rsidRDefault="00892631" w:rsidP="00892631">
      <w:r>
        <w:rPr>
          <w:rFonts w:hint="eastAsia"/>
        </w:rPr>
        <w:t>ОГЛАВЛЕНИЕ</w:t>
      </w:r>
    </w:p>
    <w:p w14:paraId="422CB5A4" w14:textId="77777777" w:rsidR="00892631" w:rsidRDefault="00892631" w:rsidP="00892631"/>
    <w:p w14:paraId="48413336" w14:textId="77777777" w:rsidR="00892631" w:rsidRDefault="00892631" w:rsidP="00892631">
      <w:r>
        <w:rPr>
          <w:rFonts w:hint="eastAsia"/>
        </w:rPr>
        <w:t>Перечень</w:t>
      </w:r>
      <w:r>
        <w:t xml:space="preserve"> </w:t>
      </w:r>
      <w:r>
        <w:rPr>
          <w:rFonts w:hint="eastAsia"/>
        </w:rPr>
        <w:t>условных</w:t>
      </w:r>
      <w:r>
        <w:t xml:space="preserve"> </w:t>
      </w:r>
      <w:r>
        <w:rPr>
          <w:rFonts w:hint="eastAsia"/>
        </w:rPr>
        <w:t>сокращений</w:t>
      </w:r>
    </w:p>
    <w:p w14:paraId="08568845" w14:textId="77777777" w:rsidR="00892631" w:rsidRDefault="00892631" w:rsidP="00892631"/>
    <w:p w14:paraId="7AB676E2" w14:textId="77777777" w:rsidR="00892631" w:rsidRDefault="00892631" w:rsidP="00892631">
      <w:r>
        <w:rPr>
          <w:rFonts w:hint="eastAsia"/>
        </w:rPr>
        <w:t>Введение</w:t>
      </w:r>
    </w:p>
    <w:p w14:paraId="44FBC8AB" w14:textId="77777777" w:rsidR="00892631" w:rsidRDefault="00892631" w:rsidP="00892631"/>
    <w:p w14:paraId="0A4E18AC" w14:textId="77777777" w:rsidR="00892631" w:rsidRDefault="00892631" w:rsidP="00892631">
      <w:r>
        <w:rPr>
          <w:rFonts w:hint="eastAsia"/>
        </w:rPr>
        <w:t>Глава</w:t>
      </w:r>
      <w:r>
        <w:t xml:space="preserve"> 1. </w:t>
      </w:r>
      <w:r>
        <w:rPr>
          <w:rFonts w:hint="eastAsia"/>
        </w:rPr>
        <w:t>Анализ</w:t>
      </w:r>
      <w:r>
        <w:t xml:space="preserve"> </w:t>
      </w:r>
      <w:r>
        <w:rPr>
          <w:rFonts w:hint="eastAsia"/>
        </w:rPr>
        <w:t>условий</w:t>
      </w:r>
      <w:r>
        <w:t xml:space="preserve"> </w:t>
      </w:r>
      <w:r>
        <w:rPr>
          <w:rFonts w:hint="eastAsia"/>
        </w:rPr>
        <w:t>возникновения</w:t>
      </w:r>
      <w:r>
        <w:t xml:space="preserve"> </w:t>
      </w:r>
      <w:r>
        <w:rPr>
          <w:rFonts w:hint="eastAsia"/>
        </w:rPr>
        <w:t>неоднозначности</w:t>
      </w:r>
      <w:r>
        <w:t xml:space="preserve"> </w:t>
      </w:r>
      <w:r>
        <w:rPr>
          <w:rFonts w:hint="eastAsia"/>
        </w:rPr>
        <w:t>Фазовых</w:t>
      </w:r>
      <w:r>
        <w:t xml:space="preserve"> </w:t>
      </w:r>
      <w:r>
        <w:rPr>
          <w:rFonts w:hint="eastAsia"/>
        </w:rPr>
        <w:t>измерений</w:t>
      </w:r>
    </w:p>
    <w:p w14:paraId="71153C13" w14:textId="77777777" w:rsidR="00892631" w:rsidRDefault="00892631" w:rsidP="00892631"/>
    <w:p w14:paraId="56AE8A94" w14:textId="77777777" w:rsidR="00892631" w:rsidRDefault="00892631" w:rsidP="00892631">
      <w:r>
        <w:rPr>
          <w:rFonts w:hint="eastAsia"/>
        </w:rPr>
        <w:t>Классификация</w:t>
      </w:r>
      <w:r>
        <w:t xml:space="preserve"> </w:t>
      </w:r>
      <w:r>
        <w:rPr>
          <w:rFonts w:hint="eastAsia"/>
        </w:rPr>
        <w:t>фазовых</w:t>
      </w:r>
      <w:r>
        <w:t xml:space="preserve"> </w:t>
      </w:r>
      <w:r>
        <w:rPr>
          <w:rFonts w:hint="eastAsia"/>
        </w:rPr>
        <w:t>детекторов</w:t>
      </w:r>
      <w:r>
        <w:t xml:space="preserve">, </w:t>
      </w:r>
      <w:r>
        <w:rPr>
          <w:rFonts w:hint="eastAsia"/>
        </w:rPr>
        <w:t>как</w:t>
      </w:r>
      <w:r>
        <w:t xml:space="preserve"> </w:t>
      </w:r>
      <w:r>
        <w:rPr>
          <w:rFonts w:hint="eastAsia"/>
        </w:rPr>
        <w:t>объектов</w:t>
      </w:r>
      <w:r>
        <w:t xml:space="preserve">, </w:t>
      </w:r>
      <w:r>
        <w:rPr>
          <w:rFonts w:hint="eastAsia"/>
        </w:rPr>
        <w:t>в</w:t>
      </w:r>
      <w:r>
        <w:t xml:space="preserve"> </w:t>
      </w:r>
      <w:r>
        <w:rPr>
          <w:rFonts w:hint="eastAsia"/>
        </w:rPr>
        <w:t>которых</w:t>
      </w:r>
      <w:r>
        <w:t xml:space="preserve"> </w:t>
      </w:r>
      <w:r>
        <w:rPr>
          <w:rFonts w:hint="eastAsia"/>
        </w:rPr>
        <w:t>возникает</w:t>
      </w:r>
      <w:r>
        <w:t xml:space="preserve"> </w:t>
      </w:r>
      <w:r>
        <w:rPr>
          <w:rFonts w:hint="eastAsia"/>
        </w:rPr>
        <w:t>неоднозначность</w:t>
      </w:r>
      <w:r>
        <w:t xml:space="preserve"> </w:t>
      </w:r>
      <w:r>
        <w:rPr>
          <w:rFonts w:hint="eastAsia"/>
        </w:rPr>
        <w:t>фазовых</w:t>
      </w:r>
      <w:r>
        <w:t xml:space="preserve"> </w:t>
      </w:r>
      <w:r>
        <w:rPr>
          <w:rFonts w:hint="eastAsia"/>
        </w:rPr>
        <w:t>измерений</w:t>
      </w:r>
    </w:p>
    <w:p w14:paraId="01073C57" w14:textId="77777777" w:rsidR="00892631" w:rsidRDefault="00892631" w:rsidP="00892631"/>
    <w:p w14:paraId="0DA290A7" w14:textId="77777777" w:rsidR="00892631" w:rsidRDefault="00892631" w:rsidP="00892631">
      <w:r>
        <w:t xml:space="preserve">1.2. </w:t>
      </w:r>
      <w:r>
        <w:rPr>
          <w:rFonts w:hint="eastAsia"/>
        </w:rPr>
        <w:t>Краткое</w:t>
      </w:r>
      <w:r>
        <w:t xml:space="preserve"> </w:t>
      </w:r>
      <w:r>
        <w:rPr>
          <w:rFonts w:hint="eastAsia"/>
        </w:rPr>
        <w:t>описание</w:t>
      </w:r>
      <w:r>
        <w:t xml:space="preserve"> </w:t>
      </w:r>
      <w:r>
        <w:rPr>
          <w:rFonts w:hint="eastAsia"/>
        </w:rPr>
        <w:t>принципа</w:t>
      </w:r>
      <w:r>
        <w:t xml:space="preserve"> </w:t>
      </w:r>
      <w:r>
        <w:rPr>
          <w:rFonts w:hint="eastAsia"/>
        </w:rPr>
        <w:t>работы</w:t>
      </w:r>
      <w:r>
        <w:t xml:space="preserve"> </w:t>
      </w:r>
      <w:r>
        <w:rPr>
          <w:rFonts w:hint="eastAsia"/>
        </w:rPr>
        <w:t>АРП</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устройств</w:t>
      </w:r>
      <w:r>
        <w:t xml:space="preserve">, </w:t>
      </w:r>
      <w:r>
        <w:rPr>
          <w:rFonts w:hint="eastAsia"/>
        </w:rPr>
        <w:t>где</w:t>
      </w:r>
      <w:r>
        <w:t xml:space="preserve"> </w:t>
      </w:r>
      <w:r>
        <w:rPr>
          <w:rFonts w:hint="eastAsia"/>
        </w:rPr>
        <w:t>требуется</w:t>
      </w:r>
      <w:r>
        <w:t xml:space="preserve"> </w:t>
      </w:r>
      <w:r>
        <w:rPr>
          <w:rFonts w:hint="eastAsia"/>
        </w:rPr>
        <w:t>разрешение</w:t>
      </w:r>
      <w:r>
        <w:t xml:space="preserve"> </w:t>
      </w:r>
      <w:r>
        <w:rPr>
          <w:rFonts w:hint="eastAsia"/>
        </w:rPr>
        <w:t>неоднозначностей</w:t>
      </w:r>
      <w:r>
        <w:t xml:space="preserve"> </w:t>
      </w:r>
      <w:r>
        <w:rPr>
          <w:rFonts w:hint="eastAsia"/>
        </w:rPr>
        <w:t>фазовых</w:t>
      </w:r>
      <w:r>
        <w:t xml:space="preserve"> </w:t>
      </w:r>
      <w:r>
        <w:rPr>
          <w:rFonts w:hint="eastAsia"/>
        </w:rPr>
        <w:t>измерений</w:t>
      </w:r>
    </w:p>
    <w:p w14:paraId="30940F3E" w14:textId="77777777" w:rsidR="00892631" w:rsidRDefault="00892631" w:rsidP="00892631"/>
    <w:p w14:paraId="3B1981D2" w14:textId="77777777" w:rsidR="00892631" w:rsidRDefault="00892631" w:rsidP="00892631">
      <w:r>
        <w:t xml:space="preserve">1.3. </w:t>
      </w:r>
      <w:r>
        <w:rPr>
          <w:rFonts w:hint="eastAsia"/>
        </w:rPr>
        <w:t>Анализ</w:t>
      </w:r>
      <w:r>
        <w:t xml:space="preserve"> </w:t>
      </w:r>
      <w:r>
        <w:rPr>
          <w:rFonts w:hint="eastAsia"/>
        </w:rPr>
        <w:t>причин</w:t>
      </w:r>
      <w:r>
        <w:t xml:space="preserve">, </w:t>
      </w:r>
      <w:r>
        <w:rPr>
          <w:rFonts w:hint="eastAsia"/>
        </w:rPr>
        <w:t>из</w:t>
      </w:r>
      <w:r>
        <w:t>-</w:t>
      </w:r>
      <w:r>
        <w:rPr>
          <w:rFonts w:hint="eastAsia"/>
        </w:rPr>
        <w:t>за</w:t>
      </w:r>
      <w:r>
        <w:t xml:space="preserve"> </w:t>
      </w:r>
      <w:r>
        <w:rPr>
          <w:rFonts w:hint="eastAsia"/>
        </w:rPr>
        <w:t>которых</w:t>
      </w:r>
      <w:r>
        <w:t xml:space="preserve"> </w:t>
      </w:r>
      <w:r>
        <w:rPr>
          <w:rFonts w:hint="eastAsia"/>
        </w:rPr>
        <w:t>необходимо</w:t>
      </w:r>
      <w:r>
        <w:t xml:space="preserve"> </w:t>
      </w:r>
      <w:r>
        <w:rPr>
          <w:rFonts w:hint="eastAsia"/>
        </w:rPr>
        <w:t>разрешение</w:t>
      </w:r>
    </w:p>
    <w:p w14:paraId="5C9631A3" w14:textId="77777777" w:rsidR="00892631" w:rsidRDefault="00892631" w:rsidP="00892631"/>
    <w:p w14:paraId="08FB225E" w14:textId="77777777" w:rsidR="00892631" w:rsidRDefault="00892631" w:rsidP="00892631">
      <w:r>
        <w:rPr>
          <w:rFonts w:hint="eastAsia"/>
        </w:rPr>
        <w:t>фазовой</w:t>
      </w:r>
      <w:r>
        <w:t xml:space="preserve"> </w:t>
      </w:r>
      <w:r>
        <w:rPr>
          <w:rFonts w:hint="eastAsia"/>
        </w:rPr>
        <w:t>неоднозначности</w:t>
      </w:r>
    </w:p>
    <w:p w14:paraId="2562360F" w14:textId="77777777" w:rsidR="00892631" w:rsidRDefault="00892631" w:rsidP="00892631"/>
    <w:p w14:paraId="43C0A2FC" w14:textId="77777777" w:rsidR="00892631" w:rsidRDefault="00892631" w:rsidP="00892631">
      <w:r>
        <w:t xml:space="preserve">1.4. </w:t>
      </w:r>
      <w:r>
        <w:rPr>
          <w:rFonts w:hint="eastAsia"/>
        </w:rPr>
        <w:t>Физические</w:t>
      </w:r>
      <w:r>
        <w:t xml:space="preserve"> </w:t>
      </w:r>
      <w:r>
        <w:rPr>
          <w:rFonts w:hint="eastAsia"/>
        </w:rPr>
        <w:t>основы</w:t>
      </w:r>
      <w:r>
        <w:t xml:space="preserve"> </w:t>
      </w:r>
      <w:r>
        <w:rPr>
          <w:rFonts w:hint="eastAsia"/>
        </w:rPr>
        <w:t>и</w:t>
      </w:r>
      <w:r>
        <w:t xml:space="preserve">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возникновения</w:t>
      </w:r>
      <w:r>
        <w:t xml:space="preserve"> </w:t>
      </w:r>
      <w:r>
        <w:rPr>
          <w:rFonts w:hint="eastAsia"/>
        </w:rPr>
        <w:t>фазовых</w:t>
      </w:r>
      <w:r>
        <w:t xml:space="preserve"> </w:t>
      </w:r>
      <w:r>
        <w:rPr>
          <w:rFonts w:hint="eastAsia"/>
        </w:rPr>
        <w:t>неоднозначностей</w:t>
      </w:r>
      <w:r>
        <w:t xml:space="preserve"> </w:t>
      </w:r>
      <w:r>
        <w:rPr>
          <w:rFonts w:hint="eastAsia"/>
        </w:rPr>
        <w:t>АРП</w:t>
      </w:r>
    </w:p>
    <w:p w14:paraId="5039669A" w14:textId="77777777" w:rsidR="00892631" w:rsidRDefault="00892631" w:rsidP="00892631"/>
    <w:p w14:paraId="4521FF9B" w14:textId="77777777" w:rsidR="00892631" w:rsidRDefault="00892631" w:rsidP="00892631">
      <w:r>
        <w:rPr>
          <w:rFonts w:hint="eastAsia"/>
        </w:rPr>
        <w:t>Глава</w:t>
      </w:r>
      <w:r>
        <w:t xml:space="preserve"> 2 </w:t>
      </w:r>
      <w:r>
        <w:rPr>
          <w:rFonts w:hint="eastAsia"/>
        </w:rPr>
        <w:t>Разрешение</w:t>
      </w:r>
      <w:r>
        <w:t xml:space="preserve"> </w:t>
      </w:r>
      <w:r>
        <w:rPr>
          <w:rFonts w:hint="eastAsia"/>
        </w:rPr>
        <w:t>фазовой</w:t>
      </w:r>
      <w:r>
        <w:t xml:space="preserve"> </w:t>
      </w:r>
      <w:r>
        <w:rPr>
          <w:rFonts w:hint="eastAsia"/>
        </w:rPr>
        <w:t>неоднозначности</w:t>
      </w:r>
      <w:r>
        <w:t xml:space="preserve"> </w:t>
      </w:r>
      <w:r>
        <w:rPr>
          <w:rFonts w:hint="eastAsia"/>
        </w:rPr>
        <w:t>в</w:t>
      </w:r>
      <w:r>
        <w:t xml:space="preserve"> </w:t>
      </w:r>
      <w:r>
        <w:rPr>
          <w:rFonts w:hint="eastAsia"/>
        </w:rPr>
        <w:t>АРП</w:t>
      </w:r>
      <w:r>
        <w:t xml:space="preserve">, </w:t>
      </w:r>
      <w:r>
        <w:rPr>
          <w:rFonts w:hint="eastAsia"/>
        </w:rPr>
        <w:t>находящихся</w:t>
      </w:r>
      <w:r>
        <w:t xml:space="preserve"> </w:t>
      </w:r>
      <w:r>
        <w:rPr>
          <w:rFonts w:hint="eastAsia"/>
        </w:rPr>
        <w:t>в</w:t>
      </w:r>
      <w:r>
        <w:t xml:space="preserve"> </w:t>
      </w:r>
      <w:r>
        <w:rPr>
          <w:rFonts w:hint="eastAsia"/>
        </w:rPr>
        <w:t>эксплуатации</w:t>
      </w:r>
    </w:p>
    <w:p w14:paraId="4457B919" w14:textId="77777777" w:rsidR="00892631" w:rsidRDefault="00892631" w:rsidP="00892631"/>
    <w:p w14:paraId="7464BB1C" w14:textId="77777777" w:rsidR="00892631" w:rsidRDefault="00892631" w:rsidP="00892631">
      <w:r>
        <w:t xml:space="preserve">2.1. </w:t>
      </w:r>
      <w:r>
        <w:rPr>
          <w:rFonts w:hint="eastAsia"/>
        </w:rPr>
        <w:t>Разрешение</w:t>
      </w:r>
      <w:r>
        <w:t xml:space="preserve"> </w:t>
      </w:r>
      <w:r>
        <w:rPr>
          <w:rFonts w:hint="eastAsia"/>
        </w:rPr>
        <w:t>фазовой</w:t>
      </w:r>
      <w:r>
        <w:t xml:space="preserve"> </w:t>
      </w:r>
      <w:r>
        <w:rPr>
          <w:rFonts w:hint="eastAsia"/>
        </w:rPr>
        <w:t>неоднозначности</w:t>
      </w:r>
      <w:r>
        <w:t xml:space="preserve"> </w:t>
      </w:r>
      <w:r>
        <w:rPr>
          <w:rFonts w:hint="eastAsia"/>
        </w:rPr>
        <w:t>в</w:t>
      </w:r>
      <w:r>
        <w:t xml:space="preserve"> </w:t>
      </w:r>
      <w:r>
        <w:rPr>
          <w:rFonts w:hint="eastAsia"/>
        </w:rPr>
        <w:t>АРП</w:t>
      </w:r>
      <w:r>
        <w:t>,</w:t>
      </w:r>
    </w:p>
    <w:p w14:paraId="576B28DE" w14:textId="77777777" w:rsidR="00892631" w:rsidRDefault="00892631" w:rsidP="00892631"/>
    <w:p w14:paraId="450BA4B0" w14:textId="77777777" w:rsidR="00892631" w:rsidRDefault="00892631" w:rsidP="00892631">
      <w:r>
        <w:rPr>
          <w:rFonts w:hint="eastAsia"/>
        </w:rPr>
        <w:t>реализованных</w:t>
      </w:r>
      <w:r>
        <w:t xml:space="preserve"> </w:t>
      </w:r>
      <w:r>
        <w:rPr>
          <w:rFonts w:hint="eastAsia"/>
        </w:rPr>
        <w:t>аппаратными</w:t>
      </w:r>
      <w:r>
        <w:t xml:space="preserve"> </w:t>
      </w:r>
      <w:r>
        <w:rPr>
          <w:rFonts w:hint="eastAsia"/>
        </w:rPr>
        <w:t>средствами</w:t>
      </w:r>
    </w:p>
    <w:p w14:paraId="6AB9DE2F" w14:textId="77777777" w:rsidR="00892631" w:rsidRDefault="00892631" w:rsidP="00892631"/>
    <w:p w14:paraId="778DA0A4" w14:textId="77777777" w:rsidR="00892631" w:rsidRDefault="00892631" w:rsidP="00892631">
      <w:r>
        <w:t xml:space="preserve">2.2 </w:t>
      </w:r>
      <w:r>
        <w:rPr>
          <w:rFonts w:hint="eastAsia"/>
        </w:rPr>
        <w:t>Разрешение</w:t>
      </w:r>
      <w:r>
        <w:t xml:space="preserve"> </w:t>
      </w:r>
      <w:r>
        <w:rPr>
          <w:rFonts w:hint="eastAsia"/>
        </w:rPr>
        <w:t>фазовой</w:t>
      </w:r>
      <w:r>
        <w:t xml:space="preserve"> </w:t>
      </w:r>
      <w:r>
        <w:rPr>
          <w:rFonts w:hint="eastAsia"/>
        </w:rPr>
        <w:t>неоднозначности</w:t>
      </w:r>
      <w:r>
        <w:t xml:space="preserve">, </w:t>
      </w:r>
      <w:r>
        <w:rPr>
          <w:rFonts w:hint="eastAsia"/>
        </w:rPr>
        <w:t>в</w:t>
      </w:r>
      <w:r>
        <w:t xml:space="preserve"> </w:t>
      </w:r>
      <w:r>
        <w:rPr>
          <w:rFonts w:hint="eastAsia"/>
        </w:rPr>
        <w:t>АРП</w:t>
      </w:r>
      <w:r>
        <w:t xml:space="preserve">, </w:t>
      </w:r>
      <w:r>
        <w:rPr>
          <w:rFonts w:hint="eastAsia"/>
        </w:rPr>
        <w:t>реализованных</w:t>
      </w:r>
      <w:r>
        <w:t xml:space="preserve"> </w:t>
      </w:r>
      <w:r>
        <w:rPr>
          <w:rFonts w:hint="eastAsia"/>
        </w:rPr>
        <w:t>программными</w:t>
      </w:r>
      <w:r>
        <w:t xml:space="preserve"> </w:t>
      </w:r>
      <w:r>
        <w:rPr>
          <w:rFonts w:hint="eastAsia"/>
        </w:rPr>
        <w:t>методами</w:t>
      </w:r>
    </w:p>
    <w:p w14:paraId="0F589F2E" w14:textId="77777777" w:rsidR="00892631" w:rsidRDefault="00892631" w:rsidP="00892631"/>
    <w:p w14:paraId="55DF54E4" w14:textId="77777777" w:rsidR="00892631" w:rsidRDefault="00892631" w:rsidP="00892631">
      <w:r>
        <w:rPr>
          <w:rFonts w:hint="eastAsia"/>
        </w:rPr>
        <w:t>Глава</w:t>
      </w:r>
      <w:r>
        <w:t xml:space="preserve"> 3.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разрешения</w:t>
      </w:r>
      <w:r>
        <w:t xml:space="preserve"> </w:t>
      </w:r>
      <w:r>
        <w:rPr>
          <w:rFonts w:hint="eastAsia"/>
        </w:rPr>
        <w:t>фазовой</w:t>
      </w:r>
      <w:r>
        <w:t xml:space="preserve"> </w:t>
      </w:r>
      <w:r>
        <w:rPr>
          <w:rFonts w:hint="eastAsia"/>
        </w:rPr>
        <w:t>неоднозначности</w:t>
      </w:r>
      <w:r>
        <w:t xml:space="preserve">, </w:t>
      </w:r>
      <w:r>
        <w:rPr>
          <w:rFonts w:hint="eastAsia"/>
        </w:rPr>
        <w:t>возникающей</w:t>
      </w:r>
      <w:r>
        <w:t xml:space="preserve"> </w:t>
      </w:r>
      <w:r>
        <w:rPr>
          <w:rFonts w:hint="eastAsia"/>
        </w:rPr>
        <w:t>на</w:t>
      </w:r>
      <w:r>
        <w:t xml:space="preserve"> </w:t>
      </w:r>
      <w:r>
        <w:rPr>
          <w:rFonts w:hint="eastAsia"/>
        </w:rPr>
        <w:t>аэродромных</w:t>
      </w:r>
      <w:r>
        <w:t xml:space="preserve"> </w:t>
      </w:r>
      <w:r>
        <w:rPr>
          <w:rFonts w:hint="eastAsia"/>
        </w:rPr>
        <w:t>автоматических</w:t>
      </w:r>
      <w:r>
        <w:t xml:space="preserve"> </w:t>
      </w:r>
      <w:r>
        <w:rPr>
          <w:rFonts w:hint="eastAsia"/>
        </w:rPr>
        <w:t>радиопеленгаторов</w:t>
      </w:r>
    </w:p>
    <w:p w14:paraId="73C89CF8" w14:textId="77777777" w:rsidR="00892631" w:rsidRDefault="00892631" w:rsidP="00892631"/>
    <w:p w14:paraId="723AD6BE" w14:textId="77777777" w:rsidR="00892631" w:rsidRDefault="00892631" w:rsidP="00892631">
      <w:r>
        <w:t xml:space="preserve">3.1 </w:t>
      </w:r>
      <w:r>
        <w:rPr>
          <w:rFonts w:hint="eastAsia"/>
        </w:rPr>
        <w:t>Разрешение</w:t>
      </w:r>
      <w:r>
        <w:t xml:space="preserve"> </w:t>
      </w:r>
      <w:r>
        <w:rPr>
          <w:rFonts w:hint="eastAsia"/>
        </w:rPr>
        <w:t>фазовой</w:t>
      </w:r>
      <w:r>
        <w:t xml:space="preserve"> </w:t>
      </w:r>
      <w:r>
        <w:rPr>
          <w:rFonts w:hint="eastAsia"/>
        </w:rPr>
        <w:t>неоднозначности</w:t>
      </w:r>
      <w:r>
        <w:t xml:space="preserve"> </w:t>
      </w:r>
      <w:r>
        <w:rPr>
          <w:rFonts w:hint="eastAsia"/>
        </w:rPr>
        <w:t>с</w:t>
      </w:r>
      <w:r>
        <w:t xml:space="preserve"> </w:t>
      </w:r>
      <w:r>
        <w:rPr>
          <w:rFonts w:hint="eastAsia"/>
        </w:rPr>
        <w:t>использованием</w:t>
      </w:r>
      <w:r>
        <w:t xml:space="preserve"> </w:t>
      </w:r>
      <w:r>
        <w:rPr>
          <w:rFonts w:hint="eastAsia"/>
        </w:rPr>
        <w:t>Фаз</w:t>
      </w:r>
      <w:r>
        <w:t xml:space="preserve"> </w:t>
      </w:r>
      <w:r>
        <w:rPr>
          <w:rFonts w:hint="eastAsia"/>
        </w:rPr>
        <w:t>на</w:t>
      </w:r>
      <w:r>
        <w:t xml:space="preserve"> </w:t>
      </w:r>
      <w:r>
        <w:rPr>
          <w:rFonts w:hint="eastAsia"/>
        </w:rPr>
        <w:t>ортогонально</w:t>
      </w:r>
      <w:r>
        <w:t xml:space="preserve"> </w:t>
      </w:r>
      <w:r>
        <w:rPr>
          <w:rFonts w:hint="eastAsia"/>
        </w:rPr>
        <w:t>расположенных</w:t>
      </w:r>
      <w:r>
        <w:t xml:space="preserve"> </w:t>
      </w:r>
      <w:r>
        <w:rPr>
          <w:rFonts w:hint="eastAsia"/>
        </w:rPr>
        <w:t>вибраторах</w:t>
      </w:r>
    </w:p>
    <w:p w14:paraId="564D3294" w14:textId="77777777" w:rsidR="00892631" w:rsidRDefault="00892631" w:rsidP="00892631"/>
    <w:p w14:paraId="6A9A45D5" w14:textId="77777777" w:rsidR="00892631" w:rsidRDefault="00892631" w:rsidP="00892631">
      <w:r>
        <w:t xml:space="preserve">3.2. </w:t>
      </w:r>
      <w:r>
        <w:rPr>
          <w:rFonts w:hint="eastAsia"/>
        </w:rPr>
        <w:t>Разрешение</w:t>
      </w:r>
      <w:r>
        <w:t xml:space="preserve"> </w:t>
      </w:r>
      <w:r>
        <w:rPr>
          <w:rFonts w:hint="eastAsia"/>
        </w:rPr>
        <w:t>фазовой</w:t>
      </w:r>
      <w:r>
        <w:t xml:space="preserve"> </w:t>
      </w:r>
      <w:r>
        <w:rPr>
          <w:rFonts w:hint="eastAsia"/>
        </w:rPr>
        <w:t>неоднозначности</w:t>
      </w:r>
      <w:r>
        <w:t xml:space="preserve"> </w:t>
      </w:r>
      <w:r>
        <w:rPr>
          <w:rFonts w:hint="eastAsia"/>
        </w:rPr>
        <w:t>методом</w:t>
      </w:r>
      <w:r>
        <w:t xml:space="preserve"> </w:t>
      </w:r>
      <w:r>
        <w:rPr>
          <w:rFonts w:hint="eastAsia"/>
        </w:rPr>
        <w:t>комбинаторики</w:t>
      </w:r>
      <w:r>
        <w:t xml:space="preserve"> 73 </w:t>
      </w:r>
      <w:r>
        <w:rPr>
          <w:rFonts w:hint="eastAsia"/>
        </w:rPr>
        <w:t>Глава</w:t>
      </w:r>
      <w:r>
        <w:t xml:space="preserve"> 4. </w:t>
      </w:r>
      <w:r>
        <w:rPr>
          <w:rFonts w:hint="eastAsia"/>
        </w:rPr>
        <w:t>Имитационная</w:t>
      </w:r>
      <w:r>
        <w:t xml:space="preserve"> </w:t>
      </w:r>
      <w:r>
        <w:rPr>
          <w:rFonts w:hint="eastAsia"/>
        </w:rPr>
        <w:t>модель</w:t>
      </w:r>
      <w:r>
        <w:t xml:space="preserve"> </w:t>
      </w:r>
      <w:r>
        <w:rPr>
          <w:rFonts w:hint="eastAsia"/>
        </w:rPr>
        <w:t>разрешения</w:t>
      </w:r>
      <w:r>
        <w:t xml:space="preserve"> </w:t>
      </w:r>
      <w:r>
        <w:rPr>
          <w:rFonts w:hint="eastAsia"/>
        </w:rPr>
        <w:t>фазовой</w:t>
      </w:r>
    </w:p>
    <w:p w14:paraId="3B75F610" w14:textId="77777777" w:rsidR="00892631" w:rsidRDefault="00892631" w:rsidP="00892631"/>
    <w:p w14:paraId="376D9D0E" w14:textId="77777777" w:rsidR="00892631" w:rsidRDefault="00892631" w:rsidP="00892631">
      <w:r>
        <w:rPr>
          <w:rFonts w:hint="eastAsia"/>
        </w:rPr>
        <w:t>неоднозначности</w:t>
      </w:r>
    </w:p>
    <w:p w14:paraId="032EE261" w14:textId="77777777" w:rsidR="00892631" w:rsidRDefault="00892631" w:rsidP="00892631"/>
    <w:p w14:paraId="38AF50DF" w14:textId="77777777" w:rsidR="00892631" w:rsidRDefault="00892631" w:rsidP="00892631">
      <w:r>
        <w:t xml:space="preserve">4.1. </w:t>
      </w:r>
      <w:r>
        <w:rPr>
          <w:rFonts w:hint="eastAsia"/>
        </w:rPr>
        <w:t>Разрешение</w:t>
      </w:r>
      <w:r>
        <w:t xml:space="preserve"> </w:t>
      </w:r>
      <w:r>
        <w:rPr>
          <w:rFonts w:hint="eastAsia"/>
        </w:rPr>
        <w:t>фазовой</w:t>
      </w:r>
      <w:r>
        <w:t xml:space="preserve"> </w:t>
      </w:r>
      <w:r>
        <w:rPr>
          <w:rFonts w:hint="eastAsia"/>
        </w:rPr>
        <w:t>неоднозначности</w:t>
      </w:r>
      <w:r>
        <w:t xml:space="preserve"> </w:t>
      </w:r>
      <w:r>
        <w:rPr>
          <w:rFonts w:hint="eastAsia"/>
        </w:rPr>
        <w:t>формированием</w:t>
      </w:r>
    </w:p>
    <w:p w14:paraId="38BE463E" w14:textId="77777777" w:rsidR="00892631" w:rsidRDefault="00892631" w:rsidP="00892631"/>
    <w:p w14:paraId="76999116" w14:textId="77777777" w:rsidR="00892631" w:rsidRDefault="00892631" w:rsidP="00892631">
      <w:r>
        <w:rPr>
          <w:rFonts w:hint="eastAsia"/>
        </w:rPr>
        <w:t>диаграммы</w:t>
      </w:r>
      <w:r>
        <w:t xml:space="preserve"> </w:t>
      </w:r>
      <w:r>
        <w:rPr>
          <w:rFonts w:hint="eastAsia"/>
        </w:rPr>
        <w:t>направленности</w:t>
      </w:r>
    </w:p>
    <w:p w14:paraId="7C5FEDA7" w14:textId="77777777" w:rsidR="00892631" w:rsidRDefault="00892631" w:rsidP="00892631"/>
    <w:p w14:paraId="072D18D5" w14:textId="77777777" w:rsidR="00892631" w:rsidRDefault="00892631" w:rsidP="00892631">
      <w:r>
        <w:t xml:space="preserve">4.2. </w:t>
      </w:r>
      <w:r>
        <w:rPr>
          <w:rFonts w:hint="eastAsia"/>
        </w:rPr>
        <w:t>Имитационное</w:t>
      </w:r>
      <w:r>
        <w:t xml:space="preserve"> </w:t>
      </w:r>
      <w:r>
        <w:rPr>
          <w:rFonts w:hint="eastAsia"/>
        </w:rPr>
        <w:t>моделирование</w:t>
      </w:r>
      <w:r>
        <w:t xml:space="preserve"> </w:t>
      </w:r>
      <w:r>
        <w:rPr>
          <w:rFonts w:hint="eastAsia"/>
        </w:rPr>
        <w:t>разрешения</w:t>
      </w:r>
      <w:r>
        <w:t xml:space="preserve"> </w:t>
      </w:r>
      <w:r>
        <w:rPr>
          <w:rFonts w:hint="eastAsia"/>
        </w:rPr>
        <w:t>фазовой</w:t>
      </w:r>
      <w:r>
        <w:t xml:space="preserve"> </w:t>
      </w:r>
      <w:r>
        <w:rPr>
          <w:rFonts w:hint="eastAsia"/>
        </w:rPr>
        <w:t>неоднозначности</w:t>
      </w:r>
      <w:r>
        <w:t xml:space="preserve"> </w:t>
      </w:r>
      <w:r>
        <w:rPr>
          <w:rFonts w:hint="eastAsia"/>
        </w:rPr>
        <w:t>формированием</w:t>
      </w:r>
      <w:r>
        <w:t xml:space="preserve"> </w:t>
      </w:r>
      <w:r>
        <w:rPr>
          <w:rFonts w:hint="eastAsia"/>
        </w:rPr>
        <w:t>диаграммы</w:t>
      </w:r>
      <w:r>
        <w:t xml:space="preserve"> </w:t>
      </w:r>
      <w:r>
        <w:rPr>
          <w:rFonts w:hint="eastAsia"/>
        </w:rPr>
        <w:t>направленности</w:t>
      </w:r>
    </w:p>
    <w:p w14:paraId="681E4BEA" w14:textId="77777777" w:rsidR="00892631" w:rsidRDefault="00892631" w:rsidP="00892631"/>
    <w:p w14:paraId="6D53341C" w14:textId="77777777" w:rsidR="00892631" w:rsidRDefault="00892631" w:rsidP="00892631">
      <w:r>
        <w:t xml:space="preserve">4.3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восстановления</w:t>
      </w:r>
      <w:r>
        <w:t xml:space="preserve"> </w:t>
      </w:r>
      <w:r>
        <w:rPr>
          <w:rFonts w:hint="eastAsia"/>
        </w:rPr>
        <w:t>фазовой</w:t>
      </w:r>
      <w:r>
        <w:t xml:space="preserve"> </w:t>
      </w:r>
      <w:r>
        <w:rPr>
          <w:rFonts w:hint="eastAsia"/>
        </w:rPr>
        <w:t>неоднозначности</w:t>
      </w:r>
    </w:p>
    <w:p w14:paraId="2C0309CA" w14:textId="77777777" w:rsidR="00892631" w:rsidRDefault="00892631" w:rsidP="00892631"/>
    <w:p w14:paraId="0B9B485A" w14:textId="77777777" w:rsidR="00892631" w:rsidRDefault="00892631" w:rsidP="00892631">
      <w:r>
        <w:rPr>
          <w:rFonts w:hint="eastAsia"/>
        </w:rPr>
        <w:t>Заключение</w:t>
      </w:r>
    </w:p>
    <w:p w14:paraId="5F33607D" w14:textId="77777777" w:rsidR="00892631" w:rsidRDefault="00892631" w:rsidP="00892631"/>
    <w:p w14:paraId="5109734D" w14:textId="77777777" w:rsidR="00892631" w:rsidRDefault="00892631" w:rsidP="00892631">
      <w:r>
        <w:rPr>
          <w:rFonts w:hint="eastAsia"/>
        </w:rPr>
        <w:t>Литература</w:t>
      </w:r>
    </w:p>
    <w:p w14:paraId="72992D48" w14:textId="77777777" w:rsidR="00892631" w:rsidRDefault="00892631" w:rsidP="00892631"/>
    <w:p w14:paraId="796B1AF7" w14:textId="77777777" w:rsidR="00892631" w:rsidRDefault="00892631" w:rsidP="00892631">
      <w:r>
        <w:rPr>
          <w:rFonts w:hint="eastAsia"/>
        </w:rPr>
        <w:t>Приложение</w:t>
      </w:r>
      <w:r>
        <w:t xml:space="preserve"> 1. </w:t>
      </w:r>
      <w:r>
        <w:rPr>
          <w:rFonts w:hint="eastAsia"/>
        </w:rPr>
        <w:t>Программа</w:t>
      </w:r>
      <w:r>
        <w:t xml:space="preserve"> </w:t>
      </w:r>
      <w:r>
        <w:rPr>
          <w:rFonts w:hint="eastAsia"/>
        </w:rPr>
        <w:t>разрешения</w:t>
      </w:r>
      <w:r>
        <w:t xml:space="preserve"> </w:t>
      </w:r>
      <w:r>
        <w:rPr>
          <w:rFonts w:hint="eastAsia"/>
        </w:rPr>
        <w:t>фазовой</w:t>
      </w:r>
      <w:r>
        <w:t xml:space="preserve"> </w:t>
      </w:r>
      <w:r>
        <w:rPr>
          <w:rFonts w:hint="eastAsia"/>
        </w:rPr>
        <w:t>неоднозначности</w:t>
      </w:r>
      <w:r>
        <w:t xml:space="preserve"> </w:t>
      </w:r>
      <w:r>
        <w:rPr>
          <w:rFonts w:hint="eastAsia"/>
        </w:rPr>
        <w:t>с</w:t>
      </w:r>
      <w:r>
        <w:t xml:space="preserve"> </w:t>
      </w:r>
      <w:r>
        <w:rPr>
          <w:rFonts w:hint="eastAsia"/>
        </w:rPr>
        <w:t>использованием</w:t>
      </w:r>
      <w:r>
        <w:t xml:space="preserve"> </w:t>
      </w:r>
      <w:r>
        <w:rPr>
          <w:rFonts w:hint="eastAsia"/>
        </w:rPr>
        <w:t>значений</w:t>
      </w:r>
      <w:r>
        <w:t xml:space="preserve"> </w:t>
      </w:r>
      <w:r>
        <w:rPr>
          <w:rFonts w:hint="eastAsia"/>
        </w:rPr>
        <w:t>фаз</w:t>
      </w:r>
      <w:r>
        <w:t xml:space="preserve"> </w:t>
      </w:r>
      <w:r>
        <w:rPr>
          <w:rFonts w:hint="eastAsia"/>
        </w:rPr>
        <w:t>с</w:t>
      </w:r>
      <w:r>
        <w:t xml:space="preserve"> </w:t>
      </w:r>
      <w:r>
        <w:rPr>
          <w:rFonts w:hint="eastAsia"/>
        </w:rPr>
        <w:t>ортогонально</w:t>
      </w:r>
      <w:r>
        <w:t xml:space="preserve"> </w:t>
      </w:r>
      <w:r>
        <w:rPr>
          <w:rFonts w:hint="eastAsia"/>
        </w:rPr>
        <w:t>расположенных</w:t>
      </w:r>
      <w:r>
        <w:t xml:space="preserve"> </w:t>
      </w:r>
      <w:r>
        <w:rPr>
          <w:rFonts w:hint="eastAsia"/>
        </w:rPr>
        <w:t>вибраторов</w:t>
      </w:r>
    </w:p>
    <w:p w14:paraId="1CF660A8" w14:textId="77777777" w:rsidR="00892631" w:rsidRDefault="00892631" w:rsidP="00892631"/>
    <w:p w14:paraId="44D80DAC" w14:textId="32E6C84D" w:rsidR="00892631" w:rsidRPr="00892631" w:rsidRDefault="00892631" w:rsidP="00892631">
      <w:r>
        <w:rPr>
          <w:rFonts w:hint="eastAsia"/>
        </w:rPr>
        <w:t>Приложение</w:t>
      </w:r>
      <w:r>
        <w:t xml:space="preserve"> 2 </w:t>
      </w:r>
      <w:r>
        <w:rPr>
          <w:rFonts w:hint="eastAsia"/>
        </w:rPr>
        <w:t>Программа</w:t>
      </w:r>
      <w:r>
        <w:t xml:space="preserve"> </w:t>
      </w:r>
      <w:r>
        <w:rPr>
          <w:rFonts w:hint="eastAsia"/>
        </w:rPr>
        <w:t>разрешения</w:t>
      </w:r>
      <w:r>
        <w:t xml:space="preserve"> </w:t>
      </w:r>
      <w:r>
        <w:rPr>
          <w:rFonts w:hint="eastAsia"/>
        </w:rPr>
        <w:t>фазовой</w:t>
      </w:r>
      <w:r>
        <w:t xml:space="preserve"> </w:t>
      </w:r>
      <w:r>
        <w:rPr>
          <w:rFonts w:hint="eastAsia"/>
        </w:rPr>
        <w:t>неоднозначности</w:t>
      </w:r>
      <w:r>
        <w:t xml:space="preserve"> </w:t>
      </w:r>
      <w:r>
        <w:rPr>
          <w:rFonts w:hint="eastAsia"/>
        </w:rPr>
        <w:t>АРП</w:t>
      </w:r>
      <w:r>
        <w:t xml:space="preserve"> </w:t>
      </w:r>
      <w:r>
        <w:rPr>
          <w:rFonts w:hint="eastAsia"/>
        </w:rPr>
        <w:t>методом</w:t>
      </w:r>
      <w:r>
        <w:t xml:space="preserve"> </w:t>
      </w:r>
      <w:r>
        <w:rPr>
          <w:rFonts w:hint="eastAsia"/>
        </w:rPr>
        <w:t>комбинаторики</w:t>
      </w:r>
    </w:p>
    <w:sectPr w:rsidR="00892631" w:rsidRPr="00892631" w:rsidSect="007612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B160" w14:textId="77777777" w:rsidR="0076129B" w:rsidRDefault="0076129B">
      <w:pPr>
        <w:spacing w:after="0" w:line="240" w:lineRule="auto"/>
      </w:pPr>
      <w:r>
        <w:separator/>
      </w:r>
    </w:p>
  </w:endnote>
  <w:endnote w:type="continuationSeparator" w:id="0">
    <w:p w14:paraId="7A89761A" w14:textId="77777777" w:rsidR="0076129B" w:rsidRDefault="0076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EBB2" w14:textId="77777777" w:rsidR="0076129B" w:rsidRDefault="0076129B"/>
    <w:p w14:paraId="44E1DB63" w14:textId="77777777" w:rsidR="0076129B" w:rsidRDefault="0076129B"/>
    <w:p w14:paraId="27AA48FF" w14:textId="77777777" w:rsidR="0076129B" w:rsidRDefault="0076129B"/>
    <w:p w14:paraId="4ABF24EB" w14:textId="77777777" w:rsidR="0076129B" w:rsidRDefault="0076129B"/>
    <w:p w14:paraId="21F833C0" w14:textId="77777777" w:rsidR="0076129B" w:rsidRDefault="0076129B"/>
    <w:p w14:paraId="49E60133" w14:textId="77777777" w:rsidR="0076129B" w:rsidRDefault="0076129B"/>
    <w:p w14:paraId="17C8E110" w14:textId="77777777" w:rsidR="0076129B" w:rsidRDefault="007612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B6432D" wp14:editId="143BF5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04E4" w14:textId="77777777" w:rsidR="0076129B" w:rsidRDefault="00761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B643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4A04E4" w14:textId="77777777" w:rsidR="0076129B" w:rsidRDefault="00761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EECFF" w14:textId="77777777" w:rsidR="0076129B" w:rsidRDefault="0076129B"/>
    <w:p w14:paraId="0A869F5F" w14:textId="77777777" w:rsidR="0076129B" w:rsidRDefault="0076129B"/>
    <w:p w14:paraId="699CC3D8" w14:textId="77777777" w:rsidR="0076129B" w:rsidRDefault="007612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4DEADB" wp14:editId="5737C6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0B3B1" w14:textId="77777777" w:rsidR="0076129B" w:rsidRDefault="0076129B"/>
                          <w:p w14:paraId="7D3A858F" w14:textId="77777777" w:rsidR="0076129B" w:rsidRDefault="00761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4DEA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40B3B1" w14:textId="77777777" w:rsidR="0076129B" w:rsidRDefault="0076129B"/>
                    <w:p w14:paraId="7D3A858F" w14:textId="77777777" w:rsidR="0076129B" w:rsidRDefault="00761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12287C" w14:textId="77777777" w:rsidR="0076129B" w:rsidRDefault="0076129B"/>
    <w:p w14:paraId="59A7EFEB" w14:textId="77777777" w:rsidR="0076129B" w:rsidRDefault="0076129B">
      <w:pPr>
        <w:rPr>
          <w:sz w:val="2"/>
          <w:szCs w:val="2"/>
        </w:rPr>
      </w:pPr>
    </w:p>
    <w:p w14:paraId="1AABE02B" w14:textId="77777777" w:rsidR="0076129B" w:rsidRDefault="0076129B"/>
    <w:p w14:paraId="4EC38446" w14:textId="77777777" w:rsidR="0076129B" w:rsidRDefault="0076129B">
      <w:pPr>
        <w:spacing w:after="0" w:line="240" w:lineRule="auto"/>
      </w:pPr>
    </w:p>
  </w:footnote>
  <w:footnote w:type="continuationSeparator" w:id="0">
    <w:p w14:paraId="012815FE" w14:textId="77777777" w:rsidR="0076129B" w:rsidRDefault="00761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29B"/>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19470</TotalTime>
  <Pages>3</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2499</cp:revision>
  <cp:lastPrinted>2009-02-06T05:36:00Z</cp:lastPrinted>
  <dcterms:created xsi:type="dcterms:W3CDTF">2024-01-07T13:43:00Z</dcterms:created>
  <dcterms:modified xsi:type="dcterms:W3CDTF">2024-02-09T10:18:00Z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