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4184" w14:textId="74B1B673" w:rsidR="007428E5" w:rsidRDefault="00C2185F" w:rsidP="00C2185F">
      <w:pPr>
        <w:rPr>
          <w:rFonts w:ascii="Times New Roman" w:eastAsia="Arial Unicode MS" w:hAnsi="Times New Roman" w:cs="Times New Roman"/>
          <w:b/>
          <w:bCs/>
          <w:color w:val="000000"/>
          <w:kern w:val="0"/>
          <w:sz w:val="28"/>
          <w:szCs w:val="28"/>
          <w:lang w:eastAsia="ru-RU" w:bidi="uk-UA"/>
        </w:rPr>
      </w:pPr>
      <w:r w:rsidRPr="00C2185F">
        <w:rPr>
          <w:rFonts w:ascii="Times New Roman" w:eastAsia="Arial Unicode MS" w:hAnsi="Times New Roman" w:cs="Times New Roman" w:hint="eastAsia"/>
          <w:b/>
          <w:bCs/>
          <w:color w:val="000000"/>
          <w:kern w:val="0"/>
          <w:sz w:val="28"/>
          <w:szCs w:val="28"/>
          <w:lang w:eastAsia="ru-RU" w:bidi="uk-UA"/>
        </w:rPr>
        <w:t>Мачехин</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Николай</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Влияние</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низких</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температур</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на</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рациональный</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выбор</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и</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периодичность</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замены</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моторных</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масел</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при</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техническом</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обслуживании</w:t>
      </w:r>
      <w:r w:rsidRPr="00C2185F">
        <w:rPr>
          <w:rFonts w:ascii="Times New Roman" w:eastAsia="Arial Unicode MS" w:hAnsi="Times New Roman" w:cs="Times New Roman"/>
          <w:b/>
          <w:bCs/>
          <w:color w:val="000000"/>
          <w:kern w:val="0"/>
          <w:sz w:val="28"/>
          <w:szCs w:val="28"/>
          <w:lang w:eastAsia="ru-RU" w:bidi="uk-UA"/>
        </w:rPr>
        <w:t xml:space="preserve"> </w:t>
      </w:r>
      <w:r w:rsidRPr="00C2185F">
        <w:rPr>
          <w:rFonts w:ascii="Times New Roman" w:eastAsia="Arial Unicode MS" w:hAnsi="Times New Roman" w:cs="Times New Roman" w:hint="eastAsia"/>
          <w:b/>
          <w:bCs/>
          <w:color w:val="000000"/>
          <w:kern w:val="0"/>
          <w:sz w:val="28"/>
          <w:szCs w:val="28"/>
          <w:lang w:eastAsia="ru-RU" w:bidi="uk-UA"/>
        </w:rPr>
        <w:t>автомобилей</w:t>
      </w:r>
    </w:p>
    <w:p w14:paraId="527AD6B6" w14:textId="77777777" w:rsidR="00C2185F" w:rsidRDefault="00C2185F" w:rsidP="00C2185F">
      <w:r>
        <w:rPr>
          <w:rFonts w:hint="eastAsia"/>
        </w:rPr>
        <w:t>ОГЛАВЛЕНИЕ</w:t>
      </w:r>
      <w:r>
        <w:t xml:space="preserve"> </w:t>
      </w:r>
      <w:r>
        <w:rPr>
          <w:rFonts w:hint="eastAsia"/>
        </w:rPr>
        <w:t>ДИССЕРТАЦИИ</w:t>
      </w:r>
    </w:p>
    <w:p w14:paraId="4D8BE466" w14:textId="77777777" w:rsidR="00C2185F" w:rsidRDefault="00C2185F" w:rsidP="00C2185F">
      <w:r>
        <w:rPr>
          <w:rFonts w:hint="eastAsia"/>
        </w:rPr>
        <w:t>кандидат</w:t>
      </w:r>
      <w:r>
        <w:t xml:space="preserve"> </w:t>
      </w:r>
      <w:r>
        <w:rPr>
          <w:rFonts w:hint="eastAsia"/>
        </w:rPr>
        <w:t>наук</w:t>
      </w:r>
      <w:r>
        <w:t xml:space="preserve"> </w:t>
      </w:r>
      <w:r>
        <w:rPr>
          <w:rFonts w:hint="eastAsia"/>
        </w:rPr>
        <w:t>Мачехин</w:t>
      </w:r>
      <w:r>
        <w:t xml:space="preserve"> </w:t>
      </w:r>
      <w:r>
        <w:rPr>
          <w:rFonts w:hint="eastAsia"/>
        </w:rPr>
        <w:t>Николай</w:t>
      </w:r>
      <w:r>
        <w:t xml:space="preserve"> </w:t>
      </w:r>
      <w:r>
        <w:rPr>
          <w:rFonts w:hint="eastAsia"/>
        </w:rPr>
        <w:t>Юрьевич</w:t>
      </w:r>
    </w:p>
    <w:p w14:paraId="0AC6068F" w14:textId="77777777" w:rsidR="00C2185F" w:rsidRDefault="00C2185F" w:rsidP="00C2185F">
      <w:r>
        <w:rPr>
          <w:rFonts w:hint="eastAsia"/>
        </w:rPr>
        <w:t>Введение</w:t>
      </w:r>
    </w:p>
    <w:p w14:paraId="69F645D5" w14:textId="77777777" w:rsidR="00C2185F" w:rsidRDefault="00C2185F" w:rsidP="00C2185F"/>
    <w:p w14:paraId="27E1EAD3" w14:textId="77777777" w:rsidR="00C2185F" w:rsidRDefault="00C2185F" w:rsidP="00C2185F">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0FA7074" w14:textId="77777777" w:rsidR="00C2185F" w:rsidRDefault="00C2185F" w:rsidP="00C2185F"/>
    <w:p w14:paraId="42B8D6C6" w14:textId="77777777" w:rsidR="00C2185F" w:rsidRDefault="00C2185F" w:rsidP="00C2185F">
      <w:r>
        <w:t xml:space="preserve">1.1 </w:t>
      </w:r>
      <w:r>
        <w:rPr>
          <w:rFonts w:hint="eastAsia"/>
        </w:rPr>
        <w:t>Обзор</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эффективности</w:t>
      </w:r>
      <w:r>
        <w:t xml:space="preserve"> </w:t>
      </w:r>
      <w:r>
        <w:rPr>
          <w:rFonts w:hint="eastAsia"/>
        </w:rPr>
        <w:t>использования</w:t>
      </w:r>
      <w:r>
        <w:t xml:space="preserve"> </w:t>
      </w:r>
      <w:r>
        <w:rPr>
          <w:rFonts w:hint="eastAsia"/>
        </w:rPr>
        <w:t>масла</w:t>
      </w:r>
      <w:r>
        <w:t xml:space="preserve"> </w:t>
      </w:r>
      <w:r>
        <w:rPr>
          <w:rFonts w:hint="eastAsia"/>
        </w:rPr>
        <w:t>для</w:t>
      </w:r>
      <w:r>
        <w:t xml:space="preserve"> </w:t>
      </w:r>
      <w:r>
        <w:rPr>
          <w:rFonts w:hint="eastAsia"/>
        </w:rPr>
        <w:t>смазки</w:t>
      </w:r>
      <w:r>
        <w:t xml:space="preserve"> </w:t>
      </w:r>
      <w:r>
        <w:rPr>
          <w:rFonts w:hint="eastAsia"/>
        </w:rPr>
        <w:t>узлов</w:t>
      </w:r>
      <w:r>
        <w:t xml:space="preserve"> </w:t>
      </w:r>
      <w:r>
        <w:rPr>
          <w:rFonts w:hint="eastAsia"/>
        </w:rPr>
        <w:t>и</w:t>
      </w:r>
      <w:r>
        <w:t xml:space="preserve"> </w:t>
      </w:r>
      <w:r>
        <w:rPr>
          <w:rFonts w:hint="eastAsia"/>
        </w:rPr>
        <w:t>агрегатов</w:t>
      </w:r>
      <w:r>
        <w:t xml:space="preserve"> </w:t>
      </w:r>
      <w:r>
        <w:rPr>
          <w:rFonts w:hint="eastAsia"/>
        </w:rPr>
        <w:t>силовой</w:t>
      </w:r>
      <w:r>
        <w:t xml:space="preserve"> </w:t>
      </w:r>
      <w:r>
        <w:rPr>
          <w:rFonts w:hint="eastAsia"/>
        </w:rPr>
        <w:t>установки</w:t>
      </w:r>
      <w:r>
        <w:t xml:space="preserve"> </w:t>
      </w:r>
      <w:r>
        <w:rPr>
          <w:rFonts w:hint="eastAsia"/>
        </w:rPr>
        <w:t>автомобилей</w:t>
      </w:r>
      <w:r>
        <w:t xml:space="preserve"> </w:t>
      </w:r>
      <w:r>
        <w:rPr>
          <w:rFonts w:hint="eastAsia"/>
        </w:rPr>
        <w:t>в</w:t>
      </w:r>
      <w:r>
        <w:t xml:space="preserve"> </w:t>
      </w:r>
      <w:r>
        <w:rPr>
          <w:rFonts w:hint="eastAsia"/>
        </w:rPr>
        <w:t>эксплуатации</w:t>
      </w:r>
    </w:p>
    <w:p w14:paraId="48145274" w14:textId="77777777" w:rsidR="00C2185F" w:rsidRDefault="00C2185F" w:rsidP="00C2185F"/>
    <w:p w14:paraId="4EAC14E4" w14:textId="77777777" w:rsidR="00C2185F" w:rsidRDefault="00C2185F" w:rsidP="00C2185F">
      <w:r>
        <w:t xml:space="preserve">1.2 </w:t>
      </w:r>
      <w:r>
        <w:rPr>
          <w:rFonts w:hint="eastAsia"/>
        </w:rPr>
        <w:t>Анализ</w:t>
      </w:r>
      <w:r>
        <w:t xml:space="preserve"> </w:t>
      </w:r>
      <w:r>
        <w:rPr>
          <w:rFonts w:hint="eastAsia"/>
        </w:rPr>
        <w:t>отказов</w:t>
      </w:r>
      <w:r>
        <w:t xml:space="preserve"> </w:t>
      </w:r>
      <w:r>
        <w:rPr>
          <w:rFonts w:hint="eastAsia"/>
        </w:rPr>
        <w:t>автомобильной</w:t>
      </w:r>
      <w:r>
        <w:t xml:space="preserve"> </w:t>
      </w:r>
      <w:r>
        <w:rPr>
          <w:rFonts w:hint="eastAsia"/>
        </w:rPr>
        <w:t>техники</w:t>
      </w:r>
    </w:p>
    <w:p w14:paraId="3AAA461F" w14:textId="77777777" w:rsidR="00C2185F" w:rsidRDefault="00C2185F" w:rsidP="00C2185F"/>
    <w:p w14:paraId="3150DE31" w14:textId="77777777" w:rsidR="00C2185F" w:rsidRDefault="00C2185F" w:rsidP="00C2185F">
      <w:r>
        <w:t xml:space="preserve">1.3 </w:t>
      </w:r>
      <w:r>
        <w:rPr>
          <w:rFonts w:hint="eastAsia"/>
        </w:rPr>
        <w:t>Возможные</w:t>
      </w:r>
      <w:r>
        <w:t xml:space="preserve"> </w:t>
      </w:r>
      <w:r>
        <w:rPr>
          <w:rFonts w:hint="eastAsia"/>
        </w:rPr>
        <w:t>причины</w:t>
      </w:r>
      <w:r>
        <w:t xml:space="preserve"> </w:t>
      </w:r>
      <w:r>
        <w:rPr>
          <w:rFonts w:hint="eastAsia"/>
        </w:rPr>
        <w:t>отказов</w:t>
      </w:r>
      <w:r>
        <w:t xml:space="preserve"> </w:t>
      </w:r>
      <w:r>
        <w:rPr>
          <w:rFonts w:hint="eastAsia"/>
        </w:rPr>
        <w:t>двигателей</w:t>
      </w:r>
      <w:r>
        <w:t xml:space="preserve"> </w:t>
      </w:r>
      <w:r>
        <w:rPr>
          <w:rFonts w:hint="eastAsia"/>
        </w:rPr>
        <w:t>автомобилей</w:t>
      </w:r>
    </w:p>
    <w:p w14:paraId="0668C9DB" w14:textId="77777777" w:rsidR="00C2185F" w:rsidRDefault="00C2185F" w:rsidP="00C2185F"/>
    <w:p w14:paraId="7D14980B" w14:textId="77777777" w:rsidR="00C2185F" w:rsidRDefault="00C2185F" w:rsidP="00C2185F">
      <w:r>
        <w:rPr>
          <w:rFonts w:hint="eastAsia"/>
        </w:rPr>
        <w:t>Выводы</w:t>
      </w:r>
      <w:r>
        <w:t xml:space="preserve"> </w:t>
      </w:r>
      <w:r>
        <w:rPr>
          <w:rFonts w:hint="eastAsia"/>
        </w:rPr>
        <w:t>по</w:t>
      </w:r>
      <w:r>
        <w:t xml:space="preserve"> </w:t>
      </w:r>
      <w:r>
        <w:rPr>
          <w:rFonts w:hint="eastAsia"/>
        </w:rPr>
        <w:t>главе</w:t>
      </w:r>
    </w:p>
    <w:p w14:paraId="1A19D4C3" w14:textId="77777777" w:rsidR="00C2185F" w:rsidRDefault="00C2185F" w:rsidP="00C2185F"/>
    <w:p w14:paraId="6C03EC91" w14:textId="77777777" w:rsidR="00C2185F" w:rsidRDefault="00C2185F" w:rsidP="00C2185F">
      <w:r>
        <w:t xml:space="preserve">2 </w:t>
      </w:r>
      <w:r>
        <w:rPr>
          <w:rFonts w:hint="eastAsia"/>
        </w:rPr>
        <w:t>ТЕОРЕТИЧЕСКИЕ</w:t>
      </w:r>
      <w:r>
        <w:t xml:space="preserve"> </w:t>
      </w:r>
      <w:r>
        <w:rPr>
          <w:rFonts w:hint="eastAsia"/>
        </w:rPr>
        <w:t>ИССЛЕДОВАНИЯ</w:t>
      </w:r>
      <w:r>
        <w:t xml:space="preserve"> </w:t>
      </w:r>
      <w:r>
        <w:rPr>
          <w:rFonts w:hint="eastAsia"/>
        </w:rPr>
        <w:t>ВЫБОРА</w:t>
      </w:r>
      <w:r>
        <w:t xml:space="preserve"> </w:t>
      </w:r>
      <w:r>
        <w:rPr>
          <w:rFonts w:hint="eastAsia"/>
        </w:rPr>
        <w:t>И</w:t>
      </w:r>
      <w:r>
        <w:t xml:space="preserve"> </w:t>
      </w:r>
      <w:r>
        <w:rPr>
          <w:rFonts w:hint="eastAsia"/>
        </w:rPr>
        <w:t>ОПРЕДЕЛЕНИЯ</w:t>
      </w:r>
      <w:r>
        <w:t xml:space="preserve"> </w:t>
      </w:r>
      <w:r>
        <w:rPr>
          <w:rFonts w:hint="eastAsia"/>
        </w:rPr>
        <w:t>ПЕРИОДИЧНОСТИ</w:t>
      </w:r>
      <w:r>
        <w:t xml:space="preserve"> </w:t>
      </w:r>
      <w:r>
        <w:rPr>
          <w:rFonts w:hint="eastAsia"/>
        </w:rPr>
        <w:t>ЗАМЕНЫ</w:t>
      </w:r>
      <w:r>
        <w:t xml:space="preserve"> </w:t>
      </w:r>
      <w:r>
        <w:rPr>
          <w:rFonts w:hint="eastAsia"/>
        </w:rPr>
        <w:t>МОТОРНОГО</w:t>
      </w:r>
      <w:r>
        <w:t xml:space="preserve"> </w:t>
      </w:r>
      <w:r>
        <w:rPr>
          <w:rFonts w:hint="eastAsia"/>
        </w:rPr>
        <w:t>МАСЛА</w:t>
      </w:r>
      <w:r>
        <w:t xml:space="preserve"> </w:t>
      </w:r>
      <w:r>
        <w:rPr>
          <w:rFonts w:hint="eastAsia"/>
        </w:rPr>
        <w:t>ПРИ</w:t>
      </w:r>
      <w:r>
        <w:t xml:space="preserve"> </w:t>
      </w:r>
      <w:r>
        <w:rPr>
          <w:rFonts w:hint="eastAsia"/>
        </w:rPr>
        <w:t>ЭКСПЛУАТАЦИИ</w:t>
      </w:r>
      <w:r>
        <w:t xml:space="preserve"> </w:t>
      </w:r>
      <w:r>
        <w:rPr>
          <w:rFonts w:hint="eastAsia"/>
        </w:rPr>
        <w:t>ТЕХНИКИ</w:t>
      </w:r>
    </w:p>
    <w:p w14:paraId="6D976B90" w14:textId="77777777" w:rsidR="00C2185F" w:rsidRDefault="00C2185F" w:rsidP="00C2185F"/>
    <w:p w14:paraId="65065AF0" w14:textId="77777777" w:rsidR="00C2185F" w:rsidRDefault="00C2185F" w:rsidP="00C2185F">
      <w:r>
        <w:t xml:space="preserve">2.1 </w:t>
      </w:r>
      <w:r>
        <w:rPr>
          <w:rFonts w:hint="eastAsia"/>
        </w:rPr>
        <w:t>Методика</w:t>
      </w:r>
      <w:r>
        <w:t xml:space="preserve"> </w:t>
      </w:r>
      <w:r>
        <w:rPr>
          <w:rFonts w:hint="eastAsia"/>
        </w:rPr>
        <w:t>обоснования</w:t>
      </w:r>
      <w:r>
        <w:t xml:space="preserve"> </w:t>
      </w:r>
      <w:r>
        <w:rPr>
          <w:rFonts w:hint="eastAsia"/>
        </w:rPr>
        <w:t>выбора</w:t>
      </w:r>
      <w:r>
        <w:t xml:space="preserve"> </w:t>
      </w:r>
      <w:r>
        <w:rPr>
          <w:rFonts w:hint="eastAsia"/>
        </w:rPr>
        <w:t>моторного</w:t>
      </w:r>
      <w:r>
        <w:t xml:space="preserve"> </w:t>
      </w:r>
      <w:r>
        <w:rPr>
          <w:rFonts w:hint="eastAsia"/>
        </w:rPr>
        <w:t>масла</w:t>
      </w:r>
    </w:p>
    <w:p w14:paraId="3FDB8B1E" w14:textId="77777777" w:rsidR="00C2185F" w:rsidRDefault="00C2185F" w:rsidP="00C2185F"/>
    <w:p w14:paraId="6474E73F" w14:textId="77777777" w:rsidR="00C2185F" w:rsidRDefault="00C2185F" w:rsidP="00C2185F">
      <w:r>
        <w:t xml:space="preserve">2.2 </w:t>
      </w:r>
      <w:r>
        <w:rPr>
          <w:rFonts w:hint="eastAsia"/>
        </w:rPr>
        <w:t>Определение</w:t>
      </w:r>
      <w:r>
        <w:t xml:space="preserve"> </w:t>
      </w:r>
      <w:r>
        <w:rPr>
          <w:rFonts w:hint="eastAsia"/>
        </w:rPr>
        <w:t>периодичности</w:t>
      </w:r>
      <w:r>
        <w:t xml:space="preserve"> </w:t>
      </w:r>
      <w:r>
        <w:rPr>
          <w:rFonts w:hint="eastAsia"/>
        </w:rPr>
        <w:t>замены</w:t>
      </w:r>
      <w:r>
        <w:t xml:space="preserve"> </w:t>
      </w:r>
      <w:r>
        <w:rPr>
          <w:rFonts w:hint="eastAsia"/>
        </w:rPr>
        <w:t>моторного</w:t>
      </w:r>
      <w:r>
        <w:t xml:space="preserve"> </w:t>
      </w:r>
      <w:r>
        <w:rPr>
          <w:rFonts w:hint="eastAsia"/>
        </w:rPr>
        <w:t>масла</w:t>
      </w:r>
      <w:r>
        <w:t xml:space="preserve"> </w:t>
      </w:r>
      <w:r>
        <w:rPr>
          <w:rFonts w:hint="eastAsia"/>
        </w:rPr>
        <w:t>в</w:t>
      </w:r>
      <w:r>
        <w:t xml:space="preserve"> </w:t>
      </w:r>
      <w:r>
        <w:rPr>
          <w:rFonts w:hint="eastAsia"/>
        </w:rPr>
        <w:t>автомобилях</w:t>
      </w:r>
    </w:p>
    <w:p w14:paraId="73D8448F" w14:textId="77777777" w:rsidR="00C2185F" w:rsidRDefault="00C2185F" w:rsidP="00C2185F"/>
    <w:p w14:paraId="4ACB18A3" w14:textId="77777777" w:rsidR="00C2185F" w:rsidRDefault="00C2185F" w:rsidP="00C2185F">
      <w:r>
        <w:rPr>
          <w:rFonts w:hint="eastAsia"/>
        </w:rPr>
        <w:t>Выводы</w:t>
      </w:r>
      <w:r>
        <w:t xml:space="preserve"> </w:t>
      </w:r>
      <w:r>
        <w:rPr>
          <w:rFonts w:hint="eastAsia"/>
        </w:rPr>
        <w:t>по</w:t>
      </w:r>
      <w:r>
        <w:t xml:space="preserve"> </w:t>
      </w:r>
      <w:r>
        <w:rPr>
          <w:rFonts w:hint="eastAsia"/>
        </w:rPr>
        <w:t>главе</w:t>
      </w:r>
    </w:p>
    <w:p w14:paraId="6C7CF443" w14:textId="77777777" w:rsidR="00C2185F" w:rsidRDefault="00C2185F" w:rsidP="00C2185F"/>
    <w:p w14:paraId="10B3A062" w14:textId="77777777" w:rsidR="00C2185F" w:rsidRDefault="00C2185F" w:rsidP="00C2185F">
      <w:r>
        <w:t xml:space="preserve">3 </w:t>
      </w:r>
      <w:r>
        <w:rPr>
          <w:rFonts w:hint="eastAsia"/>
        </w:rPr>
        <w:t>МЕТОДИКИИ</w:t>
      </w:r>
      <w:r>
        <w:t xml:space="preserve"> </w:t>
      </w:r>
      <w:r>
        <w:rPr>
          <w:rFonts w:hint="eastAsia"/>
        </w:rPr>
        <w:t>ЭКСПЕРИМЕНТАЛЬНЫЕ</w:t>
      </w:r>
      <w:r>
        <w:t xml:space="preserve"> </w:t>
      </w:r>
      <w:r>
        <w:rPr>
          <w:rFonts w:hint="eastAsia"/>
        </w:rPr>
        <w:t>ИССЛЕДОВАНИЯ</w:t>
      </w:r>
      <w:r>
        <w:t xml:space="preserve"> </w:t>
      </w:r>
      <w:r>
        <w:rPr>
          <w:rFonts w:hint="eastAsia"/>
        </w:rPr>
        <w:t>МОТОРНЫХ</w:t>
      </w:r>
      <w:r>
        <w:t xml:space="preserve"> </w:t>
      </w:r>
      <w:r>
        <w:rPr>
          <w:rFonts w:hint="eastAsia"/>
        </w:rPr>
        <w:t>МАСЕЛ</w:t>
      </w:r>
      <w:r>
        <w:t xml:space="preserve"> </w:t>
      </w:r>
      <w:r>
        <w:rPr>
          <w:rFonts w:hint="eastAsia"/>
        </w:rPr>
        <w:t>НА</w:t>
      </w:r>
      <w:r>
        <w:t xml:space="preserve"> </w:t>
      </w:r>
      <w:r>
        <w:rPr>
          <w:rFonts w:hint="eastAsia"/>
        </w:rPr>
        <w:t>ПОДКОНТРОЛЬНОЙ</w:t>
      </w:r>
      <w:r>
        <w:t xml:space="preserve"> </w:t>
      </w:r>
      <w:r>
        <w:rPr>
          <w:rFonts w:hint="eastAsia"/>
        </w:rPr>
        <w:t>ТЕХНИКЕ</w:t>
      </w:r>
    </w:p>
    <w:p w14:paraId="561C94C2" w14:textId="77777777" w:rsidR="00C2185F" w:rsidRDefault="00C2185F" w:rsidP="00C2185F"/>
    <w:p w14:paraId="2183C96B" w14:textId="77777777" w:rsidR="00C2185F" w:rsidRDefault="00C2185F" w:rsidP="00C2185F">
      <w:r>
        <w:t xml:space="preserve">3.1 </w:t>
      </w:r>
      <w:r>
        <w:rPr>
          <w:rFonts w:hint="eastAsia"/>
        </w:rPr>
        <w:t>Организация</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испытаний</w:t>
      </w:r>
    </w:p>
    <w:p w14:paraId="57D2D9C6" w14:textId="77777777" w:rsidR="00C2185F" w:rsidRDefault="00C2185F" w:rsidP="00C2185F"/>
    <w:p w14:paraId="4EF95AD8" w14:textId="77777777" w:rsidR="00C2185F" w:rsidRDefault="00C2185F" w:rsidP="00C2185F">
      <w:r>
        <w:t xml:space="preserve">3.2 </w:t>
      </w:r>
      <w:r>
        <w:rPr>
          <w:rFonts w:hint="eastAsia"/>
        </w:rPr>
        <w:t>Подготовка</w:t>
      </w:r>
      <w:r>
        <w:t xml:space="preserve"> </w:t>
      </w:r>
      <w:r>
        <w:rPr>
          <w:rFonts w:hint="eastAsia"/>
        </w:rPr>
        <w:t>автомобилей</w:t>
      </w:r>
    </w:p>
    <w:p w14:paraId="4F1EE91C" w14:textId="77777777" w:rsidR="00C2185F" w:rsidRDefault="00C2185F" w:rsidP="00C2185F"/>
    <w:p w14:paraId="6FE1AC70" w14:textId="77777777" w:rsidR="00C2185F" w:rsidRDefault="00C2185F" w:rsidP="00C2185F">
      <w:r>
        <w:t xml:space="preserve">3.2.1 </w:t>
      </w:r>
      <w:r>
        <w:rPr>
          <w:rFonts w:hint="eastAsia"/>
        </w:rPr>
        <w:t>Выбор</w:t>
      </w:r>
      <w:r>
        <w:t xml:space="preserve"> </w:t>
      </w:r>
      <w:r>
        <w:rPr>
          <w:rFonts w:hint="eastAsia"/>
        </w:rPr>
        <w:t>подконтрольных</w:t>
      </w:r>
      <w:r>
        <w:t xml:space="preserve"> </w:t>
      </w:r>
      <w:r>
        <w:rPr>
          <w:rFonts w:hint="eastAsia"/>
        </w:rPr>
        <w:t>автомобилей</w:t>
      </w:r>
    </w:p>
    <w:p w14:paraId="3FA139A7" w14:textId="77777777" w:rsidR="00C2185F" w:rsidRDefault="00C2185F" w:rsidP="00C2185F"/>
    <w:p w14:paraId="272D83FA" w14:textId="77777777" w:rsidR="00C2185F" w:rsidRDefault="00C2185F" w:rsidP="00C2185F">
      <w:r>
        <w:t>67</w:t>
      </w:r>
    </w:p>
    <w:p w14:paraId="182CCC2A" w14:textId="77777777" w:rsidR="00C2185F" w:rsidRDefault="00C2185F" w:rsidP="00C2185F"/>
    <w:p w14:paraId="09A11F88" w14:textId="77777777" w:rsidR="00C2185F" w:rsidRDefault="00C2185F" w:rsidP="00C2185F">
      <w:r>
        <w:t xml:space="preserve">3.2.2 </w:t>
      </w:r>
      <w:r>
        <w:rPr>
          <w:rFonts w:hint="eastAsia"/>
        </w:rPr>
        <w:t>Предварительный</w:t>
      </w:r>
      <w:r>
        <w:t xml:space="preserve"> </w:t>
      </w:r>
      <w:r>
        <w:rPr>
          <w:rFonts w:hint="eastAsia"/>
        </w:rPr>
        <w:t>отбор</w:t>
      </w:r>
      <w:r>
        <w:t xml:space="preserve"> </w:t>
      </w:r>
      <w:r>
        <w:rPr>
          <w:rFonts w:hint="eastAsia"/>
        </w:rPr>
        <w:t>проб</w:t>
      </w:r>
      <w:r>
        <w:t xml:space="preserve"> </w:t>
      </w:r>
      <w:r>
        <w:rPr>
          <w:rFonts w:hint="eastAsia"/>
        </w:rPr>
        <w:t>моторного</w:t>
      </w:r>
      <w:r>
        <w:t xml:space="preserve"> </w:t>
      </w:r>
      <w:r>
        <w:rPr>
          <w:rFonts w:hint="eastAsia"/>
        </w:rPr>
        <w:t>масла</w:t>
      </w:r>
    </w:p>
    <w:p w14:paraId="054367B2" w14:textId="77777777" w:rsidR="00C2185F" w:rsidRDefault="00C2185F" w:rsidP="00C2185F"/>
    <w:p w14:paraId="05EDCF7D" w14:textId="77777777" w:rsidR="00C2185F" w:rsidRDefault="00C2185F" w:rsidP="00C2185F">
      <w:r>
        <w:t xml:space="preserve">3. 3 </w:t>
      </w:r>
      <w:r>
        <w:rPr>
          <w:rFonts w:hint="eastAsia"/>
        </w:rPr>
        <w:t>Методика</w:t>
      </w:r>
      <w:r>
        <w:t xml:space="preserve"> </w:t>
      </w:r>
      <w:r>
        <w:rPr>
          <w:rFonts w:hint="eastAsia"/>
        </w:rPr>
        <w:t>исследования</w:t>
      </w:r>
    </w:p>
    <w:p w14:paraId="0F3DAE41" w14:textId="77777777" w:rsidR="00C2185F" w:rsidRDefault="00C2185F" w:rsidP="00C2185F"/>
    <w:p w14:paraId="4C529DCC" w14:textId="77777777" w:rsidR="00C2185F" w:rsidRDefault="00C2185F" w:rsidP="00C2185F">
      <w:r>
        <w:t xml:space="preserve">3.3.1 </w:t>
      </w:r>
      <w:r>
        <w:rPr>
          <w:rFonts w:hint="eastAsia"/>
        </w:rPr>
        <w:t>Контролируемые</w:t>
      </w:r>
      <w:r>
        <w:t xml:space="preserve"> </w:t>
      </w:r>
      <w:r>
        <w:rPr>
          <w:rFonts w:hint="eastAsia"/>
        </w:rPr>
        <w:t>показатели</w:t>
      </w:r>
      <w:r>
        <w:t xml:space="preserve"> </w:t>
      </w:r>
      <w:r>
        <w:rPr>
          <w:rFonts w:hint="eastAsia"/>
        </w:rPr>
        <w:t>моторных</w:t>
      </w:r>
      <w:r>
        <w:t xml:space="preserve"> </w:t>
      </w:r>
      <w:r>
        <w:rPr>
          <w:rFonts w:hint="eastAsia"/>
        </w:rPr>
        <w:t>масел</w:t>
      </w:r>
    </w:p>
    <w:p w14:paraId="187C7F11" w14:textId="77777777" w:rsidR="00C2185F" w:rsidRDefault="00C2185F" w:rsidP="00C2185F"/>
    <w:p w14:paraId="7B236E7D" w14:textId="77777777" w:rsidR="00C2185F" w:rsidRDefault="00C2185F" w:rsidP="00C2185F">
      <w:r>
        <w:t xml:space="preserve">3.3.2 </w:t>
      </w:r>
      <w:r>
        <w:rPr>
          <w:rFonts w:hint="eastAsia"/>
        </w:rPr>
        <w:t>Методики</w:t>
      </w:r>
      <w:r>
        <w:t xml:space="preserve"> </w:t>
      </w:r>
      <w:r>
        <w:rPr>
          <w:rFonts w:hint="eastAsia"/>
        </w:rPr>
        <w:t>лабораторных</w:t>
      </w:r>
      <w:r>
        <w:t xml:space="preserve"> </w:t>
      </w:r>
      <w:r>
        <w:rPr>
          <w:rFonts w:hint="eastAsia"/>
        </w:rPr>
        <w:t>исследований</w:t>
      </w:r>
    </w:p>
    <w:p w14:paraId="19529DE9" w14:textId="77777777" w:rsidR="00C2185F" w:rsidRDefault="00C2185F" w:rsidP="00C2185F"/>
    <w:p w14:paraId="1180A7B9" w14:textId="77777777" w:rsidR="00C2185F" w:rsidRDefault="00C2185F" w:rsidP="00C2185F">
      <w:r>
        <w:rPr>
          <w:rFonts w:hint="eastAsia"/>
        </w:rPr>
        <w:t>Выводы</w:t>
      </w:r>
      <w:r>
        <w:t xml:space="preserve"> </w:t>
      </w:r>
      <w:r>
        <w:rPr>
          <w:rFonts w:hint="eastAsia"/>
        </w:rPr>
        <w:t>по</w:t>
      </w:r>
      <w:r>
        <w:t xml:space="preserve"> </w:t>
      </w:r>
      <w:r>
        <w:rPr>
          <w:rFonts w:hint="eastAsia"/>
        </w:rPr>
        <w:t>главе</w:t>
      </w:r>
    </w:p>
    <w:p w14:paraId="0FAF20E7" w14:textId="77777777" w:rsidR="00C2185F" w:rsidRDefault="00C2185F" w:rsidP="00C2185F"/>
    <w:p w14:paraId="4C8DF657" w14:textId="77777777" w:rsidR="00C2185F" w:rsidRDefault="00C2185F" w:rsidP="00C2185F">
      <w:r>
        <w:t xml:space="preserve">4 </w:t>
      </w:r>
      <w:r>
        <w:rPr>
          <w:rFonts w:hint="eastAsia"/>
        </w:rPr>
        <w:t>ЭКСПЕРИМЕНТАЛЬНАЯ</w:t>
      </w:r>
      <w:r>
        <w:t xml:space="preserve"> </w:t>
      </w:r>
      <w:r>
        <w:rPr>
          <w:rFonts w:hint="eastAsia"/>
        </w:rPr>
        <w:t>ОЦЕНКА</w:t>
      </w:r>
      <w:r>
        <w:t xml:space="preserve"> </w:t>
      </w:r>
      <w:r>
        <w:rPr>
          <w:rFonts w:hint="eastAsia"/>
        </w:rPr>
        <w:t>СОСТОЯНИЯ</w:t>
      </w:r>
    </w:p>
    <w:p w14:paraId="7D3038D3" w14:textId="77777777" w:rsidR="00C2185F" w:rsidRDefault="00C2185F" w:rsidP="00C2185F"/>
    <w:p w14:paraId="3E00F2F5" w14:textId="77777777" w:rsidR="00C2185F" w:rsidRDefault="00C2185F" w:rsidP="00C2185F">
      <w:r>
        <w:rPr>
          <w:rFonts w:hint="eastAsia"/>
        </w:rPr>
        <w:t>ПОДКОНТРОЛЬНОЙ</w:t>
      </w:r>
      <w:r>
        <w:t xml:space="preserve"> </w:t>
      </w:r>
      <w:r>
        <w:rPr>
          <w:rFonts w:hint="eastAsia"/>
        </w:rPr>
        <w:t>ТЕХНИКИ</w:t>
      </w:r>
      <w:r>
        <w:t xml:space="preserve"> </w:t>
      </w:r>
      <w:r>
        <w:rPr>
          <w:rFonts w:hint="eastAsia"/>
        </w:rPr>
        <w:t>И</w:t>
      </w:r>
      <w:r>
        <w:t xml:space="preserve"> </w:t>
      </w:r>
      <w:r>
        <w:rPr>
          <w:rFonts w:hint="eastAsia"/>
        </w:rPr>
        <w:t>ПАРАМЕТРОВ</w:t>
      </w:r>
      <w:r>
        <w:t xml:space="preserve"> </w:t>
      </w:r>
      <w:r>
        <w:rPr>
          <w:rFonts w:hint="eastAsia"/>
        </w:rPr>
        <w:t>МОТОРНОГО</w:t>
      </w:r>
    </w:p>
    <w:p w14:paraId="45758808" w14:textId="77777777" w:rsidR="00C2185F" w:rsidRDefault="00C2185F" w:rsidP="00C2185F"/>
    <w:p w14:paraId="48F06B61" w14:textId="77777777" w:rsidR="00C2185F" w:rsidRDefault="00C2185F" w:rsidP="00C2185F">
      <w:r>
        <w:rPr>
          <w:rFonts w:hint="eastAsia"/>
        </w:rPr>
        <w:t>МАСЛА</w:t>
      </w:r>
    </w:p>
    <w:p w14:paraId="4A544539" w14:textId="77777777" w:rsidR="00C2185F" w:rsidRDefault="00C2185F" w:rsidP="00C2185F"/>
    <w:p w14:paraId="1DF08582" w14:textId="77777777" w:rsidR="00C2185F" w:rsidRDefault="00C2185F" w:rsidP="00C2185F">
      <w:r>
        <w:t xml:space="preserve">4. 1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p>
    <w:p w14:paraId="2F3E91FC" w14:textId="77777777" w:rsidR="00C2185F" w:rsidRDefault="00C2185F" w:rsidP="00C2185F"/>
    <w:p w14:paraId="0E734E83" w14:textId="77777777" w:rsidR="00C2185F" w:rsidRDefault="00C2185F" w:rsidP="00C2185F">
      <w:r>
        <w:t xml:space="preserve">4.2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двигателей</w:t>
      </w:r>
    </w:p>
    <w:p w14:paraId="7897A285" w14:textId="77777777" w:rsidR="00C2185F" w:rsidRDefault="00C2185F" w:rsidP="00C2185F"/>
    <w:p w14:paraId="6C42CB97" w14:textId="77777777" w:rsidR="00C2185F" w:rsidRDefault="00C2185F" w:rsidP="00C2185F">
      <w:r>
        <w:t xml:space="preserve">4.2.1 </w:t>
      </w:r>
      <w:r>
        <w:rPr>
          <w:rFonts w:hint="eastAsia"/>
        </w:rPr>
        <w:t>Проверка</w:t>
      </w:r>
      <w:r>
        <w:t xml:space="preserve"> </w:t>
      </w:r>
      <w:r>
        <w:rPr>
          <w:rFonts w:hint="eastAsia"/>
        </w:rPr>
        <w:t>давления</w:t>
      </w:r>
      <w:r>
        <w:t xml:space="preserve"> </w:t>
      </w:r>
      <w:r>
        <w:rPr>
          <w:rFonts w:hint="eastAsia"/>
        </w:rPr>
        <w:t>начала</w:t>
      </w:r>
      <w:r>
        <w:t xml:space="preserve"> </w:t>
      </w:r>
      <w:r>
        <w:rPr>
          <w:rFonts w:hint="eastAsia"/>
        </w:rPr>
        <w:t>подъема</w:t>
      </w:r>
      <w:r>
        <w:t xml:space="preserve"> </w:t>
      </w:r>
      <w:r>
        <w:rPr>
          <w:rFonts w:hint="eastAsia"/>
        </w:rPr>
        <w:t>иглы</w:t>
      </w:r>
      <w:r>
        <w:t xml:space="preserve"> </w:t>
      </w:r>
      <w:r>
        <w:rPr>
          <w:rFonts w:hint="eastAsia"/>
        </w:rPr>
        <w:t>и</w:t>
      </w:r>
      <w:r>
        <w:t xml:space="preserve"> </w:t>
      </w:r>
      <w:r>
        <w:rPr>
          <w:rFonts w:hint="eastAsia"/>
        </w:rPr>
        <w:t>качес</w:t>
      </w:r>
      <w:r>
        <w:rPr>
          <w:rFonts w:hint="eastAsia"/>
        </w:rPr>
        <w:lastRenderedPageBreak/>
        <w:t>тва</w:t>
      </w:r>
      <w:r>
        <w:t xml:space="preserve"> </w:t>
      </w:r>
      <w:r>
        <w:rPr>
          <w:rFonts w:hint="eastAsia"/>
        </w:rPr>
        <w:t>распыла</w:t>
      </w:r>
      <w:r>
        <w:t xml:space="preserve"> </w:t>
      </w:r>
      <w:r>
        <w:rPr>
          <w:rFonts w:hint="eastAsia"/>
        </w:rPr>
        <w:t>топлива</w:t>
      </w:r>
    </w:p>
    <w:p w14:paraId="598942AF" w14:textId="77777777" w:rsidR="00C2185F" w:rsidRDefault="00C2185F" w:rsidP="00C2185F"/>
    <w:p w14:paraId="01D023E5" w14:textId="77777777" w:rsidR="00C2185F" w:rsidRDefault="00C2185F" w:rsidP="00C2185F">
      <w:r>
        <w:t xml:space="preserve">4.2.2 </w:t>
      </w:r>
      <w:r>
        <w:rPr>
          <w:rFonts w:hint="eastAsia"/>
        </w:rPr>
        <w:t>Контроль</w:t>
      </w:r>
      <w:r>
        <w:t xml:space="preserve"> </w:t>
      </w:r>
      <w:r>
        <w:rPr>
          <w:rFonts w:hint="eastAsia"/>
        </w:rPr>
        <w:t>давления</w:t>
      </w:r>
      <w:r>
        <w:t xml:space="preserve"> </w:t>
      </w:r>
      <w:r>
        <w:rPr>
          <w:rFonts w:hint="eastAsia"/>
        </w:rPr>
        <w:t>газов</w:t>
      </w:r>
      <w:r>
        <w:t xml:space="preserve"> </w:t>
      </w:r>
      <w:r>
        <w:rPr>
          <w:rFonts w:hint="eastAsia"/>
        </w:rPr>
        <w:t>в</w:t>
      </w:r>
      <w:r>
        <w:t xml:space="preserve"> </w:t>
      </w:r>
      <w:r>
        <w:rPr>
          <w:rFonts w:hint="eastAsia"/>
        </w:rPr>
        <w:t>конце</w:t>
      </w:r>
      <w:r>
        <w:t xml:space="preserve"> </w:t>
      </w:r>
      <w:r>
        <w:rPr>
          <w:rFonts w:hint="eastAsia"/>
        </w:rPr>
        <w:t>такта</w:t>
      </w:r>
      <w:r>
        <w:t xml:space="preserve"> </w:t>
      </w:r>
      <w:r>
        <w:rPr>
          <w:rFonts w:hint="eastAsia"/>
        </w:rPr>
        <w:t>сжатия</w:t>
      </w:r>
    </w:p>
    <w:p w14:paraId="28FDC662" w14:textId="77777777" w:rsidR="00C2185F" w:rsidRDefault="00C2185F" w:rsidP="00C2185F"/>
    <w:p w14:paraId="2AB06E4E" w14:textId="77777777" w:rsidR="00C2185F" w:rsidRDefault="00C2185F" w:rsidP="00C2185F">
      <w:r>
        <w:t xml:space="preserve">4.2.3 </w:t>
      </w:r>
      <w:r>
        <w:rPr>
          <w:rFonts w:hint="eastAsia"/>
        </w:rPr>
        <w:t>Контроль</w:t>
      </w:r>
      <w:r>
        <w:t xml:space="preserve"> </w:t>
      </w:r>
      <w:r>
        <w:rPr>
          <w:rFonts w:hint="eastAsia"/>
        </w:rPr>
        <w:t>давления</w:t>
      </w:r>
      <w:r>
        <w:t xml:space="preserve"> </w:t>
      </w:r>
      <w:r>
        <w:rPr>
          <w:rFonts w:hint="eastAsia"/>
        </w:rPr>
        <w:t>масла</w:t>
      </w:r>
      <w:r>
        <w:t xml:space="preserve"> </w:t>
      </w:r>
      <w:r>
        <w:rPr>
          <w:rFonts w:hint="eastAsia"/>
        </w:rPr>
        <w:t>в</w:t>
      </w:r>
      <w:r>
        <w:t xml:space="preserve"> </w:t>
      </w:r>
      <w:r>
        <w:rPr>
          <w:rFonts w:hint="eastAsia"/>
        </w:rPr>
        <w:t>главной</w:t>
      </w:r>
      <w:r>
        <w:t xml:space="preserve"> </w:t>
      </w:r>
      <w:r>
        <w:rPr>
          <w:rFonts w:hint="eastAsia"/>
        </w:rPr>
        <w:t>масляной</w:t>
      </w:r>
      <w:r>
        <w:t xml:space="preserve"> </w:t>
      </w:r>
      <w:r>
        <w:rPr>
          <w:rFonts w:hint="eastAsia"/>
        </w:rPr>
        <w:t>магистрали</w:t>
      </w:r>
    </w:p>
    <w:p w14:paraId="4D846281" w14:textId="77777777" w:rsidR="00C2185F" w:rsidRDefault="00C2185F" w:rsidP="00C2185F"/>
    <w:p w14:paraId="6AC3C33B" w14:textId="77777777" w:rsidR="00C2185F" w:rsidRDefault="00C2185F" w:rsidP="00C2185F">
      <w:r>
        <w:t xml:space="preserve">4.2.4 </w:t>
      </w:r>
      <w:r>
        <w:rPr>
          <w:rFonts w:hint="eastAsia"/>
        </w:rPr>
        <w:t>Контроль</w:t>
      </w:r>
      <w:r>
        <w:t xml:space="preserve"> </w:t>
      </w:r>
      <w:r>
        <w:rPr>
          <w:rFonts w:hint="eastAsia"/>
        </w:rPr>
        <w:t>количества</w:t>
      </w:r>
      <w:r>
        <w:t xml:space="preserve"> </w:t>
      </w:r>
      <w:r>
        <w:rPr>
          <w:rFonts w:hint="eastAsia"/>
        </w:rPr>
        <w:t>газов</w:t>
      </w:r>
      <w:r>
        <w:t xml:space="preserve">, </w:t>
      </w:r>
      <w:r>
        <w:rPr>
          <w:rFonts w:hint="eastAsia"/>
        </w:rPr>
        <w:t>прорвавшихся</w:t>
      </w:r>
      <w:r>
        <w:t xml:space="preserve"> </w:t>
      </w:r>
      <w:r>
        <w:rPr>
          <w:rFonts w:hint="eastAsia"/>
        </w:rPr>
        <w:t>в</w:t>
      </w:r>
      <w:r>
        <w:t xml:space="preserve"> </w:t>
      </w:r>
      <w:r>
        <w:rPr>
          <w:rFonts w:hint="eastAsia"/>
        </w:rPr>
        <w:t>картер</w:t>
      </w:r>
    </w:p>
    <w:p w14:paraId="73259C80" w14:textId="77777777" w:rsidR="00C2185F" w:rsidRDefault="00C2185F" w:rsidP="00C2185F"/>
    <w:p w14:paraId="04F1D430" w14:textId="77777777" w:rsidR="00C2185F" w:rsidRDefault="00C2185F" w:rsidP="00C2185F">
      <w:r>
        <w:t xml:space="preserve">4.2.5 </w:t>
      </w:r>
      <w:r>
        <w:rPr>
          <w:rFonts w:hint="eastAsia"/>
        </w:rPr>
        <w:t>Контроль</w:t>
      </w:r>
      <w:r>
        <w:t xml:space="preserve"> </w:t>
      </w:r>
      <w:r>
        <w:rPr>
          <w:rFonts w:hint="eastAsia"/>
        </w:rPr>
        <w:t>дымности</w:t>
      </w:r>
      <w:r>
        <w:t xml:space="preserve"> </w:t>
      </w:r>
      <w:r>
        <w:rPr>
          <w:rFonts w:hint="eastAsia"/>
        </w:rPr>
        <w:t>отработанных</w:t>
      </w:r>
      <w:r>
        <w:t xml:space="preserve"> </w:t>
      </w:r>
      <w:r>
        <w:rPr>
          <w:rFonts w:hint="eastAsia"/>
        </w:rPr>
        <w:t>газов</w:t>
      </w:r>
    </w:p>
    <w:p w14:paraId="4C65E850" w14:textId="77777777" w:rsidR="00C2185F" w:rsidRDefault="00C2185F" w:rsidP="00C2185F"/>
    <w:p w14:paraId="7C8E2BB6" w14:textId="77777777" w:rsidR="00C2185F" w:rsidRDefault="00C2185F" w:rsidP="00C2185F">
      <w:r>
        <w:t xml:space="preserve">4. 3 </w:t>
      </w:r>
      <w:r>
        <w:rPr>
          <w:rFonts w:hint="eastAsia"/>
        </w:rPr>
        <w:t>Мероприятия</w:t>
      </w:r>
      <w:r>
        <w:t xml:space="preserve"> </w:t>
      </w:r>
      <w:r>
        <w:rPr>
          <w:rFonts w:hint="eastAsia"/>
        </w:rPr>
        <w:t>технического</w:t>
      </w:r>
      <w:r>
        <w:t xml:space="preserve"> </w:t>
      </w:r>
      <w:r>
        <w:rPr>
          <w:rFonts w:hint="eastAsia"/>
        </w:rPr>
        <w:t>обслуживания</w:t>
      </w:r>
      <w:r>
        <w:t xml:space="preserve"> </w:t>
      </w:r>
      <w:r>
        <w:rPr>
          <w:rFonts w:hint="eastAsia"/>
        </w:rPr>
        <w:t>исследуемого</w:t>
      </w:r>
      <w:r>
        <w:t xml:space="preserve"> </w:t>
      </w:r>
      <w:r>
        <w:rPr>
          <w:rFonts w:hint="eastAsia"/>
        </w:rPr>
        <w:t>образца</w:t>
      </w:r>
    </w:p>
    <w:p w14:paraId="752FDF79" w14:textId="77777777" w:rsidR="00C2185F" w:rsidRDefault="00C2185F" w:rsidP="00C2185F"/>
    <w:p w14:paraId="489D16A0" w14:textId="77777777" w:rsidR="00C2185F" w:rsidRDefault="00C2185F" w:rsidP="00C2185F">
      <w:r>
        <w:t xml:space="preserve">4.3.1 </w:t>
      </w:r>
      <w:r>
        <w:rPr>
          <w:rFonts w:hint="eastAsia"/>
        </w:rPr>
        <w:t>Отбор</w:t>
      </w:r>
      <w:r>
        <w:t xml:space="preserve"> </w:t>
      </w:r>
      <w:r>
        <w:rPr>
          <w:rFonts w:hint="eastAsia"/>
        </w:rPr>
        <w:t>проб</w:t>
      </w:r>
      <w:r>
        <w:t xml:space="preserve"> </w:t>
      </w:r>
      <w:r>
        <w:rPr>
          <w:rFonts w:hint="eastAsia"/>
        </w:rPr>
        <w:t>моторного</w:t>
      </w:r>
      <w:r>
        <w:t xml:space="preserve"> </w:t>
      </w:r>
      <w:r>
        <w:rPr>
          <w:rFonts w:hint="eastAsia"/>
        </w:rPr>
        <w:t>масла</w:t>
      </w:r>
    </w:p>
    <w:p w14:paraId="4D79C0BB" w14:textId="77777777" w:rsidR="00C2185F" w:rsidRDefault="00C2185F" w:rsidP="00C2185F"/>
    <w:p w14:paraId="52E3A025" w14:textId="77777777" w:rsidR="00C2185F" w:rsidRDefault="00C2185F" w:rsidP="00C2185F">
      <w:r>
        <w:t xml:space="preserve">4.3.2 </w:t>
      </w:r>
      <w:r>
        <w:rPr>
          <w:rFonts w:hint="eastAsia"/>
        </w:rPr>
        <w:t>Выполнение</w:t>
      </w:r>
      <w:r>
        <w:t xml:space="preserve"> </w:t>
      </w:r>
      <w:r>
        <w:rPr>
          <w:rFonts w:hint="eastAsia"/>
        </w:rPr>
        <w:t>работ</w:t>
      </w:r>
      <w:r>
        <w:t xml:space="preserve"> </w:t>
      </w:r>
      <w:r>
        <w:rPr>
          <w:rFonts w:hint="eastAsia"/>
        </w:rPr>
        <w:t>технического</w:t>
      </w:r>
      <w:r>
        <w:t xml:space="preserve"> </w:t>
      </w:r>
      <w:r>
        <w:rPr>
          <w:rFonts w:hint="eastAsia"/>
        </w:rPr>
        <w:t>обслуживания</w:t>
      </w:r>
    </w:p>
    <w:p w14:paraId="01839FF6" w14:textId="77777777" w:rsidR="00C2185F" w:rsidRDefault="00C2185F" w:rsidP="00C2185F"/>
    <w:p w14:paraId="319C3ECA" w14:textId="77777777" w:rsidR="00C2185F" w:rsidRDefault="00C2185F" w:rsidP="00C2185F">
      <w:r>
        <w:t xml:space="preserve">4.3.3 </w:t>
      </w:r>
      <w:r>
        <w:rPr>
          <w:rFonts w:hint="eastAsia"/>
        </w:rPr>
        <w:t>Контрольно</w:t>
      </w:r>
      <w:r>
        <w:t xml:space="preserve"> -</w:t>
      </w:r>
      <w:r>
        <w:rPr>
          <w:rFonts w:hint="eastAsia"/>
        </w:rPr>
        <w:t>диагностические</w:t>
      </w:r>
      <w:r>
        <w:t xml:space="preserve"> </w:t>
      </w:r>
      <w:r>
        <w:rPr>
          <w:rFonts w:hint="eastAsia"/>
        </w:rPr>
        <w:t>операции</w:t>
      </w:r>
    </w:p>
    <w:p w14:paraId="52219B7B" w14:textId="77777777" w:rsidR="00C2185F" w:rsidRDefault="00C2185F" w:rsidP="00C2185F"/>
    <w:p w14:paraId="6E56A9B1" w14:textId="77777777" w:rsidR="00C2185F" w:rsidRDefault="00C2185F" w:rsidP="00C2185F">
      <w:r>
        <w:t xml:space="preserve">4.3.4 </w:t>
      </w:r>
      <w:r>
        <w:rPr>
          <w:rFonts w:hint="eastAsia"/>
        </w:rPr>
        <w:t>Контроль</w:t>
      </w:r>
      <w:r>
        <w:t xml:space="preserve"> </w:t>
      </w:r>
      <w:r>
        <w:rPr>
          <w:rFonts w:hint="eastAsia"/>
        </w:rPr>
        <w:t>отложений</w:t>
      </w:r>
      <w:r>
        <w:t xml:space="preserve"> </w:t>
      </w:r>
      <w:r>
        <w:rPr>
          <w:rFonts w:hint="eastAsia"/>
        </w:rPr>
        <w:t>в</w:t>
      </w:r>
      <w:r>
        <w:t xml:space="preserve"> </w:t>
      </w:r>
      <w:r>
        <w:rPr>
          <w:rFonts w:hint="eastAsia"/>
        </w:rPr>
        <w:t>центробежном</w:t>
      </w:r>
      <w:r>
        <w:t xml:space="preserve"> </w:t>
      </w:r>
      <w:r>
        <w:rPr>
          <w:rFonts w:hint="eastAsia"/>
        </w:rPr>
        <w:t>фильтре</w:t>
      </w:r>
      <w:r>
        <w:t xml:space="preserve"> </w:t>
      </w:r>
      <w:r>
        <w:rPr>
          <w:rFonts w:hint="eastAsia"/>
        </w:rPr>
        <w:t>очистки</w:t>
      </w:r>
      <w:r>
        <w:t xml:space="preserve"> </w:t>
      </w:r>
      <w:r>
        <w:rPr>
          <w:rFonts w:hint="eastAsia"/>
        </w:rPr>
        <w:t>масла</w:t>
      </w:r>
    </w:p>
    <w:p w14:paraId="0DB8D1F5" w14:textId="77777777" w:rsidR="00C2185F" w:rsidRDefault="00C2185F" w:rsidP="00C2185F"/>
    <w:p w14:paraId="065B51CA" w14:textId="77777777" w:rsidR="00C2185F" w:rsidRDefault="00C2185F" w:rsidP="00C2185F">
      <w:r>
        <w:t xml:space="preserve">4.3.5 </w:t>
      </w:r>
      <w:r>
        <w:rPr>
          <w:rFonts w:hint="eastAsia"/>
        </w:rPr>
        <w:t>Изменение</w:t>
      </w:r>
      <w:r>
        <w:t xml:space="preserve"> </w:t>
      </w:r>
      <w:r>
        <w:rPr>
          <w:rFonts w:hint="eastAsia"/>
        </w:rPr>
        <w:t>характеристик</w:t>
      </w:r>
      <w:r>
        <w:t xml:space="preserve"> </w:t>
      </w:r>
      <w:r>
        <w:rPr>
          <w:rFonts w:hint="eastAsia"/>
        </w:rPr>
        <w:t>двигателей</w:t>
      </w:r>
      <w:r>
        <w:t xml:space="preserve"> </w:t>
      </w:r>
      <w:r>
        <w:rPr>
          <w:rFonts w:hint="eastAsia"/>
        </w:rPr>
        <w:t>в</w:t>
      </w:r>
      <w:r>
        <w:t xml:space="preserve"> </w:t>
      </w:r>
      <w:r>
        <w:rPr>
          <w:rFonts w:hint="eastAsia"/>
        </w:rPr>
        <w:t>процессе</w:t>
      </w:r>
      <w:r>
        <w:t xml:space="preserve"> </w:t>
      </w:r>
      <w:r>
        <w:rPr>
          <w:rFonts w:hint="eastAsia"/>
        </w:rPr>
        <w:t>испытаний</w:t>
      </w:r>
    </w:p>
    <w:p w14:paraId="785D652E" w14:textId="77777777" w:rsidR="00C2185F" w:rsidRDefault="00C2185F" w:rsidP="00C2185F"/>
    <w:p w14:paraId="31FF9BC2" w14:textId="77777777" w:rsidR="00C2185F" w:rsidRDefault="00C2185F" w:rsidP="00C2185F">
      <w:r>
        <w:t xml:space="preserve">4.4 </w:t>
      </w:r>
      <w:r>
        <w:rPr>
          <w:rFonts w:hint="eastAsia"/>
        </w:rPr>
        <w:t>Результаты</w:t>
      </w:r>
      <w:r>
        <w:t xml:space="preserve"> </w:t>
      </w:r>
      <w:r>
        <w:rPr>
          <w:rFonts w:hint="eastAsia"/>
        </w:rPr>
        <w:t>обработки</w:t>
      </w:r>
      <w:r>
        <w:t xml:space="preserve"> </w:t>
      </w:r>
      <w:r>
        <w:rPr>
          <w:rFonts w:hint="eastAsia"/>
        </w:rPr>
        <w:t>данных</w:t>
      </w:r>
      <w:r>
        <w:t xml:space="preserve"> </w:t>
      </w:r>
      <w:r>
        <w:rPr>
          <w:rFonts w:hint="eastAsia"/>
        </w:rPr>
        <w:t>лабораторных</w:t>
      </w:r>
      <w:r>
        <w:t xml:space="preserve"> </w:t>
      </w:r>
      <w:r>
        <w:rPr>
          <w:rFonts w:hint="eastAsia"/>
        </w:rPr>
        <w:t>анализов</w:t>
      </w:r>
      <w:r>
        <w:t xml:space="preserve"> </w:t>
      </w:r>
      <w:r>
        <w:rPr>
          <w:rFonts w:hint="eastAsia"/>
        </w:rPr>
        <w:t>проб</w:t>
      </w:r>
      <w:r>
        <w:t xml:space="preserve"> </w:t>
      </w:r>
      <w:r>
        <w:rPr>
          <w:rFonts w:hint="eastAsia"/>
        </w:rPr>
        <w:t>масел</w:t>
      </w:r>
    </w:p>
    <w:p w14:paraId="360739AB" w14:textId="77777777" w:rsidR="00C2185F" w:rsidRDefault="00C2185F" w:rsidP="00C2185F"/>
    <w:p w14:paraId="4E3C26F1" w14:textId="77777777" w:rsidR="00C2185F" w:rsidRDefault="00C2185F" w:rsidP="00C2185F">
      <w:r>
        <w:t xml:space="preserve">4.4.1 </w:t>
      </w:r>
      <w:r>
        <w:rPr>
          <w:rFonts w:hint="eastAsia"/>
        </w:rPr>
        <w:t>Статистические</w:t>
      </w:r>
      <w:r>
        <w:t xml:space="preserve"> </w:t>
      </w:r>
      <w:r>
        <w:rPr>
          <w:rFonts w:hint="eastAsia"/>
        </w:rPr>
        <w:t>оценки</w:t>
      </w:r>
      <w:r>
        <w:t xml:space="preserve"> </w:t>
      </w:r>
      <w:r>
        <w:rPr>
          <w:rFonts w:hint="eastAsia"/>
        </w:rPr>
        <w:t>параметров</w:t>
      </w:r>
      <w:r>
        <w:t xml:space="preserve"> </w:t>
      </w:r>
      <w:r>
        <w:rPr>
          <w:rFonts w:hint="eastAsia"/>
        </w:rPr>
        <w:t>работавших</w:t>
      </w:r>
      <w:r>
        <w:t xml:space="preserve"> </w:t>
      </w:r>
      <w:r>
        <w:rPr>
          <w:rFonts w:hint="eastAsia"/>
        </w:rPr>
        <w:t>масел</w:t>
      </w:r>
    </w:p>
    <w:p w14:paraId="74AED2E0" w14:textId="77777777" w:rsidR="00C2185F" w:rsidRDefault="00C2185F" w:rsidP="00C2185F"/>
    <w:p w14:paraId="71DCC7B8" w14:textId="77777777" w:rsidR="00C2185F" w:rsidRDefault="00C2185F" w:rsidP="00C2185F">
      <w:r>
        <w:lastRenderedPageBreak/>
        <w:t xml:space="preserve">4.4.2 </w:t>
      </w:r>
      <w:r>
        <w:rPr>
          <w:rFonts w:hint="eastAsia"/>
        </w:rPr>
        <w:t>Динамика</w:t>
      </w:r>
      <w:r>
        <w:t xml:space="preserve"> </w:t>
      </w:r>
      <w:r>
        <w:rPr>
          <w:rFonts w:hint="eastAsia"/>
        </w:rPr>
        <w:t>изменения</w:t>
      </w:r>
      <w:r>
        <w:t xml:space="preserve"> </w:t>
      </w:r>
      <w:r>
        <w:rPr>
          <w:rFonts w:hint="eastAsia"/>
        </w:rPr>
        <w:t>параметров</w:t>
      </w:r>
      <w:r>
        <w:t xml:space="preserve"> </w:t>
      </w:r>
      <w:r>
        <w:rPr>
          <w:rFonts w:hint="eastAsia"/>
        </w:rPr>
        <w:t>работающих</w:t>
      </w:r>
      <w:r>
        <w:t xml:space="preserve"> </w:t>
      </w:r>
      <w:r>
        <w:rPr>
          <w:rFonts w:hint="eastAsia"/>
        </w:rPr>
        <w:t>масел</w:t>
      </w:r>
    </w:p>
    <w:p w14:paraId="3DE6D0DC" w14:textId="77777777" w:rsidR="00C2185F" w:rsidRDefault="00C2185F" w:rsidP="00C2185F"/>
    <w:p w14:paraId="5AE75ADE" w14:textId="77777777" w:rsidR="00C2185F" w:rsidRDefault="00C2185F" w:rsidP="00C2185F">
      <w:r>
        <w:rPr>
          <w:rFonts w:hint="eastAsia"/>
        </w:rPr>
        <w:t>Выводы</w:t>
      </w:r>
      <w:r>
        <w:t xml:space="preserve"> </w:t>
      </w:r>
      <w:r>
        <w:rPr>
          <w:rFonts w:hint="eastAsia"/>
        </w:rPr>
        <w:t>по</w:t>
      </w:r>
      <w:r>
        <w:t xml:space="preserve"> </w:t>
      </w:r>
      <w:r>
        <w:rPr>
          <w:rFonts w:hint="eastAsia"/>
        </w:rPr>
        <w:t>главе</w:t>
      </w:r>
    </w:p>
    <w:p w14:paraId="7895D368" w14:textId="77777777" w:rsidR="00C2185F" w:rsidRDefault="00C2185F" w:rsidP="00C2185F"/>
    <w:p w14:paraId="26DC380A" w14:textId="77777777" w:rsidR="00C2185F" w:rsidRDefault="00C2185F" w:rsidP="00C2185F">
      <w:r>
        <w:t xml:space="preserve">5 </w:t>
      </w:r>
      <w:r>
        <w:rPr>
          <w:rFonts w:hint="eastAsia"/>
        </w:rPr>
        <w:t>ТЕХНИЧЕСКАЯ</w:t>
      </w:r>
      <w:r>
        <w:t xml:space="preserve"> </w:t>
      </w:r>
      <w:r>
        <w:rPr>
          <w:rFonts w:hint="eastAsia"/>
        </w:rPr>
        <w:t>ОЦЕНКА</w:t>
      </w:r>
      <w:r>
        <w:t xml:space="preserve"> </w:t>
      </w:r>
      <w:r>
        <w:rPr>
          <w:rFonts w:hint="eastAsia"/>
        </w:rPr>
        <w:t>ИССЛЕДОВАНИЯ</w:t>
      </w:r>
    </w:p>
    <w:p w14:paraId="695EA9D4" w14:textId="77777777" w:rsidR="00C2185F" w:rsidRDefault="00C2185F" w:rsidP="00C2185F"/>
    <w:p w14:paraId="6FA60DD1" w14:textId="77777777" w:rsidR="00C2185F" w:rsidRDefault="00C2185F" w:rsidP="00C2185F">
      <w:r>
        <w:t xml:space="preserve">5.1 </w:t>
      </w:r>
      <w:r>
        <w:rPr>
          <w:rFonts w:hint="eastAsia"/>
        </w:rPr>
        <w:t>Корректирование</w:t>
      </w:r>
      <w:r>
        <w:t xml:space="preserve"> </w:t>
      </w:r>
      <w:r>
        <w:rPr>
          <w:rFonts w:hint="eastAsia"/>
        </w:rPr>
        <w:t>нормативов</w:t>
      </w:r>
      <w:r>
        <w:t xml:space="preserve"> </w:t>
      </w:r>
      <w:r>
        <w:rPr>
          <w:rFonts w:hint="eastAsia"/>
        </w:rPr>
        <w:t>с</w:t>
      </w:r>
      <w:r>
        <w:t xml:space="preserve"> </w:t>
      </w:r>
      <w:r>
        <w:rPr>
          <w:rFonts w:hint="eastAsia"/>
        </w:rPr>
        <w:t>учетом</w:t>
      </w:r>
      <w:r>
        <w:t xml:space="preserve"> </w:t>
      </w:r>
      <w:r>
        <w:rPr>
          <w:rFonts w:hint="eastAsia"/>
        </w:rPr>
        <w:t>конкретных</w:t>
      </w:r>
      <w:r>
        <w:t xml:space="preserve"> </w:t>
      </w:r>
      <w:r>
        <w:rPr>
          <w:rFonts w:hint="eastAsia"/>
        </w:rPr>
        <w:t>условий</w:t>
      </w:r>
      <w:r>
        <w:t xml:space="preserve"> </w:t>
      </w:r>
      <w:r>
        <w:rPr>
          <w:rFonts w:hint="eastAsia"/>
        </w:rPr>
        <w:t>эксплуатации</w:t>
      </w:r>
      <w:r>
        <w:t xml:space="preserve"> </w:t>
      </w:r>
      <w:r>
        <w:rPr>
          <w:rFonts w:hint="eastAsia"/>
        </w:rPr>
        <w:t>подвижного</w:t>
      </w:r>
      <w:r>
        <w:t xml:space="preserve"> </w:t>
      </w:r>
      <w:r>
        <w:rPr>
          <w:rFonts w:hint="eastAsia"/>
        </w:rPr>
        <w:t>состава</w:t>
      </w:r>
    </w:p>
    <w:p w14:paraId="506D0908" w14:textId="77777777" w:rsidR="00C2185F" w:rsidRDefault="00C2185F" w:rsidP="00C2185F"/>
    <w:p w14:paraId="0200465C" w14:textId="77777777" w:rsidR="00C2185F" w:rsidRDefault="00C2185F" w:rsidP="00C2185F">
      <w:r>
        <w:t xml:space="preserve">5.2 </w:t>
      </w:r>
      <w:r>
        <w:rPr>
          <w:rFonts w:hint="eastAsia"/>
        </w:rPr>
        <w:t>Определение</w:t>
      </w:r>
      <w:r>
        <w:t xml:space="preserve"> </w:t>
      </w:r>
      <w:r>
        <w:rPr>
          <w:rFonts w:hint="eastAsia"/>
        </w:rPr>
        <w:t>расчетных</w:t>
      </w:r>
      <w:r>
        <w:t xml:space="preserve"> </w:t>
      </w:r>
      <w:r>
        <w:rPr>
          <w:rFonts w:hint="eastAsia"/>
        </w:rPr>
        <w:t>пробегов</w:t>
      </w:r>
      <w:r>
        <w:t xml:space="preserve"> </w:t>
      </w:r>
      <w:r>
        <w:rPr>
          <w:rFonts w:hint="eastAsia"/>
        </w:rPr>
        <w:t>до</w:t>
      </w:r>
      <w:r>
        <w:t xml:space="preserve"> </w:t>
      </w:r>
      <w:r>
        <w:rPr>
          <w:rFonts w:hint="eastAsia"/>
        </w:rPr>
        <w:t>технического</w:t>
      </w:r>
      <w:r>
        <w:t xml:space="preserve"> </w:t>
      </w:r>
      <w:r>
        <w:rPr>
          <w:rFonts w:hint="eastAsia"/>
        </w:rPr>
        <w:t>обслуживания</w:t>
      </w:r>
    </w:p>
    <w:p w14:paraId="5F97F1B7" w14:textId="77777777" w:rsidR="00C2185F" w:rsidRDefault="00C2185F" w:rsidP="00C2185F"/>
    <w:p w14:paraId="6320DF75" w14:textId="77777777" w:rsidR="00C2185F" w:rsidRDefault="00C2185F" w:rsidP="00C2185F">
      <w:r>
        <w:t xml:space="preserve">5.3 </w:t>
      </w:r>
      <w:r>
        <w:rPr>
          <w:rFonts w:hint="eastAsia"/>
        </w:rPr>
        <w:t>Диагностика</w:t>
      </w:r>
      <w:r>
        <w:t xml:space="preserve"> </w:t>
      </w:r>
      <w:r>
        <w:rPr>
          <w:rFonts w:hint="eastAsia"/>
        </w:rPr>
        <w:t>технического</w:t>
      </w:r>
      <w:r>
        <w:t xml:space="preserve"> </w:t>
      </w:r>
      <w:r>
        <w:rPr>
          <w:rFonts w:hint="eastAsia"/>
        </w:rPr>
        <w:t>состояния</w:t>
      </w:r>
      <w:r>
        <w:t xml:space="preserve"> </w:t>
      </w:r>
      <w:r>
        <w:rPr>
          <w:rFonts w:hint="eastAsia"/>
        </w:rPr>
        <w:t>автомобилей</w:t>
      </w:r>
    </w:p>
    <w:p w14:paraId="7F298482" w14:textId="77777777" w:rsidR="00C2185F" w:rsidRDefault="00C2185F" w:rsidP="00C2185F"/>
    <w:p w14:paraId="76CD7CD7" w14:textId="77777777" w:rsidR="00C2185F" w:rsidRDefault="00C2185F" w:rsidP="00C2185F">
      <w:r>
        <w:rPr>
          <w:rFonts w:hint="eastAsia"/>
        </w:rPr>
        <w:t>Выводы</w:t>
      </w:r>
      <w:r>
        <w:t xml:space="preserve"> </w:t>
      </w:r>
      <w:r>
        <w:rPr>
          <w:rFonts w:hint="eastAsia"/>
        </w:rPr>
        <w:t>по</w:t>
      </w:r>
      <w:r>
        <w:t xml:space="preserve"> </w:t>
      </w:r>
      <w:r>
        <w:rPr>
          <w:rFonts w:hint="eastAsia"/>
        </w:rPr>
        <w:t>главе</w:t>
      </w:r>
    </w:p>
    <w:p w14:paraId="443B29A2" w14:textId="77777777" w:rsidR="00C2185F" w:rsidRDefault="00C2185F" w:rsidP="00C2185F"/>
    <w:p w14:paraId="2CB90A7D" w14:textId="77777777" w:rsidR="00C2185F" w:rsidRDefault="00C2185F" w:rsidP="00C2185F">
      <w:r>
        <w:rPr>
          <w:rFonts w:hint="eastAsia"/>
        </w:rPr>
        <w:t>ЗАКЛЮЧЕНИЕ</w:t>
      </w:r>
    </w:p>
    <w:p w14:paraId="51D420B2" w14:textId="77777777" w:rsidR="00C2185F" w:rsidRDefault="00C2185F" w:rsidP="00C2185F"/>
    <w:p w14:paraId="51F72AD9" w14:textId="77777777" w:rsidR="00C2185F" w:rsidRDefault="00C2185F" w:rsidP="00C2185F">
      <w:r>
        <w:rPr>
          <w:rFonts w:hint="eastAsia"/>
        </w:rPr>
        <w:t>Список</w:t>
      </w:r>
      <w:r>
        <w:t xml:space="preserve"> </w:t>
      </w:r>
      <w:r>
        <w:rPr>
          <w:rFonts w:hint="eastAsia"/>
        </w:rPr>
        <w:t>литературы</w:t>
      </w:r>
    </w:p>
    <w:p w14:paraId="1233AD0A" w14:textId="77777777" w:rsidR="00C2185F" w:rsidRDefault="00C2185F" w:rsidP="00C2185F"/>
    <w:p w14:paraId="0DF58E05" w14:textId="638202D1" w:rsidR="00C2185F" w:rsidRPr="00C2185F" w:rsidRDefault="00C2185F" w:rsidP="00C2185F">
      <w:r>
        <w:rPr>
          <w:rFonts w:hint="eastAsia"/>
        </w:rPr>
        <w:t>Приложения</w:t>
      </w:r>
    </w:p>
    <w:sectPr w:rsidR="00C2185F" w:rsidRPr="00C2185F" w:rsidSect="003557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2690" w14:textId="77777777" w:rsidR="0035579D" w:rsidRDefault="0035579D">
      <w:pPr>
        <w:spacing w:after="0" w:line="240" w:lineRule="auto"/>
      </w:pPr>
      <w:r>
        <w:separator/>
      </w:r>
    </w:p>
  </w:endnote>
  <w:endnote w:type="continuationSeparator" w:id="0">
    <w:p w14:paraId="7732674C" w14:textId="77777777" w:rsidR="0035579D" w:rsidRDefault="0035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9FA6" w14:textId="77777777" w:rsidR="0035579D" w:rsidRDefault="0035579D"/>
    <w:p w14:paraId="41B44F83" w14:textId="77777777" w:rsidR="0035579D" w:rsidRDefault="0035579D"/>
    <w:p w14:paraId="3D5B34E0" w14:textId="77777777" w:rsidR="0035579D" w:rsidRDefault="0035579D"/>
    <w:p w14:paraId="6F083882" w14:textId="77777777" w:rsidR="0035579D" w:rsidRDefault="0035579D"/>
    <w:p w14:paraId="296CC9D7" w14:textId="77777777" w:rsidR="0035579D" w:rsidRDefault="0035579D"/>
    <w:p w14:paraId="4D880543" w14:textId="77777777" w:rsidR="0035579D" w:rsidRDefault="0035579D"/>
    <w:p w14:paraId="763EB21B" w14:textId="77777777" w:rsidR="0035579D" w:rsidRDefault="00355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B78CC" wp14:editId="1CA609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D6D35" w14:textId="77777777" w:rsidR="0035579D" w:rsidRDefault="00355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B78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1D6D35" w14:textId="77777777" w:rsidR="0035579D" w:rsidRDefault="00355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439CAF" w14:textId="77777777" w:rsidR="0035579D" w:rsidRDefault="0035579D"/>
    <w:p w14:paraId="62DECE8C" w14:textId="77777777" w:rsidR="0035579D" w:rsidRDefault="0035579D"/>
    <w:p w14:paraId="18A6BD0F" w14:textId="77777777" w:rsidR="0035579D" w:rsidRDefault="00355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C9E940" wp14:editId="650613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ABD3" w14:textId="77777777" w:rsidR="0035579D" w:rsidRDefault="0035579D"/>
                          <w:p w14:paraId="764796F7" w14:textId="77777777" w:rsidR="0035579D" w:rsidRDefault="00355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9E9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B7ABD3" w14:textId="77777777" w:rsidR="0035579D" w:rsidRDefault="0035579D"/>
                    <w:p w14:paraId="764796F7" w14:textId="77777777" w:rsidR="0035579D" w:rsidRDefault="00355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AFA704" w14:textId="77777777" w:rsidR="0035579D" w:rsidRDefault="0035579D"/>
    <w:p w14:paraId="20A711A2" w14:textId="77777777" w:rsidR="0035579D" w:rsidRDefault="0035579D">
      <w:pPr>
        <w:rPr>
          <w:sz w:val="2"/>
          <w:szCs w:val="2"/>
        </w:rPr>
      </w:pPr>
    </w:p>
    <w:p w14:paraId="445C2AC6" w14:textId="77777777" w:rsidR="0035579D" w:rsidRDefault="0035579D"/>
    <w:p w14:paraId="1EE1CD3E" w14:textId="77777777" w:rsidR="0035579D" w:rsidRDefault="0035579D">
      <w:pPr>
        <w:spacing w:after="0" w:line="240" w:lineRule="auto"/>
      </w:pPr>
    </w:p>
  </w:footnote>
  <w:footnote w:type="continuationSeparator" w:id="0">
    <w:p w14:paraId="007365C3" w14:textId="77777777" w:rsidR="0035579D" w:rsidRDefault="00355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9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25908</TotalTime>
  <Pages>4</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3274</cp:revision>
  <cp:lastPrinted>2009-02-06T05:36:00Z</cp:lastPrinted>
  <dcterms:created xsi:type="dcterms:W3CDTF">2024-01-07T13:43:00Z</dcterms:created>
  <dcterms:modified xsi:type="dcterms:W3CDTF">2024-02-18T13:36:00Z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