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0345B" w14:textId="15E22D99" w:rsidR="008B289D" w:rsidRDefault="00DC2EE3" w:rsidP="00DC2EE3">
      <w:r w:rsidRPr="00DC2EE3">
        <w:rPr>
          <w:rFonts w:hint="eastAsia"/>
        </w:rPr>
        <w:t>Эндовидеохирургическое</w:t>
      </w:r>
      <w:r w:rsidRPr="00DC2EE3">
        <w:t xml:space="preserve"> </w:t>
      </w:r>
      <w:r w:rsidRPr="00DC2EE3">
        <w:rPr>
          <w:rFonts w:hint="eastAsia"/>
        </w:rPr>
        <w:t>лечение</w:t>
      </w:r>
      <w:r w:rsidRPr="00DC2EE3">
        <w:t xml:space="preserve"> </w:t>
      </w:r>
      <w:r w:rsidRPr="00DC2EE3">
        <w:rPr>
          <w:rFonts w:hint="eastAsia"/>
        </w:rPr>
        <w:t>пациентов</w:t>
      </w:r>
      <w:r w:rsidRPr="00DC2EE3">
        <w:t xml:space="preserve"> </w:t>
      </w:r>
      <w:r w:rsidRPr="00DC2EE3">
        <w:rPr>
          <w:rFonts w:hint="eastAsia"/>
        </w:rPr>
        <w:t>с</w:t>
      </w:r>
      <w:r w:rsidRPr="00DC2EE3">
        <w:t xml:space="preserve"> </w:t>
      </w:r>
      <w:r w:rsidRPr="00DC2EE3">
        <w:rPr>
          <w:rFonts w:hint="eastAsia"/>
        </w:rPr>
        <w:t>распространенными</w:t>
      </w:r>
      <w:r w:rsidRPr="00DC2EE3">
        <w:t xml:space="preserve"> </w:t>
      </w:r>
      <w:r w:rsidRPr="00DC2EE3">
        <w:rPr>
          <w:rFonts w:hint="eastAsia"/>
        </w:rPr>
        <w:t>формами</w:t>
      </w:r>
      <w:r w:rsidRPr="00DC2EE3">
        <w:t xml:space="preserve"> </w:t>
      </w:r>
      <w:r w:rsidRPr="00DC2EE3">
        <w:rPr>
          <w:rFonts w:hint="eastAsia"/>
        </w:rPr>
        <w:t>рака</w:t>
      </w:r>
      <w:r w:rsidRPr="00DC2EE3">
        <w:t xml:space="preserve"> </w:t>
      </w:r>
      <w:r w:rsidRPr="00DC2EE3">
        <w:rPr>
          <w:rFonts w:hint="eastAsia"/>
        </w:rPr>
        <w:t>желудка</w:t>
      </w:r>
      <w:r w:rsidRPr="00DC2EE3">
        <w:t xml:space="preserve">, </w:t>
      </w:r>
      <w:r w:rsidRPr="00DC2EE3">
        <w:rPr>
          <w:rFonts w:hint="eastAsia"/>
        </w:rPr>
        <w:t>осложненных</w:t>
      </w:r>
      <w:r w:rsidRPr="00DC2EE3">
        <w:t xml:space="preserve"> </w:t>
      </w:r>
      <w:r w:rsidRPr="00DC2EE3">
        <w:rPr>
          <w:rFonts w:hint="eastAsia"/>
        </w:rPr>
        <w:t>опухолевым</w:t>
      </w:r>
      <w:r w:rsidRPr="00DC2EE3">
        <w:t xml:space="preserve"> </w:t>
      </w:r>
      <w:r w:rsidRPr="00DC2EE3">
        <w:rPr>
          <w:rFonts w:hint="eastAsia"/>
        </w:rPr>
        <w:t>стенозом</w:t>
      </w:r>
      <w:r w:rsidRPr="00DC2EE3">
        <w:t xml:space="preserve"> </w:t>
      </w:r>
      <w:r w:rsidRPr="00DC2EE3">
        <w:rPr>
          <w:rFonts w:hint="eastAsia"/>
        </w:rPr>
        <w:t>и</w:t>
      </w:r>
      <w:r w:rsidRPr="00DC2EE3">
        <w:t xml:space="preserve"> </w:t>
      </w:r>
      <w:r w:rsidRPr="00DC2EE3">
        <w:rPr>
          <w:rFonts w:hint="eastAsia"/>
        </w:rPr>
        <w:t>кровотечением</w:t>
      </w:r>
      <w:r>
        <w:t xml:space="preserve"> </w:t>
      </w:r>
      <w:r w:rsidRPr="00DC2EE3">
        <w:rPr>
          <w:rFonts w:hint="eastAsia"/>
        </w:rPr>
        <w:t>Абдулхакимов</w:t>
      </w:r>
      <w:r w:rsidRPr="00DC2EE3">
        <w:t xml:space="preserve"> </w:t>
      </w:r>
      <w:r w:rsidRPr="00DC2EE3">
        <w:rPr>
          <w:rFonts w:hint="eastAsia"/>
        </w:rPr>
        <w:t>Нуриддин</w:t>
      </w:r>
      <w:r w:rsidRPr="00DC2EE3">
        <w:t xml:space="preserve"> </w:t>
      </w:r>
      <w:r w:rsidRPr="00DC2EE3">
        <w:rPr>
          <w:rFonts w:hint="eastAsia"/>
        </w:rPr>
        <w:t>Мураджанович</w:t>
      </w:r>
    </w:p>
    <w:p w14:paraId="2B3D42F6" w14:textId="77777777" w:rsidR="00DC2EE3" w:rsidRDefault="00DC2EE3" w:rsidP="00DC2EE3">
      <w:r>
        <w:rPr>
          <w:rFonts w:hint="eastAsia"/>
        </w:rPr>
        <w:t>ОГЛАВЛЕНИЕ</w:t>
      </w:r>
      <w:r>
        <w:t xml:space="preserve"> </w:t>
      </w:r>
      <w:r>
        <w:rPr>
          <w:rFonts w:hint="eastAsia"/>
        </w:rPr>
        <w:t>ДИССЕРТАЦИИ</w:t>
      </w:r>
    </w:p>
    <w:p w14:paraId="683EA178" w14:textId="77777777" w:rsidR="00DC2EE3" w:rsidRDefault="00DC2EE3" w:rsidP="00DC2EE3">
      <w:r>
        <w:rPr>
          <w:rFonts w:hint="eastAsia"/>
        </w:rPr>
        <w:t>кандидат</w:t>
      </w:r>
      <w:r>
        <w:t xml:space="preserve"> </w:t>
      </w:r>
      <w:r>
        <w:rPr>
          <w:rFonts w:hint="eastAsia"/>
        </w:rPr>
        <w:t>наук</w:t>
      </w:r>
      <w:r>
        <w:t xml:space="preserve"> </w:t>
      </w:r>
      <w:r>
        <w:rPr>
          <w:rFonts w:hint="eastAsia"/>
        </w:rPr>
        <w:t>Абдулхакимов</w:t>
      </w:r>
      <w:r>
        <w:t xml:space="preserve"> </w:t>
      </w:r>
      <w:r>
        <w:rPr>
          <w:rFonts w:hint="eastAsia"/>
        </w:rPr>
        <w:t>Нуриддин</w:t>
      </w:r>
      <w:r>
        <w:t xml:space="preserve"> </w:t>
      </w:r>
      <w:r>
        <w:rPr>
          <w:rFonts w:hint="eastAsia"/>
        </w:rPr>
        <w:t>Мураджанович</w:t>
      </w:r>
    </w:p>
    <w:p w14:paraId="45C56B16" w14:textId="77777777" w:rsidR="00DC2EE3" w:rsidRDefault="00DC2EE3" w:rsidP="00DC2EE3">
      <w:r>
        <w:rPr>
          <w:rFonts w:hint="eastAsia"/>
        </w:rPr>
        <w:t>Введение</w:t>
      </w:r>
    </w:p>
    <w:p w14:paraId="41A9F373" w14:textId="77777777" w:rsidR="00DC2EE3" w:rsidRDefault="00DC2EE3" w:rsidP="00DC2EE3"/>
    <w:p w14:paraId="2FED4F0E" w14:textId="77777777" w:rsidR="00DC2EE3" w:rsidRDefault="00DC2EE3" w:rsidP="00DC2EE3">
      <w:r>
        <w:rPr>
          <w:rFonts w:hint="eastAsia"/>
        </w:rPr>
        <w:t>Глава</w:t>
      </w:r>
      <w:r>
        <w:t xml:space="preserve"> 1. </w:t>
      </w:r>
      <w:r>
        <w:rPr>
          <w:rFonts w:hint="eastAsia"/>
        </w:rPr>
        <w:t>Обзор</w:t>
      </w:r>
      <w:r>
        <w:t xml:space="preserve"> </w:t>
      </w:r>
      <w:r>
        <w:rPr>
          <w:rFonts w:hint="eastAsia"/>
        </w:rPr>
        <w:t>литературы</w:t>
      </w:r>
    </w:p>
    <w:p w14:paraId="3DFEA27B" w14:textId="77777777" w:rsidR="00DC2EE3" w:rsidRDefault="00DC2EE3" w:rsidP="00DC2EE3"/>
    <w:p w14:paraId="6CAC0CB7" w14:textId="77777777" w:rsidR="00DC2EE3" w:rsidRDefault="00DC2EE3" w:rsidP="00DC2EE3">
      <w:r>
        <w:t xml:space="preserve">1.1 </w:t>
      </w:r>
      <w:r>
        <w:rPr>
          <w:rFonts w:hint="eastAsia"/>
        </w:rPr>
        <w:t>Эпидемиология</w:t>
      </w:r>
      <w:r>
        <w:t xml:space="preserve"> </w:t>
      </w:r>
      <w:r>
        <w:rPr>
          <w:rFonts w:hint="eastAsia"/>
        </w:rPr>
        <w:t>рака</w:t>
      </w:r>
      <w:r>
        <w:t xml:space="preserve"> </w:t>
      </w:r>
      <w:r>
        <w:rPr>
          <w:rFonts w:hint="eastAsia"/>
        </w:rPr>
        <w:t>желудка</w:t>
      </w:r>
      <w:r>
        <w:t xml:space="preserve"> </w:t>
      </w:r>
      <w:r>
        <w:rPr>
          <w:rFonts w:hint="eastAsia"/>
        </w:rPr>
        <w:t>и</w:t>
      </w:r>
      <w:r>
        <w:t xml:space="preserve"> </w:t>
      </w:r>
      <w:r>
        <w:rPr>
          <w:rFonts w:hint="eastAsia"/>
        </w:rPr>
        <w:t>его</w:t>
      </w:r>
      <w:r>
        <w:t xml:space="preserve"> </w:t>
      </w:r>
      <w:r>
        <w:rPr>
          <w:rFonts w:hint="eastAsia"/>
        </w:rPr>
        <w:t>осложнений</w:t>
      </w:r>
    </w:p>
    <w:p w14:paraId="1F70C5FD" w14:textId="77777777" w:rsidR="00DC2EE3" w:rsidRDefault="00DC2EE3" w:rsidP="00DC2EE3"/>
    <w:p w14:paraId="446837FA" w14:textId="77777777" w:rsidR="00DC2EE3" w:rsidRDefault="00DC2EE3" w:rsidP="00DC2EE3">
      <w:r>
        <w:t xml:space="preserve">1.2 </w:t>
      </w:r>
      <w:r>
        <w:rPr>
          <w:rFonts w:hint="eastAsia"/>
        </w:rPr>
        <w:t>Клинические</w:t>
      </w:r>
      <w:r>
        <w:t xml:space="preserve"> </w:t>
      </w:r>
      <w:r>
        <w:rPr>
          <w:rFonts w:hint="eastAsia"/>
        </w:rPr>
        <w:t>рекомендации</w:t>
      </w:r>
      <w:r>
        <w:t xml:space="preserve"> </w:t>
      </w:r>
      <w:r>
        <w:rPr>
          <w:rFonts w:hint="eastAsia"/>
        </w:rPr>
        <w:t>и</w:t>
      </w:r>
      <w:r>
        <w:t xml:space="preserve"> </w:t>
      </w:r>
      <w:r>
        <w:rPr>
          <w:rFonts w:hint="eastAsia"/>
        </w:rPr>
        <w:t>современные</w:t>
      </w:r>
      <w:r>
        <w:t xml:space="preserve"> </w:t>
      </w:r>
      <w:r>
        <w:rPr>
          <w:rFonts w:hint="eastAsia"/>
        </w:rPr>
        <w:t>подходы</w:t>
      </w:r>
      <w:r>
        <w:t xml:space="preserve"> </w:t>
      </w:r>
      <w:r>
        <w:rPr>
          <w:rFonts w:hint="eastAsia"/>
        </w:rPr>
        <w:t>хирургического</w:t>
      </w:r>
      <w:r>
        <w:t xml:space="preserve"> </w:t>
      </w:r>
      <w:r>
        <w:rPr>
          <w:rFonts w:hint="eastAsia"/>
        </w:rPr>
        <w:t>лечения</w:t>
      </w:r>
      <w:r>
        <w:t xml:space="preserve"> </w:t>
      </w:r>
      <w:r>
        <w:rPr>
          <w:rFonts w:hint="eastAsia"/>
        </w:rPr>
        <w:t>при</w:t>
      </w:r>
      <w:r>
        <w:t xml:space="preserve"> </w:t>
      </w:r>
      <w:r>
        <w:rPr>
          <w:rFonts w:hint="eastAsia"/>
        </w:rPr>
        <w:t>осложнениях</w:t>
      </w:r>
      <w:r>
        <w:t xml:space="preserve"> </w:t>
      </w:r>
      <w:r>
        <w:rPr>
          <w:rFonts w:hint="eastAsia"/>
        </w:rPr>
        <w:t>рака</w:t>
      </w:r>
      <w:r>
        <w:t xml:space="preserve"> </w:t>
      </w:r>
      <w:r>
        <w:rPr>
          <w:rFonts w:hint="eastAsia"/>
        </w:rPr>
        <w:t>желудка</w:t>
      </w:r>
    </w:p>
    <w:p w14:paraId="6D384D15" w14:textId="77777777" w:rsidR="00DC2EE3" w:rsidRDefault="00DC2EE3" w:rsidP="00DC2EE3"/>
    <w:p w14:paraId="23F2019C" w14:textId="77777777" w:rsidR="00DC2EE3" w:rsidRDefault="00DC2EE3" w:rsidP="00DC2EE3">
      <w:r>
        <w:t xml:space="preserve">1.3 </w:t>
      </w:r>
      <w:r>
        <w:rPr>
          <w:rFonts w:hint="eastAsia"/>
        </w:rPr>
        <w:t>Малоинвазивные</w:t>
      </w:r>
      <w:r>
        <w:t xml:space="preserve"> </w:t>
      </w:r>
      <w:r>
        <w:rPr>
          <w:rFonts w:hint="eastAsia"/>
        </w:rPr>
        <w:t>технологии</w:t>
      </w:r>
      <w:r>
        <w:t xml:space="preserve"> </w:t>
      </w:r>
      <w:r>
        <w:rPr>
          <w:rFonts w:hint="eastAsia"/>
        </w:rPr>
        <w:t>в</w:t>
      </w:r>
      <w:r>
        <w:t xml:space="preserve"> </w:t>
      </w:r>
      <w:r>
        <w:rPr>
          <w:rFonts w:hint="eastAsia"/>
        </w:rPr>
        <w:t>хирургии</w:t>
      </w:r>
      <w:r>
        <w:t xml:space="preserve"> </w:t>
      </w:r>
      <w:r>
        <w:rPr>
          <w:rFonts w:hint="eastAsia"/>
        </w:rPr>
        <w:t>рака</w:t>
      </w:r>
      <w:r>
        <w:t xml:space="preserve"> </w:t>
      </w:r>
      <w:r>
        <w:rPr>
          <w:rFonts w:hint="eastAsia"/>
        </w:rPr>
        <w:t>желудка</w:t>
      </w:r>
    </w:p>
    <w:p w14:paraId="16349591" w14:textId="77777777" w:rsidR="00DC2EE3" w:rsidRDefault="00DC2EE3" w:rsidP="00DC2EE3"/>
    <w:p w14:paraId="7A5A919F" w14:textId="77777777" w:rsidR="00DC2EE3" w:rsidRDefault="00DC2EE3" w:rsidP="00DC2EE3">
      <w:r>
        <w:t xml:space="preserve">1.3.1 </w:t>
      </w:r>
      <w:r>
        <w:rPr>
          <w:rFonts w:hint="eastAsia"/>
        </w:rPr>
        <w:t>Противопоказания</w:t>
      </w:r>
      <w:r>
        <w:t xml:space="preserve"> </w:t>
      </w:r>
      <w:r>
        <w:rPr>
          <w:rFonts w:hint="eastAsia"/>
        </w:rPr>
        <w:t>к</w:t>
      </w:r>
      <w:r>
        <w:t xml:space="preserve"> </w:t>
      </w:r>
      <w:r>
        <w:rPr>
          <w:rFonts w:hint="eastAsia"/>
        </w:rPr>
        <w:t>лапароскопическим</w:t>
      </w:r>
      <w:r>
        <w:t xml:space="preserve"> </w:t>
      </w:r>
      <w:r>
        <w:rPr>
          <w:rFonts w:hint="eastAsia"/>
        </w:rPr>
        <w:t>вмешательствам</w:t>
      </w:r>
      <w:r>
        <w:t xml:space="preserve"> </w:t>
      </w:r>
      <w:r>
        <w:rPr>
          <w:rFonts w:hint="eastAsia"/>
        </w:rPr>
        <w:t>при</w:t>
      </w:r>
      <w:r>
        <w:t xml:space="preserve"> </w:t>
      </w:r>
      <w:r>
        <w:rPr>
          <w:rFonts w:hint="eastAsia"/>
        </w:rPr>
        <w:t>раке</w:t>
      </w:r>
      <w:r>
        <w:t xml:space="preserve"> </w:t>
      </w:r>
      <w:r>
        <w:rPr>
          <w:rFonts w:hint="eastAsia"/>
        </w:rPr>
        <w:t>желудка</w:t>
      </w:r>
    </w:p>
    <w:p w14:paraId="7F917892" w14:textId="77777777" w:rsidR="00DC2EE3" w:rsidRDefault="00DC2EE3" w:rsidP="00DC2EE3"/>
    <w:p w14:paraId="0ACB63F7" w14:textId="77777777" w:rsidR="00DC2EE3" w:rsidRDefault="00DC2EE3" w:rsidP="00DC2EE3">
      <w:r>
        <w:t xml:space="preserve">1.3.2 </w:t>
      </w:r>
      <w:r>
        <w:rPr>
          <w:rFonts w:hint="eastAsia"/>
        </w:rPr>
        <w:t>Лапароскопические</w:t>
      </w:r>
      <w:r>
        <w:t xml:space="preserve"> </w:t>
      </w:r>
      <w:r>
        <w:rPr>
          <w:rFonts w:hint="eastAsia"/>
        </w:rPr>
        <w:t>операции</w:t>
      </w:r>
      <w:r>
        <w:t xml:space="preserve"> </w:t>
      </w:r>
      <w:r>
        <w:rPr>
          <w:rFonts w:hint="eastAsia"/>
        </w:rPr>
        <w:t>при</w:t>
      </w:r>
      <w:r>
        <w:t xml:space="preserve"> </w:t>
      </w:r>
      <w:r>
        <w:rPr>
          <w:rFonts w:hint="eastAsia"/>
        </w:rPr>
        <w:t>местно</w:t>
      </w:r>
      <w:r>
        <w:t>-</w:t>
      </w:r>
      <w:r>
        <w:rPr>
          <w:rFonts w:hint="eastAsia"/>
        </w:rPr>
        <w:t>распространенном</w:t>
      </w:r>
      <w:r>
        <w:t xml:space="preserve"> </w:t>
      </w:r>
      <w:r>
        <w:rPr>
          <w:rFonts w:hint="eastAsia"/>
        </w:rPr>
        <w:t>раке</w:t>
      </w:r>
      <w:r>
        <w:t xml:space="preserve"> </w:t>
      </w:r>
      <w:r>
        <w:rPr>
          <w:rFonts w:hint="eastAsia"/>
        </w:rPr>
        <w:t>желудка</w:t>
      </w:r>
    </w:p>
    <w:p w14:paraId="37C6B600" w14:textId="77777777" w:rsidR="00DC2EE3" w:rsidRDefault="00DC2EE3" w:rsidP="00DC2EE3"/>
    <w:p w14:paraId="5D40EB79" w14:textId="77777777" w:rsidR="00DC2EE3" w:rsidRDefault="00DC2EE3" w:rsidP="00DC2EE3">
      <w:r>
        <w:t xml:space="preserve">1.3.3 </w:t>
      </w:r>
      <w:r>
        <w:rPr>
          <w:rFonts w:hint="eastAsia"/>
        </w:rPr>
        <w:t>Лапароскопические</w:t>
      </w:r>
      <w:r>
        <w:t xml:space="preserve"> </w:t>
      </w:r>
      <w:r>
        <w:rPr>
          <w:rFonts w:hint="eastAsia"/>
        </w:rPr>
        <w:t>операции</w:t>
      </w:r>
      <w:r>
        <w:t xml:space="preserve"> </w:t>
      </w:r>
      <w:r>
        <w:rPr>
          <w:rFonts w:hint="eastAsia"/>
        </w:rPr>
        <w:t>при</w:t>
      </w:r>
      <w:r>
        <w:t xml:space="preserve"> </w:t>
      </w:r>
      <w:r>
        <w:rPr>
          <w:rFonts w:hint="eastAsia"/>
        </w:rPr>
        <w:t>метастатическом</w:t>
      </w:r>
      <w:r>
        <w:t xml:space="preserve"> </w:t>
      </w:r>
      <w:r>
        <w:rPr>
          <w:rFonts w:hint="eastAsia"/>
        </w:rPr>
        <w:t>раке</w:t>
      </w:r>
      <w:r>
        <w:t xml:space="preserve"> </w:t>
      </w:r>
      <w:r>
        <w:rPr>
          <w:rFonts w:hint="eastAsia"/>
        </w:rPr>
        <w:t>желудка</w:t>
      </w:r>
    </w:p>
    <w:p w14:paraId="1E967A1E" w14:textId="77777777" w:rsidR="00DC2EE3" w:rsidRDefault="00DC2EE3" w:rsidP="00DC2EE3"/>
    <w:p w14:paraId="0DD79FBA" w14:textId="77777777" w:rsidR="00DC2EE3" w:rsidRDefault="00DC2EE3" w:rsidP="00DC2EE3">
      <w:r>
        <w:t xml:space="preserve">1.4 </w:t>
      </w:r>
      <w:r>
        <w:rPr>
          <w:rFonts w:hint="eastAsia"/>
        </w:rPr>
        <w:t>Эндоскопические</w:t>
      </w:r>
      <w:r>
        <w:t xml:space="preserve"> </w:t>
      </w:r>
      <w:r>
        <w:rPr>
          <w:rFonts w:hint="eastAsia"/>
        </w:rPr>
        <w:t>и</w:t>
      </w:r>
      <w:r>
        <w:t xml:space="preserve"> </w:t>
      </w:r>
      <w:r>
        <w:rPr>
          <w:rFonts w:hint="eastAsia"/>
        </w:rPr>
        <w:t>рентгенэндоваскулярные</w:t>
      </w:r>
      <w:r>
        <w:t xml:space="preserve"> </w:t>
      </w:r>
      <w:r>
        <w:rPr>
          <w:rFonts w:hint="eastAsia"/>
        </w:rPr>
        <w:t>методы</w:t>
      </w:r>
      <w:r>
        <w:t xml:space="preserve"> </w:t>
      </w:r>
      <w:r>
        <w:rPr>
          <w:rFonts w:hint="eastAsia"/>
        </w:rPr>
        <w:t>лечения</w:t>
      </w:r>
      <w:r>
        <w:t xml:space="preserve"> </w:t>
      </w:r>
      <w:r>
        <w:rPr>
          <w:rFonts w:hint="eastAsia"/>
        </w:rPr>
        <w:t>осложненного</w:t>
      </w:r>
      <w:r>
        <w:t xml:space="preserve"> </w:t>
      </w:r>
      <w:r>
        <w:rPr>
          <w:rFonts w:hint="eastAsia"/>
        </w:rPr>
        <w:t>рака</w:t>
      </w:r>
      <w:r>
        <w:t xml:space="preserve"> </w:t>
      </w:r>
      <w:r>
        <w:rPr>
          <w:rFonts w:hint="eastAsia"/>
        </w:rPr>
        <w:t>желудка</w:t>
      </w:r>
    </w:p>
    <w:p w14:paraId="24175958" w14:textId="77777777" w:rsidR="00DC2EE3" w:rsidRDefault="00DC2EE3" w:rsidP="00DC2EE3"/>
    <w:p w14:paraId="2ECB5658" w14:textId="77777777" w:rsidR="00DC2EE3" w:rsidRDefault="00DC2EE3" w:rsidP="00DC2EE3">
      <w:r>
        <w:t xml:space="preserve">1.5 </w:t>
      </w:r>
      <w:r>
        <w:rPr>
          <w:rFonts w:hint="eastAsia"/>
        </w:rPr>
        <w:t>Неоадъювантная</w:t>
      </w:r>
      <w:r>
        <w:t xml:space="preserve"> </w:t>
      </w:r>
      <w:r>
        <w:rPr>
          <w:rFonts w:hint="eastAsia"/>
        </w:rPr>
        <w:t>химиотерапия</w:t>
      </w:r>
    </w:p>
    <w:p w14:paraId="49BC2B7C" w14:textId="77777777" w:rsidR="00DC2EE3" w:rsidRDefault="00DC2EE3" w:rsidP="00DC2EE3"/>
    <w:p w14:paraId="52DD12C1" w14:textId="77777777" w:rsidR="00DC2EE3" w:rsidRDefault="00DC2EE3" w:rsidP="00DC2EE3">
      <w:r>
        <w:t xml:space="preserve">1.6 </w:t>
      </w:r>
      <w:r>
        <w:rPr>
          <w:rFonts w:hint="eastAsia"/>
        </w:rPr>
        <w:t>Резюме</w:t>
      </w:r>
    </w:p>
    <w:p w14:paraId="062566BC" w14:textId="77777777" w:rsidR="00DC2EE3" w:rsidRDefault="00DC2EE3" w:rsidP="00DC2EE3"/>
    <w:p w14:paraId="63E2EDFF" w14:textId="77777777" w:rsidR="00DC2EE3" w:rsidRDefault="00DC2EE3" w:rsidP="00DC2EE3">
      <w:r>
        <w:rPr>
          <w:rFonts w:hint="eastAsia"/>
        </w:rPr>
        <w:lastRenderedPageBreak/>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13D13637" w14:textId="77777777" w:rsidR="00DC2EE3" w:rsidRDefault="00DC2EE3" w:rsidP="00DC2EE3"/>
    <w:p w14:paraId="5C19A901" w14:textId="77777777" w:rsidR="00DC2EE3" w:rsidRDefault="00DC2EE3" w:rsidP="00DC2EE3">
      <w:r>
        <w:t xml:space="preserve">2.1 </w:t>
      </w:r>
      <w:r>
        <w:rPr>
          <w:rFonts w:hint="eastAsia"/>
        </w:rPr>
        <w:t>Общая</w:t>
      </w:r>
      <w:r>
        <w:t xml:space="preserve"> </w:t>
      </w:r>
      <w:r>
        <w:rPr>
          <w:rFonts w:hint="eastAsia"/>
        </w:rPr>
        <w:t>структура</w:t>
      </w:r>
      <w:r>
        <w:t xml:space="preserve"> </w:t>
      </w:r>
      <w:r>
        <w:rPr>
          <w:rFonts w:hint="eastAsia"/>
        </w:rPr>
        <w:t>клинических</w:t>
      </w:r>
      <w:r>
        <w:t xml:space="preserve"> </w:t>
      </w:r>
      <w:r>
        <w:rPr>
          <w:rFonts w:hint="eastAsia"/>
        </w:rPr>
        <w:t>исследований</w:t>
      </w:r>
    </w:p>
    <w:p w14:paraId="5F758113" w14:textId="77777777" w:rsidR="00DC2EE3" w:rsidRDefault="00DC2EE3" w:rsidP="00DC2EE3"/>
    <w:p w14:paraId="39E59D74" w14:textId="77777777" w:rsidR="00DC2EE3" w:rsidRDefault="00DC2EE3" w:rsidP="00DC2EE3">
      <w:r>
        <w:t xml:space="preserve">2.2 </w:t>
      </w:r>
      <w:r>
        <w:rPr>
          <w:rFonts w:hint="eastAsia"/>
        </w:rPr>
        <w:t>Клиническая</w:t>
      </w:r>
      <w:r>
        <w:t xml:space="preserve"> </w:t>
      </w:r>
      <w:r>
        <w:rPr>
          <w:rFonts w:hint="eastAsia"/>
        </w:rPr>
        <w:t>характеристика</w:t>
      </w:r>
      <w:r>
        <w:t xml:space="preserve"> </w:t>
      </w:r>
      <w:r>
        <w:rPr>
          <w:rFonts w:hint="eastAsia"/>
        </w:rPr>
        <w:t>больных</w:t>
      </w:r>
    </w:p>
    <w:p w14:paraId="38D64608" w14:textId="77777777" w:rsidR="00DC2EE3" w:rsidRDefault="00DC2EE3" w:rsidP="00DC2EE3"/>
    <w:p w14:paraId="0F49610C" w14:textId="77777777" w:rsidR="00DC2EE3" w:rsidRDefault="00DC2EE3" w:rsidP="00DC2EE3">
      <w:r>
        <w:t xml:space="preserve">2.3 </w:t>
      </w:r>
      <w:r>
        <w:rPr>
          <w:rFonts w:hint="eastAsia"/>
        </w:rPr>
        <w:t>Лабораторные</w:t>
      </w:r>
      <w:r>
        <w:t xml:space="preserve"> </w:t>
      </w:r>
      <w:r>
        <w:rPr>
          <w:rFonts w:hint="eastAsia"/>
        </w:rPr>
        <w:t>и</w:t>
      </w:r>
      <w:r>
        <w:t xml:space="preserve"> </w:t>
      </w:r>
      <w:r>
        <w:rPr>
          <w:rFonts w:hint="eastAsia"/>
        </w:rPr>
        <w:t>инструментальные</w:t>
      </w:r>
      <w:r>
        <w:t xml:space="preserve"> </w:t>
      </w:r>
      <w:r>
        <w:rPr>
          <w:rFonts w:hint="eastAsia"/>
        </w:rPr>
        <w:t>методы</w:t>
      </w:r>
      <w:r>
        <w:t xml:space="preserve"> </w:t>
      </w:r>
      <w:r>
        <w:rPr>
          <w:rFonts w:hint="eastAsia"/>
        </w:rPr>
        <w:t>исследования</w:t>
      </w:r>
    </w:p>
    <w:p w14:paraId="0D1CCF6C" w14:textId="77777777" w:rsidR="00DC2EE3" w:rsidRDefault="00DC2EE3" w:rsidP="00DC2EE3"/>
    <w:p w14:paraId="254E0F58" w14:textId="77777777" w:rsidR="00DC2EE3" w:rsidRDefault="00DC2EE3" w:rsidP="00DC2EE3">
      <w:r>
        <w:t xml:space="preserve">2.4 </w:t>
      </w:r>
      <w:r>
        <w:rPr>
          <w:rFonts w:hint="eastAsia"/>
        </w:rPr>
        <w:t>Критерии</w:t>
      </w:r>
      <w:r>
        <w:t xml:space="preserve"> </w:t>
      </w:r>
      <w:r>
        <w:rPr>
          <w:rFonts w:hint="eastAsia"/>
        </w:rPr>
        <w:t>анализа</w:t>
      </w:r>
      <w:r>
        <w:t xml:space="preserve"> </w:t>
      </w:r>
      <w:r>
        <w:rPr>
          <w:rFonts w:hint="eastAsia"/>
        </w:rPr>
        <w:t>эффективности</w:t>
      </w:r>
      <w:r>
        <w:t xml:space="preserve"> </w:t>
      </w:r>
      <w:r>
        <w:rPr>
          <w:rFonts w:hint="eastAsia"/>
        </w:rPr>
        <w:t>лечения</w:t>
      </w:r>
    </w:p>
    <w:p w14:paraId="3EAF63C8" w14:textId="77777777" w:rsidR="00DC2EE3" w:rsidRDefault="00DC2EE3" w:rsidP="00DC2EE3"/>
    <w:p w14:paraId="6993CE10" w14:textId="77777777" w:rsidR="00DC2EE3" w:rsidRDefault="00DC2EE3" w:rsidP="00DC2EE3">
      <w:r>
        <w:t xml:space="preserve">2.5 </w:t>
      </w:r>
      <w:r>
        <w:rPr>
          <w:rFonts w:hint="eastAsia"/>
        </w:rPr>
        <w:t>Техническое</w:t>
      </w:r>
      <w:r>
        <w:t xml:space="preserve"> </w:t>
      </w:r>
      <w:r>
        <w:rPr>
          <w:rFonts w:hint="eastAsia"/>
        </w:rPr>
        <w:t>оснащение</w:t>
      </w:r>
      <w:r>
        <w:t xml:space="preserve"> </w:t>
      </w:r>
      <w:r>
        <w:rPr>
          <w:rFonts w:hint="eastAsia"/>
        </w:rPr>
        <w:t>лапароскопических</w:t>
      </w:r>
      <w:r>
        <w:t xml:space="preserve"> </w:t>
      </w:r>
      <w:r>
        <w:rPr>
          <w:rFonts w:hint="eastAsia"/>
        </w:rPr>
        <w:t>операций</w:t>
      </w:r>
    </w:p>
    <w:p w14:paraId="665536EB" w14:textId="77777777" w:rsidR="00DC2EE3" w:rsidRDefault="00DC2EE3" w:rsidP="00DC2EE3"/>
    <w:p w14:paraId="6E28BFEB" w14:textId="77777777" w:rsidR="00DC2EE3" w:rsidRDefault="00DC2EE3" w:rsidP="00DC2EE3">
      <w:r>
        <w:t xml:space="preserve">2.6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данных</w:t>
      </w:r>
    </w:p>
    <w:p w14:paraId="2C577F73" w14:textId="77777777" w:rsidR="00DC2EE3" w:rsidRDefault="00DC2EE3" w:rsidP="00DC2EE3"/>
    <w:p w14:paraId="33C139F7" w14:textId="77777777" w:rsidR="00DC2EE3" w:rsidRDefault="00DC2EE3" w:rsidP="00DC2EE3">
      <w:r>
        <w:rPr>
          <w:rFonts w:hint="eastAsia"/>
        </w:rPr>
        <w:t>Глава</w:t>
      </w:r>
      <w:r>
        <w:t xml:space="preserve"> 3. </w:t>
      </w:r>
      <w:r>
        <w:rPr>
          <w:rFonts w:hint="eastAsia"/>
        </w:rPr>
        <w:t>Технические</w:t>
      </w:r>
      <w:r>
        <w:t xml:space="preserve"> </w:t>
      </w:r>
      <w:r>
        <w:rPr>
          <w:rFonts w:hint="eastAsia"/>
        </w:rPr>
        <w:t>особенности</w:t>
      </w:r>
      <w:r>
        <w:t xml:space="preserve"> </w:t>
      </w:r>
      <w:r>
        <w:rPr>
          <w:rFonts w:hint="eastAsia"/>
        </w:rPr>
        <w:t>оперативных</w:t>
      </w:r>
      <w:r>
        <w:t xml:space="preserve"> </w:t>
      </w:r>
      <w:r>
        <w:rPr>
          <w:rFonts w:hint="eastAsia"/>
        </w:rPr>
        <w:t>вмешательств</w:t>
      </w:r>
      <w:r>
        <w:t xml:space="preserve">...61 3.1 </w:t>
      </w:r>
      <w:r>
        <w:rPr>
          <w:rFonts w:hint="eastAsia"/>
        </w:rPr>
        <w:t>Технические</w:t>
      </w:r>
      <w:r>
        <w:t xml:space="preserve"> </w:t>
      </w:r>
      <w:r>
        <w:rPr>
          <w:rFonts w:hint="eastAsia"/>
        </w:rPr>
        <w:t>особенности</w:t>
      </w:r>
      <w:r>
        <w:t xml:space="preserve"> </w:t>
      </w:r>
      <w:r>
        <w:rPr>
          <w:rFonts w:hint="eastAsia"/>
        </w:rPr>
        <w:t>эндовидеохирургических</w:t>
      </w:r>
      <w:r>
        <w:t xml:space="preserve"> </w:t>
      </w:r>
      <w:r>
        <w:rPr>
          <w:rFonts w:hint="eastAsia"/>
        </w:rPr>
        <w:t>операций</w:t>
      </w:r>
    </w:p>
    <w:p w14:paraId="16D994BF" w14:textId="77777777" w:rsidR="00DC2EE3" w:rsidRDefault="00DC2EE3" w:rsidP="00DC2EE3"/>
    <w:p w14:paraId="342C18F6" w14:textId="77777777" w:rsidR="00DC2EE3" w:rsidRDefault="00DC2EE3" w:rsidP="00DC2EE3">
      <w:r>
        <w:t xml:space="preserve">3.1.1 </w:t>
      </w:r>
      <w:r>
        <w:rPr>
          <w:rFonts w:hint="eastAsia"/>
        </w:rPr>
        <w:t>Лапароскопическая</w:t>
      </w:r>
      <w:r>
        <w:t xml:space="preserve"> </w:t>
      </w:r>
      <w:r>
        <w:rPr>
          <w:rFonts w:hint="eastAsia"/>
        </w:rPr>
        <w:t>гастрэктомия</w:t>
      </w:r>
    </w:p>
    <w:p w14:paraId="1AC66A57" w14:textId="77777777" w:rsidR="00DC2EE3" w:rsidRDefault="00DC2EE3" w:rsidP="00DC2EE3"/>
    <w:p w14:paraId="48EA3E55" w14:textId="77777777" w:rsidR="00DC2EE3" w:rsidRDefault="00DC2EE3" w:rsidP="00DC2EE3">
      <w:r>
        <w:t xml:space="preserve">3.1.2 </w:t>
      </w:r>
      <w:r>
        <w:rPr>
          <w:rFonts w:hint="eastAsia"/>
        </w:rPr>
        <w:t>Лапароскопическая</w:t>
      </w:r>
      <w:r>
        <w:t xml:space="preserve"> </w:t>
      </w:r>
      <w:r>
        <w:rPr>
          <w:rFonts w:hint="eastAsia"/>
        </w:rPr>
        <w:t>дистальная</w:t>
      </w:r>
      <w:r>
        <w:t xml:space="preserve"> </w:t>
      </w:r>
      <w:r>
        <w:rPr>
          <w:rFonts w:hint="eastAsia"/>
        </w:rPr>
        <w:t>субтотальная</w:t>
      </w:r>
      <w:r>
        <w:t xml:space="preserve"> </w:t>
      </w:r>
      <w:r>
        <w:rPr>
          <w:rFonts w:hint="eastAsia"/>
        </w:rPr>
        <w:t>резекция</w:t>
      </w:r>
      <w:r>
        <w:t xml:space="preserve"> </w:t>
      </w:r>
      <w:r>
        <w:rPr>
          <w:rFonts w:hint="eastAsia"/>
        </w:rPr>
        <w:t>желудка</w:t>
      </w:r>
    </w:p>
    <w:p w14:paraId="5D661B98" w14:textId="77777777" w:rsidR="00DC2EE3" w:rsidRDefault="00DC2EE3" w:rsidP="00DC2EE3"/>
    <w:p w14:paraId="313D7275" w14:textId="77777777" w:rsidR="00DC2EE3" w:rsidRDefault="00DC2EE3" w:rsidP="00DC2EE3">
      <w:r>
        <w:t xml:space="preserve">3.1.3 </w:t>
      </w:r>
      <w:r>
        <w:rPr>
          <w:rFonts w:hint="eastAsia"/>
        </w:rPr>
        <w:t>Лапароскопическая</w:t>
      </w:r>
      <w:r>
        <w:t xml:space="preserve"> </w:t>
      </w:r>
      <w:r>
        <w:rPr>
          <w:rFonts w:hint="eastAsia"/>
        </w:rPr>
        <w:t>проксимальная</w:t>
      </w:r>
      <w:r>
        <w:t xml:space="preserve"> </w:t>
      </w:r>
      <w:r>
        <w:rPr>
          <w:rFonts w:hint="eastAsia"/>
        </w:rPr>
        <w:t>субтотальная</w:t>
      </w:r>
      <w:r>
        <w:t xml:space="preserve"> </w:t>
      </w:r>
      <w:r>
        <w:rPr>
          <w:rFonts w:hint="eastAsia"/>
        </w:rPr>
        <w:t>резекция</w:t>
      </w:r>
      <w:r>
        <w:t xml:space="preserve"> </w:t>
      </w:r>
      <w:r>
        <w:rPr>
          <w:rFonts w:hint="eastAsia"/>
        </w:rPr>
        <w:t>желудка</w:t>
      </w:r>
    </w:p>
    <w:p w14:paraId="1D5CBCFC" w14:textId="77777777" w:rsidR="00DC2EE3" w:rsidRDefault="00DC2EE3" w:rsidP="00DC2EE3"/>
    <w:p w14:paraId="09CAD828" w14:textId="77777777" w:rsidR="00DC2EE3" w:rsidRDefault="00DC2EE3" w:rsidP="00DC2EE3">
      <w:r>
        <w:t xml:space="preserve">3.2 </w:t>
      </w:r>
      <w:r>
        <w:rPr>
          <w:rFonts w:hint="eastAsia"/>
        </w:rPr>
        <w:t>Характеристика</w:t>
      </w:r>
      <w:r>
        <w:t xml:space="preserve"> </w:t>
      </w:r>
      <w:r>
        <w:rPr>
          <w:rFonts w:hint="eastAsia"/>
        </w:rPr>
        <w:t>выполненных</w:t>
      </w:r>
      <w:r>
        <w:t xml:space="preserve"> </w:t>
      </w:r>
      <w:r>
        <w:rPr>
          <w:rFonts w:hint="eastAsia"/>
        </w:rPr>
        <w:t>оперативных</w:t>
      </w:r>
      <w:r>
        <w:t xml:space="preserve"> </w:t>
      </w:r>
      <w:r>
        <w:rPr>
          <w:rFonts w:hint="eastAsia"/>
        </w:rPr>
        <w:t>вмешательств</w:t>
      </w:r>
    </w:p>
    <w:p w14:paraId="45D32A62" w14:textId="77777777" w:rsidR="00DC2EE3" w:rsidRDefault="00DC2EE3" w:rsidP="00DC2EE3"/>
    <w:p w14:paraId="510DBFC0" w14:textId="77777777" w:rsidR="00DC2EE3" w:rsidRDefault="00DC2EE3" w:rsidP="00DC2EE3">
      <w:r>
        <w:t xml:space="preserve">3.3 </w:t>
      </w:r>
      <w:r>
        <w:rPr>
          <w:rFonts w:hint="eastAsia"/>
        </w:rPr>
        <w:t>Объем</w:t>
      </w:r>
      <w:r>
        <w:t xml:space="preserve"> </w:t>
      </w:r>
      <w:r>
        <w:rPr>
          <w:rFonts w:hint="eastAsia"/>
        </w:rPr>
        <w:t>внутрибрюшной</w:t>
      </w:r>
      <w:r>
        <w:t xml:space="preserve"> </w:t>
      </w:r>
      <w:r>
        <w:rPr>
          <w:rFonts w:hint="eastAsia"/>
        </w:rPr>
        <w:t>лимфодиссекции</w:t>
      </w:r>
    </w:p>
    <w:p w14:paraId="178213E6" w14:textId="77777777" w:rsidR="00DC2EE3" w:rsidRDefault="00DC2EE3" w:rsidP="00DC2EE3"/>
    <w:p w14:paraId="74422EA6" w14:textId="77777777" w:rsidR="00DC2EE3" w:rsidRDefault="00DC2EE3" w:rsidP="00DC2EE3">
      <w:r>
        <w:t xml:space="preserve">3.4 </w:t>
      </w:r>
      <w:r>
        <w:rPr>
          <w:rFonts w:hint="eastAsia"/>
        </w:rPr>
        <w:t>Характеристика</w:t>
      </w:r>
      <w:r>
        <w:t xml:space="preserve"> </w:t>
      </w:r>
      <w:r>
        <w:rPr>
          <w:rFonts w:hint="eastAsia"/>
        </w:rPr>
        <w:t>интраоперационных</w:t>
      </w:r>
      <w:r>
        <w:t xml:space="preserve"> </w:t>
      </w:r>
      <w:r>
        <w:rPr>
          <w:rFonts w:hint="eastAsia"/>
        </w:rPr>
        <w:t>показателей</w:t>
      </w:r>
    </w:p>
    <w:p w14:paraId="2A049D2D" w14:textId="77777777" w:rsidR="00DC2EE3" w:rsidRDefault="00DC2EE3" w:rsidP="00DC2EE3"/>
    <w:p w14:paraId="0E0E9F64" w14:textId="77777777" w:rsidR="00DC2EE3" w:rsidRDefault="00DC2EE3" w:rsidP="00DC2EE3">
      <w:r>
        <w:rPr>
          <w:rFonts w:hint="eastAsia"/>
        </w:rPr>
        <w:t>Глава</w:t>
      </w:r>
      <w:r>
        <w:t xml:space="preserve"> 4. </w:t>
      </w:r>
      <w:r>
        <w:rPr>
          <w:rFonts w:hint="eastAsia"/>
        </w:rPr>
        <w:t>Непосредственные</w:t>
      </w:r>
      <w:r>
        <w:t xml:space="preserve"> </w:t>
      </w:r>
      <w:r>
        <w:rPr>
          <w:rFonts w:hint="eastAsia"/>
        </w:rPr>
        <w:t>результаты</w:t>
      </w:r>
      <w:r>
        <w:t xml:space="preserve"> </w:t>
      </w:r>
      <w:r>
        <w:rPr>
          <w:rFonts w:hint="eastAsia"/>
        </w:rPr>
        <w:t>хирургического</w:t>
      </w:r>
      <w:r>
        <w:t xml:space="preserve"> </w:t>
      </w:r>
      <w:r>
        <w:rPr>
          <w:rFonts w:hint="eastAsia"/>
        </w:rPr>
        <w:t>лечения</w:t>
      </w:r>
    </w:p>
    <w:p w14:paraId="62058336" w14:textId="77777777" w:rsidR="00DC2EE3" w:rsidRDefault="00DC2EE3" w:rsidP="00DC2EE3"/>
    <w:p w14:paraId="08879E30" w14:textId="77777777" w:rsidR="00DC2EE3" w:rsidRDefault="00DC2EE3" w:rsidP="00DC2EE3">
      <w:r>
        <w:rPr>
          <w:rFonts w:hint="eastAsia"/>
        </w:rPr>
        <w:t>осложненного</w:t>
      </w:r>
      <w:r>
        <w:t xml:space="preserve"> </w:t>
      </w:r>
      <w:r>
        <w:rPr>
          <w:rFonts w:hint="eastAsia"/>
        </w:rPr>
        <w:t>местно</w:t>
      </w:r>
      <w:r>
        <w:t>-</w:t>
      </w:r>
      <w:r>
        <w:rPr>
          <w:rFonts w:hint="eastAsia"/>
        </w:rPr>
        <w:t>распространенного</w:t>
      </w:r>
      <w:r>
        <w:t xml:space="preserve"> </w:t>
      </w:r>
      <w:r>
        <w:rPr>
          <w:rFonts w:hint="eastAsia"/>
        </w:rPr>
        <w:t>и</w:t>
      </w:r>
      <w:r>
        <w:t xml:space="preserve"> </w:t>
      </w:r>
      <w:r>
        <w:rPr>
          <w:rFonts w:hint="eastAsia"/>
        </w:rPr>
        <w:t>генерализованного</w:t>
      </w:r>
      <w:r>
        <w:t xml:space="preserve"> </w:t>
      </w:r>
      <w:r>
        <w:rPr>
          <w:rFonts w:hint="eastAsia"/>
        </w:rPr>
        <w:t>рака</w:t>
      </w:r>
      <w:r>
        <w:t xml:space="preserve"> </w:t>
      </w:r>
      <w:r>
        <w:rPr>
          <w:rFonts w:hint="eastAsia"/>
        </w:rPr>
        <w:t>желудка</w:t>
      </w:r>
    </w:p>
    <w:p w14:paraId="55CC5CAC" w14:textId="77777777" w:rsidR="00DC2EE3" w:rsidRDefault="00DC2EE3" w:rsidP="00DC2EE3"/>
    <w:p w14:paraId="1C0C0608" w14:textId="77777777" w:rsidR="00DC2EE3" w:rsidRDefault="00DC2EE3" w:rsidP="00DC2EE3">
      <w:r>
        <w:t xml:space="preserve">4.1 </w:t>
      </w:r>
      <w:r>
        <w:rPr>
          <w:rFonts w:hint="eastAsia"/>
        </w:rPr>
        <w:t>Особенности</w:t>
      </w:r>
      <w:r>
        <w:t xml:space="preserve"> </w:t>
      </w:r>
      <w:r>
        <w:rPr>
          <w:rFonts w:hint="eastAsia"/>
        </w:rPr>
        <w:t>течения</w:t>
      </w:r>
      <w:r>
        <w:t xml:space="preserve"> </w:t>
      </w:r>
      <w:r>
        <w:rPr>
          <w:rFonts w:hint="eastAsia"/>
        </w:rPr>
        <w:t>раннего</w:t>
      </w:r>
      <w:r>
        <w:t xml:space="preserve"> </w:t>
      </w:r>
      <w:r>
        <w:rPr>
          <w:rFonts w:hint="eastAsia"/>
        </w:rPr>
        <w:t>послеоперационного</w:t>
      </w:r>
      <w:r>
        <w:t xml:space="preserve"> </w:t>
      </w:r>
      <w:r>
        <w:rPr>
          <w:rFonts w:hint="eastAsia"/>
        </w:rPr>
        <w:t>периода</w:t>
      </w:r>
    </w:p>
    <w:p w14:paraId="145028B1" w14:textId="77777777" w:rsidR="00DC2EE3" w:rsidRDefault="00DC2EE3" w:rsidP="00DC2EE3"/>
    <w:p w14:paraId="6235C239" w14:textId="77777777" w:rsidR="00DC2EE3" w:rsidRDefault="00DC2EE3" w:rsidP="00DC2EE3">
      <w:r>
        <w:t xml:space="preserve">4.2 </w:t>
      </w:r>
      <w:r>
        <w:rPr>
          <w:rFonts w:hint="eastAsia"/>
        </w:rPr>
        <w:t>Послеоперационные</w:t>
      </w:r>
      <w:r>
        <w:t xml:space="preserve"> </w:t>
      </w:r>
      <w:r>
        <w:rPr>
          <w:rFonts w:hint="eastAsia"/>
        </w:rPr>
        <w:t>осложнения</w:t>
      </w:r>
    </w:p>
    <w:p w14:paraId="43690030" w14:textId="77777777" w:rsidR="00DC2EE3" w:rsidRDefault="00DC2EE3" w:rsidP="00DC2EE3"/>
    <w:p w14:paraId="2E391877" w14:textId="77777777" w:rsidR="00DC2EE3" w:rsidRDefault="00DC2EE3" w:rsidP="00DC2EE3">
      <w:r>
        <w:t xml:space="preserve">4.3 </w:t>
      </w:r>
      <w:r>
        <w:rPr>
          <w:rFonts w:hint="eastAsia"/>
        </w:rPr>
        <w:t>Анализ</w:t>
      </w:r>
      <w:r>
        <w:t xml:space="preserve"> </w:t>
      </w:r>
      <w:r>
        <w:rPr>
          <w:rFonts w:hint="eastAsia"/>
        </w:rPr>
        <w:t>проведения</w:t>
      </w:r>
      <w:r>
        <w:t xml:space="preserve"> </w:t>
      </w:r>
      <w:r>
        <w:rPr>
          <w:rFonts w:hint="eastAsia"/>
        </w:rPr>
        <w:t>и</w:t>
      </w:r>
      <w:r>
        <w:t xml:space="preserve"> </w:t>
      </w:r>
      <w:r>
        <w:rPr>
          <w:rFonts w:hint="eastAsia"/>
        </w:rPr>
        <w:t>сроков</w:t>
      </w:r>
      <w:r>
        <w:t xml:space="preserve"> </w:t>
      </w:r>
      <w:r>
        <w:rPr>
          <w:rFonts w:hint="eastAsia"/>
        </w:rPr>
        <w:t>начала</w:t>
      </w:r>
      <w:r>
        <w:t xml:space="preserve"> </w:t>
      </w:r>
      <w:r>
        <w:rPr>
          <w:rFonts w:hint="eastAsia"/>
        </w:rPr>
        <w:t>адъювантной</w:t>
      </w:r>
      <w:r>
        <w:t xml:space="preserve"> </w:t>
      </w:r>
      <w:r>
        <w:rPr>
          <w:rFonts w:hint="eastAsia"/>
        </w:rPr>
        <w:t>химиотерапии</w:t>
      </w:r>
    </w:p>
    <w:p w14:paraId="5F6C5DB4" w14:textId="77777777" w:rsidR="00DC2EE3" w:rsidRDefault="00DC2EE3" w:rsidP="00DC2EE3"/>
    <w:p w14:paraId="5B539F60" w14:textId="77777777" w:rsidR="00DC2EE3" w:rsidRDefault="00DC2EE3" w:rsidP="00DC2EE3">
      <w:r>
        <w:t xml:space="preserve">4.4 </w:t>
      </w:r>
      <w:r>
        <w:rPr>
          <w:rFonts w:hint="eastAsia"/>
        </w:rPr>
        <w:t>Анализ</w:t>
      </w:r>
      <w:r>
        <w:t xml:space="preserve"> </w:t>
      </w:r>
      <w:r>
        <w:rPr>
          <w:rFonts w:hint="eastAsia"/>
        </w:rPr>
        <w:t>показателей</w:t>
      </w:r>
      <w:r>
        <w:t xml:space="preserve"> </w:t>
      </w:r>
      <w:r>
        <w:rPr>
          <w:rFonts w:hint="eastAsia"/>
        </w:rPr>
        <w:t>качества</w:t>
      </w:r>
      <w:r>
        <w:t xml:space="preserve"> </w:t>
      </w:r>
      <w:r>
        <w:rPr>
          <w:rFonts w:hint="eastAsia"/>
        </w:rPr>
        <w:t>жизни</w:t>
      </w:r>
      <w:r>
        <w:t xml:space="preserve"> </w:t>
      </w:r>
      <w:r>
        <w:rPr>
          <w:rFonts w:hint="eastAsia"/>
        </w:rPr>
        <w:t>больных</w:t>
      </w:r>
      <w:r>
        <w:t xml:space="preserve"> </w:t>
      </w:r>
      <w:r>
        <w:rPr>
          <w:rFonts w:hint="eastAsia"/>
        </w:rPr>
        <w:t>после</w:t>
      </w:r>
      <w:r>
        <w:t xml:space="preserve"> </w:t>
      </w:r>
      <w:r>
        <w:rPr>
          <w:rFonts w:hint="eastAsia"/>
        </w:rPr>
        <w:t>оперативных</w:t>
      </w:r>
      <w:r>
        <w:t xml:space="preserve"> </w:t>
      </w:r>
      <w:r>
        <w:rPr>
          <w:rFonts w:hint="eastAsia"/>
        </w:rPr>
        <w:t>вмешательств</w:t>
      </w:r>
    </w:p>
    <w:p w14:paraId="32160FAD" w14:textId="77777777" w:rsidR="00DC2EE3" w:rsidRDefault="00DC2EE3" w:rsidP="00DC2EE3"/>
    <w:p w14:paraId="1364259C" w14:textId="77777777" w:rsidR="00DC2EE3" w:rsidRDefault="00DC2EE3" w:rsidP="00DC2EE3">
      <w:r>
        <w:t xml:space="preserve">4.5 </w:t>
      </w:r>
      <w:r>
        <w:rPr>
          <w:rFonts w:hint="eastAsia"/>
        </w:rPr>
        <w:t>Клинические</w:t>
      </w:r>
      <w:r>
        <w:t xml:space="preserve"> </w:t>
      </w:r>
      <w:r>
        <w:rPr>
          <w:rFonts w:hint="eastAsia"/>
        </w:rPr>
        <w:t>примеры</w:t>
      </w:r>
    </w:p>
    <w:p w14:paraId="04038946" w14:textId="77777777" w:rsidR="00DC2EE3" w:rsidRDefault="00DC2EE3" w:rsidP="00DC2EE3"/>
    <w:p w14:paraId="16B5ED5E" w14:textId="77777777" w:rsidR="00DC2EE3" w:rsidRDefault="00DC2EE3" w:rsidP="00DC2EE3">
      <w:r>
        <w:rPr>
          <w:rFonts w:hint="eastAsia"/>
        </w:rPr>
        <w:t>Глава</w:t>
      </w:r>
      <w:r>
        <w:t xml:space="preserve"> 5. </w:t>
      </w:r>
      <w:r>
        <w:rPr>
          <w:rFonts w:hint="eastAsia"/>
        </w:rPr>
        <w:t>Отдаленные</w:t>
      </w:r>
      <w:r>
        <w:t xml:space="preserve"> </w:t>
      </w:r>
      <w:r>
        <w:rPr>
          <w:rFonts w:hint="eastAsia"/>
        </w:rPr>
        <w:t>результаты</w:t>
      </w:r>
      <w:r>
        <w:t xml:space="preserve"> </w:t>
      </w:r>
      <w:r>
        <w:rPr>
          <w:rFonts w:hint="eastAsia"/>
        </w:rPr>
        <w:t>хирургического</w:t>
      </w:r>
      <w:r>
        <w:t xml:space="preserve"> </w:t>
      </w:r>
      <w:r>
        <w:rPr>
          <w:rFonts w:hint="eastAsia"/>
        </w:rPr>
        <w:t>лечения</w:t>
      </w:r>
    </w:p>
    <w:p w14:paraId="5C5FE5B2" w14:textId="77777777" w:rsidR="00DC2EE3" w:rsidRDefault="00DC2EE3" w:rsidP="00DC2EE3"/>
    <w:p w14:paraId="65FBC07E" w14:textId="77777777" w:rsidR="00DC2EE3" w:rsidRDefault="00DC2EE3" w:rsidP="00DC2EE3">
      <w:r>
        <w:rPr>
          <w:rFonts w:hint="eastAsia"/>
        </w:rPr>
        <w:t>больных</w:t>
      </w:r>
      <w:r>
        <w:t xml:space="preserve"> </w:t>
      </w:r>
      <w:r>
        <w:rPr>
          <w:rFonts w:hint="eastAsia"/>
        </w:rPr>
        <w:t>с</w:t>
      </w:r>
      <w:r>
        <w:t xml:space="preserve"> </w:t>
      </w:r>
      <w:r>
        <w:rPr>
          <w:rFonts w:hint="eastAsia"/>
        </w:rPr>
        <w:t>распространенными</w:t>
      </w:r>
      <w:r>
        <w:t xml:space="preserve"> </w:t>
      </w:r>
      <w:r>
        <w:rPr>
          <w:rFonts w:hint="eastAsia"/>
        </w:rPr>
        <w:t>формами</w:t>
      </w:r>
      <w:r>
        <w:t xml:space="preserve"> </w:t>
      </w:r>
      <w:r>
        <w:rPr>
          <w:rFonts w:hint="eastAsia"/>
        </w:rPr>
        <w:t>рака</w:t>
      </w:r>
      <w:r>
        <w:t xml:space="preserve"> </w:t>
      </w:r>
      <w:r>
        <w:rPr>
          <w:rFonts w:hint="eastAsia"/>
        </w:rPr>
        <w:t>желудка</w:t>
      </w:r>
      <w:r>
        <w:t xml:space="preserve">, </w:t>
      </w:r>
      <w:r>
        <w:rPr>
          <w:rFonts w:hint="eastAsia"/>
        </w:rPr>
        <w:t>осложненных</w:t>
      </w:r>
      <w:r>
        <w:t xml:space="preserve"> </w:t>
      </w:r>
      <w:r>
        <w:rPr>
          <w:rFonts w:hint="eastAsia"/>
        </w:rPr>
        <w:t>опухолевым</w:t>
      </w:r>
      <w:r>
        <w:t xml:space="preserve"> </w:t>
      </w:r>
      <w:r>
        <w:rPr>
          <w:rFonts w:hint="eastAsia"/>
        </w:rPr>
        <w:t>стенозом</w:t>
      </w:r>
      <w:r>
        <w:t xml:space="preserve"> </w:t>
      </w:r>
      <w:r>
        <w:rPr>
          <w:rFonts w:hint="eastAsia"/>
        </w:rPr>
        <w:t>и</w:t>
      </w:r>
      <w:r>
        <w:t xml:space="preserve"> </w:t>
      </w:r>
      <w:r>
        <w:rPr>
          <w:rFonts w:hint="eastAsia"/>
        </w:rPr>
        <w:t>кровотечением</w:t>
      </w:r>
    </w:p>
    <w:p w14:paraId="06149205" w14:textId="77777777" w:rsidR="00DC2EE3" w:rsidRDefault="00DC2EE3" w:rsidP="00DC2EE3"/>
    <w:p w14:paraId="5E328109" w14:textId="77777777" w:rsidR="00DC2EE3" w:rsidRDefault="00DC2EE3" w:rsidP="00DC2EE3">
      <w:r>
        <w:t xml:space="preserve">5.1 </w:t>
      </w:r>
      <w:r>
        <w:rPr>
          <w:rFonts w:hint="eastAsia"/>
        </w:rPr>
        <w:t>Общая</w:t>
      </w:r>
      <w:r>
        <w:t xml:space="preserve"> </w:t>
      </w:r>
      <w:r>
        <w:rPr>
          <w:rFonts w:hint="eastAsia"/>
        </w:rPr>
        <w:t>выживаемость</w:t>
      </w:r>
      <w:r>
        <w:t xml:space="preserve"> </w:t>
      </w:r>
      <w:r>
        <w:rPr>
          <w:rFonts w:hint="eastAsia"/>
        </w:rPr>
        <w:t>больных</w:t>
      </w:r>
      <w:r>
        <w:t xml:space="preserve"> </w:t>
      </w:r>
      <w:r>
        <w:rPr>
          <w:rFonts w:hint="eastAsia"/>
        </w:rPr>
        <w:t>после</w:t>
      </w:r>
      <w:r>
        <w:t xml:space="preserve"> </w:t>
      </w:r>
      <w:r>
        <w:rPr>
          <w:rFonts w:hint="eastAsia"/>
        </w:rPr>
        <w:t>оперативных</w:t>
      </w:r>
      <w:r>
        <w:t xml:space="preserve"> </w:t>
      </w:r>
      <w:r>
        <w:rPr>
          <w:rFonts w:hint="eastAsia"/>
        </w:rPr>
        <w:t>вмешательств</w:t>
      </w:r>
    </w:p>
    <w:p w14:paraId="528D3173" w14:textId="77777777" w:rsidR="00DC2EE3" w:rsidRDefault="00DC2EE3" w:rsidP="00DC2EE3"/>
    <w:p w14:paraId="0DAEFA4C" w14:textId="77777777" w:rsidR="00DC2EE3" w:rsidRDefault="00DC2EE3" w:rsidP="00DC2EE3">
      <w:r>
        <w:t xml:space="preserve">5.2 </w:t>
      </w:r>
      <w:r>
        <w:rPr>
          <w:rFonts w:hint="eastAsia"/>
        </w:rPr>
        <w:t>Отдаленные</w:t>
      </w:r>
      <w:r>
        <w:t xml:space="preserve"> </w:t>
      </w:r>
      <w:r>
        <w:rPr>
          <w:rFonts w:hint="eastAsia"/>
        </w:rPr>
        <w:t>результаты</w:t>
      </w:r>
      <w:r>
        <w:t xml:space="preserve"> </w:t>
      </w:r>
      <w:r>
        <w:rPr>
          <w:rFonts w:hint="eastAsia"/>
        </w:rPr>
        <w:t>радикальных</w:t>
      </w:r>
      <w:r>
        <w:t xml:space="preserve"> </w:t>
      </w:r>
      <w:r>
        <w:rPr>
          <w:rFonts w:hint="eastAsia"/>
        </w:rPr>
        <w:t>хирургических</w:t>
      </w:r>
      <w:r>
        <w:t xml:space="preserve"> </w:t>
      </w:r>
      <w:r>
        <w:rPr>
          <w:rFonts w:hint="eastAsia"/>
        </w:rPr>
        <w:t>вмешательств</w:t>
      </w:r>
      <w:r>
        <w:t xml:space="preserve"> </w:t>
      </w:r>
      <w:r>
        <w:rPr>
          <w:rFonts w:hint="eastAsia"/>
        </w:rPr>
        <w:t>у</w:t>
      </w:r>
      <w:r>
        <w:t xml:space="preserve"> </w:t>
      </w:r>
      <w:r>
        <w:rPr>
          <w:rFonts w:hint="eastAsia"/>
        </w:rPr>
        <w:t>больных</w:t>
      </w:r>
      <w:r>
        <w:t xml:space="preserve"> </w:t>
      </w:r>
      <w:r>
        <w:rPr>
          <w:rFonts w:hint="eastAsia"/>
        </w:rPr>
        <w:t>осложненным</w:t>
      </w:r>
      <w:r>
        <w:t xml:space="preserve"> </w:t>
      </w:r>
      <w:r>
        <w:rPr>
          <w:rFonts w:hint="eastAsia"/>
        </w:rPr>
        <w:t>местно</w:t>
      </w:r>
      <w:r>
        <w:t>-</w:t>
      </w:r>
      <w:r>
        <w:rPr>
          <w:rFonts w:hint="eastAsia"/>
        </w:rPr>
        <w:t>распространенным</w:t>
      </w:r>
      <w:r>
        <w:t xml:space="preserve"> </w:t>
      </w:r>
      <w:r>
        <w:rPr>
          <w:rFonts w:hint="eastAsia"/>
        </w:rPr>
        <w:t>раком</w:t>
      </w:r>
      <w:r>
        <w:t xml:space="preserve"> </w:t>
      </w:r>
      <w:r>
        <w:rPr>
          <w:rFonts w:hint="eastAsia"/>
        </w:rPr>
        <w:t>желудка</w:t>
      </w:r>
    </w:p>
    <w:p w14:paraId="0CC4F035" w14:textId="77777777" w:rsidR="00DC2EE3" w:rsidRDefault="00DC2EE3" w:rsidP="00DC2EE3"/>
    <w:p w14:paraId="7A3FD660" w14:textId="77777777" w:rsidR="00DC2EE3" w:rsidRDefault="00DC2EE3" w:rsidP="00DC2EE3">
      <w:r>
        <w:t xml:space="preserve">5.3 </w:t>
      </w:r>
      <w:r>
        <w:rPr>
          <w:rFonts w:hint="eastAsia"/>
        </w:rPr>
        <w:t>Отдаленные</w:t>
      </w:r>
      <w:r>
        <w:t xml:space="preserve"> </w:t>
      </w:r>
      <w:r>
        <w:rPr>
          <w:rFonts w:hint="eastAsia"/>
        </w:rPr>
        <w:t>результаты</w:t>
      </w:r>
      <w:r>
        <w:t xml:space="preserve"> </w:t>
      </w:r>
      <w:r>
        <w:rPr>
          <w:rFonts w:hint="eastAsia"/>
        </w:rPr>
        <w:t>циторедуктивных</w:t>
      </w:r>
      <w:r>
        <w:t xml:space="preserve"> </w:t>
      </w:r>
      <w:r>
        <w:rPr>
          <w:rFonts w:hint="eastAsia"/>
        </w:rPr>
        <w:t>хирургических</w:t>
      </w:r>
      <w:r>
        <w:t xml:space="preserve"> </w:t>
      </w:r>
      <w:r>
        <w:rPr>
          <w:rFonts w:hint="eastAsia"/>
        </w:rPr>
        <w:t>вмешательств</w:t>
      </w:r>
      <w:r>
        <w:t xml:space="preserve"> </w:t>
      </w:r>
      <w:r>
        <w:rPr>
          <w:rFonts w:hint="eastAsia"/>
        </w:rPr>
        <w:t>у</w:t>
      </w:r>
      <w:r>
        <w:t xml:space="preserve"> </w:t>
      </w:r>
      <w:r>
        <w:rPr>
          <w:rFonts w:hint="eastAsia"/>
        </w:rPr>
        <w:t>больных</w:t>
      </w:r>
      <w:r>
        <w:t xml:space="preserve"> </w:t>
      </w:r>
      <w:r>
        <w:rPr>
          <w:rFonts w:hint="eastAsia"/>
        </w:rPr>
        <w:t>осложненным</w:t>
      </w:r>
      <w:r>
        <w:t xml:space="preserve"> </w:t>
      </w:r>
      <w:r>
        <w:rPr>
          <w:rFonts w:hint="eastAsia"/>
        </w:rPr>
        <w:t>генерализованным</w:t>
      </w:r>
      <w:r>
        <w:t xml:space="preserve"> </w:t>
      </w:r>
      <w:r>
        <w:rPr>
          <w:rFonts w:hint="eastAsia"/>
        </w:rPr>
        <w:t>раком</w:t>
      </w:r>
    </w:p>
    <w:p w14:paraId="7E1018C2" w14:textId="77777777" w:rsidR="00DC2EE3" w:rsidRDefault="00DC2EE3" w:rsidP="00DC2EE3"/>
    <w:p w14:paraId="4A92BC4B" w14:textId="77777777" w:rsidR="00DC2EE3" w:rsidRDefault="00DC2EE3" w:rsidP="00DC2EE3">
      <w:r>
        <w:rPr>
          <w:rFonts w:hint="eastAsia"/>
        </w:rPr>
        <w:t>желудка</w:t>
      </w:r>
    </w:p>
    <w:p w14:paraId="7A4E5FC9" w14:textId="77777777" w:rsidR="00DC2EE3" w:rsidRDefault="00DC2EE3" w:rsidP="00DC2EE3"/>
    <w:p w14:paraId="2BBD9A5B" w14:textId="77777777" w:rsidR="00DC2EE3" w:rsidRDefault="00DC2EE3" w:rsidP="00DC2EE3">
      <w:r>
        <w:t>5.4 2-</w:t>
      </w:r>
      <w:r>
        <w:rPr>
          <w:rFonts w:hint="eastAsia"/>
        </w:rPr>
        <w:t>х</w:t>
      </w:r>
      <w:r>
        <w:t xml:space="preserve"> </w:t>
      </w:r>
      <w:r>
        <w:rPr>
          <w:rFonts w:hint="eastAsia"/>
        </w:rPr>
        <w:t>летняя</w:t>
      </w:r>
      <w:r>
        <w:t xml:space="preserve"> </w:t>
      </w:r>
      <w:r>
        <w:rPr>
          <w:rFonts w:hint="eastAsia"/>
        </w:rPr>
        <w:t>выживаемость</w:t>
      </w:r>
      <w:r>
        <w:t xml:space="preserve"> </w:t>
      </w:r>
      <w:r>
        <w:rPr>
          <w:rFonts w:hint="eastAsia"/>
        </w:rPr>
        <w:t>больных</w:t>
      </w:r>
      <w:r>
        <w:t xml:space="preserve"> </w:t>
      </w:r>
      <w:r>
        <w:rPr>
          <w:rFonts w:hint="eastAsia"/>
        </w:rPr>
        <w:t>при</w:t>
      </w:r>
      <w:r>
        <w:t xml:space="preserve"> </w:t>
      </w:r>
      <w:r>
        <w:rPr>
          <w:rFonts w:hint="eastAsia"/>
        </w:rPr>
        <w:t>различных</w:t>
      </w:r>
      <w:r>
        <w:t xml:space="preserve"> </w:t>
      </w:r>
      <w:r>
        <w:rPr>
          <w:rFonts w:hint="eastAsia"/>
        </w:rPr>
        <w:t>объемах</w:t>
      </w:r>
      <w:r>
        <w:t xml:space="preserve"> </w:t>
      </w:r>
      <w:r>
        <w:rPr>
          <w:rFonts w:hint="eastAsia"/>
        </w:rPr>
        <w:t>оперативного</w:t>
      </w:r>
      <w:r>
        <w:t xml:space="preserve"> </w:t>
      </w:r>
      <w:r>
        <w:rPr>
          <w:rFonts w:hint="eastAsia"/>
        </w:rPr>
        <w:t>вмешательства</w:t>
      </w:r>
    </w:p>
    <w:p w14:paraId="23D7641C" w14:textId="77777777" w:rsidR="00DC2EE3" w:rsidRDefault="00DC2EE3" w:rsidP="00DC2EE3"/>
    <w:p w14:paraId="192851DA" w14:textId="77777777" w:rsidR="00DC2EE3" w:rsidRDefault="00DC2EE3" w:rsidP="00DC2EE3">
      <w:r>
        <w:t>5.5 2-</w:t>
      </w:r>
      <w:r>
        <w:rPr>
          <w:rFonts w:hint="eastAsia"/>
        </w:rPr>
        <w:t>х</w:t>
      </w:r>
      <w:r>
        <w:t xml:space="preserve"> </w:t>
      </w:r>
      <w:r>
        <w:rPr>
          <w:rFonts w:hint="eastAsia"/>
        </w:rPr>
        <w:t>летняя</w:t>
      </w:r>
      <w:r>
        <w:t xml:space="preserve"> </w:t>
      </w:r>
      <w:r>
        <w:rPr>
          <w:rFonts w:hint="eastAsia"/>
        </w:rPr>
        <w:t>выживаемость</w:t>
      </w:r>
      <w:r>
        <w:t xml:space="preserve"> </w:t>
      </w:r>
      <w:r>
        <w:rPr>
          <w:rFonts w:hint="eastAsia"/>
        </w:rPr>
        <w:t>больных</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осложнения</w:t>
      </w:r>
      <w:r>
        <w:t xml:space="preserve"> </w:t>
      </w:r>
      <w:r>
        <w:rPr>
          <w:rFonts w:hint="eastAsia"/>
        </w:rPr>
        <w:t>распространенного</w:t>
      </w:r>
      <w:r>
        <w:t xml:space="preserve"> </w:t>
      </w:r>
      <w:r>
        <w:rPr>
          <w:rFonts w:hint="eastAsia"/>
        </w:rPr>
        <w:t>рака</w:t>
      </w:r>
      <w:r>
        <w:t xml:space="preserve"> </w:t>
      </w:r>
      <w:r>
        <w:rPr>
          <w:rFonts w:hint="eastAsia"/>
        </w:rPr>
        <w:t>желудка</w:t>
      </w:r>
    </w:p>
    <w:p w14:paraId="3AD8DD34" w14:textId="77777777" w:rsidR="00DC2EE3" w:rsidRDefault="00DC2EE3" w:rsidP="00DC2EE3"/>
    <w:p w14:paraId="2CAAF8E5" w14:textId="77777777" w:rsidR="00DC2EE3" w:rsidRDefault="00DC2EE3" w:rsidP="00DC2EE3">
      <w:r>
        <w:t>5.6 2-</w:t>
      </w:r>
      <w:r>
        <w:rPr>
          <w:rFonts w:hint="eastAsia"/>
        </w:rPr>
        <w:t>х</w:t>
      </w:r>
      <w:r>
        <w:t xml:space="preserve"> </w:t>
      </w:r>
      <w:r>
        <w:rPr>
          <w:rFonts w:hint="eastAsia"/>
        </w:rPr>
        <w:t>летняя</w:t>
      </w:r>
      <w:r>
        <w:t xml:space="preserve"> </w:t>
      </w:r>
      <w:r>
        <w:rPr>
          <w:rFonts w:hint="eastAsia"/>
        </w:rPr>
        <w:t>выживаемость</w:t>
      </w:r>
      <w:r>
        <w:t xml:space="preserve"> </w:t>
      </w:r>
      <w:r>
        <w:rPr>
          <w:rFonts w:hint="eastAsia"/>
        </w:rPr>
        <w:t>больных</w:t>
      </w:r>
      <w:r>
        <w:t xml:space="preserve"> </w:t>
      </w:r>
      <w:r>
        <w:rPr>
          <w:rFonts w:hint="eastAsia"/>
        </w:rPr>
        <w:t>при</w:t>
      </w:r>
      <w:r>
        <w:t xml:space="preserve"> </w:t>
      </w:r>
      <w:r>
        <w:rPr>
          <w:rFonts w:hint="eastAsia"/>
        </w:rPr>
        <w:t>распространении</w:t>
      </w:r>
      <w:r>
        <w:t xml:space="preserve"> </w:t>
      </w:r>
      <w:r>
        <w:rPr>
          <w:rFonts w:hint="eastAsia"/>
        </w:rPr>
        <w:t>опухоли</w:t>
      </w:r>
      <w:r>
        <w:t xml:space="preserve"> </w:t>
      </w:r>
      <w:r>
        <w:rPr>
          <w:rFonts w:hint="eastAsia"/>
        </w:rPr>
        <w:t>на</w:t>
      </w:r>
      <w:r>
        <w:t xml:space="preserve"> </w:t>
      </w:r>
      <w:r>
        <w:rPr>
          <w:rFonts w:hint="eastAsia"/>
        </w:rPr>
        <w:t>соседние</w:t>
      </w:r>
      <w:r>
        <w:t xml:space="preserve"> </w:t>
      </w:r>
      <w:r>
        <w:rPr>
          <w:rFonts w:hint="eastAsia"/>
        </w:rPr>
        <w:t>органы</w:t>
      </w:r>
      <w:r>
        <w:t xml:space="preserve"> </w:t>
      </w:r>
      <w:r>
        <w:rPr>
          <w:rFonts w:hint="eastAsia"/>
        </w:rPr>
        <w:t>или</w:t>
      </w:r>
      <w:r>
        <w:t xml:space="preserve"> </w:t>
      </w:r>
      <w:r>
        <w:rPr>
          <w:rFonts w:hint="eastAsia"/>
        </w:rPr>
        <w:t>структуры</w:t>
      </w:r>
      <w:r>
        <w:t xml:space="preserve"> (</w:t>
      </w:r>
      <w:r>
        <w:rPr>
          <w:rFonts w:hint="eastAsia"/>
        </w:rPr>
        <w:t>Т</w:t>
      </w:r>
      <w:r>
        <w:t>4</w:t>
      </w:r>
      <w:r>
        <w:rPr>
          <w:rFonts w:hint="eastAsia"/>
        </w:rPr>
        <w:t>Ь</w:t>
      </w:r>
      <w:r>
        <w:t>)</w:t>
      </w:r>
    </w:p>
    <w:p w14:paraId="361B3D56" w14:textId="77777777" w:rsidR="00DC2EE3" w:rsidRDefault="00DC2EE3" w:rsidP="00DC2EE3"/>
    <w:p w14:paraId="4E0CE568" w14:textId="77777777" w:rsidR="00DC2EE3" w:rsidRDefault="00DC2EE3" w:rsidP="00DC2EE3">
      <w:r>
        <w:t>5.7 2-</w:t>
      </w:r>
      <w:r>
        <w:rPr>
          <w:rFonts w:hint="eastAsia"/>
        </w:rPr>
        <w:t>х</w:t>
      </w:r>
      <w:r>
        <w:t xml:space="preserve"> </w:t>
      </w:r>
      <w:r>
        <w:rPr>
          <w:rFonts w:hint="eastAsia"/>
        </w:rPr>
        <w:t>летняя</w:t>
      </w:r>
      <w:r>
        <w:t xml:space="preserve"> </w:t>
      </w:r>
      <w:r>
        <w:rPr>
          <w:rFonts w:hint="eastAsia"/>
        </w:rPr>
        <w:t>выживаемость</w:t>
      </w:r>
      <w:r>
        <w:t xml:space="preserve"> </w:t>
      </w:r>
      <w:r>
        <w:rPr>
          <w:rFonts w:hint="eastAsia"/>
        </w:rPr>
        <w:t>у</w:t>
      </w:r>
      <w:r>
        <w:t xml:space="preserve"> </w:t>
      </w:r>
      <w:r>
        <w:rPr>
          <w:rFonts w:hint="eastAsia"/>
        </w:rPr>
        <w:t>больных</w:t>
      </w:r>
      <w:r>
        <w:t xml:space="preserve"> </w:t>
      </w:r>
      <w:r>
        <w:rPr>
          <w:rFonts w:hint="eastAsia"/>
        </w:rPr>
        <w:t>разных</w:t>
      </w:r>
      <w:r>
        <w:t xml:space="preserve"> </w:t>
      </w:r>
      <w:r>
        <w:rPr>
          <w:rFonts w:hint="eastAsia"/>
        </w:rPr>
        <w:t>возрастных</w:t>
      </w:r>
      <w:r>
        <w:t xml:space="preserve"> </w:t>
      </w:r>
      <w:r>
        <w:rPr>
          <w:rFonts w:hint="eastAsia"/>
        </w:rPr>
        <w:t>групп</w:t>
      </w:r>
    </w:p>
    <w:p w14:paraId="5FC9A677" w14:textId="77777777" w:rsidR="00DC2EE3" w:rsidRDefault="00DC2EE3" w:rsidP="00DC2EE3"/>
    <w:p w14:paraId="5603FB58" w14:textId="77777777" w:rsidR="00DC2EE3" w:rsidRDefault="00DC2EE3" w:rsidP="00DC2EE3">
      <w:r>
        <w:t>5.8 2-</w:t>
      </w:r>
      <w:r>
        <w:rPr>
          <w:rFonts w:hint="eastAsia"/>
        </w:rPr>
        <w:t>х</w:t>
      </w:r>
      <w:r>
        <w:t xml:space="preserve"> </w:t>
      </w:r>
      <w:r>
        <w:rPr>
          <w:rFonts w:hint="eastAsia"/>
        </w:rPr>
        <w:t>летняя</w:t>
      </w:r>
      <w:r>
        <w:t xml:space="preserve"> </w:t>
      </w:r>
      <w:r>
        <w:rPr>
          <w:rFonts w:hint="eastAsia"/>
        </w:rPr>
        <w:t>выживаемость</w:t>
      </w:r>
      <w:r>
        <w:t xml:space="preserve"> </w:t>
      </w:r>
      <w:r>
        <w:rPr>
          <w:rFonts w:hint="eastAsia"/>
        </w:rPr>
        <w:t>больных</w:t>
      </w:r>
      <w:r>
        <w:t xml:space="preserve"> </w:t>
      </w:r>
      <w:r>
        <w:rPr>
          <w:rFonts w:hint="eastAsia"/>
        </w:rPr>
        <w:t>после</w:t>
      </w:r>
      <w:r>
        <w:t xml:space="preserve"> </w:t>
      </w:r>
      <w:r>
        <w:rPr>
          <w:rFonts w:hint="eastAsia"/>
        </w:rPr>
        <w:t>выполнения</w:t>
      </w:r>
      <w:r>
        <w:t xml:space="preserve"> </w:t>
      </w:r>
      <w:r>
        <w:rPr>
          <w:rFonts w:hint="eastAsia"/>
        </w:rPr>
        <w:t>стандартной</w:t>
      </w:r>
      <w:r>
        <w:t xml:space="preserve"> </w:t>
      </w:r>
      <w:r>
        <w:rPr>
          <w:rFonts w:hint="eastAsia"/>
        </w:rPr>
        <w:t>и</w:t>
      </w:r>
      <w:r>
        <w:t xml:space="preserve"> </w:t>
      </w:r>
      <w:r>
        <w:rPr>
          <w:rFonts w:hint="eastAsia"/>
        </w:rPr>
        <w:t>расширенной</w:t>
      </w:r>
      <w:r>
        <w:t xml:space="preserve"> </w:t>
      </w:r>
      <w:r>
        <w:rPr>
          <w:rFonts w:hint="eastAsia"/>
        </w:rPr>
        <w:t>лимфодиссекции</w:t>
      </w:r>
    </w:p>
    <w:p w14:paraId="71CE502F" w14:textId="77777777" w:rsidR="00DC2EE3" w:rsidRDefault="00DC2EE3" w:rsidP="00DC2EE3"/>
    <w:p w14:paraId="12E70686" w14:textId="77777777" w:rsidR="00DC2EE3" w:rsidRDefault="00DC2EE3" w:rsidP="00DC2EE3">
      <w:r>
        <w:t xml:space="preserve">5.9 </w:t>
      </w:r>
      <w:r>
        <w:rPr>
          <w:rFonts w:hint="eastAsia"/>
        </w:rPr>
        <w:t>Анализ</w:t>
      </w:r>
      <w:r>
        <w:t xml:space="preserve"> </w:t>
      </w:r>
      <w:r>
        <w:rPr>
          <w:rFonts w:hint="eastAsia"/>
        </w:rPr>
        <w:t>времени</w:t>
      </w:r>
      <w:r>
        <w:t xml:space="preserve"> </w:t>
      </w:r>
      <w:r>
        <w:rPr>
          <w:rFonts w:hint="eastAsia"/>
        </w:rPr>
        <w:t>до</w:t>
      </w:r>
      <w:r>
        <w:t xml:space="preserve"> </w:t>
      </w:r>
      <w:r>
        <w:rPr>
          <w:rFonts w:hint="eastAsia"/>
        </w:rPr>
        <w:t>прогрессирования</w:t>
      </w:r>
      <w:r>
        <w:t xml:space="preserve"> </w:t>
      </w:r>
      <w:r>
        <w:rPr>
          <w:rFonts w:hint="eastAsia"/>
        </w:rPr>
        <w:t>заболевания</w:t>
      </w:r>
      <w:r>
        <w:t xml:space="preserve"> </w:t>
      </w:r>
      <w:r>
        <w:rPr>
          <w:rFonts w:hint="eastAsia"/>
        </w:rPr>
        <w:t>у</w:t>
      </w:r>
      <w:r>
        <w:t xml:space="preserve"> </w:t>
      </w:r>
      <w:r>
        <w:rPr>
          <w:rFonts w:hint="eastAsia"/>
        </w:rPr>
        <w:t>больных</w:t>
      </w:r>
      <w:r>
        <w:t xml:space="preserve"> </w:t>
      </w:r>
      <w:r>
        <w:rPr>
          <w:rFonts w:hint="eastAsia"/>
        </w:rPr>
        <w:t>после</w:t>
      </w:r>
      <w:r>
        <w:t xml:space="preserve"> </w:t>
      </w:r>
      <w:r>
        <w:rPr>
          <w:rFonts w:hint="eastAsia"/>
        </w:rPr>
        <w:t>выполнения</w:t>
      </w:r>
      <w:r>
        <w:t xml:space="preserve"> </w:t>
      </w:r>
      <w:r>
        <w:rPr>
          <w:rFonts w:hint="eastAsia"/>
        </w:rPr>
        <w:t>радикальных</w:t>
      </w:r>
      <w:r>
        <w:t xml:space="preserve"> </w:t>
      </w:r>
      <w:r>
        <w:rPr>
          <w:rFonts w:hint="eastAsia"/>
        </w:rPr>
        <w:t>и</w:t>
      </w:r>
      <w:r>
        <w:t xml:space="preserve"> </w:t>
      </w:r>
      <w:r>
        <w:rPr>
          <w:rFonts w:hint="eastAsia"/>
        </w:rPr>
        <w:t>циторедуктивных</w:t>
      </w:r>
      <w:r>
        <w:t xml:space="preserve"> </w:t>
      </w:r>
      <w:r>
        <w:rPr>
          <w:rFonts w:hint="eastAsia"/>
        </w:rPr>
        <w:t>операций</w:t>
      </w:r>
    </w:p>
    <w:p w14:paraId="43F20870" w14:textId="77777777" w:rsidR="00DC2EE3" w:rsidRDefault="00DC2EE3" w:rsidP="00DC2EE3"/>
    <w:p w14:paraId="373A8EA6" w14:textId="77777777" w:rsidR="00DC2EE3" w:rsidRDefault="00DC2EE3" w:rsidP="00DC2EE3">
      <w:r>
        <w:rPr>
          <w:rFonts w:hint="eastAsia"/>
        </w:rPr>
        <w:t>Заключение</w:t>
      </w:r>
    </w:p>
    <w:p w14:paraId="5C7F479A" w14:textId="77777777" w:rsidR="00DC2EE3" w:rsidRDefault="00DC2EE3" w:rsidP="00DC2EE3"/>
    <w:p w14:paraId="19EABBDC" w14:textId="77777777" w:rsidR="00DC2EE3" w:rsidRDefault="00DC2EE3" w:rsidP="00DC2EE3">
      <w:r>
        <w:rPr>
          <w:rFonts w:hint="eastAsia"/>
        </w:rPr>
        <w:t>Выводы</w:t>
      </w:r>
    </w:p>
    <w:p w14:paraId="5D35A363" w14:textId="77777777" w:rsidR="00DC2EE3" w:rsidRDefault="00DC2EE3" w:rsidP="00DC2EE3"/>
    <w:p w14:paraId="6DC9FD34" w14:textId="77777777" w:rsidR="00DC2EE3" w:rsidRDefault="00DC2EE3" w:rsidP="00DC2EE3">
      <w:r>
        <w:rPr>
          <w:rFonts w:hint="eastAsia"/>
        </w:rPr>
        <w:t>Практические</w:t>
      </w:r>
      <w:r>
        <w:t xml:space="preserve"> </w:t>
      </w:r>
      <w:r>
        <w:rPr>
          <w:rFonts w:hint="eastAsia"/>
        </w:rPr>
        <w:t>рекомендации</w:t>
      </w:r>
    </w:p>
    <w:p w14:paraId="7903B7D6" w14:textId="77777777" w:rsidR="00DC2EE3" w:rsidRDefault="00DC2EE3" w:rsidP="00DC2EE3"/>
    <w:p w14:paraId="1EB08800" w14:textId="77777777" w:rsidR="00DC2EE3" w:rsidRDefault="00DC2EE3" w:rsidP="00DC2EE3">
      <w:r>
        <w:rPr>
          <w:rFonts w:hint="eastAsia"/>
        </w:rPr>
        <w:t>Список</w:t>
      </w:r>
      <w:r>
        <w:t xml:space="preserve"> </w:t>
      </w:r>
      <w:r>
        <w:rPr>
          <w:rFonts w:hint="eastAsia"/>
        </w:rPr>
        <w:t>сокращений</w:t>
      </w:r>
    </w:p>
    <w:p w14:paraId="755E3A32" w14:textId="77777777" w:rsidR="00DC2EE3" w:rsidRDefault="00DC2EE3" w:rsidP="00DC2EE3"/>
    <w:p w14:paraId="3AEB73F8" w14:textId="77777777" w:rsidR="00DC2EE3" w:rsidRDefault="00DC2EE3" w:rsidP="00DC2EE3">
      <w:r>
        <w:rPr>
          <w:rFonts w:hint="eastAsia"/>
        </w:rPr>
        <w:t>Список</w:t>
      </w:r>
      <w:r>
        <w:t xml:space="preserve"> </w:t>
      </w:r>
      <w:r>
        <w:rPr>
          <w:rFonts w:hint="eastAsia"/>
        </w:rPr>
        <w:t>литературы</w:t>
      </w:r>
    </w:p>
    <w:p w14:paraId="75CCC8D5" w14:textId="77777777" w:rsidR="00DC2EE3" w:rsidRDefault="00DC2EE3" w:rsidP="00DC2EE3"/>
    <w:p w14:paraId="01D3D3AA" w14:textId="4C41881E" w:rsidR="00DC2EE3" w:rsidRPr="00DC2EE3" w:rsidRDefault="00DC2EE3" w:rsidP="00DC2EE3">
      <w:r>
        <w:rPr>
          <w:rFonts w:hint="eastAsia"/>
        </w:rPr>
        <w:t>Введение</w:t>
      </w:r>
    </w:p>
    <w:sectPr w:rsidR="00DC2EE3" w:rsidRPr="00DC2EE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269FA" w14:textId="77777777" w:rsidR="00BC5B32" w:rsidRPr="008D1934" w:rsidRDefault="00BC5B32">
      <w:pPr>
        <w:spacing w:after="0" w:line="240" w:lineRule="auto"/>
      </w:pPr>
      <w:r w:rsidRPr="008D1934">
        <w:separator/>
      </w:r>
    </w:p>
  </w:endnote>
  <w:endnote w:type="continuationSeparator" w:id="0">
    <w:p w14:paraId="15A7180C" w14:textId="77777777" w:rsidR="00BC5B32" w:rsidRPr="008D1934" w:rsidRDefault="00BC5B3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84D86" w14:textId="77777777" w:rsidR="00BC5B32" w:rsidRPr="008D1934" w:rsidRDefault="00BC5B32"/>
    <w:p w14:paraId="5AA2FC59" w14:textId="77777777" w:rsidR="00BC5B32" w:rsidRPr="008D1934" w:rsidRDefault="00BC5B32"/>
    <w:p w14:paraId="39B7C709" w14:textId="77777777" w:rsidR="00BC5B32" w:rsidRPr="008D1934" w:rsidRDefault="00BC5B32"/>
    <w:p w14:paraId="5A5B82E7" w14:textId="77777777" w:rsidR="00BC5B32" w:rsidRPr="008D1934" w:rsidRDefault="00BC5B32"/>
    <w:p w14:paraId="03B9C192" w14:textId="77777777" w:rsidR="00BC5B32" w:rsidRPr="008D1934" w:rsidRDefault="00BC5B32"/>
    <w:p w14:paraId="0843B5DD" w14:textId="77777777" w:rsidR="00BC5B32" w:rsidRPr="008D1934" w:rsidRDefault="00BC5B32"/>
    <w:p w14:paraId="28A49F20" w14:textId="77777777" w:rsidR="00BC5B32" w:rsidRPr="008D1934" w:rsidRDefault="00BC5B32">
      <w:pPr>
        <w:rPr>
          <w:sz w:val="2"/>
          <w:szCs w:val="2"/>
        </w:rPr>
      </w:pPr>
      <w:r>
        <w:rPr>
          <w:noProof/>
        </w:rPr>
        <mc:AlternateContent>
          <mc:Choice Requires="wps">
            <w:drawing>
              <wp:anchor distT="0" distB="0" distL="63500" distR="63500" simplePos="0" relativeHeight="251660288" behindDoc="1" locked="0" layoutInCell="1" allowOverlap="1" wp14:anchorId="300AB5B4" wp14:editId="25E99056">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448094F" w14:textId="77777777" w:rsidR="00BC5B32" w:rsidRPr="008D1934" w:rsidRDefault="00BC5B3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0AB5B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448094F" w14:textId="77777777" w:rsidR="00BC5B32" w:rsidRPr="008D1934" w:rsidRDefault="00BC5B3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E795F2C" w14:textId="77777777" w:rsidR="00BC5B32" w:rsidRPr="008D1934" w:rsidRDefault="00BC5B32"/>
    <w:p w14:paraId="2144FEF1" w14:textId="77777777" w:rsidR="00BC5B32" w:rsidRPr="008D1934" w:rsidRDefault="00BC5B32"/>
    <w:p w14:paraId="6EF522DD" w14:textId="77777777" w:rsidR="00BC5B32" w:rsidRPr="008D1934" w:rsidRDefault="00BC5B32">
      <w:pPr>
        <w:rPr>
          <w:sz w:val="2"/>
          <w:szCs w:val="2"/>
        </w:rPr>
      </w:pPr>
      <w:r>
        <w:rPr>
          <w:noProof/>
        </w:rPr>
        <mc:AlternateContent>
          <mc:Choice Requires="wps">
            <w:drawing>
              <wp:anchor distT="0" distB="0" distL="63500" distR="63500" simplePos="0" relativeHeight="251659264" behindDoc="1" locked="0" layoutInCell="1" allowOverlap="1" wp14:anchorId="0C52F3D5" wp14:editId="6560FBE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D1D5B73" w14:textId="77777777" w:rsidR="00BC5B32" w:rsidRPr="008D1934" w:rsidRDefault="00BC5B3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52F3D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1D5B73" w14:textId="77777777" w:rsidR="00BC5B32" w:rsidRPr="008D1934" w:rsidRDefault="00BC5B3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D4764C8" w14:textId="77777777" w:rsidR="00BC5B32" w:rsidRPr="008D1934" w:rsidRDefault="00BC5B32"/>
    <w:p w14:paraId="46F22718" w14:textId="77777777" w:rsidR="00BC5B32" w:rsidRPr="008D1934" w:rsidRDefault="00BC5B32">
      <w:pPr>
        <w:rPr>
          <w:sz w:val="2"/>
          <w:szCs w:val="2"/>
        </w:rPr>
      </w:pPr>
    </w:p>
    <w:p w14:paraId="52D2A6C6" w14:textId="77777777" w:rsidR="00BC5B32" w:rsidRPr="008D1934" w:rsidRDefault="00BC5B32"/>
    <w:p w14:paraId="7654D8B6" w14:textId="77777777" w:rsidR="00BC5B32" w:rsidRPr="008D1934" w:rsidRDefault="00BC5B32">
      <w:pPr>
        <w:spacing w:after="0" w:line="240" w:lineRule="auto"/>
      </w:pPr>
    </w:p>
  </w:footnote>
  <w:footnote w:type="continuationSeparator" w:id="0">
    <w:p w14:paraId="62DE50AD" w14:textId="77777777" w:rsidR="00BC5B32" w:rsidRPr="008D1934" w:rsidRDefault="00BC5B32">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2"/>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2179</TotalTime>
  <Pages>4</Pages>
  <Words>465</Words>
  <Characters>2655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3114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328</cp:revision>
  <cp:lastPrinted>2024-05-12T14:21:00Z</cp:lastPrinted>
  <dcterms:created xsi:type="dcterms:W3CDTF">2024-05-12T14:37:00Z</dcterms:created>
  <dcterms:modified xsi:type="dcterms:W3CDTF">2024-05-14T22:46:00Z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