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C4C6F" w14:textId="1D03861E" w:rsidR="006A69C5" w:rsidRDefault="00D33D89" w:rsidP="00D33D89">
      <w:pPr>
        <w:rPr>
          <w:lang w:val="ru-RU"/>
        </w:rPr>
      </w:pPr>
      <w:r w:rsidRPr="00D33D89">
        <w:rPr>
          <w:rFonts w:hint="eastAsia"/>
          <w:lang w:val="ru-RU"/>
        </w:rPr>
        <w:t>СОЦИАЛЬНО</w:t>
      </w:r>
      <w:r w:rsidRPr="00D33D89">
        <w:rPr>
          <w:lang w:val="ru-RU"/>
        </w:rPr>
        <w:t>-</w:t>
      </w:r>
      <w:r w:rsidRPr="00D33D89">
        <w:rPr>
          <w:rFonts w:hint="eastAsia"/>
          <w:lang w:val="ru-RU"/>
        </w:rPr>
        <w:t>ГИГИЕНИЧЕСКИЕ</w:t>
      </w:r>
      <w:r w:rsidRPr="00D33D89">
        <w:rPr>
          <w:lang w:val="ru-RU"/>
        </w:rPr>
        <w:t xml:space="preserve"> </w:t>
      </w:r>
      <w:r w:rsidRPr="00D33D89">
        <w:rPr>
          <w:rFonts w:hint="eastAsia"/>
          <w:lang w:val="ru-RU"/>
        </w:rPr>
        <w:t>АСПЕКТЫ</w:t>
      </w:r>
      <w:r w:rsidRPr="00D33D89">
        <w:rPr>
          <w:lang w:val="ru-RU"/>
        </w:rPr>
        <w:t xml:space="preserve"> </w:t>
      </w:r>
      <w:r w:rsidRPr="00D33D89">
        <w:rPr>
          <w:rFonts w:hint="eastAsia"/>
          <w:lang w:val="ru-RU"/>
        </w:rPr>
        <w:t>СОВЕРШЕНСТВОВАНИЯ</w:t>
      </w:r>
      <w:r w:rsidRPr="00D33D89">
        <w:rPr>
          <w:lang w:val="ru-RU"/>
        </w:rPr>
        <w:t xml:space="preserve"> </w:t>
      </w:r>
      <w:r w:rsidRPr="00D33D89">
        <w:rPr>
          <w:rFonts w:hint="eastAsia"/>
          <w:lang w:val="ru-RU"/>
        </w:rPr>
        <w:t>ДИСПАНСЕРИЗАЦИИ</w:t>
      </w:r>
      <w:r w:rsidRPr="00D33D89">
        <w:rPr>
          <w:lang w:val="ru-RU"/>
        </w:rPr>
        <w:t xml:space="preserve"> </w:t>
      </w:r>
      <w:r w:rsidRPr="00D33D89">
        <w:rPr>
          <w:rFonts w:hint="eastAsia"/>
          <w:lang w:val="ru-RU"/>
        </w:rPr>
        <w:t>НАСЕЛЕНИЯ</w:t>
      </w:r>
      <w:r w:rsidRPr="00D33D89">
        <w:rPr>
          <w:lang w:val="ru-RU"/>
        </w:rPr>
        <w:t xml:space="preserve"> </w:t>
      </w:r>
      <w:r w:rsidRPr="00D33D89">
        <w:rPr>
          <w:rFonts w:hint="eastAsia"/>
          <w:lang w:val="ru-RU"/>
        </w:rPr>
        <w:t>В</w:t>
      </w:r>
      <w:r w:rsidRPr="00D33D89">
        <w:rPr>
          <w:lang w:val="ru-RU"/>
        </w:rPr>
        <w:t xml:space="preserve"> </w:t>
      </w:r>
      <w:r w:rsidRPr="00D33D89">
        <w:rPr>
          <w:rFonts w:hint="eastAsia"/>
          <w:lang w:val="ru-RU"/>
        </w:rPr>
        <w:t>ГОРОДСКОЙ</w:t>
      </w:r>
      <w:r w:rsidRPr="00D33D89">
        <w:rPr>
          <w:lang w:val="ru-RU"/>
        </w:rPr>
        <w:t xml:space="preserve"> </w:t>
      </w:r>
      <w:r w:rsidRPr="00D33D89">
        <w:rPr>
          <w:rFonts w:hint="eastAsia"/>
          <w:lang w:val="ru-RU"/>
        </w:rPr>
        <w:t>ПОЛИКЛИНИКЕ</w:t>
      </w:r>
      <w:r w:rsidRPr="00D33D89">
        <w:rPr>
          <w:lang w:val="ru-RU"/>
        </w:rPr>
        <w:t xml:space="preserve"> </w:t>
      </w:r>
      <w:r w:rsidRPr="00D33D89">
        <w:rPr>
          <w:rFonts w:hint="eastAsia"/>
          <w:lang w:val="ru-RU"/>
        </w:rPr>
        <w:t>ГОРОДА</w:t>
      </w:r>
      <w:r w:rsidRPr="00D33D89">
        <w:rPr>
          <w:lang w:val="ru-RU"/>
        </w:rPr>
        <w:t xml:space="preserve"> </w:t>
      </w:r>
      <w:r w:rsidRPr="00D33D89">
        <w:rPr>
          <w:rFonts w:hint="eastAsia"/>
          <w:lang w:val="ru-RU"/>
        </w:rPr>
        <w:t>МОСКВЫ</w:t>
      </w:r>
      <w:r>
        <w:rPr>
          <w:lang w:val="ru-RU"/>
        </w:rPr>
        <w:t xml:space="preserve"> </w:t>
      </w:r>
      <w:proofErr w:type="spellStart"/>
      <w:r w:rsidRPr="00D33D89">
        <w:rPr>
          <w:rFonts w:hint="eastAsia"/>
          <w:lang w:val="ru-RU"/>
        </w:rPr>
        <w:t>Агамов</w:t>
      </w:r>
      <w:proofErr w:type="spellEnd"/>
      <w:r w:rsidRPr="00D33D89">
        <w:rPr>
          <w:lang w:val="ru-RU"/>
        </w:rPr>
        <w:t xml:space="preserve">, </w:t>
      </w:r>
      <w:proofErr w:type="spellStart"/>
      <w:r w:rsidRPr="00D33D89">
        <w:rPr>
          <w:rFonts w:hint="eastAsia"/>
          <w:lang w:val="ru-RU"/>
        </w:rPr>
        <w:t>Загир</w:t>
      </w:r>
      <w:proofErr w:type="spellEnd"/>
      <w:r w:rsidRPr="00D33D89">
        <w:rPr>
          <w:lang w:val="ru-RU"/>
        </w:rPr>
        <w:t xml:space="preserve"> </w:t>
      </w:r>
      <w:proofErr w:type="spellStart"/>
      <w:r w:rsidRPr="00D33D89">
        <w:rPr>
          <w:rFonts w:hint="eastAsia"/>
          <w:lang w:val="ru-RU"/>
        </w:rPr>
        <w:t>Хидирович</w:t>
      </w:r>
      <w:proofErr w:type="spellEnd"/>
    </w:p>
    <w:p w14:paraId="0038DBC6" w14:textId="77777777" w:rsidR="00D33D89" w:rsidRDefault="00D33D89" w:rsidP="00D33D89">
      <w:r>
        <w:rPr>
          <w:rFonts w:hint="eastAsia"/>
        </w:rPr>
        <w:t>ОГЛАВЛЕНИЕ</w:t>
      </w:r>
      <w:r>
        <w:t xml:space="preserve"> </w:t>
      </w:r>
      <w:r>
        <w:rPr>
          <w:rFonts w:hint="eastAsia"/>
        </w:rPr>
        <w:t>ДИССЕРТАЦИИ</w:t>
      </w:r>
    </w:p>
    <w:p w14:paraId="2053EEA2" w14:textId="77777777" w:rsidR="00D33D89" w:rsidRDefault="00D33D89" w:rsidP="00D33D89">
      <w:proofErr w:type="spellStart"/>
      <w:r>
        <w:rPr>
          <w:rFonts w:hint="eastAsia"/>
        </w:rPr>
        <w:t>кандидат</w:t>
      </w:r>
      <w:proofErr w:type="spellEnd"/>
      <w:r>
        <w:t xml:space="preserve"> </w:t>
      </w:r>
      <w:proofErr w:type="spellStart"/>
      <w:r>
        <w:rPr>
          <w:rFonts w:hint="eastAsia"/>
        </w:rPr>
        <w:t>медицинских</w:t>
      </w:r>
      <w:proofErr w:type="spellEnd"/>
      <w:r>
        <w:t xml:space="preserve"> </w:t>
      </w:r>
      <w:proofErr w:type="spellStart"/>
      <w:r>
        <w:rPr>
          <w:rFonts w:hint="eastAsia"/>
        </w:rPr>
        <w:t>наук</w:t>
      </w:r>
      <w:proofErr w:type="spellEnd"/>
      <w:r>
        <w:t xml:space="preserve"> </w:t>
      </w:r>
      <w:proofErr w:type="spellStart"/>
      <w:r>
        <w:rPr>
          <w:rFonts w:hint="eastAsia"/>
        </w:rPr>
        <w:t>Агамов</w:t>
      </w:r>
      <w:proofErr w:type="spellEnd"/>
      <w:r>
        <w:t xml:space="preserve">, </w:t>
      </w:r>
      <w:proofErr w:type="spellStart"/>
      <w:r>
        <w:rPr>
          <w:rFonts w:hint="eastAsia"/>
        </w:rPr>
        <w:t>Загир</w:t>
      </w:r>
      <w:proofErr w:type="spellEnd"/>
      <w:r>
        <w:t xml:space="preserve"> </w:t>
      </w:r>
      <w:proofErr w:type="spellStart"/>
      <w:r>
        <w:rPr>
          <w:rFonts w:hint="eastAsia"/>
        </w:rPr>
        <w:t>Хидирович</w:t>
      </w:r>
      <w:proofErr w:type="spellEnd"/>
    </w:p>
    <w:p w14:paraId="4EF67D11" w14:textId="77777777" w:rsidR="00D33D89" w:rsidRDefault="00D33D89" w:rsidP="00D33D89">
      <w:r>
        <w:rPr>
          <w:rFonts w:hint="eastAsia"/>
        </w:rPr>
        <w:t>ВВЕДЕНИЕ</w:t>
      </w:r>
      <w:r>
        <w:t>.</w:t>
      </w:r>
    </w:p>
    <w:p w14:paraId="6128D096" w14:textId="77777777" w:rsidR="00D33D89" w:rsidRDefault="00D33D89" w:rsidP="00D33D89"/>
    <w:p w14:paraId="75D6FB68" w14:textId="77777777" w:rsidR="00D33D89" w:rsidRDefault="00D33D89" w:rsidP="00D33D89">
      <w:r>
        <w:rPr>
          <w:rFonts w:hint="eastAsia"/>
        </w:rPr>
        <w:t>ГЛАВА</w:t>
      </w:r>
      <w:r>
        <w:t xml:space="preserve"> </w:t>
      </w:r>
      <w:r>
        <w:rPr>
          <w:rFonts w:hint="eastAsia"/>
        </w:rPr>
        <w:t>ПЕРВАЯ</w:t>
      </w:r>
      <w:r>
        <w:t xml:space="preserve">. </w:t>
      </w:r>
      <w:r>
        <w:rPr>
          <w:rFonts w:hint="eastAsia"/>
        </w:rPr>
        <w:t>ОБЗОР</w:t>
      </w:r>
      <w:r>
        <w:t xml:space="preserve"> </w:t>
      </w:r>
      <w:r>
        <w:rPr>
          <w:rFonts w:hint="eastAsia"/>
        </w:rPr>
        <w:t>ЛИТЕРАТУРЫ</w:t>
      </w:r>
      <w:r>
        <w:t>.</w:t>
      </w:r>
    </w:p>
    <w:p w14:paraId="5377BAB8" w14:textId="77777777" w:rsidR="00D33D89" w:rsidRDefault="00D33D89" w:rsidP="00D33D89"/>
    <w:p w14:paraId="3342FB16" w14:textId="77777777" w:rsidR="00D33D89" w:rsidRDefault="00D33D89" w:rsidP="00D33D89">
      <w:r>
        <w:rPr>
          <w:rFonts w:hint="eastAsia"/>
        </w:rPr>
        <w:t>ГЛАВА</w:t>
      </w:r>
      <w:r>
        <w:t xml:space="preserve"> </w:t>
      </w:r>
      <w:r>
        <w:rPr>
          <w:rFonts w:hint="eastAsia"/>
        </w:rPr>
        <w:t>ВТОРАЯ</w:t>
      </w:r>
      <w:r>
        <w:t xml:space="preserve">. </w:t>
      </w:r>
      <w:r>
        <w:rPr>
          <w:rFonts w:hint="eastAsia"/>
        </w:rPr>
        <w:t>ОРГАНИЗАЦИЯ</w:t>
      </w:r>
      <w:r>
        <w:t xml:space="preserve"> </w:t>
      </w:r>
      <w:r>
        <w:rPr>
          <w:rFonts w:hint="eastAsia"/>
        </w:rPr>
        <w:t>И</w:t>
      </w:r>
      <w:r>
        <w:t xml:space="preserve"> </w:t>
      </w:r>
      <w:r>
        <w:rPr>
          <w:rFonts w:hint="eastAsia"/>
        </w:rPr>
        <w:t>МЕТОДИКА</w:t>
      </w:r>
      <w:r>
        <w:t xml:space="preserve"> </w:t>
      </w:r>
      <w:r>
        <w:rPr>
          <w:rFonts w:hint="eastAsia"/>
        </w:rPr>
        <w:t>ИССЛЕДОВАНИЯ</w:t>
      </w:r>
      <w:r>
        <w:t>.</w:t>
      </w:r>
    </w:p>
    <w:p w14:paraId="2BA75775" w14:textId="77777777" w:rsidR="00D33D89" w:rsidRDefault="00D33D89" w:rsidP="00D33D89"/>
    <w:p w14:paraId="4DD2DC86" w14:textId="77777777" w:rsidR="00D33D89" w:rsidRDefault="00D33D89" w:rsidP="00D33D89">
      <w:r>
        <w:rPr>
          <w:rFonts w:hint="eastAsia"/>
        </w:rPr>
        <w:t>ГЛАВА</w:t>
      </w:r>
      <w:r>
        <w:t xml:space="preserve"> </w:t>
      </w:r>
      <w:r>
        <w:rPr>
          <w:rFonts w:hint="eastAsia"/>
        </w:rPr>
        <w:t>ТРЕТЬЯ</w:t>
      </w:r>
      <w:r>
        <w:t xml:space="preserve">. </w:t>
      </w:r>
      <w:r>
        <w:rPr>
          <w:rFonts w:hint="eastAsia"/>
        </w:rPr>
        <w:t>ОСОБЕННОСТИ</w:t>
      </w:r>
      <w:r>
        <w:t xml:space="preserve"> </w:t>
      </w:r>
      <w:r>
        <w:rPr>
          <w:rFonts w:hint="eastAsia"/>
        </w:rPr>
        <w:t>ОРГАНИЗАЦИИ</w:t>
      </w:r>
      <w:r>
        <w:t xml:space="preserve"> </w:t>
      </w:r>
      <w:r>
        <w:rPr>
          <w:rFonts w:hint="eastAsia"/>
        </w:rPr>
        <w:t>АМБУЛАТОРНО</w:t>
      </w:r>
      <w:r>
        <w:t>-</w:t>
      </w:r>
      <w:r>
        <w:rPr>
          <w:rFonts w:hint="eastAsia"/>
        </w:rPr>
        <w:t>ПОЛИКЛИНИЧЕСКОЙ</w:t>
      </w:r>
      <w:r>
        <w:t xml:space="preserve"> </w:t>
      </w:r>
      <w:r>
        <w:rPr>
          <w:rFonts w:hint="eastAsia"/>
        </w:rPr>
        <w:t>ПОМОЩИ</w:t>
      </w:r>
      <w:r>
        <w:t xml:space="preserve"> </w:t>
      </w:r>
      <w:r>
        <w:rPr>
          <w:rFonts w:hint="eastAsia"/>
        </w:rPr>
        <w:t>В</w:t>
      </w:r>
      <w:r>
        <w:t xml:space="preserve"> </w:t>
      </w:r>
      <w:r>
        <w:rPr>
          <w:rFonts w:hint="eastAsia"/>
        </w:rPr>
        <w:t>ГОРОДСКОЙ</w:t>
      </w:r>
      <w:r>
        <w:t xml:space="preserve"> </w:t>
      </w:r>
      <w:r>
        <w:rPr>
          <w:rFonts w:hint="eastAsia"/>
        </w:rPr>
        <w:t>ПОЛИКЛИНИКЕ</w:t>
      </w:r>
      <w:r>
        <w:t>.</w:t>
      </w:r>
    </w:p>
    <w:p w14:paraId="2D62E349" w14:textId="77777777" w:rsidR="00D33D89" w:rsidRDefault="00D33D89" w:rsidP="00D33D89"/>
    <w:p w14:paraId="45B642DB" w14:textId="77777777" w:rsidR="00D33D89" w:rsidRDefault="00D33D89" w:rsidP="00D33D89">
      <w:r>
        <w:rPr>
          <w:rFonts w:hint="eastAsia"/>
        </w:rPr>
        <w:t>ГЛАВА</w:t>
      </w:r>
      <w:r>
        <w:t xml:space="preserve"> </w:t>
      </w:r>
      <w:r>
        <w:rPr>
          <w:rFonts w:hint="eastAsia"/>
        </w:rPr>
        <w:t>ЧЕТВЕРТАЯ</w:t>
      </w:r>
      <w:r>
        <w:t xml:space="preserve">. </w:t>
      </w:r>
      <w:r>
        <w:rPr>
          <w:rFonts w:hint="eastAsia"/>
        </w:rPr>
        <w:t>СОСТОЯНИЕ</w:t>
      </w:r>
      <w:r>
        <w:t xml:space="preserve"> </w:t>
      </w:r>
      <w:r>
        <w:rPr>
          <w:rFonts w:hint="eastAsia"/>
        </w:rPr>
        <w:t>ДИСПАНСЕРНОЙ</w:t>
      </w:r>
      <w:r>
        <w:t xml:space="preserve"> </w:t>
      </w:r>
      <w:r>
        <w:rPr>
          <w:rFonts w:hint="eastAsia"/>
        </w:rPr>
        <w:t>РАБОТЫ</w:t>
      </w:r>
      <w:r>
        <w:t xml:space="preserve"> </w:t>
      </w:r>
      <w:r>
        <w:rPr>
          <w:rFonts w:hint="eastAsia"/>
        </w:rPr>
        <w:t>В</w:t>
      </w:r>
      <w:r>
        <w:t xml:space="preserve"> </w:t>
      </w:r>
      <w:r>
        <w:rPr>
          <w:rFonts w:hint="eastAsia"/>
        </w:rPr>
        <w:t>ГОРОДСКОЙ</w:t>
      </w:r>
      <w:r>
        <w:t xml:space="preserve"> </w:t>
      </w:r>
      <w:r>
        <w:rPr>
          <w:rFonts w:hint="eastAsia"/>
        </w:rPr>
        <w:t>ПОЛИКЛИНИКЕ</w:t>
      </w:r>
      <w:r>
        <w:t>.</w:t>
      </w:r>
    </w:p>
    <w:p w14:paraId="7C2FB581" w14:textId="77777777" w:rsidR="00D33D89" w:rsidRDefault="00D33D89" w:rsidP="00D33D89"/>
    <w:p w14:paraId="5C725246" w14:textId="4D530FEC" w:rsidR="00D33D89" w:rsidRPr="00D33D89" w:rsidRDefault="00D33D89" w:rsidP="00D33D89">
      <w:r>
        <w:rPr>
          <w:rFonts w:hint="eastAsia"/>
        </w:rPr>
        <w:t>ГЛАВА</w:t>
      </w:r>
      <w:r>
        <w:t xml:space="preserve"> </w:t>
      </w:r>
      <w:r>
        <w:rPr>
          <w:rFonts w:hint="eastAsia"/>
        </w:rPr>
        <w:t>ПЯТАЯ</w:t>
      </w:r>
      <w:r>
        <w:t xml:space="preserve">. </w:t>
      </w:r>
      <w:r>
        <w:rPr>
          <w:rFonts w:hint="eastAsia"/>
        </w:rPr>
        <w:t>АНАЛИЗ</w:t>
      </w:r>
      <w:r>
        <w:t xml:space="preserve"> </w:t>
      </w:r>
      <w:r>
        <w:rPr>
          <w:rFonts w:hint="eastAsia"/>
        </w:rPr>
        <w:t>МНЕНИЙ</w:t>
      </w:r>
      <w:r>
        <w:t xml:space="preserve"> </w:t>
      </w:r>
      <w:r>
        <w:rPr>
          <w:rFonts w:hint="eastAsia"/>
        </w:rPr>
        <w:t>ПАЦИЕНТОВ</w:t>
      </w:r>
      <w:r>
        <w:t xml:space="preserve"> </w:t>
      </w:r>
      <w:r>
        <w:rPr>
          <w:rFonts w:hint="eastAsia"/>
        </w:rPr>
        <w:t>И</w:t>
      </w:r>
      <w:r>
        <w:t xml:space="preserve"> </w:t>
      </w:r>
      <w:r>
        <w:rPr>
          <w:rFonts w:hint="eastAsia"/>
        </w:rPr>
        <w:t>ВРАЧЕЙ</w:t>
      </w:r>
      <w:r>
        <w:t xml:space="preserve"> </w:t>
      </w:r>
      <w:r>
        <w:rPr>
          <w:rFonts w:hint="eastAsia"/>
        </w:rPr>
        <w:t>ПО</w:t>
      </w:r>
      <w:r>
        <w:t xml:space="preserve"> </w:t>
      </w:r>
      <w:r>
        <w:rPr>
          <w:rFonts w:hint="eastAsia"/>
        </w:rPr>
        <w:t>ВОПРОСАМ</w:t>
      </w:r>
      <w:r>
        <w:t xml:space="preserve"> </w:t>
      </w:r>
      <w:r>
        <w:rPr>
          <w:rFonts w:hint="eastAsia"/>
        </w:rPr>
        <w:t>ДИСПАНСЕРИЗАЦИИ</w:t>
      </w:r>
      <w:r>
        <w:t xml:space="preserve"> </w:t>
      </w:r>
      <w:r>
        <w:rPr>
          <w:rFonts w:hint="eastAsia"/>
        </w:rPr>
        <w:t>В</w:t>
      </w:r>
      <w:r>
        <w:t xml:space="preserve"> </w:t>
      </w:r>
      <w:r>
        <w:rPr>
          <w:rFonts w:hint="eastAsia"/>
        </w:rPr>
        <w:t>ГОРОДСКОЙ</w:t>
      </w:r>
      <w:r>
        <w:t xml:space="preserve"> </w:t>
      </w:r>
      <w:r>
        <w:rPr>
          <w:rFonts w:hint="eastAsia"/>
        </w:rPr>
        <w:t>ПОЛИКЛИНИКЕ</w:t>
      </w:r>
      <w:r>
        <w:t>.</w:t>
      </w:r>
    </w:p>
    <w:sectPr w:rsidR="00D33D89" w:rsidRPr="00D33D89" w:rsidSect="009636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C701D" w14:textId="77777777" w:rsidR="0096360F" w:rsidRPr="00C66E52" w:rsidRDefault="0096360F">
      <w:pPr>
        <w:spacing w:after="0" w:line="240" w:lineRule="auto"/>
      </w:pPr>
      <w:r w:rsidRPr="00C66E52">
        <w:separator/>
      </w:r>
    </w:p>
  </w:endnote>
  <w:endnote w:type="continuationSeparator" w:id="0">
    <w:p w14:paraId="3522887C" w14:textId="77777777" w:rsidR="0096360F" w:rsidRPr="00C66E52" w:rsidRDefault="0096360F">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ECC33" w14:textId="77777777" w:rsidR="0096360F" w:rsidRPr="00C66E52" w:rsidRDefault="0096360F"/>
    <w:p w14:paraId="4C5C6877" w14:textId="77777777" w:rsidR="0096360F" w:rsidRPr="00C66E52" w:rsidRDefault="0096360F"/>
    <w:p w14:paraId="10206FF4" w14:textId="77777777" w:rsidR="0096360F" w:rsidRPr="00C66E52" w:rsidRDefault="0096360F"/>
    <w:p w14:paraId="4773AB7F" w14:textId="77777777" w:rsidR="0096360F" w:rsidRPr="00C66E52" w:rsidRDefault="0096360F"/>
    <w:p w14:paraId="3B870865" w14:textId="77777777" w:rsidR="0096360F" w:rsidRPr="00C66E52" w:rsidRDefault="0096360F"/>
    <w:p w14:paraId="4659DBB0" w14:textId="77777777" w:rsidR="0096360F" w:rsidRPr="00C66E52" w:rsidRDefault="0096360F"/>
    <w:p w14:paraId="004DD658" w14:textId="77777777" w:rsidR="0096360F" w:rsidRPr="00C66E52" w:rsidRDefault="0096360F">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0601152" wp14:editId="708531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A10A2" w14:textId="77777777" w:rsidR="0096360F" w:rsidRPr="00C66E52" w:rsidRDefault="0096360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6011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2A10A2" w14:textId="77777777" w:rsidR="0096360F" w:rsidRPr="00C66E52" w:rsidRDefault="0096360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524948F" w14:textId="77777777" w:rsidR="0096360F" w:rsidRPr="00C66E52" w:rsidRDefault="0096360F"/>
    <w:p w14:paraId="2763FA55" w14:textId="77777777" w:rsidR="0096360F" w:rsidRPr="00C66E52" w:rsidRDefault="0096360F"/>
    <w:p w14:paraId="41876293" w14:textId="77777777" w:rsidR="0096360F" w:rsidRPr="00C66E52" w:rsidRDefault="0096360F">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0DB570E" wp14:editId="39A78B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9A5EB" w14:textId="77777777" w:rsidR="0096360F" w:rsidRPr="00C66E52" w:rsidRDefault="0096360F"/>
                          <w:p w14:paraId="51BF1338" w14:textId="77777777" w:rsidR="0096360F" w:rsidRPr="00C66E52" w:rsidRDefault="0096360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DB57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D9A5EB" w14:textId="77777777" w:rsidR="0096360F" w:rsidRPr="00C66E52" w:rsidRDefault="0096360F"/>
                    <w:p w14:paraId="51BF1338" w14:textId="77777777" w:rsidR="0096360F" w:rsidRPr="00C66E52" w:rsidRDefault="0096360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1DD7720" w14:textId="77777777" w:rsidR="0096360F" w:rsidRPr="00C66E52" w:rsidRDefault="0096360F"/>
    <w:p w14:paraId="282FB24F" w14:textId="77777777" w:rsidR="0096360F" w:rsidRPr="00C66E52" w:rsidRDefault="0096360F">
      <w:pPr>
        <w:rPr>
          <w:sz w:val="2"/>
          <w:szCs w:val="2"/>
        </w:rPr>
      </w:pPr>
    </w:p>
    <w:p w14:paraId="48D85692" w14:textId="77777777" w:rsidR="0096360F" w:rsidRPr="00C66E52" w:rsidRDefault="0096360F"/>
    <w:p w14:paraId="2E7DEFAA" w14:textId="77777777" w:rsidR="0096360F" w:rsidRPr="00C66E52" w:rsidRDefault="0096360F">
      <w:pPr>
        <w:spacing w:after="0" w:line="240" w:lineRule="auto"/>
      </w:pPr>
    </w:p>
  </w:footnote>
  <w:footnote w:type="continuationSeparator" w:id="0">
    <w:p w14:paraId="748A3D1C" w14:textId="77777777" w:rsidR="0096360F" w:rsidRPr="00C66E52" w:rsidRDefault="0096360F">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0F"/>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27041</TotalTime>
  <Pages>1</Pages>
  <Words>86</Words>
  <Characters>492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4040</cp:revision>
  <cp:lastPrinted>2009-02-06T05:36:00Z</cp:lastPrinted>
  <dcterms:created xsi:type="dcterms:W3CDTF">2024-04-09T10:20:00Z</dcterms:created>
  <dcterms:modified xsi:type="dcterms:W3CDTF">2024-05-10T13:09:00Z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