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4E8D" w14:textId="3B37A4E6" w:rsidR="00896418" w:rsidRDefault="001C5525" w:rsidP="001C5525">
      <w:r w:rsidRPr="001C5525">
        <w:rPr>
          <w:rFonts w:hint="eastAsia"/>
        </w:rPr>
        <w:t>Повалюхина</w:t>
      </w:r>
      <w:r w:rsidRPr="001C5525">
        <w:t xml:space="preserve"> </w:t>
      </w:r>
      <w:r w:rsidRPr="001C5525">
        <w:rPr>
          <w:rFonts w:hint="eastAsia"/>
        </w:rPr>
        <w:t>Марина</w:t>
      </w:r>
      <w:r w:rsidRPr="001C5525">
        <w:t xml:space="preserve"> </w:t>
      </w:r>
      <w:r w:rsidRPr="001C5525">
        <w:rPr>
          <w:rFonts w:hint="eastAsia"/>
        </w:rPr>
        <w:t>Александровна</w:t>
      </w:r>
      <w:r>
        <w:t xml:space="preserve"> </w:t>
      </w:r>
      <w:r w:rsidRPr="001C5525">
        <w:rPr>
          <w:rFonts w:hint="eastAsia"/>
        </w:rPr>
        <w:t>Управление</w:t>
      </w:r>
      <w:r w:rsidRPr="001C5525">
        <w:t xml:space="preserve"> </w:t>
      </w:r>
      <w:r w:rsidRPr="001C5525">
        <w:rPr>
          <w:rFonts w:hint="eastAsia"/>
        </w:rPr>
        <w:t>инновационным</w:t>
      </w:r>
      <w:r w:rsidRPr="001C5525">
        <w:t xml:space="preserve"> </w:t>
      </w:r>
      <w:r w:rsidRPr="001C5525">
        <w:rPr>
          <w:rFonts w:hint="eastAsia"/>
        </w:rPr>
        <w:t>развитием</w:t>
      </w:r>
      <w:r w:rsidRPr="001C5525">
        <w:t xml:space="preserve"> </w:t>
      </w:r>
      <w:r w:rsidRPr="001C5525">
        <w:rPr>
          <w:rFonts w:hint="eastAsia"/>
        </w:rPr>
        <w:t>макро</w:t>
      </w:r>
      <w:r w:rsidRPr="001C5525">
        <w:t xml:space="preserve">- </w:t>
      </w:r>
      <w:r w:rsidRPr="001C5525">
        <w:rPr>
          <w:rFonts w:hint="eastAsia"/>
        </w:rPr>
        <w:t>и</w:t>
      </w:r>
      <w:r w:rsidRPr="001C5525">
        <w:t xml:space="preserve"> </w:t>
      </w:r>
      <w:r w:rsidRPr="001C5525">
        <w:rPr>
          <w:rFonts w:hint="eastAsia"/>
        </w:rPr>
        <w:t>мезоэкономических</w:t>
      </w:r>
      <w:r w:rsidRPr="001C5525">
        <w:t xml:space="preserve"> </w:t>
      </w:r>
      <w:r w:rsidRPr="001C5525">
        <w:rPr>
          <w:rFonts w:hint="eastAsia"/>
        </w:rPr>
        <w:t>систем</w:t>
      </w:r>
    </w:p>
    <w:p w14:paraId="2FD56FD6" w14:textId="77777777" w:rsidR="001C5525" w:rsidRDefault="001C5525" w:rsidP="001C5525">
      <w:r>
        <w:rPr>
          <w:rFonts w:hint="eastAsia"/>
        </w:rPr>
        <w:t>ОГЛАВЛЕНИЕ</w:t>
      </w:r>
      <w:r>
        <w:t xml:space="preserve"> </w:t>
      </w:r>
      <w:r>
        <w:rPr>
          <w:rFonts w:hint="eastAsia"/>
        </w:rPr>
        <w:t>ДИССЕРТАЦИИ</w:t>
      </w:r>
    </w:p>
    <w:p w14:paraId="2A30276E" w14:textId="77777777" w:rsidR="001C5525" w:rsidRDefault="001C5525" w:rsidP="001C5525">
      <w:r>
        <w:rPr>
          <w:rFonts w:hint="eastAsia"/>
        </w:rPr>
        <w:t>кандидат</w:t>
      </w:r>
      <w:r>
        <w:t xml:space="preserve"> </w:t>
      </w:r>
      <w:r>
        <w:rPr>
          <w:rFonts w:hint="eastAsia"/>
        </w:rPr>
        <w:t>наук</w:t>
      </w:r>
      <w:r>
        <w:t xml:space="preserve"> </w:t>
      </w:r>
      <w:r>
        <w:rPr>
          <w:rFonts w:hint="eastAsia"/>
        </w:rPr>
        <w:t>Повалюхина</w:t>
      </w:r>
      <w:r>
        <w:t xml:space="preserve"> </w:t>
      </w:r>
      <w:r>
        <w:rPr>
          <w:rFonts w:hint="eastAsia"/>
        </w:rPr>
        <w:t>Марина</w:t>
      </w:r>
      <w:r>
        <w:t xml:space="preserve"> </w:t>
      </w:r>
      <w:r>
        <w:rPr>
          <w:rFonts w:hint="eastAsia"/>
        </w:rPr>
        <w:t>Александровна</w:t>
      </w:r>
    </w:p>
    <w:p w14:paraId="146573C4" w14:textId="77777777" w:rsidR="001C5525" w:rsidRDefault="001C5525" w:rsidP="001C5525">
      <w:r>
        <w:rPr>
          <w:rFonts w:hint="eastAsia"/>
        </w:rPr>
        <w:t>ОГЛАВЛЕНИЕ</w:t>
      </w:r>
    </w:p>
    <w:p w14:paraId="1316E0A6" w14:textId="77777777" w:rsidR="001C5525" w:rsidRDefault="001C5525" w:rsidP="001C5525"/>
    <w:p w14:paraId="6FB50DDA" w14:textId="77777777" w:rsidR="001C5525" w:rsidRDefault="001C5525" w:rsidP="001C5525">
      <w:r>
        <w:rPr>
          <w:rFonts w:hint="eastAsia"/>
        </w:rPr>
        <w:t>ВВЕДЕНИЕ</w:t>
      </w:r>
    </w:p>
    <w:p w14:paraId="0FE16453" w14:textId="77777777" w:rsidR="001C5525" w:rsidRDefault="001C5525" w:rsidP="001C5525"/>
    <w:p w14:paraId="54D28F01" w14:textId="77777777" w:rsidR="001C5525" w:rsidRDefault="001C5525" w:rsidP="001C5525">
      <w:r>
        <w:t xml:space="preserve">1 </w:t>
      </w:r>
      <w:r>
        <w:rPr>
          <w:rFonts w:hint="eastAsia"/>
        </w:rPr>
        <w:t>ФАКТОРЫ</w:t>
      </w:r>
      <w:r>
        <w:t xml:space="preserve"> </w:t>
      </w:r>
      <w:r>
        <w:rPr>
          <w:rFonts w:hint="eastAsia"/>
        </w:rPr>
        <w:t>И</w:t>
      </w:r>
      <w:r>
        <w:t xml:space="preserve"> </w:t>
      </w:r>
      <w:r>
        <w:rPr>
          <w:rFonts w:hint="eastAsia"/>
        </w:rPr>
        <w:t>УСЛОВИЯ</w:t>
      </w:r>
      <w:r>
        <w:t xml:space="preserve"> </w:t>
      </w:r>
      <w:r>
        <w:rPr>
          <w:rFonts w:hint="eastAsia"/>
        </w:rPr>
        <w:t>ИННОВАЦИОННОГО</w:t>
      </w:r>
      <w:r>
        <w:t xml:space="preserve"> </w:t>
      </w:r>
      <w:r>
        <w:rPr>
          <w:rFonts w:hint="eastAsia"/>
        </w:rPr>
        <w:t>РАЗВИТИЯ</w:t>
      </w:r>
    </w:p>
    <w:p w14:paraId="2CC504D0" w14:textId="77777777" w:rsidR="001C5525" w:rsidRDefault="001C5525" w:rsidP="001C5525"/>
    <w:p w14:paraId="1D56652C" w14:textId="77777777" w:rsidR="001C5525" w:rsidRDefault="001C5525" w:rsidP="001C5525">
      <w:r>
        <w:rPr>
          <w:rFonts w:hint="eastAsia"/>
        </w:rPr>
        <w:t>ЭКОНОМИЧЕСКИХ</w:t>
      </w:r>
      <w:r>
        <w:t xml:space="preserve"> </w:t>
      </w:r>
      <w:r>
        <w:rPr>
          <w:rFonts w:hint="eastAsia"/>
        </w:rPr>
        <w:t>СИСТЕМ</w:t>
      </w:r>
    </w:p>
    <w:p w14:paraId="16741903" w14:textId="77777777" w:rsidR="001C5525" w:rsidRDefault="001C5525" w:rsidP="001C5525"/>
    <w:p w14:paraId="7EF03B43" w14:textId="77777777" w:rsidR="001C5525" w:rsidRDefault="001C5525" w:rsidP="001C5525">
      <w:r>
        <w:t xml:space="preserve">1.1 </w:t>
      </w:r>
      <w:r>
        <w:rPr>
          <w:rFonts w:hint="eastAsia"/>
        </w:rPr>
        <w:t>Генезис</w:t>
      </w:r>
      <w:r>
        <w:t xml:space="preserve"> </w:t>
      </w:r>
      <w:r>
        <w:rPr>
          <w:rFonts w:hint="eastAsia"/>
        </w:rPr>
        <w:t>проблемы</w:t>
      </w:r>
      <w:r>
        <w:t xml:space="preserve"> </w:t>
      </w:r>
      <w:r>
        <w:rPr>
          <w:rFonts w:hint="eastAsia"/>
        </w:rPr>
        <w:t>инновационного</w:t>
      </w:r>
      <w:r>
        <w:t xml:space="preserve"> </w:t>
      </w:r>
      <w:r>
        <w:rPr>
          <w:rFonts w:hint="eastAsia"/>
        </w:rPr>
        <w:t>развития</w:t>
      </w:r>
      <w:r>
        <w:t xml:space="preserve"> </w:t>
      </w:r>
      <w:r>
        <w:rPr>
          <w:rFonts w:hint="eastAsia"/>
        </w:rPr>
        <w:t>экономических</w:t>
      </w:r>
      <w:r>
        <w:t xml:space="preserve"> </w:t>
      </w:r>
      <w:r>
        <w:rPr>
          <w:rFonts w:hint="eastAsia"/>
        </w:rPr>
        <w:t>систем</w:t>
      </w:r>
      <w:r>
        <w:t xml:space="preserve"> </w:t>
      </w:r>
      <w:r>
        <w:rPr>
          <w:rFonts w:hint="eastAsia"/>
        </w:rPr>
        <w:t>макро</w:t>
      </w:r>
      <w:r>
        <w:t xml:space="preserve">- </w:t>
      </w:r>
      <w:r>
        <w:rPr>
          <w:rFonts w:hint="eastAsia"/>
        </w:rPr>
        <w:t>и</w:t>
      </w:r>
      <w:r>
        <w:t xml:space="preserve"> </w:t>
      </w:r>
      <w:r>
        <w:rPr>
          <w:rFonts w:hint="eastAsia"/>
        </w:rPr>
        <w:t>мезоэкономического</w:t>
      </w:r>
      <w:r>
        <w:t xml:space="preserve"> </w:t>
      </w:r>
      <w:r>
        <w:rPr>
          <w:rFonts w:hint="eastAsia"/>
        </w:rPr>
        <w:t>уровня</w:t>
      </w:r>
    </w:p>
    <w:p w14:paraId="611E7BDD" w14:textId="77777777" w:rsidR="001C5525" w:rsidRDefault="001C5525" w:rsidP="001C5525"/>
    <w:p w14:paraId="6982B74E" w14:textId="77777777" w:rsidR="001C5525" w:rsidRDefault="001C5525" w:rsidP="001C5525">
      <w:r>
        <w:t xml:space="preserve">1.2 </w:t>
      </w:r>
      <w:r>
        <w:rPr>
          <w:rFonts w:hint="eastAsia"/>
        </w:rPr>
        <w:t>Факторы</w:t>
      </w:r>
      <w:r>
        <w:t xml:space="preserve"> </w:t>
      </w:r>
      <w:r>
        <w:rPr>
          <w:rFonts w:hint="eastAsia"/>
        </w:rPr>
        <w:t>инновационного</w:t>
      </w:r>
      <w:r>
        <w:t xml:space="preserve"> </w:t>
      </w:r>
      <w:r>
        <w:rPr>
          <w:rFonts w:hint="eastAsia"/>
        </w:rPr>
        <w:t>развития</w:t>
      </w:r>
      <w:r>
        <w:t xml:space="preserve"> </w:t>
      </w:r>
      <w:r>
        <w:rPr>
          <w:rFonts w:hint="eastAsia"/>
        </w:rPr>
        <w:t>экономических</w:t>
      </w:r>
      <w:r>
        <w:t xml:space="preserve"> </w:t>
      </w:r>
      <w:r>
        <w:rPr>
          <w:rFonts w:hint="eastAsia"/>
        </w:rPr>
        <w:t>систем</w:t>
      </w:r>
    </w:p>
    <w:p w14:paraId="56BF2C5D" w14:textId="77777777" w:rsidR="001C5525" w:rsidRDefault="001C5525" w:rsidP="001C5525"/>
    <w:p w14:paraId="7F15BD61" w14:textId="77777777" w:rsidR="001C5525" w:rsidRDefault="001C5525" w:rsidP="001C5525">
      <w:r>
        <w:t xml:space="preserve">1.3 </w:t>
      </w:r>
      <w:r>
        <w:rPr>
          <w:rFonts w:hint="eastAsia"/>
        </w:rPr>
        <w:t>Мониторинг</w:t>
      </w:r>
      <w:r>
        <w:t xml:space="preserve"> </w:t>
      </w:r>
      <w:r>
        <w:rPr>
          <w:rFonts w:hint="eastAsia"/>
        </w:rPr>
        <w:t>условий</w:t>
      </w:r>
      <w:r>
        <w:t xml:space="preserve"> </w:t>
      </w:r>
      <w:r>
        <w:rPr>
          <w:rFonts w:hint="eastAsia"/>
        </w:rPr>
        <w:t>инновационного</w:t>
      </w:r>
      <w:r>
        <w:t xml:space="preserve"> </w:t>
      </w:r>
      <w:r>
        <w:rPr>
          <w:rFonts w:hint="eastAsia"/>
        </w:rPr>
        <w:t>развития</w:t>
      </w:r>
      <w:r>
        <w:t xml:space="preserve"> </w:t>
      </w:r>
      <w:r>
        <w:rPr>
          <w:rFonts w:hint="eastAsia"/>
        </w:rPr>
        <w:t>экономических</w:t>
      </w:r>
      <w:r>
        <w:t xml:space="preserve"> </w:t>
      </w:r>
      <w:r>
        <w:rPr>
          <w:rFonts w:hint="eastAsia"/>
        </w:rPr>
        <w:t>систем</w:t>
      </w:r>
      <w:r>
        <w:t xml:space="preserve"> 41 </w:t>
      </w:r>
      <w:r>
        <w:rPr>
          <w:rFonts w:hint="eastAsia"/>
        </w:rPr>
        <w:t>Выводы</w:t>
      </w:r>
      <w:r>
        <w:t xml:space="preserve"> </w:t>
      </w:r>
      <w:r>
        <w:rPr>
          <w:rFonts w:hint="eastAsia"/>
        </w:rPr>
        <w:t>по</w:t>
      </w:r>
      <w:r>
        <w:t xml:space="preserve"> </w:t>
      </w:r>
      <w:r>
        <w:rPr>
          <w:rFonts w:hint="eastAsia"/>
        </w:rPr>
        <w:t>главе</w:t>
      </w:r>
    </w:p>
    <w:p w14:paraId="000F2B07" w14:textId="77777777" w:rsidR="001C5525" w:rsidRDefault="001C5525" w:rsidP="001C5525"/>
    <w:p w14:paraId="60F25786" w14:textId="77777777" w:rsidR="001C5525" w:rsidRDefault="001C5525" w:rsidP="001C5525">
      <w:r>
        <w:t xml:space="preserve">2. </w:t>
      </w:r>
      <w:r>
        <w:rPr>
          <w:rFonts w:hint="eastAsia"/>
        </w:rPr>
        <w:t>МЕТОДИЧЕСКОЕ</w:t>
      </w:r>
      <w:r>
        <w:t xml:space="preserve"> </w:t>
      </w:r>
      <w:r>
        <w:rPr>
          <w:rFonts w:hint="eastAsia"/>
        </w:rPr>
        <w:t>ОБЕСПЕЧЕНИЕ</w:t>
      </w:r>
      <w:r>
        <w:t xml:space="preserve"> </w:t>
      </w:r>
      <w:r>
        <w:rPr>
          <w:rFonts w:hint="eastAsia"/>
        </w:rPr>
        <w:t>ОЦЕНКИ</w:t>
      </w:r>
      <w:r>
        <w:t xml:space="preserve">, </w:t>
      </w:r>
      <w:r>
        <w:rPr>
          <w:rFonts w:hint="eastAsia"/>
        </w:rPr>
        <w:t>АНАЛИЗА</w:t>
      </w:r>
      <w:r>
        <w:t xml:space="preserve"> </w:t>
      </w:r>
      <w:r>
        <w:rPr>
          <w:rFonts w:hint="eastAsia"/>
        </w:rPr>
        <w:t>И</w:t>
      </w:r>
    </w:p>
    <w:p w14:paraId="4C14A16C" w14:textId="77777777" w:rsidR="001C5525" w:rsidRDefault="001C5525" w:rsidP="001C5525"/>
    <w:p w14:paraId="4E81895F" w14:textId="77777777" w:rsidR="001C5525" w:rsidRDefault="001C5525" w:rsidP="001C5525">
      <w:r>
        <w:rPr>
          <w:rFonts w:hint="eastAsia"/>
        </w:rPr>
        <w:t>ПРОГНОЗНОЗИРОВАНИЯ</w:t>
      </w:r>
      <w:r>
        <w:t xml:space="preserve"> </w:t>
      </w:r>
      <w:r>
        <w:rPr>
          <w:rFonts w:hint="eastAsia"/>
        </w:rPr>
        <w:t>УРОВНЯ</w:t>
      </w:r>
      <w:r>
        <w:t xml:space="preserve"> </w:t>
      </w:r>
      <w:r>
        <w:rPr>
          <w:rFonts w:hint="eastAsia"/>
        </w:rPr>
        <w:t>ИННОВАЦИОННОГО</w:t>
      </w:r>
      <w:r>
        <w:t xml:space="preserve"> 60 </w:t>
      </w:r>
      <w:r>
        <w:rPr>
          <w:rFonts w:hint="eastAsia"/>
        </w:rPr>
        <w:t>РАЗВИТИЯ</w:t>
      </w:r>
      <w:r>
        <w:t xml:space="preserve"> </w:t>
      </w:r>
      <w:r>
        <w:rPr>
          <w:rFonts w:hint="eastAsia"/>
        </w:rPr>
        <w:t>ЭКОСИСТЕМЫ</w:t>
      </w:r>
    </w:p>
    <w:p w14:paraId="5A7FD2E2" w14:textId="77777777" w:rsidR="001C5525" w:rsidRDefault="001C5525" w:rsidP="001C5525"/>
    <w:p w14:paraId="74CA0BFA" w14:textId="77777777" w:rsidR="001C5525" w:rsidRDefault="001C5525" w:rsidP="001C5525">
      <w:r>
        <w:t xml:space="preserve">2.1 </w:t>
      </w:r>
      <w:r>
        <w:rPr>
          <w:rFonts w:hint="eastAsia"/>
        </w:rPr>
        <w:t>Исследование</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уровня</w:t>
      </w:r>
      <w:r>
        <w:t xml:space="preserve"> </w:t>
      </w:r>
      <w:r>
        <w:rPr>
          <w:rFonts w:hint="eastAsia"/>
        </w:rPr>
        <w:t>инновационного</w:t>
      </w:r>
      <w:r>
        <w:t xml:space="preserve"> </w:t>
      </w:r>
      <w:r>
        <w:rPr>
          <w:rFonts w:hint="eastAsia"/>
        </w:rPr>
        <w:t>развития</w:t>
      </w:r>
      <w:r>
        <w:t xml:space="preserve"> </w:t>
      </w:r>
      <w:r>
        <w:rPr>
          <w:rFonts w:hint="eastAsia"/>
        </w:rPr>
        <w:t>макро</w:t>
      </w:r>
      <w:r>
        <w:t xml:space="preserve">- </w:t>
      </w:r>
      <w:r>
        <w:rPr>
          <w:rFonts w:hint="eastAsia"/>
        </w:rPr>
        <w:t>и</w:t>
      </w:r>
      <w:r>
        <w:t xml:space="preserve"> </w:t>
      </w:r>
      <w:r>
        <w:rPr>
          <w:rFonts w:hint="eastAsia"/>
        </w:rPr>
        <w:t>мезоэкономических</w:t>
      </w:r>
      <w:r>
        <w:t xml:space="preserve"> </w:t>
      </w:r>
      <w:r>
        <w:rPr>
          <w:rFonts w:hint="eastAsia"/>
        </w:rPr>
        <w:t>систем</w:t>
      </w:r>
    </w:p>
    <w:p w14:paraId="063A7AE6" w14:textId="77777777" w:rsidR="001C5525" w:rsidRDefault="001C5525" w:rsidP="001C5525"/>
    <w:p w14:paraId="0C896D73" w14:textId="77777777" w:rsidR="001C5525" w:rsidRDefault="001C5525" w:rsidP="001C5525">
      <w:r>
        <w:t xml:space="preserve">2.2 </w:t>
      </w:r>
      <w:r>
        <w:rPr>
          <w:rFonts w:hint="eastAsia"/>
        </w:rPr>
        <w:t>Аналитический</w:t>
      </w:r>
      <w:r>
        <w:t xml:space="preserve"> </w:t>
      </w:r>
      <w:r>
        <w:rPr>
          <w:rFonts w:hint="eastAsia"/>
        </w:rPr>
        <w:t>инструментарий</w:t>
      </w:r>
      <w:r>
        <w:t xml:space="preserve"> </w:t>
      </w:r>
      <w:r>
        <w:rPr>
          <w:rFonts w:hint="eastAsia"/>
        </w:rPr>
        <w:t>оценки</w:t>
      </w:r>
      <w:r>
        <w:t xml:space="preserve"> </w:t>
      </w:r>
      <w:r>
        <w:rPr>
          <w:rFonts w:hint="eastAsia"/>
        </w:rPr>
        <w:t>инновационного</w:t>
      </w:r>
      <w:r>
        <w:t xml:space="preserve"> </w:t>
      </w:r>
      <w:r>
        <w:rPr>
          <w:rFonts w:hint="eastAsia"/>
        </w:rPr>
        <w:t>развития</w:t>
      </w:r>
      <w:r>
        <w:t xml:space="preserve"> </w:t>
      </w:r>
      <w:r>
        <w:rPr>
          <w:rFonts w:hint="eastAsia"/>
        </w:rPr>
        <w:t>экономической</w:t>
      </w:r>
      <w:r>
        <w:t xml:space="preserve"> </w:t>
      </w:r>
      <w:r>
        <w:rPr>
          <w:rFonts w:hint="eastAsia"/>
        </w:rPr>
        <w:t>системы</w:t>
      </w:r>
    </w:p>
    <w:p w14:paraId="0F38887B" w14:textId="77777777" w:rsidR="001C5525" w:rsidRDefault="001C5525" w:rsidP="001C5525"/>
    <w:p w14:paraId="06D896E7" w14:textId="77777777" w:rsidR="001C5525" w:rsidRDefault="001C5525" w:rsidP="001C5525">
      <w:r>
        <w:t xml:space="preserve">2.3 </w:t>
      </w:r>
      <w:r>
        <w:rPr>
          <w:rFonts w:hint="eastAsia"/>
        </w:rPr>
        <w:t>Комплексная</w:t>
      </w:r>
      <w:r>
        <w:t xml:space="preserve"> </w:t>
      </w:r>
      <w:r>
        <w:rPr>
          <w:rFonts w:hint="eastAsia"/>
        </w:rPr>
        <w:t>оценка</w:t>
      </w:r>
      <w:r>
        <w:t xml:space="preserve"> </w:t>
      </w:r>
      <w:r>
        <w:rPr>
          <w:rFonts w:hint="eastAsia"/>
        </w:rPr>
        <w:t>уровня</w:t>
      </w:r>
      <w:r>
        <w:t xml:space="preserve"> </w:t>
      </w:r>
      <w:r>
        <w:rPr>
          <w:rFonts w:hint="eastAsia"/>
        </w:rPr>
        <w:t>инновационного</w:t>
      </w:r>
      <w:r>
        <w:t xml:space="preserve"> </w:t>
      </w:r>
      <w:r>
        <w:rPr>
          <w:rFonts w:hint="eastAsia"/>
        </w:rPr>
        <w:t>развития</w:t>
      </w:r>
      <w:r>
        <w:t xml:space="preserve"> 88 </w:t>
      </w:r>
      <w:r>
        <w:rPr>
          <w:rFonts w:hint="eastAsia"/>
        </w:rPr>
        <w:t>экономической</w:t>
      </w:r>
      <w:r>
        <w:t xml:space="preserve"> </w:t>
      </w:r>
      <w:r>
        <w:rPr>
          <w:rFonts w:hint="eastAsia"/>
        </w:rPr>
        <w:t>системы</w:t>
      </w:r>
    </w:p>
    <w:p w14:paraId="3E21C295" w14:textId="77777777" w:rsidR="001C5525" w:rsidRDefault="001C5525" w:rsidP="001C5525"/>
    <w:p w14:paraId="30329D7B" w14:textId="77777777" w:rsidR="001C5525" w:rsidRDefault="001C5525" w:rsidP="001C5525">
      <w:r>
        <w:rPr>
          <w:rFonts w:hint="eastAsia"/>
        </w:rPr>
        <w:t>Выводы</w:t>
      </w:r>
      <w:r>
        <w:t xml:space="preserve"> </w:t>
      </w:r>
      <w:r>
        <w:rPr>
          <w:rFonts w:hint="eastAsia"/>
        </w:rPr>
        <w:t>по</w:t>
      </w:r>
      <w:r>
        <w:t xml:space="preserve"> </w:t>
      </w:r>
      <w:r>
        <w:rPr>
          <w:rFonts w:hint="eastAsia"/>
        </w:rPr>
        <w:t>главе</w:t>
      </w:r>
    </w:p>
    <w:p w14:paraId="20D038E0" w14:textId="77777777" w:rsidR="001C5525" w:rsidRDefault="001C5525" w:rsidP="001C5525"/>
    <w:p w14:paraId="6F229DE6" w14:textId="77777777" w:rsidR="001C5525" w:rsidRDefault="001C5525" w:rsidP="001C5525">
      <w:r>
        <w:t xml:space="preserve">3 </w:t>
      </w:r>
      <w:r>
        <w:rPr>
          <w:rFonts w:hint="eastAsia"/>
        </w:rPr>
        <w:t>ПЕРСПЕКТИВНЫЕ</w:t>
      </w:r>
      <w:r>
        <w:t xml:space="preserve"> </w:t>
      </w:r>
      <w:r>
        <w:rPr>
          <w:rFonts w:hint="eastAsia"/>
        </w:rPr>
        <w:t>НАПРАВЛЕНИЯ</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ЭКОНОМИЧЕСКИХ</w:t>
      </w:r>
      <w:r>
        <w:t xml:space="preserve"> </w:t>
      </w:r>
      <w:r>
        <w:rPr>
          <w:rFonts w:hint="eastAsia"/>
        </w:rPr>
        <w:t>СИСТЕМ</w:t>
      </w:r>
    </w:p>
    <w:p w14:paraId="1E10670F" w14:textId="77777777" w:rsidR="001C5525" w:rsidRDefault="001C5525" w:rsidP="001C5525"/>
    <w:p w14:paraId="764E7081" w14:textId="77777777" w:rsidR="001C5525" w:rsidRDefault="001C5525" w:rsidP="001C5525">
      <w:r>
        <w:t xml:space="preserve">3.1 </w:t>
      </w:r>
      <w:r>
        <w:rPr>
          <w:rFonts w:hint="eastAsia"/>
        </w:rPr>
        <w:t>Модернизация</w:t>
      </w:r>
      <w:r>
        <w:t xml:space="preserve"> </w:t>
      </w:r>
      <w:r>
        <w:rPr>
          <w:rFonts w:hint="eastAsia"/>
        </w:rPr>
        <w:t>высокотехнологичного</w:t>
      </w:r>
      <w:r>
        <w:t xml:space="preserve"> </w:t>
      </w:r>
      <w:r>
        <w:rPr>
          <w:rFonts w:hint="eastAsia"/>
        </w:rPr>
        <w:t>сектора</w:t>
      </w:r>
      <w:r>
        <w:t xml:space="preserve"> </w:t>
      </w:r>
      <w:r>
        <w:rPr>
          <w:rFonts w:hint="eastAsia"/>
        </w:rPr>
        <w:t>экономики</w:t>
      </w:r>
      <w:r>
        <w:t xml:space="preserve"> </w:t>
      </w:r>
      <w:r>
        <w:rPr>
          <w:rFonts w:hint="eastAsia"/>
        </w:rPr>
        <w:t>как</w:t>
      </w:r>
      <w:r>
        <w:t xml:space="preserve"> </w:t>
      </w:r>
      <w:r>
        <w:rPr>
          <w:rFonts w:hint="eastAsia"/>
        </w:rPr>
        <w:t>направление</w:t>
      </w:r>
      <w:r>
        <w:t xml:space="preserve"> </w:t>
      </w:r>
      <w:r>
        <w:rPr>
          <w:rFonts w:hint="eastAsia"/>
        </w:rPr>
        <w:t>инновационного</w:t>
      </w:r>
      <w:r>
        <w:t xml:space="preserve"> </w:t>
      </w:r>
      <w:r>
        <w:rPr>
          <w:rFonts w:hint="eastAsia"/>
        </w:rPr>
        <w:t>развития</w:t>
      </w:r>
      <w:r>
        <w:t xml:space="preserve"> </w:t>
      </w:r>
      <w:r>
        <w:rPr>
          <w:rFonts w:hint="eastAsia"/>
        </w:rPr>
        <w:t>ЦФО</w:t>
      </w:r>
    </w:p>
    <w:p w14:paraId="3A3EFEB3" w14:textId="77777777" w:rsidR="001C5525" w:rsidRDefault="001C5525" w:rsidP="001C5525"/>
    <w:p w14:paraId="1DBDD9FE" w14:textId="77777777" w:rsidR="001C5525" w:rsidRDefault="001C5525" w:rsidP="001C5525">
      <w:r>
        <w:t xml:space="preserve">3.2 </w:t>
      </w:r>
      <w:r>
        <w:rPr>
          <w:rFonts w:hint="eastAsia"/>
        </w:rPr>
        <w:t>Совершенствование</w:t>
      </w:r>
      <w:r>
        <w:t xml:space="preserve"> </w:t>
      </w:r>
      <w:r>
        <w:rPr>
          <w:rFonts w:hint="eastAsia"/>
        </w:rPr>
        <w:t>институтов</w:t>
      </w:r>
      <w:r>
        <w:t xml:space="preserve"> </w:t>
      </w:r>
      <w:r>
        <w:rPr>
          <w:rFonts w:hint="eastAsia"/>
        </w:rPr>
        <w:t>поддержки</w:t>
      </w:r>
      <w:r>
        <w:t xml:space="preserve"> </w:t>
      </w:r>
      <w:r>
        <w:rPr>
          <w:rFonts w:hint="eastAsia"/>
        </w:rPr>
        <w:t>инновационного</w:t>
      </w:r>
      <w:r>
        <w:t xml:space="preserve"> </w:t>
      </w:r>
      <w:r>
        <w:rPr>
          <w:rFonts w:hint="eastAsia"/>
        </w:rPr>
        <w:t>предпринимательства</w:t>
      </w:r>
    </w:p>
    <w:p w14:paraId="1760AB42" w14:textId="77777777" w:rsidR="001C5525" w:rsidRDefault="001C5525" w:rsidP="001C5525"/>
    <w:p w14:paraId="7296CF7A" w14:textId="77777777" w:rsidR="001C5525" w:rsidRDefault="001C5525" w:rsidP="001C5525">
      <w:r>
        <w:t xml:space="preserve">3.3 </w:t>
      </w:r>
      <w:r>
        <w:rPr>
          <w:rFonts w:hint="eastAsia"/>
        </w:rPr>
        <w:t>Активизация</w:t>
      </w:r>
      <w:r>
        <w:t xml:space="preserve"> </w:t>
      </w:r>
      <w:r>
        <w:rPr>
          <w:rFonts w:hint="eastAsia"/>
        </w:rPr>
        <w:t>инновационного</w:t>
      </w:r>
      <w:r>
        <w:t xml:space="preserve"> </w:t>
      </w:r>
      <w:r>
        <w:rPr>
          <w:rFonts w:hint="eastAsia"/>
        </w:rPr>
        <w:t>развития</w:t>
      </w:r>
      <w:r>
        <w:t xml:space="preserve"> </w:t>
      </w:r>
      <w:r>
        <w:rPr>
          <w:rFonts w:hint="eastAsia"/>
        </w:rPr>
        <w:t>субъектов</w:t>
      </w:r>
      <w:r>
        <w:t xml:space="preserve"> </w:t>
      </w:r>
      <w:r>
        <w:rPr>
          <w:rFonts w:hint="eastAsia"/>
        </w:rPr>
        <w:t>ЦФО</w:t>
      </w:r>
      <w:r>
        <w:t xml:space="preserve"> </w:t>
      </w:r>
      <w:r>
        <w:rPr>
          <w:rFonts w:hint="eastAsia"/>
        </w:rPr>
        <w:t>с</w:t>
      </w:r>
      <w:r>
        <w:t xml:space="preserve"> </w:t>
      </w:r>
      <w:r>
        <w:rPr>
          <w:rFonts w:hint="eastAsia"/>
        </w:rPr>
        <w:t>учетом</w:t>
      </w:r>
    </w:p>
    <w:p w14:paraId="1EA2669F" w14:textId="77777777" w:rsidR="001C5525" w:rsidRDefault="001C5525" w:rsidP="001C5525"/>
    <w:p w14:paraId="5747996F" w14:textId="77777777" w:rsidR="001C5525" w:rsidRDefault="001C5525" w:rsidP="001C5525">
      <w:r>
        <w:rPr>
          <w:rFonts w:hint="eastAsia"/>
        </w:rPr>
        <w:t>особенностей</w:t>
      </w:r>
      <w:r>
        <w:t xml:space="preserve"> </w:t>
      </w:r>
      <w:r>
        <w:rPr>
          <w:rFonts w:hint="eastAsia"/>
        </w:rPr>
        <w:t>их</w:t>
      </w:r>
      <w:r>
        <w:t xml:space="preserve"> </w:t>
      </w:r>
      <w:r>
        <w:rPr>
          <w:rFonts w:hint="eastAsia"/>
        </w:rPr>
        <w:t>экономического</w:t>
      </w:r>
      <w:r>
        <w:t xml:space="preserve"> </w:t>
      </w:r>
      <w:r>
        <w:rPr>
          <w:rFonts w:hint="eastAsia"/>
        </w:rPr>
        <w:t>положения</w:t>
      </w:r>
    </w:p>
    <w:p w14:paraId="70D60F96" w14:textId="77777777" w:rsidR="001C5525" w:rsidRDefault="001C5525" w:rsidP="001C5525"/>
    <w:p w14:paraId="5F20ECA5" w14:textId="77777777" w:rsidR="001C5525" w:rsidRDefault="001C5525" w:rsidP="001C5525">
      <w:r>
        <w:rPr>
          <w:rFonts w:hint="eastAsia"/>
        </w:rPr>
        <w:t>Выводы</w:t>
      </w:r>
      <w:r>
        <w:t xml:space="preserve"> </w:t>
      </w:r>
      <w:r>
        <w:rPr>
          <w:rFonts w:hint="eastAsia"/>
        </w:rPr>
        <w:t>по</w:t>
      </w:r>
      <w:r>
        <w:t xml:space="preserve"> </w:t>
      </w:r>
      <w:r>
        <w:rPr>
          <w:rFonts w:hint="eastAsia"/>
        </w:rPr>
        <w:t>главе</w:t>
      </w:r>
    </w:p>
    <w:p w14:paraId="0D23593A" w14:textId="77777777" w:rsidR="001C5525" w:rsidRDefault="001C5525" w:rsidP="001C5525"/>
    <w:p w14:paraId="2022AD09" w14:textId="77777777" w:rsidR="001C5525" w:rsidRDefault="001C5525" w:rsidP="001C5525">
      <w:r>
        <w:rPr>
          <w:rFonts w:hint="eastAsia"/>
        </w:rPr>
        <w:t>ЗАКЛЮЧЕНИЕ</w:t>
      </w:r>
    </w:p>
    <w:p w14:paraId="6D54F720" w14:textId="77777777" w:rsidR="001C5525" w:rsidRDefault="001C5525" w:rsidP="001C5525"/>
    <w:p w14:paraId="6F99840D" w14:textId="77777777" w:rsidR="001C5525" w:rsidRDefault="001C5525" w:rsidP="001C5525">
      <w:r>
        <w:rPr>
          <w:rFonts w:hint="eastAsia"/>
        </w:rPr>
        <w:t>СПИСОК</w:t>
      </w:r>
      <w:r>
        <w:t xml:space="preserve"> </w:t>
      </w:r>
      <w:r>
        <w:rPr>
          <w:rFonts w:hint="eastAsia"/>
        </w:rPr>
        <w:t>ЛИТЕРАТУРЫ</w:t>
      </w:r>
    </w:p>
    <w:p w14:paraId="6F6BE99F" w14:textId="77777777" w:rsidR="001C5525" w:rsidRDefault="001C5525" w:rsidP="001C5525"/>
    <w:p w14:paraId="6C674FC8" w14:textId="19EE5F31" w:rsidR="001C5525" w:rsidRPr="001C5525" w:rsidRDefault="001C5525" w:rsidP="001C5525">
      <w:r>
        <w:rPr>
          <w:rFonts w:hint="eastAsia"/>
        </w:rPr>
        <w:t>ПРИЛОЖЕНИЯ</w:t>
      </w:r>
    </w:p>
    <w:sectPr w:rsidR="001C5525" w:rsidRPr="001C5525" w:rsidSect="0008486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E710" w14:textId="77777777" w:rsidR="00084860" w:rsidRDefault="00084860">
      <w:pPr>
        <w:spacing w:after="0" w:line="240" w:lineRule="auto"/>
      </w:pPr>
      <w:r>
        <w:separator/>
      </w:r>
    </w:p>
  </w:endnote>
  <w:endnote w:type="continuationSeparator" w:id="0">
    <w:p w14:paraId="7021E02C" w14:textId="77777777" w:rsidR="00084860" w:rsidRDefault="0008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28FC9" w14:textId="77777777" w:rsidR="00084860" w:rsidRDefault="00084860"/>
    <w:p w14:paraId="2CB2E4E4" w14:textId="77777777" w:rsidR="00084860" w:rsidRDefault="00084860"/>
    <w:p w14:paraId="6603D49E" w14:textId="77777777" w:rsidR="00084860" w:rsidRDefault="00084860"/>
    <w:p w14:paraId="3C00B0C7" w14:textId="77777777" w:rsidR="00084860" w:rsidRDefault="00084860"/>
    <w:p w14:paraId="018A940B" w14:textId="77777777" w:rsidR="00084860" w:rsidRDefault="00084860"/>
    <w:p w14:paraId="3C5E23FE" w14:textId="77777777" w:rsidR="00084860" w:rsidRDefault="00084860"/>
    <w:p w14:paraId="02979162" w14:textId="77777777" w:rsidR="00084860" w:rsidRDefault="000848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232B36" wp14:editId="0B3D7A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2E76C" w14:textId="77777777" w:rsidR="00084860" w:rsidRDefault="000848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32B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62E76C" w14:textId="77777777" w:rsidR="00084860" w:rsidRDefault="000848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B10DD5" w14:textId="77777777" w:rsidR="00084860" w:rsidRDefault="00084860"/>
    <w:p w14:paraId="226C64D2" w14:textId="77777777" w:rsidR="00084860" w:rsidRDefault="00084860"/>
    <w:p w14:paraId="33649EDA" w14:textId="77777777" w:rsidR="00084860" w:rsidRDefault="000848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9FCF6C" wp14:editId="1DE539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20C31" w14:textId="77777777" w:rsidR="00084860" w:rsidRDefault="00084860"/>
                          <w:p w14:paraId="79EA7DD4" w14:textId="77777777" w:rsidR="00084860" w:rsidRDefault="000848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9FCF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920C31" w14:textId="77777777" w:rsidR="00084860" w:rsidRDefault="00084860"/>
                    <w:p w14:paraId="79EA7DD4" w14:textId="77777777" w:rsidR="00084860" w:rsidRDefault="000848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2EE23B" w14:textId="77777777" w:rsidR="00084860" w:rsidRDefault="00084860"/>
    <w:p w14:paraId="3FA9C923" w14:textId="77777777" w:rsidR="00084860" w:rsidRDefault="00084860">
      <w:pPr>
        <w:rPr>
          <w:sz w:val="2"/>
          <w:szCs w:val="2"/>
        </w:rPr>
      </w:pPr>
    </w:p>
    <w:p w14:paraId="6F9621D2" w14:textId="77777777" w:rsidR="00084860" w:rsidRDefault="00084860"/>
    <w:p w14:paraId="6D9C7AE2" w14:textId="77777777" w:rsidR="00084860" w:rsidRDefault="00084860">
      <w:pPr>
        <w:spacing w:after="0" w:line="240" w:lineRule="auto"/>
      </w:pPr>
    </w:p>
  </w:footnote>
  <w:footnote w:type="continuationSeparator" w:id="0">
    <w:p w14:paraId="5EE406F2" w14:textId="77777777" w:rsidR="00084860" w:rsidRDefault="00084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60"/>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8350</TotalTime>
  <Pages>2</Pages>
  <Words>201</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1077</cp:revision>
  <cp:lastPrinted>2009-02-06T05:36:00Z</cp:lastPrinted>
  <dcterms:created xsi:type="dcterms:W3CDTF">2024-04-09T10:20:00Z</dcterms:created>
  <dcterms:modified xsi:type="dcterms:W3CDTF">2024-04-21T08:44:00Z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