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A6DD1" w14:textId="2C332875" w:rsidR="001F485E" w:rsidRDefault="00280A19" w:rsidP="00280A19">
      <w:r w:rsidRPr="00280A19">
        <w:rPr>
          <w:rFonts w:hint="eastAsia"/>
        </w:rPr>
        <w:t>Чапленко</w:t>
      </w:r>
      <w:r w:rsidRPr="00280A19">
        <w:t xml:space="preserve"> </w:t>
      </w:r>
      <w:r w:rsidRPr="00280A19">
        <w:rPr>
          <w:rFonts w:hint="eastAsia"/>
        </w:rPr>
        <w:t>Александр</w:t>
      </w:r>
      <w:r w:rsidRPr="00280A19">
        <w:t xml:space="preserve"> </w:t>
      </w:r>
      <w:r w:rsidRPr="00280A19">
        <w:rPr>
          <w:rFonts w:hint="eastAsia"/>
        </w:rPr>
        <w:t>Андреевич</w:t>
      </w:r>
      <w:r>
        <w:t xml:space="preserve"> </w:t>
      </w:r>
      <w:r w:rsidRPr="00280A19">
        <w:rPr>
          <w:rFonts w:hint="eastAsia"/>
        </w:rPr>
        <w:t>Идентификация</w:t>
      </w:r>
      <w:r w:rsidRPr="00280A19">
        <w:t xml:space="preserve"> </w:t>
      </w:r>
      <w:r w:rsidRPr="00280A19">
        <w:rPr>
          <w:rFonts w:hint="eastAsia"/>
        </w:rPr>
        <w:t>и</w:t>
      </w:r>
      <w:r w:rsidRPr="00280A19">
        <w:t xml:space="preserve"> </w:t>
      </w:r>
      <w:r w:rsidRPr="00280A19">
        <w:rPr>
          <w:rFonts w:hint="eastAsia"/>
        </w:rPr>
        <w:t>определение</w:t>
      </w:r>
      <w:r w:rsidRPr="00280A19">
        <w:t xml:space="preserve"> </w:t>
      </w:r>
      <w:r w:rsidRPr="00280A19">
        <w:rPr>
          <w:rFonts w:hint="eastAsia"/>
        </w:rPr>
        <w:t>действующих</w:t>
      </w:r>
      <w:r w:rsidRPr="00280A19">
        <w:t xml:space="preserve"> </w:t>
      </w:r>
      <w:r w:rsidRPr="00280A19">
        <w:rPr>
          <w:rFonts w:hint="eastAsia"/>
        </w:rPr>
        <w:t>веществ</w:t>
      </w:r>
      <w:r w:rsidRPr="00280A19">
        <w:t xml:space="preserve"> </w:t>
      </w:r>
      <w:r w:rsidRPr="00280A19">
        <w:rPr>
          <w:rFonts w:hint="eastAsia"/>
        </w:rPr>
        <w:t>в</w:t>
      </w:r>
      <w:r w:rsidRPr="00280A19">
        <w:t xml:space="preserve"> </w:t>
      </w:r>
      <w:r w:rsidRPr="00280A19">
        <w:rPr>
          <w:rFonts w:hint="eastAsia"/>
        </w:rPr>
        <w:t>лекарственных</w:t>
      </w:r>
      <w:r w:rsidRPr="00280A19">
        <w:t xml:space="preserve"> </w:t>
      </w:r>
      <w:r w:rsidRPr="00280A19">
        <w:rPr>
          <w:rFonts w:hint="eastAsia"/>
        </w:rPr>
        <w:t>средствах</w:t>
      </w:r>
      <w:r w:rsidRPr="00280A19">
        <w:t xml:space="preserve"> </w:t>
      </w:r>
      <w:r w:rsidRPr="00280A19">
        <w:rPr>
          <w:rFonts w:hint="eastAsia"/>
        </w:rPr>
        <w:t>методом</w:t>
      </w:r>
      <w:r w:rsidRPr="00280A19">
        <w:t xml:space="preserve"> </w:t>
      </w:r>
      <w:r w:rsidRPr="00280A19">
        <w:rPr>
          <w:rFonts w:hint="eastAsia"/>
        </w:rPr>
        <w:t>цифровой</w:t>
      </w:r>
      <w:r w:rsidRPr="00280A19">
        <w:t xml:space="preserve"> </w:t>
      </w:r>
      <w:r w:rsidRPr="00280A19">
        <w:rPr>
          <w:rFonts w:hint="eastAsia"/>
        </w:rPr>
        <w:t>цветометрии</w:t>
      </w:r>
    </w:p>
    <w:p w14:paraId="60668E67" w14:textId="77777777" w:rsidR="00280A19" w:rsidRDefault="00280A19" w:rsidP="00280A19">
      <w:r>
        <w:rPr>
          <w:rFonts w:hint="eastAsia"/>
        </w:rPr>
        <w:t>ОГЛАВЛЕНИЕ</w:t>
      </w:r>
      <w:r>
        <w:t xml:space="preserve"> </w:t>
      </w:r>
      <w:r>
        <w:rPr>
          <w:rFonts w:hint="eastAsia"/>
        </w:rPr>
        <w:t>ДИССЕРТАЦИИ</w:t>
      </w:r>
    </w:p>
    <w:p w14:paraId="597200D3" w14:textId="77777777" w:rsidR="00280A19" w:rsidRDefault="00280A19" w:rsidP="00280A19">
      <w:r>
        <w:rPr>
          <w:rFonts w:hint="eastAsia"/>
        </w:rPr>
        <w:t>кандидат</w:t>
      </w:r>
      <w:r>
        <w:t xml:space="preserve"> </w:t>
      </w:r>
      <w:r>
        <w:rPr>
          <w:rFonts w:hint="eastAsia"/>
        </w:rPr>
        <w:t>наук</w:t>
      </w:r>
      <w:r>
        <w:t xml:space="preserve"> </w:t>
      </w:r>
      <w:r>
        <w:rPr>
          <w:rFonts w:hint="eastAsia"/>
        </w:rPr>
        <w:t>Чапленко</w:t>
      </w:r>
      <w:r>
        <w:t xml:space="preserve"> </w:t>
      </w:r>
      <w:r>
        <w:rPr>
          <w:rFonts w:hint="eastAsia"/>
        </w:rPr>
        <w:t>Александр</w:t>
      </w:r>
      <w:r>
        <w:t xml:space="preserve"> </w:t>
      </w:r>
      <w:r>
        <w:rPr>
          <w:rFonts w:hint="eastAsia"/>
        </w:rPr>
        <w:t>Андреевич</w:t>
      </w:r>
    </w:p>
    <w:p w14:paraId="05967EB7" w14:textId="77777777" w:rsidR="00280A19" w:rsidRDefault="00280A19" w:rsidP="00280A19">
      <w:r>
        <w:rPr>
          <w:rFonts w:hint="eastAsia"/>
        </w:rPr>
        <w:t>ВВЕДЕНИЕ</w:t>
      </w:r>
    </w:p>
    <w:p w14:paraId="7987E0B5" w14:textId="77777777" w:rsidR="00280A19" w:rsidRDefault="00280A19" w:rsidP="00280A19"/>
    <w:p w14:paraId="6CC482BA" w14:textId="77777777" w:rsidR="00280A19" w:rsidRDefault="00280A19" w:rsidP="00280A19">
      <w:r>
        <w:rPr>
          <w:rFonts w:hint="eastAsia"/>
        </w:rPr>
        <w:t>ГЛАВА</w:t>
      </w:r>
      <w:r>
        <w:t xml:space="preserve"> 1. </w:t>
      </w:r>
      <w:r>
        <w:rPr>
          <w:rFonts w:hint="eastAsia"/>
        </w:rPr>
        <w:t>ИСПОЛЬЗОВАНИЕ</w:t>
      </w:r>
      <w:r>
        <w:t xml:space="preserve"> </w:t>
      </w:r>
      <w:r>
        <w:rPr>
          <w:rFonts w:hint="eastAsia"/>
        </w:rPr>
        <w:t>ЦВЕТОМЕТРИИ</w:t>
      </w:r>
      <w:r>
        <w:t xml:space="preserve"> </w:t>
      </w:r>
      <w:r>
        <w:rPr>
          <w:rFonts w:hint="eastAsia"/>
        </w:rPr>
        <w:t>В</w:t>
      </w:r>
      <w:r>
        <w:t xml:space="preserve"> </w:t>
      </w:r>
      <w:r>
        <w:rPr>
          <w:rFonts w:hint="eastAsia"/>
        </w:rPr>
        <w:t>ХИМИЧЕСКОМ</w:t>
      </w:r>
      <w:r>
        <w:t xml:space="preserve"> </w:t>
      </w:r>
      <w:r>
        <w:rPr>
          <w:rFonts w:hint="eastAsia"/>
        </w:rPr>
        <w:t>АНАЛИЗЕ</w:t>
      </w:r>
      <w:r>
        <w:t xml:space="preserve"> (</w:t>
      </w:r>
      <w:r>
        <w:rPr>
          <w:rFonts w:hint="eastAsia"/>
        </w:rPr>
        <w:t>ОБЗОР</w:t>
      </w:r>
      <w:r>
        <w:t xml:space="preserve"> </w:t>
      </w:r>
      <w:r>
        <w:rPr>
          <w:rFonts w:hint="eastAsia"/>
        </w:rPr>
        <w:t>ЛИТЕРАТУРЫ</w:t>
      </w:r>
      <w:r>
        <w:t>)</w:t>
      </w:r>
    </w:p>
    <w:p w14:paraId="49D806E4" w14:textId="77777777" w:rsidR="00280A19" w:rsidRDefault="00280A19" w:rsidP="00280A19"/>
    <w:p w14:paraId="7F8D3343" w14:textId="77777777" w:rsidR="00280A19" w:rsidRDefault="00280A19" w:rsidP="00280A19">
      <w:r>
        <w:t xml:space="preserve">1.1. </w:t>
      </w:r>
      <w:r>
        <w:rPr>
          <w:rFonts w:hint="eastAsia"/>
        </w:rPr>
        <w:t>Химическая</w:t>
      </w:r>
      <w:r>
        <w:t xml:space="preserve"> </w:t>
      </w:r>
      <w:r>
        <w:rPr>
          <w:rFonts w:hint="eastAsia"/>
        </w:rPr>
        <w:t>цветометрия</w:t>
      </w:r>
      <w:r>
        <w:t xml:space="preserve"> </w:t>
      </w:r>
      <w:r>
        <w:rPr>
          <w:rFonts w:hint="eastAsia"/>
        </w:rPr>
        <w:t>с</w:t>
      </w:r>
      <w:r>
        <w:t xml:space="preserve"> </w:t>
      </w:r>
      <w:r>
        <w:rPr>
          <w:rFonts w:hint="eastAsia"/>
        </w:rPr>
        <w:t>визуальным</w:t>
      </w:r>
      <w:r>
        <w:t xml:space="preserve"> </w:t>
      </w:r>
      <w:r>
        <w:rPr>
          <w:rFonts w:hint="eastAsia"/>
        </w:rPr>
        <w:t>детектированием</w:t>
      </w:r>
    </w:p>
    <w:p w14:paraId="66F49AC2" w14:textId="77777777" w:rsidR="00280A19" w:rsidRDefault="00280A19" w:rsidP="00280A19"/>
    <w:p w14:paraId="50E1E369" w14:textId="77777777" w:rsidR="00280A19" w:rsidRDefault="00280A19" w:rsidP="00280A19">
      <w:r>
        <w:t xml:space="preserve">1.2. </w:t>
      </w:r>
      <w:r>
        <w:rPr>
          <w:rFonts w:hint="eastAsia"/>
        </w:rPr>
        <w:t>Цифровая</w:t>
      </w:r>
      <w:r>
        <w:t xml:space="preserve"> </w:t>
      </w:r>
      <w:r>
        <w:rPr>
          <w:rFonts w:hint="eastAsia"/>
        </w:rPr>
        <w:t>цветометрия</w:t>
      </w:r>
      <w:r>
        <w:t xml:space="preserve">. </w:t>
      </w:r>
      <w:r>
        <w:rPr>
          <w:rFonts w:hint="eastAsia"/>
        </w:rPr>
        <w:t>Использование</w:t>
      </w:r>
      <w:r>
        <w:t xml:space="preserve"> </w:t>
      </w:r>
      <w:r>
        <w:rPr>
          <w:rFonts w:hint="eastAsia"/>
        </w:rPr>
        <w:t>цифрового</w:t>
      </w:r>
      <w:r>
        <w:t xml:space="preserve"> </w:t>
      </w:r>
      <w:r>
        <w:rPr>
          <w:rFonts w:hint="eastAsia"/>
        </w:rPr>
        <w:t>изображения</w:t>
      </w:r>
      <w:r>
        <w:t xml:space="preserve"> </w:t>
      </w:r>
      <w:r>
        <w:rPr>
          <w:rFonts w:hint="eastAsia"/>
        </w:rPr>
        <w:t>образца</w:t>
      </w:r>
      <w:r>
        <w:t xml:space="preserve"> </w:t>
      </w:r>
      <w:r>
        <w:rPr>
          <w:rFonts w:hint="eastAsia"/>
        </w:rPr>
        <w:t>в</w:t>
      </w:r>
      <w:r>
        <w:t xml:space="preserve"> </w:t>
      </w:r>
      <w:r>
        <w:rPr>
          <w:rFonts w:hint="eastAsia"/>
        </w:rPr>
        <w:t>химическом</w:t>
      </w:r>
      <w:r>
        <w:t xml:space="preserve"> </w:t>
      </w:r>
      <w:r>
        <w:rPr>
          <w:rFonts w:hint="eastAsia"/>
        </w:rPr>
        <w:t>анализе</w:t>
      </w:r>
    </w:p>
    <w:p w14:paraId="04DE124F" w14:textId="77777777" w:rsidR="00280A19" w:rsidRDefault="00280A19" w:rsidP="00280A19"/>
    <w:p w14:paraId="56710809" w14:textId="77777777" w:rsidR="00280A19" w:rsidRDefault="00280A19" w:rsidP="00280A19">
      <w:r>
        <w:t xml:space="preserve">1.2.1. </w:t>
      </w:r>
      <w:r>
        <w:rPr>
          <w:rFonts w:hint="eastAsia"/>
        </w:rPr>
        <w:t>Выбор</w:t>
      </w:r>
      <w:r>
        <w:t xml:space="preserve"> </w:t>
      </w:r>
      <w:r>
        <w:rPr>
          <w:rFonts w:hint="eastAsia"/>
        </w:rPr>
        <w:t>способа</w:t>
      </w:r>
      <w:r>
        <w:t xml:space="preserve"> </w:t>
      </w:r>
      <w:r>
        <w:rPr>
          <w:rFonts w:hint="eastAsia"/>
        </w:rPr>
        <w:t>получения</w:t>
      </w:r>
      <w:r>
        <w:t xml:space="preserve"> </w:t>
      </w:r>
      <w:r>
        <w:rPr>
          <w:rFonts w:hint="eastAsia"/>
        </w:rPr>
        <w:t>цифрового</w:t>
      </w:r>
      <w:r>
        <w:t xml:space="preserve"> </w:t>
      </w:r>
      <w:r>
        <w:rPr>
          <w:rFonts w:hint="eastAsia"/>
        </w:rPr>
        <w:t>изображения</w:t>
      </w:r>
      <w:r>
        <w:t xml:space="preserve"> </w:t>
      </w:r>
      <w:r>
        <w:rPr>
          <w:rFonts w:hint="eastAsia"/>
        </w:rPr>
        <w:t>образца</w:t>
      </w:r>
    </w:p>
    <w:p w14:paraId="494E28F8" w14:textId="77777777" w:rsidR="00280A19" w:rsidRDefault="00280A19" w:rsidP="00280A19"/>
    <w:p w14:paraId="56869AEB" w14:textId="77777777" w:rsidR="00280A19" w:rsidRDefault="00280A19" w:rsidP="00280A19">
      <w:r>
        <w:t xml:space="preserve">1.2.2. </w:t>
      </w:r>
      <w:r>
        <w:rPr>
          <w:rFonts w:hint="eastAsia"/>
        </w:rPr>
        <w:t>Математическое</w:t>
      </w:r>
      <w:r>
        <w:t xml:space="preserve"> </w:t>
      </w:r>
      <w:r>
        <w:rPr>
          <w:rFonts w:hint="eastAsia"/>
        </w:rPr>
        <w:t>описание</w:t>
      </w:r>
      <w:r>
        <w:t xml:space="preserve"> </w:t>
      </w:r>
      <w:r>
        <w:rPr>
          <w:rFonts w:hint="eastAsia"/>
        </w:rPr>
        <w:t>цвета</w:t>
      </w:r>
      <w:r>
        <w:t xml:space="preserve">. </w:t>
      </w:r>
      <w:r>
        <w:rPr>
          <w:rFonts w:hint="eastAsia"/>
        </w:rPr>
        <w:t>Цветовые</w:t>
      </w:r>
      <w:r>
        <w:t xml:space="preserve"> </w:t>
      </w:r>
      <w:r>
        <w:rPr>
          <w:rFonts w:hint="eastAsia"/>
        </w:rPr>
        <w:t>модели</w:t>
      </w:r>
    </w:p>
    <w:p w14:paraId="04F207A3" w14:textId="77777777" w:rsidR="00280A19" w:rsidRDefault="00280A19" w:rsidP="00280A19"/>
    <w:p w14:paraId="541B98A8" w14:textId="77777777" w:rsidR="00280A19" w:rsidRDefault="00280A19" w:rsidP="00280A19">
      <w:r>
        <w:t xml:space="preserve">1.2.3. </w:t>
      </w:r>
      <w:r>
        <w:rPr>
          <w:rFonts w:hint="eastAsia"/>
        </w:rPr>
        <w:t>Выбор</w:t>
      </w:r>
      <w:r>
        <w:t xml:space="preserve"> </w:t>
      </w:r>
      <w:r>
        <w:rPr>
          <w:rFonts w:hint="eastAsia"/>
        </w:rPr>
        <w:t>аналитических</w:t>
      </w:r>
      <w:r>
        <w:t xml:space="preserve"> </w:t>
      </w:r>
      <w:r>
        <w:rPr>
          <w:rFonts w:hint="eastAsia"/>
        </w:rPr>
        <w:t>характеристик</w:t>
      </w:r>
      <w:r>
        <w:t xml:space="preserve"> </w:t>
      </w:r>
      <w:r>
        <w:rPr>
          <w:rFonts w:hint="eastAsia"/>
        </w:rPr>
        <w:t>цифрового</w:t>
      </w:r>
      <w:r>
        <w:t xml:space="preserve"> </w:t>
      </w:r>
      <w:r>
        <w:rPr>
          <w:rFonts w:hint="eastAsia"/>
        </w:rPr>
        <w:t>изображения</w:t>
      </w:r>
      <w:r>
        <w:t xml:space="preserve"> </w:t>
      </w:r>
      <w:r>
        <w:rPr>
          <w:rFonts w:hint="eastAsia"/>
        </w:rPr>
        <w:t>образца</w:t>
      </w:r>
    </w:p>
    <w:p w14:paraId="41BC57D2" w14:textId="77777777" w:rsidR="00280A19" w:rsidRDefault="00280A19" w:rsidP="00280A19"/>
    <w:p w14:paraId="7181F79E" w14:textId="77777777" w:rsidR="00280A19" w:rsidRDefault="00280A19" w:rsidP="00280A19">
      <w:r>
        <w:t xml:space="preserve">1.2.4. </w:t>
      </w:r>
      <w:r>
        <w:rPr>
          <w:rFonts w:hint="eastAsia"/>
        </w:rPr>
        <w:t>Мультисенсорная</w:t>
      </w:r>
      <w:r>
        <w:t xml:space="preserve"> </w:t>
      </w:r>
      <w:r>
        <w:rPr>
          <w:rFonts w:hint="eastAsia"/>
        </w:rPr>
        <w:t>цифровая</w:t>
      </w:r>
      <w:r>
        <w:t xml:space="preserve"> </w:t>
      </w:r>
      <w:r>
        <w:rPr>
          <w:rFonts w:hint="eastAsia"/>
        </w:rPr>
        <w:t>цветометрия</w:t>
      </w:r>
    </w:p>
    <w:p w14:paraId="22054A8F" w14:textId="77777777" w:rsidR="00280A19" w:rsidRDefault="00280A19" w:rsidP="00280A19"/>
    <w:p w14:paraId="400A01A1" w14:textId="77777777" w:rsidR="00280A19" w:rsidRDefault="00280A19" w:rsidP="00280A19">
      <w:r>
        <w:t xml:space="preserve">1.3. </w:t>
      </w:r>
      <w:r>
        <w:rPr>
          <w:rFonts w:hint="eastAsia"/>
        </w:rPr>
        <w:t>Использование</w:t>
      </w:r>
      <w:r>
        <w:t xml:space="preserve"> </w:t>
      </w:r>
      <w:r>
        <w:rPr>
          <w:rFonts w:hint="eastAsia"/>
        </w:rPr>
        <w:t>цифровой</w:t>
      </w:r>
      <w:r>
        <w:t xml:space="preserve"> </w:t>
      </w:r>
      <w:r>
        <w:rPr>
          <w:rFonts w:hint="eastAsia"/>
        </w:rPr>
        <w:t>цветометрии</w:t>
      </w:r>
      <w:r>
        <w:t xml:space="preserve"> </w:t>
      </w:r>
      <w:r>
        <w:rPr>
          <w:rFonts w:hint="eastAsia"/>
        </w:rPr>
        <w:t>в</w:t>
      </w:r>
      <w:r>
        <w:t xml:space="preserve"> </w:t>
      </w:r>
      <w:r>
        <w:rPr>
          <w:rFonts w:hint="eastAsia"/>
        </w:rPr>
        <w:t>фармации</w:t>
      </w:r>
    </w:p>
    <w:p w14:paraId="5AED415F" w14:textId="77777777" w:rsidR="00280A19" w:rsidRDefault="00280A19" w:rsidP="00280A19"/>
    <w:p w14:paraId="5AF1C914" w14:textId="77777777" w:rsidR="00280A19" w:rsidRDefault="00280A19" w:rsidP="00280A19">
      <w:r>
        <w:rPr>
          <w:rFonts w:hint="eastAsia"/>
        </w:rPr>
        <w:t>ГЛАВА</w:t>
      </w:r>
      <w:r>
        <w:t xml:space="preserve"> 2. </w:t>
      </w:r>
      <w:r>
        <w:rPr>
          <w:rFonts w:hint="eastAsia"/>
        </w:rPr>
        <w:t>ЭКСПЕРИМЕНТАЛЬНАЯ</w:t>
      </w:r>
      <w:r>
        <w:t xml:space="preserve"> </w:t>
      </w:r>
      <w:r>
        <w:rPr>
          <w:rFonts w:hint="eastAsia"/>
        </w:rPr>
        <w:t>ЧАСТЬ</w:t>
      </w:r>
    </w:p>
    <w:p w14:paraId="08BBEFDE" w14:textId="77777777" w:rsidR="00280A19" w:rsidRDefault="00280A19" w:rsidP="00280A19"/>
    <w:p w14:paraId="2CEDC4D5" w14:textId="77777777" w:rsidR="00280A19" w:rsidRDefault="00280A19" w:rsidP="00280A19">
      <w:r>
        <w:t xml:space="preserve">2.1. </w:t>
      </w:r>
      <w:r>
        <w:rPr>
          <w:rFonts w:hint="eastAsia"/>
        </w:rPr>
        <w:t>Оборудование</w:t>
      </w:r>
      <w:r>
        <w:t xml:space="preserve">, </w:t>
      </w:r>
      <w:r>
        <w:rPr>
          <w:rFonts w:hint="eastAsia"/>
        </w:rPr>
        <w:t>реактивы</w:t>
      </w:r>
      <w:r>
        <w:t xml:space="preserve"> </w:t>
      </w:r>
      <w:r>
        <w:rPr>
          <w:rFonts w:hint="eastAsia"/>
        </w:rPr>
        <w:t>и</w:t>
      </w:r>
      <w:r>
        <w:t xml:space="preserve"> </w:t>
      </w:r>
      <w:r>
        <w:rPr>
          <w:rFonts w:hint="eastAsia"/>
        </w:rPr>
        <w:t>программное</w:t>
      </w:r>
      <w:r>
        <w:t xml:space="preserve"> </w:t>
      </w:r>
      <w:r>
        <w:rPr>
          <w:rFonts w:hint="eastAsia"/>
        </w:rPr>
        <w:t>обеспечение</w:t>
      </w:r>
    </w:p>
    <w:p w14:paraId="38A4E729" w14:textId="77777777" w:rsidR="00280A19" w:rsidRDefault="00280A19" w:rsidP="00280A19"/>
    <w:p w14:paraId="2944EA2F" w14:textId="77777777" w:rsidR="00280A19" w:rsidRDefault="00280A19" w:rsidP="00280A19">
      <w:r>
        <w:t xml:space="preserve">2.2. </w:t>
      </w:r>
      <w:r>
        <w:rPr>
          <w:rFonts w:hint="eastAsia"/>
        </w:rPr>
        <w:t>Объекты</w:t>
      </w:r>
      <w:r>
        <w:t xml:space="preserve"> </w:t>
      </w:r>
      <w:r>
        <w:rPr>
          <w:rFonts w:hint="eastAsia"/>
        </w:rPr>
        <w:t>исследования</w:t>
      </w:r>
      <w:r>
        <w:t xml:space="preserve"> </w:t>
      </w:r>
      <w:r>
        <w:rPr>
          <w:rFonts w:hint="eastAsia"/>
        </w:rPr>
        <w:t>и</w:t>
      </w:r>
      <w:r>
        <w:t xml:space="preserve"> </w:t>
      </w:r>
      <w:r>
        <w:rPr>
          <w:rFonts w:hint="eastAsia"/>
        </w:rPr>
        <w:t>стандартные</w:t>
      </w:r>
      <w:r>
        <w:t xml:space="preserve"> </w:t>
      </w:r>
      <w:r>
        <w:rPr>
          <w:rFonts w:hint="eastAsia"/>
        </w:rPr>
        <w:t>образцы</w:t>
      </w:r>
    </w:p>
    <w:p w14:paraId="53D8E231" w14:textId="77777777" w:rsidR="00280A19" w:rsidRDefault="00280A19" w:rsidP="00280A19"/>
    <w:p w14:paraId="426A58D4" w14:textId="77777777" w:rsidR="00280A19" w:rsidRDefault="00280A19" w:rsidP="00280A19">
      <w:r>
        <w:t xml:space="preserve">2.3. </w:t>
      </w:r>
      <w:r>
        <w:rPr>
          <w:rFonts w:hint="eastAsia"/>
        </w:rPr>
        <w:t>Техника</w:t>
      </w:r>
      <w:r>
        <w:t xml:space="preserve"> </w:t>
      </w:r>
      <w:r>
        <w:rPr>
          <w:rFonts w:hint="eastAsia"/>
        </w:rPr>
        <w:t>эксперимента</w:t>
      </w:r>
    </w:p>
    <w:p w14:paraId="04DE8D7E" w14:textId="77777777" w:rsidR="00280A19" w:rsidRDefault="00280A19" w:rsidP="00280A19"/>
    <w:p w14:paraId="68E6D165" w14:textId="77777777" w:rsidR="00280A19" w:rsidRDefault="00280A19" w:rsidP="00280A19">
      <w:r>
        <w:t xml:space="preserve">2.3.1. </w:t>
      </w:r>
      <w:r>
        <w:rPr>
          <w:rFonts w:hint="eastAsia"/>
        </w:rPr>
        <w:t>Цветометрический</w:t>
      </w:r>
      <w:r>
        <w:t xml:space="preserve"> </w:t>
      </w:r>
      <w:r>
        <w:rPr>
          <w:rFonts w:hint="eastAsia"/>
        </w:rPr>
        <w:t>анализ</w:t>
      </w:r>
      <w:r>
        <w:t xml:space="preserve"> </w:t>
      </w:r>
      <w:r>
        <w:rPr>
          <w:rFonts w:hint="eastAsia"/>
        </w:rPr>
        <w:t>препаратов</w:t>
      </w:r>
      <w:r>
        <w:t xml:space="preserve"> </w:t>
      </w:r>
      <w:r>
        <w:rPr>
          <w:rFonts w:hint="eastAsia"/>
        </w:rPr>
        <w:t>группы</w:t>
      </w:r>
      <w:r>
        <w:t xml:space="preserve"> </w:t>
      </w:r>
      <w:r>
        <w:rPr>
          <w:rFonts w:hint="eastAsia"/>
        </w:rPr>
        <w:t>оксикамов</w:t>
      </w:r>
    </w:p>
    <w:p w14:paraId="79FBF97D" w14:textId="77777777" w:rsidR="00280A19" w:rsidRDefault="00280A19" w:rsidP="00280A19"/>
    <w:p w14:paraId="529F1C88" w14:textId="77777777" w:rsidR="00280A19" w:rsidRDefault="00280A19" w:rsidP="00280A19">
      <w:r>
        <w:t xml:space="preserve">2.3.2. </w:t>
      </w:r>
      <w:r>
        <w:rPr>
          <w:rFonts w:hint="eastAsia"/>
        </w:rPr>
        <w:t>Оптический</w:t>
      </w:r>
      <w:r>
        <w:t xml:space="preserve"> </w:t>
      </w:r>
      <w:r>
        <w:rPr>
          <w:rFonts w:hint="eastAsia"/>
        </w:rPr>
        <w:t>молекулярный</w:t>
      </w:r>
      <w:r>
        <w:t xml:space="preserve"> </w:t>
      </w:r>
      <w:r>
        <w:rPr>
          <w:rFonts w:hint="eastAsia"/>
        </w:rPr>
        <w:t>анализ</w:t>
      </w:r>
      <w:r>
        <w:t xml:space="preserve"> </w:t>
      </w:r>
      <w:r>
        <w:rPr>
          <w:rFonts w:hint="eastAsia"/>
        </w:rPr>
        <w:t>с</w:t>
      </w:r>
      <w:r>
        <w:t xml:space="preserve"> </w:t>
      </w:r>
      <w:r>
        <w:rPr>
          <w:rFonts w:hint="eastAsia"/>
        </w:rPr>
        <w:t>использованием</w:t>
      </w:r>
      <w:r>
        <w:t xml:space="preserve"> </w:t>
      </w:r>
      <w:r>
        <w:rPr>
          <w:rFonts w:hint="eastAsia"/>
        </w:rPr>
        <w:t>офисного</w:t>
      </w:r>
      <w:r>
        <w:t xml:space="preserve"> </w:t>
      </w:r>
      <w:r>
        <w:rPr>
          <w:rFonts w:hint="eastAsia"/>
        </w:rPr>
        <w:t>планшетного</w:t>
      </w:r>
      <w:r>
        <w:t xml:space="preserve"> </w:t>
      </w:r>
      <w:r>
        <w:rPr>
          <w:rFonts w:hint="eastAsia"/>
        </w:rPr>
        <w:t>сканера</w:t>
      </w:r>
    </w:p>
    <w:p w14:paraId="3D166B71" w14:textId="77777777" w:rsidR="00280A19" w:rsidRDefault="00280A19" w:rsidP="00280A19"/>
    <w:p w14:paraId="2024A652" w14:textId="77777777" w:rsidR="00280A19" w:rsidRDefault="00280A19" w:rsidP="00280A19">
      <w:r>
        <w:t xml:space="preserve">2.3.3. </w:t>
      </w:r>
      <w:r>
        <w:rPr>
          <w:rFonts w:hint="eastAsia"/>
        </w:rPr>
        <w:t>Качественный</w:t>
      </w:r>
      <w:r>
        <w:t xml:space="preserve"> </w:t>
      </w:r>
      <w:r>
        <w:rPr>
          <w:rFonts w:hint="eastAsia"/>
        </w:rPr>
        <w:t>мультисенсорный</w:t>
      </w:r>
      <w:r>
        <w:t xml:space="preserve"> </w:t>
      </w:r>
      <w:r>
        <w:rPr>
          <w:rFonts w:hint="eastAsia"/>
        </w:rPr>
        <w:t>цветометрический</w:t>
      </w:r>
      <w:r>
        <w:t xml:space="preserve"> </w:t>
      </w:r>
      <w:r>
        <w:rPr>
          <w:rFonts w:hint="eastAsia"/>
        </w:rPr>
        <w:t>анализ</w:t>
      </w:r>
      <w:r>
        <w:t xml:space="preserve"> </w:t>
      </w:r>
      <w:r>
        <w:rPr>
          <w:rFonts w:hint="eastAsia"/>
        </w:rPr>
        <w:t>лекарственных</w:t>
      </w:r>
      <w:r>
        <w:t xml:space="preserve"> </w:t>
      </w:r>
      <w:r>
        <w:rPr>
          <w:rFonts w:hint="eastAsia"/>
        </w:rPr>
        <w:t>средств</w:t>
      </w:r>
    </w:p>
    <w:p w14:paraId="390D4A37" w14:textId="77777777" w:rsidR="00280A19" w:rsidRDefault="00280A19" w:rsidP="00280A19"/>
    <w:p w14:paraId="4DE5032F" w14:textId="77777777" w:rsidR="00280A19" w:rsidRDefault="00280A19" w:rsidP="00280A19">
      <w:r>
        <w:t xml:space="preserve">2.3.4. </w:t>
      </w:r>
      <w:r>
        <w:rPr>
          <w:rFonts w:hint="eastAsia"/>
        </w:rPr>
        <w:t>Количественный</w:t>
      </w:r>
      <w:r>
        <w:t xml:space="preserve"> </w:t>
      </w:r>
      <w:r>
        <w:rPr>
          <w:rFonts w:hint="eastAsia"/>
        </w:rPr>
        <w:t>мультисенсорный</w:t>
      </w:r>
      <w:r>
        <w:t xml:space="preserve"> </w:t>
      </w:r>
      <w:r>
        <w:rPr>
          <w:rFonts w:hint="eastAsia"/>
        </w:rPr>
        <w:t>цветометрический</w:t>
      </w:r>
      <w:r>
        <w:t xml:space="preserve"> </w:t>
      </w:r>
      <w:r>
        <w:rPr>
          <w:rFonts w:hint="eastAsia"/>
        </w:rPr>
        <w:t>анализ</w:t>
      </w:r>
    </w:p>
    <w:p w14:paraId="65B80ECB" w14:textId="77777777" w:rsidR="00280A19" w:rsidRDefault="00280A19" w:rsidP="00280A19"/>
    <w:p w14:paraId="611C7116" w14:textId="77777777" w:rsidR="00280A19" w:rsidRDefault="00280A19" w:rsidP="00280A19">
      <w:r>
        <w:rPr>
          <w:rFonts w:hint="eastAsia"/>
        </w:rPr>
        <w:t>лекарственных</w:t>
      </w:r>
      <w:r>
        <w:t xml:space="preserve"> </w:t>
      </w:r>
      <w:r>
        <w:rPr>
          <w:rFonts w:hint="eastAsia"/>
        </w:rPr>
        <w:t>средств</w:t>
      </w:r>
    </w:p>
    <w:p w14:paraId="1B2B560D" w14:textId="77777777" w:rsidR="00280A19" w:rsidRDefault="00280A19" w:rsidP="00280A19"/>
    <w:p w14:paraId="6890EA44" w14:textId="77777777" w:rsidR="00280A19" w:rsidRDefault="00280A19" w:rsidP="00280A19">
      <w:r>
        <w:rPr>
          <w:rFonts w:hint="eastAsia"/>
        </w:rPr>
        <w:t>ГЛАВА</w:t>
      </w:r>
      <w:r>
        <w:t xml:space="preserve"> 3. </w:t>
      </w:r>
      <w:r>
        <w:rPr>
          <w:rFonts w:hint="eastAsia"/>
        </w:rPr>
        <w:t>ИСПОЛЬЗОВАНИЕ</w:t>
      </w:r>
      <w:r>
        <w:t xml:space="preserve"> </w:t>
      </w:r>
      <w:r>
        <w:rPr>
          <w:rFonts w:hint="eastAsia"/>
        </w:rPr>
        <w:t>БЫТОВЫХ</w:t>
      </w:r>
      <w:r>
        <w:t xml:space="preserve"> </w:t>
      </w:r>
      <w:r>
        <w:rPr>
          <w:rFonts w:hint="eastAsia"/>
        </w:rPr>
        <w:t>ЦВЕТОРЕГИСТРИРУЮЩИХ</w:t>
      </w:r>
      <w:r>
        <w:t xml:space="preserve"> </w:t>
      </w:r>
      <w:r>
        <w:rPr>
          <w:rFonts w:hint="eastAsia"/>
        </w:rPr>
        <w:t>УСТРОЙСТВ</w:t>
      </w:r>
      <w:r>
        <w:t xml:space="preserve"> </w:t>
      </w:r>
      <w:r>
        <w:rPr>
          <w:rFonts w:hint="eastAsia"/>
        </w:rPr>
        <w:t>В</w:t>
      </w:r>
      <w:r>
        <w:t xml:space="preserve"> </w:t>
      </w:r>
      <w:r>
        <w:rPr>
          <w:rFonts w:hint="eastAsia"/>
        </w:rPr>
        <w:t>ЦИФРОВОМ</w:t>
      </w:r>
      <w:r>
        <w:t xml:space="preserve"> </w:t>
      </w:r>
      <w:r>
        <w:rPr>
          <w:rFonts w:hint="eastAsia"/>
        </w:rPr>
        <w:t>ОПТИЧЕСКОМ</w:t>
      </w:r>
      <w:r>
        <w:t xml:space="preserve"> </w:t>
      </w:r>
      <w:r>
        <w:rPr>
          <w:rFonts w:hint="eastAsia"/>
        </w:rPr>
        <w:t>АНАЛИЗЕ</w:t>
      </w:r>
      <w:r>
        <w:t xml:space="preserve"> </w:t>
      </w:r>
      <w:r>
        <w:rPr>
          <w:rFonts w:hint="eastAsia"/>
        </w:rPr>
        <w:t>ЛЕКАРСТВЕННЫХ</w:t>
      </w:r>
      <w:r>
        <w:t xml:space="preserve"> </w:t>
      </w:r>
      <w:r>
        <w:rPr>
          <w:rFonts w:hint="eastAsia"/>
        </w:rPr>
        <w:t>СРЕДСТВ</w:t>
      </w:r>
    </w:p>
    <w:p w14:paraId="1A781FBA" w14:textId="77777777" w:rsidR="00280A19" w:rsidRDefault="00280A19" w:rsidP="00280A19"/>
    <w:p w14:paraId="0D65E110" w14:textId="77777777" w:rsidR="00280A19" w:rsidRDefault="00280A19" w:rsidP="00280A19">
      <w:r>
        <w:t xml:space="preserve">3.1. </w:t>
      </w:r>
      <w:r>
        <w:rPr>
          <w:rFonts w:hint="eastAsia"/>
        </w:rPr>
        <w:t>Цветометрический</w:t>
      </w:r>
      <w:r>
        <w:t xml:space="preserve"> </w:t>
      </w:r>
      <w:r>
        <w:rPr>
          <w:rFonts w:hint="eastAsia"/>
        </w:rPr>
        <w:t>анализ</w:t>
      </w:r>
      <w:r>
        <w:t xml:space="preserve"> </w:t>
      </w:r>
      <w:r>
        <w:rPr>
          <w:rFonts w:hint="eastAsia"/>
        </w:rPr>
        <w:t>лекарственных</w:t>
      </w:r>
      <w:r>
        <w:t xml:space="preserve"> </w:t>
      </w:r>
      <w:r>
        <w:rPr>
          <w:rFonts w:hint="eastAsia"/>
        </w:rPr>
        <w:t>препаратов</w:t>
      </w:r>
      <w:r>
        <w:t xml:space="preserve"> </w:t>
      </w:r>
      <w:r>
        <w:rPr>
          <w:rFonts w:hint="eastAsia"/>
        </w:rPr>
        <w:t>с</w:t>
      </w:r>
      <w:r>
        <w:t xml:space="preserve"> </w:t>
      </w:r>
      <w:r>
        <w:rPr>
          <w:rFonts w:hint="eastAsia"/>
        </w:rPr>
        <w:t>использованием</w:t>
      </w:r>
      <w:r>
        <w:t xml:space="preserve"> </w:t>
      </w:r>
      <w:r>
        <w:rPr>
          <w:rFonts w:hint="eastAsia"/>
        </w:rPr>
        <w:t>цифровой</w:t>
      </w:r>
      <w:r>
        <w:t xml:space="preserve"> </w:t>
      </w:r>
      <w:r>
        <w:rPr>
          <w:rFonts w:hint="eastAsia"/>
        </w:rPr>
        <w:t>фотокамеры</w:t>
      </w:r>
    </w:p>
    <w:p w14:paraId="1877E906" w14:textId="77777777" w:rsidR="00280A19" w:rsidRDefault="00280A19" w:rsidP="00280A19"/>
    <w:p w14:paraId="4B334639" w14:textId="77777777" w:rsidR="00280A19" w:rsidRDefault="00280A19" w:rsidP="00280A19">
      <w:r>
        <w:t xml:space="preserve">3.1.1. </w:t>
      </w:r>
      <w:r>
        <w:rPr>
          <w:rFonts w:hint="eastAsia"/>
        </w:rPr>
        <w:t>Возможности</w:t>
      </w:r>
      <w:r>
        <w:t xml:space="preserve"> </w:t>
      </w:r>
      <w:r>
        <w:rPr>
          <w:rFonts w:hint="eastAsia"/>
        </w:rPr>
        <w:t>цветометрического</w:t>
      </w:r>
      <w:r>
        <w:t xml:space="preserve"> </w:t>
      </w:r>
      <w:r>
        <w:rPr>
          <w:rFonts w:hint="eastAsia"/>
        </w:rPr>
        <w:t>метода</w:t>
      </w:r>
      <w:r>
        <w:t xml:space="preserve"> </w:t>
      </w:r>
      <w:r>
        <w:rPr>
          <w:rFonts w:hint="eastAsia"/>
        </w:rPr>
        <w:t>с</w:t>
      </w:r>
      <w:r>
        <w:t xml:space="preserve"> </w:t>
      </w:r>
      <w:r>
        <w:rPr>
          <w:rFonts w:hint="eastAsia"/>
        </w:rPr>
        <w:t>использованием</w:t>
      </w:r>
      <w:r>
        <w:t xml:space="preserve"> </w:t>
      </w:r>
      <w:r>
        <w:rPr>
          <w:rFonts w:hint="eastAsia"/>
        </w:rPr>
        <w:t>цифровой</w:t>
      </w:r>
      <w:r>
        <w:t xml:space="preserve"> </w:t>
      </w:r>
      <w:r>
        <w:rPr>
          <w:rFonts w:hint="eastAsia"/>
        </w:rPr>
        <w:t>фотокамеры</w:t>
      </w:r>
    </w:p>
    <w:p w14:paraId="0919D7A5" w14:textId="77777777" w:rsidR="00280A19" w:rsidRDefault="00280A19" w:rsidP="00280A19"/>
    <w:p w14:paraId="3F728DBD" w14:textId="77777777" w:rsidR="00280A19" w:rsidRDefault="00280A19" w:rsidP="00280A19">
      <w:r>
        <w:t xml:space="preserve">3.1.2. </w:t>
      </w:r>
      <w:r>
        <w:rPr>
          <w:rFonts w:hint="eastAsia"/>
        </w:rPr>
        <w:t>Цветометрическое</w:t>
      </w:r>
      <w:r>
        <w:t xml:space="preserve"> </w:t>
      </w:r>
      <w:r>
        <w:rPr>
          <w:rFonts w:hint="eastAsia"/>
        </w:rPr>
        <w:t>определение</w:t>
      </w:r>
      <w:r>
        <w:t xml:space="preserve"> </w:t>
      </w:r>
      <w:r>
        <w:rPr>
          <w:rFonts w:hint="eastAsia"/>
        </w:rPr>
        <w:t>действующих</w:t>
      </w:r>
      <w:r>
        <w:t xml:space="preserve"> </w:t>
      </w:r>
      <w:r>
        <w:rPr>
          <w:rFonts w:hint="eastAsia"/>
        </w:rPr>
        <w:t>веществ</w:t>
      </w:r>
      <w:r>
        <w:t xml:space="preserve"> </w:t>
      </w:r>
      <w:r>
        <w:rPr>
          <w:rFonts w:hint="eastAsia"/>
        </w:rPr>
        <w:t>в</w:t>
      </w:r>
      <w:r>
        <w:t xml:space="preserve"> </w:t>
      </w:r>
      <w:r>
        <w:rPr>
          <w:rFonts w:hint="eastAsia"/>
        </w:rPr>
        <w:t>препаратах</w:t>
      </w:r>
      <w:r>
        <w:t xml:space="preserve"> </w:t>
      </w:r>
      <w:r>
        <w:rPr>
          <w:rFonts w:hint="eastAsia"/>
        </w:rPr>
        <w:t>группы</w:t>
      </w:r>
      <w:r>
        <w:t xml:space="preserve"> </w:t>
      </w:r>
      <w:r>
        <w:rPr>
          <w:rFonts w:hint="eastAsia"/>
        </w:rPr>
        <w:t>оксикамов</w:t>
      </w:r>
    </w:p>
    <w:p w14:paraId="28B4595D" w14:textId="77777777" w:rsidR="00280A19" w:rsidRDefault="00280A19" w:rsidP="00280A19"/>
    <w:p w14:paraId="29D50620" w14:textId="77777777" w:rsidR="00280A19" w:rsidRDefault="00280A19" w:rsidP="00280A19">
      <w:r>
        <w:t xml:space="preserve">3.2. </w:t>
      </w:r>
      <w:r>
        <w:rPr>
          <w:rFonts w:hint="eastAsia"/>
        </w:rPr>
        <w:t>Цветометрический</w:t>
      </w:r>
      <w:r>
        <w:t xml:space="preserve"> </w:t>
      </w:r>
      <w:r>
        <w:rPr>
          <w:rFonts w:hint="eastAsia"/>
        </w:rPr>
        <w:t>и</w:t>
      </w:r>
      <w:r>
        <w:t xml:space="preserve"> </w:t>
      </w:r>
      <w:r>
        <w:rPr>
          <w:rFonts w:hint="eastAsia"/>
        </w:rPr>
        <w:t>фотометрический</w:t>
      </w:r>
      <w:r>
        <w:t xml:space="preserve"> </w:t>
      </w:r>
      <w:r>
        <w:rPr>
          <w:rFonts w:hint="eastAsia"/>
        </w:rPr>
        <w:t>анализ</w:t>
      </w:r>
      <w:r>
        <w:t xml:space="preserve"> </w:t>
      </w:r>
      <w:r>
        <w:rPr>
          <w:rFonts w:hint="eastAsia"/>
        </w:rPr>
        <w:t>лекарственных</w:t>
      </w:r>
      <w:r>
        <w:t xml:space="preserve"> </w:t>
      </w:r>
      <w:r>
        <w:rPr>
          <w:rFonts w:hint="eastAsia"/>
        </w:rPr>
        <w:t>препаратов</w:t>
      </w:r>
      <w:r>
        <w:t xml:space="preserve"> </w:t>
      </w:r>
      <w:r>
        <w:rPr>
          <w:rFonts w:hint="eastAsia"/>
        </w:rPr>
        <w:t>с</w:t>
      </w:r>
      <w:r>
        <w:t xml:space="preserve"> </w:t>
      </w:r>
      <w:r>
        <w:rPr>
          <w:rFonts w:hint="eastAsia"/>
        </w:rPr>
        <w:t>использованием</w:t>
      </w:r>
      <w:r>
        <w:t xml:space="preserve"> </w:t>
      </w:r>
      <w:r>
        <w:rPr>
          <w:rFonts w:hint="eastAsia"/>
        </w:rPr>
        <w:t>планшетного</w:t>
      </w:r>
      <w:r>
        <w:t xml:space="preserve"> </w:t>
      </w:r>
      <w:r>
        <w:rPr>
          <w:rFonts w:hint="eastAsia"/>
        </w:rPr>
        <w:t>сканера</w:t>
      </w:r>
    </w:p>
    <w:p w14:paraId="6C58BC16" w14:textId="77777777" w:rsidR="00280A19" w:rsidRDefault="00280A19" w:rsidP="00280A19"/>
    <w:p w14:paraId="23347641" w14:textId="77777777" w:rsidR="00280A19" w:rsidRDefault="00280A19" w:rsidP="00280A19">
      <w:r>
        <w:t xml:space="preserve">3.2.1. </w:t>
      </w:r>
      <w:r>
        <w:rPr>
          <w:rFonts w:hint="eastAsia"/>
        </w:rPr>
        <w:t>Выбор</w:t>
      </w:r>
      <w:r>
        <w:t xml:space="preserve"> </w:t>
      </w:r>
      <w:r>
        <w:rPr>
          <w:rFonts w:hint="eastAsia"/>
        </w:rPr>
        <w:t>типа</w:t>
      </w:r>
      <w:r>
        <w:t xml:space="preserve"> </w:t>
      </w:r>
      <w:r>
        <w:rPr>
          <w:rFonts w:hint="eastAsia"/>
        </w:rPr>
        <w:t>планшетного</w:t>
      </w:r>
      <w:r>
        <w:t xml:space="preserve"> </w:t>
      </w:r>
      <w:r>
        <w:rPr>
          <w:rFonts w:hint="eastAsia"/>
        </w:rPr>
        <w:t>сканера</w:t>
      </w:r>
      <w:r>
        <w:t xml:space="preserve"> </w:t>
      </w:r>
      <w:r>
        <w:rPr>
          <w:rFonts w:hint="eastAsia"/>
        </w:rPr>
        <w:t>для</w:t>
      </w:r>
      <w:r>
        <w:t xml:space="preserve"> </w:t>
      </w:r>
      <w:r>
        <w:rPr>
          <w:rFonts w:hint="eastAsia"/>
        </w:rPr>
        <w:t>использования</w:t>
      </w:r>
      <w:r>
        <w:t xml:space="preserve"> </w:t>
      </w:r>
      <w:r>
        <w:rPr>
          <w:rFonts w:hint="eastAsia"/>
        </w:rPr>
        <w:t>в</w:t>
      </w:r>
      <w:r>
        <w:t xml:space="preserve"> </w:t>
      </w:r>
      <w:r>
        <w:rPr>
          <w:rFonts w:hint="eastAsia"/>
        </w:rPr>
        <w:t>химическом</w:t>
      </w:r>
      <w:r>
        <w:t xml:space="preserve"> </w:t>
      </w:r>
      <w:r>
        <w:rPr>
          <w:rFonts w:hint="eastAsia"/>
        </w:rPr>
        <w:t>анализе</w:t>
      </w:r>
    </w:p>
    <w:p w14:paraId="2EA96292" w14:textId="77777777" w:rsidR="00280A19" w:rsidRDefault="00280A19" w:rsidP="00280A19"/>
    <w:p w14:paraId="33375567" w14:textId="77777777" w:rsidR="00280A19" w:rsidRDefault="00280A19" w:rsidP="00280A19">
      <w:r>
        <w:t xml:space="preserve">3.2.2. </w:t>
      </w:r>
      <w:r>
        <w:rPr>
          <w:rFonts w:hint="eastAsia"/>
        </w:rPr>
        <w:t>Выбор</w:t>
      </w:r>
      <w:r>
        <w:t xml:space="preserve"> </w:t>
      </w:r>
      <w:r>
        <w:rPr>
          <w:rFonts w:hint="eastAsia"/>
        </w:rPr>
        <w:t>условий</w:t>
      </w:r>
      <w:r>
        <w:t xml:space="preserve"> </w:t>
      </w:r>
      <w:r>
        <w:rPr>
          <w:rFonts w:hint="eastAsia"/>
        </w:rPr>
        <w:t>формирования</w:t>
      </w:r>
      <w:r>
        <w:t xml:space="preserve"> </w:t>
      </w:r>
      <w:r>
        <w:rPr>
          <w:rFonts w:hint="eastAsia"/>
        </w:rPr>
        <w:t>аналитического</w:t>
      </w:r>
      <w:r>
        <w:t xml:space="preserve"> </w:t>
      </w:r>
      <w:r>
        <w:rPr>
          <w:rFonts w:hint="eastAsia"/>
        </w:rPr>
        <w:t>сигнала</w:t>
      </w:r>
    </w:p>
    <w:p w14:paraId="6CD42C81" w14:textId="77777777" w:rsidR="00280A19" w:rsidRDefault="00280A19" w:rsidP="00280A19"/>
    <w:p w14:paraId="22BC33C5" w14:textId="77777777" w:rsidR="00280A19" w:rsidRDefault="00280A19" w:rsidP="00280A19">
      <w:r>
        <w:t xml:space="preserve">3.2.3. </w:t>
      </w:r>
      <w:r>
        <w:rPr>
          <w:rFonts w:hint="eastAsia"/>
        </w:rPr>
        <w:t>Цветометрический</w:t>
      </w:r>
      <w:r>
        <w:t xml:space="preserve"> </w:t>
      </w:r>
      <w:r>
        <w:rPr>
          <w:rFonts w:hint="eastAsia"/>
        </w:rPr>
        <w:t>анализ</w:t>
      </w:r>
      <w:r>
        <w:t xml:space="preserve"> </w:t>
      </w:r>
      <w:r>
        <w:rPr>
          <w:rFonts w:hint="eastAsia"/>
        </w:rPr>
        <w:t>метилоранжа</w:t>
      </w:r>
      <w:r>
        <w:t xml:space="preserve"> </w:t>
      </w:r>
      <w:r>
        <w:rPr>
          <w:rFonts w:hint="eastAsia"/>
        </w:rPr>
        <w:t>с</w:t>
      </w:r>
      <w:r>
        <w:t xml:space="preserve"> </w:t>
      </w:r>
      <w:r>
        <w:rPr>
          <w:rFonts w:hint="eastAsia"/>
        </w:rPr>
        <w:t>использованием</w:t>
      </w:r>
      <w:r>
        <w:t xml:space="preserve"> </w:t>
      </w:r>
      <w:r>
        <w:rPr>
          <w:rFonts w:hint="eastAsia"/>
        </w:rPr>
        <w:t>планшетного</w:t>
      </w:r>
      <w:r>
        <w:t xml:space="preserve"> </w:t>
      </w:r>
      <w:r>
        <w:rPr>
          <w:rFonts w:hint="eastAsia"/>
        </w:rPr>
        <w:t>сканера</w:t>
      </w:r>
      <w:r>
        <w:t xml:space="preserve"> </w:t>
      </w:r>
      <w:r>
        <w:rPr>
          <w:rFonts w:hint="eastAsia"/>
        </w:rPr>
        <w:t>и</w:t>
      </w:r>
      <w:r>
        <w:t xml:space="preserve"> </w:t>
      </w:r>
      <w:r>
        <w:rPr>
          <w:rFonts w:hint="eastAsia"/>
        </w:rPr>
        <w:t>разработанных</w:t>
      </w:r>
      <w:r>
        <w:t xml:space="preserve"> </w:t>
      </w:r>
      <w:r>
        <w:rPr>
          <w:rFonts w:hint="eastAsia"/>
        </w:rPr>
        <w:t>приставок</w:t>
      </w:r>
    </w:p>
    <w:p w14:paraId="291ADD6A" w14:textId="77777777" w:rsidR="00280A19" w:rsidRDefault="00280A19" w:rsidP="00280A19"/>
    <w:p w14:paraId="06AD04FA" w14:textId="77777777" w:rsidR="00280A19" w:rsidRDefault="00280A19" w:rsidP="00280A19">
      <w:r>
        <w:t xml:space="preserve">3.2.4. </w:t>
      </w:r>
      <w:r>
        <w:rPr>
          <w:rFonts w:hint="eastAsia"/>
        </w:rPr>
        <w:t>Возможности</w:t>
      </w:r>
      <w:r>
        <w:t xml:space="preserve"> </w:t>
      </w:r>
      <w:r>
        <w:rPr>
          <w:rFonts w:hint="eastAsia"/>
        </w:rPr>
        <w:t>использования</w:t>
      </w:r>
      <w:r>
        <w:t xml:space="preserve"> </w:t>
      </w:r>
      <w:r>
        <w:rPr>
          <w:rFonts w:hint="eastAsia"/>
        </w:rPr>
        <w:t>полимерных</w:t>
      </w:r>
      <w:r>
        <w:t xml:space="preserve"> </w:t>
      </w:r>
      <w:r>
        <w:rPr>
          <w:rFonts w:hint="eastAsia"/>
        </w:rPr>
        <w:t>светофильтров</w:t>
      </w:r>
      <w:r>
        <w:t xml:space="preserve"> </w:t>
      </w:r>
      <w:r>
        <w:rPr>
          <w:rFonts w:hint="eastAsia"/>
        </w:rPr>
        <w:t>для</w:t>
      </w:r>
      <w:r>
        <w:t xml:space="preserve"> </w:t>
      </w:r>
      <w:r>
        <w:rPr>
          <w:rFonts w:hint="eastAsia"/>
        </w:rPr>
        <w:t>фотометрического</w:t>
      </w:r>
      <w:r>
        <w:t xml:space="preserve"> </w:t>
      </w:r>
      <w:r>
        <w:rPr>
          <w:rFonts w:hint="eastAsia"/>
        </w:rPr>
        <w:t>анализа</w:t>
      </w:r>
      <w:r>
        <w:t xml:space="preserve"> </w:t>
      </w:r>
      <w:r>
        <w:rPr>
          <w:rFonts w:hint="eastAsia"/>
        </w:rPr>
        <w:t>с</w:t>
      </w:r>
      <w:r>
        <w:t xml:space="preserve"> </w:t>
      </w:r>
      <w:r>
        <w:rPr>
          <w:rFonts w:hint="eastAsia"/>
        </w:rPr>
        <w:t>использованием</w:t>
      </w:r>
      <w:r>
        <w:t xml:space="preserve"> </w:t>
      </w:r>
      <w:r>
        <w:rPr>
          <w:rFonts w:hint="eastAsia"/>
        </w:rPr>
        <w:t>планшетного</w:t>
      </w:r>
      <w:r>
        <w:t xml:space="preserve"> </w:t>
      </w:r>
      <w:r>
        <w:rPr>
          <w:rFonts w:hint="eastAsia"/>
        </w:rPr>
        <w:t>сканера</w:t>
      </w:r>
    </w:p>
    <w:p w14:paraId="36A499A7" w14:textId="77777777" w:rsidR="00280A19" w:rsidRDefault="00280A19" w:rsidP="00280A19"/>
    <w:p w14:paraId="63A7634C" w14:textId="77777777" w:rsidR="00280A19" w:rsidRDefault="00280A19" w:rsidP="00280A19">
      <w:r>
        <w:t xml:space="preserve">3.2.5. </w:t>
      </w:r>
      <w:r>
        <w:rPr>
          <w:rFonts w:hint="eastAsia"/>
        </w:rPr>
        <w:t>Цветометрическое</w:t>
      </w:r>
      <w:r>
        <w:t xml:space="preserve"> </w:t>
      </w:r>
      <w:r>
        <w:rPr>
          <w:rFonts w:hint="eastAsia"/>
        </w:rPr>
        <w:t>и</w:t>
      </w:r>
      <w:r>
        <w:t xml:space="preserve"> </w:t>
      </w:r>
      <w:r>
        <w:rPr>
          <w:rFonts w:hint="eastAsia"/>
        </w:rPr>
        <w:t>фотометрическое</w:t>
      </w:r>
      <w:r>
        <w:t xml:space="preserve"> </w:t>
      </w:r>
      <w:r>
        <w:rPr>
          <w:rFonts w:hint="eastAsia"/>
        </w:rPr>
        <w:t>определение</w:t>
      </w:r>
      <w:r>
        <w:t xml:space="preserve"> </w:t>
      </w:r>
      <w:r>
        <w:rPr>
          <w:rFonts w:hint="eastAsia"/>
        </w:rPr>
        <w:t>салициловой</w:t>
      </w:r>
      <w:r>
        <w:t xml:space="preserve"> </w:t>
      </w:r>
      <w:r>
        <w:rPr>
          <w:rFonts w:hint="eastAsia"/>
        </w:rPr>
        <w:t>кислоты</w:t>
      </w:r>
      <w:r>
        <w:t xml:space="preserve"> </w:t>
      </w:r>
      <w:r>
        <w:rPr>
          <w:rFonts w:hint="eastAsia"/>
        </w:rPr>
        <w:t>с</w:t>
      </w:r>
      <w:r>
        <w:t xml:space="preserve"> </w:t>
      </w:r>
      <w:r>
        <w:rPr>
          <w:rFonts w:hint="eastAsia"/>
        </w:rPr>
        <w:t>использованием</w:t>
      </w:r>
      <w:r>
        <w:t xml:space="preserve"> </w:t>
      </w:r>
      <w:r>
        <w:rPr>
          <w:rFonts w:hint="eastAsia"/>
        </w:rPr>
        <w:t>планшетного</w:t>
      </w:r>
      <w:r>
        <w:t xml:space="preserve"> </w:t>
      </w:r>
      <w:r>
        <w:rPr>
          <w:rFonts w:hint="eastAsia"/>
        </w:rPr>
        <w:t>сканера</w:t>
      </w:r>
    </w:p>
    <w:p w14:paraId="27994D54" w14:textId="77777777" w:rsidR="00280A19" w:rsidRDefault="00280A19" w:rsidP="00280A19"/>
    <w:p w14:paraId="3F384683" w14:textId="77777777" w:rsidR="00280A19" w:rsidRDefault="00280A19" w:rsidP="00280A19">
      <w:r>
        <w:t xml:space="preserve">3.3. </w:t>
      </w:r>
      <w:r>
        <w:rPr>
          <w:rFonts w:hint="eastAsia"/>
        </w:rPr>
        <w:t>Флуориметрический</w:t>
      </w:r>
      <w:r>
        <w:t xml:space="preserve"> </w:t>
      </w:r>
      <w:r>
        <w:rPr>
          <w:rFonts w:hint="eastAsia"/>
        </w:rPr>
        <w:t>и</w:t>
      </w:r>
      <w:r>
        <w:t xml:space="preserve"> </w:t>
      </w:r>
      <w:r>
        <w:rPr>
          <w:rFonts w:hint="eastAsia"/>
        </w:rPr>
        <w:t>нефелометрический</w:t>
      </w:r>
      <w:r>
        <w:t xml:space="preserve"> </w:t>
      </w:r>
      <w:r>
        <w:rPr>
          <w:rFonts w:hint="eastAsia"/>
        </w:rPr>
        <w:t>анализ</w:t>
      </w:r>
      <w:r>
        <w:t xml:space="preserve"> </w:t>
      </w:r>
      <w:r>
        <w:rPr>
          <w:rFonts w:hint="eastAsia"/>
        </w:rPr>
        <w:t>лекарственных</w:t>
      </w:r>
      <w:r>
        <w:t xml:space="preserve"> </w:t>
      </w:r>
      <w:r>
        <w:rPr>
          <w:rFonts w:hint="eastAsia"/>
        </w:rPr>
        <w:t>препаратов</w:t>
      </w:r>
      <w:r>
        <w:t xml:space="preserve"> </w:t>
      </w:r>
      <w:r>
        <w:rPr>
          <w:rFonts w:hint="eastAsia"/>
        </w:rPr>
        <w:t>с</w:t>
      </w:r>
      <w:r>
        <w:t xml:space="preserve"> </w:t>
      </w:r>
      <w:r>
        <w:rPr>
          <w:rFonts w:hint="eastAsia"/>
        </w:rPr>
        <w:t>использованием</w:t>
      </w:r>
      <w:r>
        <w:t xml:space="preserve"> </w:t>
      </w:r>
      <w:r>
        <w:rPr>
          <w:rFonts w:hint="eastAsia"/>
        </w:rPr>
        <w:t>планшетного</w:t>
      </w:r>
      <w:r>
        <w:t xml:space="preserve"> </w:t>
      </w:r>
      <w:r>
        <w:rPr>
          <w:rFonts w:hint="eastAsia"/>
        </w:rPr>
        <w:t>сканера</w:t>
      </w:r>
    </w:p>
    <w:p w14:paraId="6CF5F5DD" w14:textId="77777777" w:rsidR="00280A19" w:rsidRDefault="00280A19" w:rsidP="00280A19"/>
    <w:p w14:paraId="32E61D2A" w14:textId="77777777" w:rsidR="00280A19" w:rsidRDefault="00280A19" w:rsidP="00280A19">
      <w:r>
        <w:t xml:space="preserve">3.3.1. </w:t>
      </w:r>
      <w:r>
        <w:rPr>
          <w:rFonts w:hint="eastAsia"/>
        </w:rPr>
        <w:t>Флуориметрическое</w:t>
      </w:r>
      <w:r>
        <w:t xml:space="preserve"> </w:t>
      </w:r>
      <w:r>
        <w:rPr>
          <w:rFonts w:hint="eastAsia"/>
        </w:rPr>
        <w:t>определение</w:t>
      </w:r>
      <w:r>
        <w:t xml:space="preserve"> </w:t>
      </w:r>
      <w:r>
        <w:rPr>
          <w:rFonts w:hint="eastAsia"/>
        </w:rPr>
        <w:t>рибофлавина</w:t>
      </w:r>
      <w:r>
        <w:t xml:space="preserve"> </w:t>
      </w:r>
      <w:r>
        <w:rPr>
          <w:rFonts w:hint="eastAsia"/>
        </w:rPr>
        <w:t>с</w:t>
      </w:r>
      <w:r>
        <w:t xml:space="preserve"> </w:t>
      </w:r>
      <w:r>
        <w:rPr>
          <w:rFonts w:hint="eastAsia"/>
        </w:rPr>
        <w:t>использованием</w:t>
      </w:r>
      <w:r>
        <w:t xml:space="preserve"> </w:t>
      </w:r>
      <w:r>
        <w:rPr>
          <w:rFonts w:hint="eastAsia"/>
        </w:rPr>
        <w:t>планшетного</w:t>
      </w:r>
      <w:r>
        <w:t xml:space="preserve"> </w:t>
      </w:r>
      <w:r>
        <w:rPr>
          <w:rFonts w:hint="eastAsia"/>
        </w:rPr>
        <w:t>сканера</w:t>
      </w:r>
    </w:p>
    <w:p w14:paraId="40F9B417" w14:textId="77777777" w:rsidR="00280A19" w:rsidRDefault="00280A19" w:rsidP="00280A19"/>
    <w:p w14:paraId="467EBC68" w14:textId="77777777" w:rsidR="00280A19" w:rsidRDefault="00280A19" w:rsidP="00280A19">
      <w:r>
        <w:t xml:space="preserve">3.3.2. </w:t>
      </w:r>
      <w:r>
        <w:rPr>
          <w:rFonts w:hint="eastAsia"/>
        </w:rPr>
        <w:t>Нефелометрическое</w:t>
      </w:r>
      <w:r>
        <w:t xml:space="preserve"> </w:t>
      </w:r>
      <w:r>
        <w:rPr>
          <w:rFonts w:hint="eastAsia"/>
        </w:rPr>
        <w:t>определение</w:t>
      </w:r>
      <w:r>
        <w:t xml:space="preserve"> </w:t>
      </w:r>
      <w:r>
        <w:rPr>
          <w:rFonts w:hint="eastAsia"/>
        </w:rPr>
        <w:t>гидроксида</w:t>
      </w:r>
      <w:r>
        <w:t xml:space="preserve"> </w:t>
      </w:r>
      <w:r>
        <w:rPr>
          <w:rFonts w:hint="eastAsia"/>
        </w:rPr>
        <w:t>магния</w:t>
      </w:r>
      <w:r>
        <w:t xml:space="preserve"> </w:t>
      </w:r>
      <w:r>
        <w:rPr>
          <w:rFonts w:hint="eastAsia"/>
        </w:rPr>
        <w:t>в</w:t>
      </w:r>
      <w:r>
        <w:t xml:space="preserve"> </w:t>
      </w:r>
      <w:r>
        <w:rPr>
          <w:rFonts w:hint="eastAsia"/>
        </w:rPr>
        <w:t>препарате</w:t>
      </w:r>
    </w:p>
    <w:p w14:paraId="070ECAC2" w14:textId="77777777" w:rsidR="00280A19" w:rsidRDefault="00280A19" w:rsidP="00280A19"/>
    <w:p w14:paraId="5D853A4F" w14:textId="77777777" w:rsidR="00280A19" w:rsidRDefault="00280A19" w:rsidP="00280A19">
      <w:r>
        <w:rPr>
          <w:rFonts w:hint="eastAsia"/>
        </w:rPr>
        <w:t>Кардиомагнил</w:t>
      </w:r>
      <w:r>
        <w:rPr>
          <w:rFonts w:hint="eastAsia"/>
        </w:rPr>
        <w:t>®</w:t>
      </w:r>
      <w:r>
        <w:t xml:space="preserve"> </w:t>
      </w:r>
      <w:r>
        <w:rPr>
          <w:rFonts w:hint="eastAsia"/>
        </w:rPr>
        <w:t>с</w:t>
      </w:r>
      <w:r>
        <w:t xml:space="preserve"> </w:t>
      </w:r>
      <w:r>
        <w:rPr>
          <w:rFonts w:hint="eastAsia"/>
        </w:rPr>
        <w:t>использованием</w:t>
      </w:r>
      <w:r>
        <w:t xml:space="preserve"> </w:t>
      </w:r>
      <w:r>
        <w:rPr>
          <w:rFonts w:hint="eastAsia"/>
        </w:rPr>
        <w:t>планшетного</w:t>
      </w:r>
      <w:r>
        <w:t xml:space="preserve"> </w:t>
      </w:r>
      <w:r>
        <w:rPr>
          <w:rFonts w:hint="eastAsia"/>
        </w:rPr>
        <w:t>сканера</w:t>
      </w:r>
    </w:p>
    <w:p w14:paraId="5B1ACDA0" w14:textId="77777777" w:rsidR="00280A19" w:rsidRDefault="00280A19" w:rsidP="00280A19"/>
    <w:p w14:paraId="2E4F66AA" w14:textId="77777777" w:rsidR="00280A19" w:rsidRDefault="00280A19" w:rsidP="00280A19">
      <w:r>
        <w:rPr>
          <w:rFonts w:hint="eastAsia"/>
        </w:rPr>
        <w:t>ГЛАВА</w:t>
      </w:r>
      <w:r>
        <w:t xml:space="preserve"> 4. </w:t>
      </w:r>
      <w:r>
        <w:rPr>
          <w:rFonts w:hint="eastAsia"/>
        </w:rPr>
        <w:t>ИСПОЛЬЗОВАНИЕ</w:t>
      </w:r>
      <w:r>
        <w:t xml:space="preserve"> </w:t>
      </w:r>
      <w:r>
        <w:rPr>
          <w:rFonts w:hint="eastAsia"/>
        </w:rPr>
        <w:t>МУЛЬТИСЕНСОРНОЙ</w:t>
      </w:r>
      <w:r>
        <w:t xml:space="preserve"> </w:t>
      </w:r>
      <w:r>
        <w:rPr>
          <w:rFonts w:hint="eastAsia"/>
        </w:rPr>
        <w:t>ЦИФРОВОЙ</w:t>
      </w:r>
      <w:r>
        <w:t xml:space="preserve"> </w:t>
      </w:r>
      <w:r>
        <w:rPr>
          <w:rFonts w:hint="eastAsia"/>
        </w:rPr>
        <w:t>ЦВЕТОМЕТРИИ</w:t>
      </w:r>
      <w:r>
        <w:t xml:space="preserve"> </w:t>
      </w:r>
      <w:r>
        <w:rPr>
          <w:rFonts w:hint="eastAsia"/>
        </w:rPr>
        <w:t>ДЛЯ</w:t>
      </w:r>
      <w:r>
        <w:t xml:space="preserve"> </w:t>
      </w:r>
      <w:r>
        <w:rPr>
          <w:rFonts w:hint="eastAsia"/>
        </w:rPr>
        <w:t>ИДЕНТИФИКАЦИИ</w:t>
      </w:r>
      <w:r>
        <w:t xml:space="preserve"> </w:t>
      </w:r>
      <w:r>
        <w:rPr>
          <w:rFonts w:hint="eastAsia"/>
        </w:rPr>
        <w:t>ЛЕКАРСТВЕННЫХ</w:t>
      </w:r>
      <w:r>
        <w:t xml:space="preserve"> </w:t>
      </w:r>
      <w:r>
        <w:rPr>
          <w:rFonts w:hint="eastAsia"/>
        </w:rPr>
        <w:t>СРЕДСТВ</w:t>
      </w:r>
    </w:p>
    <w:p w14:paraId="3722650B" w14:textId="77777777" w:rsidR="00280A19" w:rsidRDefault="00280A19" w:rsidP="00280A19"/>
    <w:p w14:paraId="3D8B364E" w14:textId="77777777" w:rsidR="00280A19" w:rsidRDefault="00280A19" w:rsidP="00280A19">
      <w:r>
        <w:lastRenderedPageBreak/>
        <w:t xml:space="preserve">4.1. </w:t>
      </w:r>
      <w:r>
        <w:rPr>
          <w:rFonts w:hint="eastAsia"/>
        </w:rPr>
        <w:t>Разработка</w:t>
      </w:r>
      <w:r>
        <w:t xml:space="preserve"> </w:t>
      </w:r>
      <w:r>
        <w:rPr>
          <w:rFonts w:hint="eastAsia"/>
        </w:rPr>
        <w:t>методики</w:t>
      </w:r>
      <w:r>
        <w:t xml:space="preserve"> </w:t>
      </w:r>
      <w:r>
        <w:rPr>
          <w:rFonts w:hint="eastAsia"/>
        </w:rPr>
        <w:t>идентификации</w:t>
      </w:r>
      <w:r>
        <w:t xml:space="preserve"> </w:t>
      </w:r>
      <w:r>
        <w:rPr>
          <w:rFonts w:hint="eastAsia"/>
        </w:rPr>
        <w:t>лекарственных</w:t>
      </w:r>
      <w:r>
        <w:t xml:space="preserve"> </w:t>
      </w:r>
      <w:r>
        <w:rPr>
          <w:rFonts w:hint="eastAsia"/>
        </w:rPr>
        <w:t>средств</w:t>
      </w:r>
      <w:r>
        <w:t xml:space="preserve"> </w:t>
      </w:r>
      <w:r>
        <w:rPr>
          <w:rFonts w:hint="eastAsia"/>
        </w:rPr>
        <w:t>методом</w:t>
      </w:r>
    </w:p>
    <w:p w14:paraId="20AF29FA" w14:textId="77777777" w:rsidR="00280A19" w:rsidRDefault="00280A19" w:rsidP="00280A19"/>
    <w:p w14:paraId="7AEA14EA" w14:textId="77777777" w:rsidR="00280A19" w:rsidRDefault="00280A19" w:rsidP="00280A19">
      <w:r>
        <w:rPr>
          <w:rFonts w:hint="eastAsia"/>
        </w:rPr>
        <w:t>мультисенсорной</w:t>
      </w:r>
      <w:r>
        <w:t xml:space="preserve"> </w:t>
      </w:r>
      <w:r>
        <w:rPr>
          <w:rFonts w:hint="eastAsia"/>
        </w:rPr>
        <w:t>цифровой</w:t>
      </w:r>
      <w:r>
        <w:t xml:space="preserve"> </w:t>
      </w:r>
      <w:r>
        <w:rPr>
          <w:rFonts w:hint="eastAsia"/>
        </w:rPr>
        <w:t>цветометрии</w:t>
      </w:r>
    </w:p>
    <w:p w14:paraId="01313E96" w14:textId="77777777" w:rsidR="00280A19" w:rsidRDefault="00280A19" w:rsidP="00280A19"/>
    <w:p w14:paraId="593AB16B" w14:textId="77777777" w:rsidR="00280A19" w:rsidRDefault="00280A19" w:rsidP="00280A19">
      <w:r>
        <w:t xml:space="preserve">4.1.1. </w:t>
      </w:r>
      <w:r>
        <w:rPr>
          <w:rFonts w:hint="eastAsia"/>
        </w:rPr>
        <w:t>Выбор</w:t>
      </w:r>
      <w:r>
        <w:t xml:space="preserve"> </w:t>
      </w:r>
      <w:r>
        <w:rPr>
          <w:rFonts w:hint="eastAsia"/>
        </w:rPr>
        <w:t>молекулярных</w:t>
      </w:r>
      <w:r>
        <w:t xml:space="preserve"> </w:t>
      </w:r>
      <w:r>
        <w:rPr>
          <w:rFonts w:hint="eastAsia"/>
        </w:rPr>
        <w:t>сенсоров</w:t>
      </w:r>
    </w:p>
    <w:p w14:paraId="3BB5472A" w14:textId="77777777" w:rsidR="00280A19" w:rsidRDefault="00280A19" w:rsidP="00280A19"/>
    <w:p w14:paraId="3477EDC6" w14:textId="77777777" w:rsidR="00280A19" w:rsidRDefault="00280A19" w:rsidP="00280A19">
      <w:r>
        <w:t xml:space="preserve">4.1.2. </w:t>
      </w:r>
      <w:r>
        <w:rPr>
          <w:rFonts w:hint="eastAsia"/>
        </w:rPr>
        <w:t>Выбор</w:t>
      </w:r>
      <w:r>
        <w:t xml:space="preserve"> </w:t>
      </w:r>
      <w:r>
        <w:rPr>
          <w:rFonts w:hint="eastAsia"/>
        </w:rPr>
        <w:t>способа</w:t>
      </w:r>
      <w:r>
        <w:t xml:space="preserve"> </w:t>
      </w:r>
      <w:r>
        <w:rPr>
          <w:rFonts w:hint="eastAsia"/>
        </w:rPr>
        <w:t>получения</w:t>
      </w:r>
      <w:r>
        <w:t xml:space="preserve"> </w:t>
      </w:r>
      <w:r>
        <w:rPr>
          <w:rFonts w:hint="eastAsia"/>
        </w:rPr>
        <w:t>цифрового</w:t>
      </w:r>
      <w:r>
        <w:t xml:space="preserve"> </w:t>
      </w:r>
      <w:r>
        <w:rPr>
          <w:rFonts w:hint="eastAsia"/>
        </w:rPr>
        <w:t>изображения</w:t>
      </w:r>
    </w:p>
    <w:p w14:paraId="77E9A4C3" w14:textId="77777777" w:rsidR="00280A19" w:rsidRDefault="00280A19" w:rsidP="00280A19"/>
    <w:p w14:paraId="5962B2E4" w14:textId="77777777" w:rsidR="00280A19" w:rsidRDefault="00280A19" w:rsidP="00280A19">
      <w:r>
        <w:t xml:space="preserve">4.1.3. </w:t>
      </w:r>
      <w:r>
        <w:rPr>
          <w:rFonts w:hint="eastAsia"/>
        </w:rPr>
        <w:t>Использование</w:t>
      </w:r>
      <w:r>
        <w:t xml:space="preserve"> </w:t>
      </w:r>
      <w:r>
        <w:rPr>
          <w:rFonts w:hint="eastAsia"/>
        </w:rPr>
        <w:t>дифференциальной</w:t>
      </w:r>
      <w:r>
        <w:t xml:space="preserve"> </w:t>
      </w:r>
      <w:r>
        <w:rPr>
          <w:rFonts w:hint="eastAsia"/>
        </w:rPr>
        <w:t>цветометрии</w:t>
      </w:r>
      <w:r>
        <w:t xml:space="preserve"> </w:t>
      </w:r>
      <w:r>
        <w:rPr>
          <w:rFonts w:hint="eastAsia"/>
        </w:rPr>
        <w:t>для</w:t>
      </w:r>
      <w:r>
        <w:t xml:space="preserve"> </w:t>
      </w:r>
      <w:r>
        <w:rPr>
          <w:rFonts w:hint="eastAsia"/>
        </w:rPr>
        <w:t>повышения</w:t>
      </w:r>
      <w:r>
        <w:t xml:space="preserve"> </w:t>
      </w:r>
      <w:r>
        <w:rPr>
          <w:rFonts w:hint="eastAsia"/>
        </w:rPr>
        <w:t>воспроизводимости</w:t>
      </w:r>
      <w:r>
        <w:t xml:space="preserve"> </w:t>
      </w:r>
      <w:r>
        <w:rPr>
          <w:rFonts w:hint="eastAsia"/>
        </w:rPr>
        <w:t>методики</w:t>
      </w:r>
    </w:p>
    <w:p w14:paraId="3A75BDF4" w14:textId="77777777" w:rsidR="00280A19" w:rsidRDefault="00280A19" w:rsidP="00280A19"/>
    <w:p w14:paraId="52050D69" w14:textId="77777777" w:rsidR="00280A19" w:rsidRDefault="00280A19" w:rsidP="00280A19">
      <w:r>
        <w:t xml:space="preserve">4.1.4. </w:t>
      </w:r>
      <w:r>
        <w:rPr>
          <w:rFonts w:hint="eastAsia"/>
        </w:rPr>
        <w:t>Получение</w:t>
      </w:r>
      <w:r>
        <w:t xml:space="preserve"> </w:t>
      </w:r>
      <w:r>
        <w:rPr>
          <w:rFonts w:hint="eastAsia"/>
        </w:rPr>
        <w:t>и</w:t>
      </w:r>
      <w:r>
        <w:t xml:space="preserve"> </w:t>
      </w:r>
      <w:r>
        <w:rPr>
          <w:rFonts w:hint="eastAsia"/>
        </w:rPr>
        <w:t>обработка</w:t>
      </w:r>
      <w:r>
        <w:t xml:space="preserve"> </w:t>
      </w:r>
      <w:r>
        <w:rPr>
          <w:rFonts w:hint="eastAsia"/>
        </w:rPr>
        <w:t>цветометрических</w:t>
      </w:r>
      <w:r>
        <w:t xml:space="preserve"> </w:t>
      </w:r>
      <w:r>
        <w:rPr>
          <w:rFonts w:hint="eastAsia"/>
        </w:rPr>
        <w:t>данных</w:t>
      </w:r>
      <w:r>
        <w:t xml:space="preserve"> </w:t>
      </w:r>
      <w:r>
        <w:rPr>
          <w:rFonts w:hint="eastAsia"/>
        </w:rPr>
        <w:t>для</w:t>
      </w:r>
      <w:r>
        <w:t xml:space="preserve"> </w:t>
      </w:r>
      <w:r>
        <w:rPr>
          <w:rFonts w:hint="eastAsia"/>
        </w:rPr>
        <w:t>использования</w:t>
      </w:r>
      <w:r>
        <w:t xml:space="preserve"> </w:t>
      </w:r>
      <w:r>
        <w:rPr>
          <w:rFonts w:hint="eastAsia"/>
        </w:rPr>
        <w:t>в</w:t>
      </w:r>
      <w:r>
        <w:t xml:space="preserve"> </w:t>
      </w:r>
      <w:r>
        <w:rPr>
          <w:rFonts w:hint="eastAsia"/>
        </w:rPr>
        <w:t>качественном</w:t>
      </w:r>
      <w:r>
        <w:t xml:space="preserve"> </w:t>
      </w:r>
      <w:r>
        <w:rPr>
          <w:rFonts w:hint="eastAsia"/>
        </w:rPr>
        <w:t>анализе</w:t>
      </w:r>
      <w:r>
        <w:t xml:space="preserve"> </w:t>
      </w:r>
      <w:r>
        <w:rPr>
          <w:rFonts w:hint="eastAsia"/>
        </w:rPr>
        <w:t>лекарственных</w:t>
      </w:r>
      <w:r>
        <w:t xml:space="preserve"> </w:t>
      </w:r>
      <w:r>
        <w:rPr>
          <w:rFonts w:hint="eastAsia"/>
        </w:rPr>
        <w:t>средств</w:t>
      </w:r>
    </w:p>
    <w:p w14:paraId="26E051D5" w14:textId="77777777" w:rsidR="00280A19" w:rsidRDefault="00280A19" w:rsidP="00280A19"/>
    <w:p w14:paraId="06B0264F" w14:textId="77777777" w:rsidR="00280A19" w:rsidRDefault="00280A19" w:rsidP="00280A19">
      <w:r>
        <w:t xml:space="preserve">4.1.5. </w:t>
      </w:r>
      <w:r>
        <w:rPr>
          <w:rFonts w:hint="eastAsia"/>
        </w:rPr>
        <w:t>Создание</w:t>
      </w:r>
      <w:r>
        <w:t xml:space="preserve"> </w:t>
      </w:r>
      <w:r>
        <w:rPr>
          <w:rFonts w:hint="eastAsia"/>
        </w:rPr>
        <w:t>цветометрических</w:t>
      </w:r>
      <w:r>
        <w:t xml:space="preserve"> </w:t>
      </w:r>
      <w:r>
        <w:rPr>
          <w:rFonts w:hint="eastAsia"/>
        </w:rPr>
        <w:t>кодов</w:t>
      </w:r>
      <w:r>
        <w:t xml:space="preserve"> </w:t>
      </w:r>
      <w:r>
        <w:rPr>
          <w:rFonts w:hint="eastAsia"/>
        </w:rPr>
        <w:t>фармацевтических</w:t>
      </w:r>
      <w:r>
        <w:t xml:space="preserve"> </w:t>
      </w:r>
      <w:r>
        <w:rPr>
          <w:rFonts w:hint="eastAsia"/>
        </w:rPr>
        <w:t>субстанций</w:t>
      </w:r>
    </w:p>
    <w:p w14:paraId="2EBA5494" w14:textId="77777777" w:rsidR="00280A19" w:rsidRDefault="00280A19" w:rsidP="00280A19"/>
    <w:p w14:paraId="3D4B8E3A" w14:textId="77777777" w:rsidR="00280A19" w:rsidRDefault="00280A19" w:rsidP="00280A19">
      <w:r>
        <w:t xml:space="preserve">4.1.6. </w:t>
      </w:r>
      <w:r>
        <w:rPr>
          <w:rFonts w:hint="eastAsia"/>
        </w:rPr>
        <w:t>Применение</w:t>
      </w:r>
      <w:r>
        <w:t xml:space="preserve"> </w:t>
      </w:r>
      <w:r>
        <w:rPr>
          <w:rFonts w:hint="eastAsia"/>
        </w:rPr>
        <w:t>разработанной</w:t>
      </w:r>
      <w:r>
        <w:t xml:space="preserve"> </w:t>
      </w:r>
      <w:r>
        <w:rPr>
          <w:rFonts w:hint="eastAsia"/>
        </w:rPr>
        <w:t>методики</w:t>
      </w:r>
      <w:r>
        <w:t xml:space="preserve"> </w:t>
      </w:r>
      <w:r>
        <w:rPr>
          <w:rFonts w:hint="eastAsia"/>
        </w:rPr>
        <w:t>мультисенсорной</w:t>
      </w:r>
      <w:r>
        <w:t xml:space="preserve"> </w:t>
      </w:r>
      <w:r>
        <w:rPr>
          <w:rFonts w:hint="eastAsia"/>
        </w:rPr>
        <w:t>цветометрии</w:t>
      </w:r>
      <w:r>
        <w:t xml:space="preserve"> </w:t>
      </w:r>
      <w:r>
        <w:rPr>
          <w:rFonts w:hint="eastAsia"/>
        </w:rPr>
        <w:t>для</w:t>
      </w:r>
      <w:r>
        <w:t xml:space="preserve"> </w:t>
      </w:r>
      <w:r>
        <w:rPr>
          <w:rFonts w:hint="eastAsia"/>
        </w:rPr>
        <w:t>идентификации</w:t>
      </w:r>
      <w:r>
        <w:t xml:space="preserve"> </w:t>
      </w:r>
      <w:r>
        <w:rPr>
          <w:rFonts w:hint="eastAsia"/>
        </w:rPr>
        <w:t>лекарственных</w:t>
      </w:r>
      <w:r>
        <w:t xml:space="preserve"> </w:t>
      </w:r>
      <w:r>
        <w:rPr>
          <w:rFonts w:hint="eastAsia"/>
        </w:rPr>
        <w:t>препаратов</w:t>
      </w:r>
    </w:p>
    <w:p w14:paraId="169C2675" w14:textId="77777777" w:rsidR="00280A19" w:rsidRDefault="00280A19" w:rsidP="00280A19"/>
    <w:p w14:paraId="7F7C12BE" w14:textId="77777777" w:rsidR="00280A19" w:rsidRDefault="00280A19" w:rsidP="00280A19">
      <w:r>
        <w:t xml:space="preserve">4.2. </w:t>
      </w:r>
      <w:r>
        <w:rPr>
          <w:rFonts w:hint="eastAsia"/>
        </w:rPr>
        <w:t>Использование</w:t>
      </w:r>
      <w:r>
        <w:t xml:space="preserve"> </w:t>
      </w:r>
      <w:r>
        <w:rPr>
          <w:rFonts w:hint="eastAsia"/>
        </w:rPr>
        <w:t>хемометрических</w:t>
      </w:r>
      <w:r>
        <w:t xml:space="preserve"> </w:t>
      </w:r>
      <w:r>
        <w:rPr>
          <w:rFonts w:hint="eastAsia"/>
        </w:rPr>
        <w:t>алгоритмов</w:t>
      </w:r>
      <w:r>
        <w:t xml:space="preserve"> </w:t>
      </w:r>
      <w:r>
        <w:rPr>
          <w:rFonts w:hint="eastAsia"/>
        </w:rPr>
        <w:t>для</w:t>
      </w:r>
      <w:r>
        <w:t xml:space="preserve"> </w:t>
      </w:r>
      <w:r>
        <w:rPr>
          <w:rFonts w:hint="eastAsia"/>
        </w:rPr>
        <w:t>обработки</w:t>
      </w:r>
      <w:r>
        <w:t xml:space="preserve"> </w:t>
      </w:r>
      <w:r>
        <w:rPr>
          <w:rFonts w:hint="eastAsia"/>
        </w:rPr>
        <w:t>данных</w:t>
      </w:r>
      <w:r>
        <w:t xml:space="preserve"> </w:t>
      </w:r>
      <w:r>
        <w:rPr>
          <w:rFonts w:hint="eastAsia"/>
        </w:rPr>
        <w:t>цветометрического</w:t>
      </w:r>
      <w:r>
        <w:t xml:space="preserve"> </w:t>
      </w:r>
      <w:r>
        <w:rPr>
          <w:rFonts w:hint="eastAsia"/>
        </w:rPr>
        <w:t>анализа</w:t>
      </w:r>
      <w:r>
        <w:t xml:space="preserve"> </w:t>
      </w:r>
      <w:r>
        <w:rPr>
          <w:rFonts w:hint="eastAsia"/>
        </w:rPr>
        <w:t>лекарственных</w:t>
      </w:r>
      <w:r>
        <w:t xml:space="preserve"> </w:t>
      </w:r>
      <w:r>
        <w:rPr>
          <w:rFonts w:hint="eastAsia"/>
        </w:rPr>
        <w:t>средств</w:t>
      </w:r>
    </w:p>
    <w:p w14:paraId="55E804B9" w14:textId="77777777" w:rsidR="00280A19" w:rsidRDefault="00280A19" w:rsidP="00280A19"/>
    <w:p w14:paraId="410A173B" w14:textId="77777777" w:rsidR="00280A19" w:rsidRDefault="00280A19" w:rsidP="00280A19">
      <w:r>
        <w:t xml:space="preserve">4.2.1. </w:t>
      </w:r>
      <w:r>
        <w:rPr>
          <w:rFonts w:hint="eastAsia"/>
        </w:rPr>
        <w:t>Использование</w:t>
      </w:r>
      <w:r>
        <w:t xml:space="preserve"> </w:t>
      </w:r>
      <w:r>
        <w:rPr>
          <w:rFonts w:hint="eastAsia"/>
        </w:rPr>
        <w:t>метода</w:t>
      </w:r>
      <w:r>
        <w:t xml:space="preserve"> </w:t>
      </w:r>
      <w:r>
        <w:rPr>
          <w:rFonts w:hint="eastAsia"/>
        </w:rPr>
        <w:t>главных</w:t>
      </w:r>
      <w:r>
        <w:t xml:space="preserve"> </w:t>
      </w:r>
      <w:r>
        <w:rPr>
          <w:rFonts w:hint="eastAsia"/>
        </w:rPr>
        <w:t>компонент</w:t>
      </w:r>
      <w:r>
        <w:t xml:space="preserve"> </w:t>
      </w:r>
      <w:r>
        <w:rPr>
          <w:rFonts w:hint="eastAsia"/>
        </w:rPr>
        <w:t>для</w:t>
      </w:r>
      <w:r>
        <w:t xml:space="preserve"> </w:t>
      </w:r>
      <w:r>
        <w:rPr>
          <w:rFonts w:hint="eastAsia"/>
        </w:rPr>
        <w:t>цветометрической</w:t>
      </w:r>
      <w:r>
        <w:t xml:space="preserve"> </w:t>
      </w:r>
      <w:r>
        <w:rPr>
          <w:rFonts w:hint="eastAsia"/>
        </w:rPr>
        <w:t>идентификации</w:t>
      </w:r>
      <w:r>
        <w:t xml:space="preserve"> </w:t>
      </w:r>
      <w:r>
        <w:rPr>
          <w:rFonts w:hint="eastAsia"/>
        </w:rPr>
        <w:t>нестероидных</w:t>
      </w:r>
      <w:r>
        <w:t xml:space="preserve"> </w:t>
      </w:r>
      <w:r>
        <w:rPr>
          <w:rFonts w:hint="eastAsia"/>
        </w:rPr>
        <w:t>противовоспалительных</w:t>
      </w:r>
      <w:r>
        <w:t xml:space="preserve"> </w:t>
      </w:r>
      <w:r>
        <w:rPr>
          <w:rFonts w:hint="eastAsia"/>
        </w:rPr>
        <w:t>средств</w:t>
      </w:r>
    </w:p>
    <w:p w14:paraId="3B2A0D19" w14:textId="77777777" w:rsidR="00280A19" w:rsidRDefault="00280A19" w:rsidP="00280A19"/>
    <w:p w14:paraId="574549AE" w14:textId="77777777" w:rsidR="00280A19" w:rsidRDefault="00280A19" w:rsidP="00280A19">
      <w:r>
        <w:rPr>
          <w:rFonts w:hint="eastAsia"/>
        </w:rPr>
        <w:t>ГЛАВА</w:t>
      </w:r>
      <w:r>
        <w:t xml:space="preserve"> 5. </w:t>
      </w:r>
      <w:r>
        <w:rPr>
          <w:rFonts w:hint="eastAsia"/>
        </w:rPr>
        <w:t>ИСПОЛЬЗОВАНИЕ</w:t>
      </w:r>
      <w:r>
        <w:t xml:space="preserve"> </w:t>
      </w:r>
      <w:r>
        <w:rPr>
          <w:rFonts w:hint="eastAsia"/>
        </w:rPr>
        <w:t>МУЛЬТИСЕНСОРНОЙ</w:t>
      </w:r>
      <w:r>
        <w:t xml:space="preserve"> </w:t>
      </w:r>
      <w:r>
        <w:rPr>
          <w:rFonts w:hint="eastAsia"/>
        </w:rPr>
        <w:t>ЦИФРОВОЙ</w:t>
      </w:r>
      <w:r>
        <w:t xml:space="preserve"> </w:t>
      </w:r>
      <w:r>
        <w:rPr>
          <w:rFonts w:hint="eastAsia"/>
        </w:rPr>
        <w:t>ЦВЕТОМЕТРИИ</w:t>
      </w:r>
      <w:r>
        <w:t xml:space="preserve"> </w:t>
      </w:r>
      <w:r>
        <w:rPr>
          <w:rFonts w:hint="eastAsia"/>
        </w:rPr>
        <w:t>ДЛЯ</w:t>
      </w:r>
      <w:r>
        <w:t xml:space="preserve"> </w:t>
      </w:r>
      <w:r>
        <w:rPr>
          <w:rFonts w:hint="eastAsia"/>
        </w:rPr>
        <w:t>КОЛИЧЕСТВЕННОГО</w:t>
      </w:r>
      <w:r>
        <w:t xml:space="preserve"> </w:t>
      </w:r>
      <w:r>
        <w:rPr>
          <w:rFonts w:hint="eastAsia"/>
        </w:rPr>
        <w:t>АНАЛИЗА</w:t>
      </w:r>
      <w:r>
        <w:t xml:space="preserve"> </w:t>
      </w:r>
      <w:r>
        <w:rPr>
          <w:rFonts w:hint="eastAsia"/>
        </w:rPr>
        <w:t>ЛЕКАРСТВЕННЫХ</w:t>
      </w:r>
      <w:r>
        <w:t xml:space="preserve"> </w:t>
      </w:r>
      <w:r>
        <w:rPr>
          <w:rFonts w:hint="eastAsia"/>
        </w:rPr>
        <w:t>ПРЕПАРАТОВ</w:t>
      </w:r>
    </w:p>
    <w:p w14:paraId="18286AA3" w14:textId="77777777" w:rsidR="00280A19" w:rsidRDefault="00280A19" w:rsidP="00280A19"/>
    <w:p w14:paraId="618F9B32" w14:textId="77777777" w:rsidR="00280A19" w:rsidRDefault="00280A19" w:rsidP="00280A19">
      <w:r>
        <w:t xml:space="preserve">5.1. </w:t>
      </w:r>
      <w:r>
        <w:rPr>
          <w:rFonts w:hint="eastAsia"/>
        </w:rPr>
        <w:t>Мультисенсорный</w:t>
      </w:r>
      <w:r>
        <w:t xml:space="preserve"> </w:t>
      </w:r>
      <w:r>
        <w:rPr>
          <w:rFonts w:hint="eastAsia"/>
        </w:rPr>
        <w:t>цветометрический</w:t>
      </w:r>
      <w:r>
        <w:t xml:space="preserve"> </w:t>
      </w:r>
      <w:r>
        <w:rPr>
          <w:rFonts w:hint="eastAsia"/>
        </w:rPr>
        <w:t>полуколичественный</w:t>
      </w:r>
      <w:r>
        <w:t xml:space="preserve"> </w:t>
      </w:r>
      <w:r>
        <w:rPr>
          <w:rFonts w:hint="eastAsia"/>
        </w:rPr>
        <w:t>и</w:t>
      </w:r>
    </w:p>
    <w:p w14:paraId="5D41BEE7" w14:textId="77777777" w:rsidR="00280A19" w:rsidRDefault="00280A19" w:rsidP="00280A19"/>
    <w:p w14:paraId="3E4599C8" w14:textId="77777777" w:rsidR="00280A19" w:rsidRDefault="00280A19" w:rsidP="00280A19">
      <w:r>
        <w:rPr>
          <w:rFonts w:hint="eastAsia"/>
        </w:rPr>
        <w:t>количественный</w:t>
      </w:r>
      <w:r>
        <w:t xml:space="preserve"> </w:t>
      </w:r>
      <w:r>
        <w:rPr>
          <w:rFonts w:hint="eastAsia"/>
        </w:rPr>
        <w:t>анализ</w:t>
      </w:r>
      <w:r>
        <w:t xml:space="preserve"> </w:t>
      </w:r>
      <w:r>
        <w:rPr>
          <w:rFonts w:hint="eastAsia"/>
        </w:rPr>
        <w:t>лекарственных</w:t>
      </w:r>
      <w:r>
        <w:t xml:space="preserve"> </w:t>
      </w:r>
      <w:r>
        <w:rPr>
          <w:rFonts w:hint="eastAsia"/>
        </w:rPr>
        <w:t>средств</w:t>
      </w:r>
      <w:r>
        <w:t xml:space="preserve"> </w:t>
      </w:r>
      <w:r>
        <w:rPr>
          <w:rFonts w:hint="eastAsia"/>
        </w:rPr>
        <w:t>с</w:t>
      </w:r>
      <w:r>
        <w:t xml:space="preserve"> </w:t>
      </w:r>
      <w:r>
        <w:rPr>
          <w:rFonts w:hint="eastAsia"/>
        </w:rPr>
        <w:t>использованием</w:t>
      </w:r>
      <w:r>
        <w:t xml:space="preserve"> </w:t>
      </w:r>
      <w:r>
        <w:rPr>
          <w:rFonts w:hint="eastAsia"/>
        </w:rPr>
        <w:t>универсального</w:t>
      </w:r>
      <w:r>
        <w:t xml:space="preserve"> </w:t>
      </w:r>
      <w:r>
        <w:rPr>
          <w:rFonts w:hint="eastAsia"/>
        </w:rPr>
        <w:t>набора</w:t>
      </w:r>
      <w:r>
        <w:t xml:space="preserve"> </w:t>
      </w:r>
      <w:r>
        <w:rPr>
          <w:rFonts w:hint="eastAsia"/>
        </w:rPr>
        <w:t>сенсоров</w:t>
      </w:r>
    </w:p>
    <w:p w14:paraId="0F295CC9" w14:textId="77777777" w:rsidR="00280A19" w:rsidRDefault="00280A19" w:rsidP="00280A19"/>
    <w:p w14:paraId="40D9374D" w14:textId="77777777" w:rsidR="00280A19" w:rsidRDefault="00280A19" w:rsidP="00280A19">
      <w:r>
        <w:t xml:space="preserve">5.1.1. </w:t>
      </w:r>
      <w:r>
        <w:rPr>
          <w:rFonts w:hint="eastAsia"/>
        </w:rPr>
        <w:t>Цветометрический</w:t>
      </w:r>
      <w:r>
        <w:t xml:space="preserve"> </w:t>
      </w:r>
      <w:r>
        <w:rPr>
          <w:rFonts w:hint="eastAsia"/>
        </w:rPr>
        <w:t>полуколичественный</w:t>
      </w:r>
      <w:r>
        <w:t xml:space="preserve"> </w:t>
      </w:r>
      <w:r>
        <w:rPr>
          <w:rFonts w:hint="eastAsia"/>
        </w:rPr>
        <w:t>анализ</w:t>
      </w:r>
      <w:r>
        <w:t xml:space="preserve"> </w:t>
      </w:r>
      <w:r>
        <w:rPr>
          <w:rFonts w:hint="eastAsia"/>
        </w:rPr>
        <w:t>троксерутина</w:t>
      </w:r>
      <w:r>
        <w:t xml:space="preserve">, </w:t>
      </w:r>
      <w:r>
        <w:rPr>
          <w:rFonts w:hint="eastAsia"/>
        </w:rPr>
        <w:t>дидрогестерона</w:t>
      </w:r>
      <w:r>
        <w:t xml:space="preserve"> </w:t>
      </w:r>
      <w:r>
        <w:rPr>
          <w:rFonts w:hint="eastAsia"/>
        </w:rPr>
        <w:t>и</w:t>
      </w:r>
      <w:r>
        <w:t xml:space="preserve"> </w:t>
      </w:r>
      <w:r>
        <w:rPr>
          <w:rFonts w:hint="eastAsia"/>
        </w:rPr>
        <w:t>адеметионина</w:t>
      </w:r>
      <w:r>
        <w:t xml:space="preserve"> </w:t>
      </w:r>
      <w:r>
        <w:rPr>
          <w:rFonts w:hint="eastAsia"/>
        </w:rPr>
        <w:t>с</w:t>
      </w:r>
      <w:r>
        <w:t xml:space="preserve"> </w:t>
      </w:r>
      <w:r>
        <w:rPr>
          <w:rFonts w:hint="eastAsia"/>
        </w:rPr>
        <w:t>использованием</w:t>
      </w:r>
      <w:r>
        <w:t xml:space="preserve"> </w:t>
      </w:r>
      <w:r>
        <w:rPr>
          <w:rFonts w:hint="eastAsia"/>
        </w:rPr>
        <w:t>цветометрических</w:t>
      </w:r>
      <w:r>
        <w:t xml:space="preserve"> </w:t>
      </w:r>
      <w:r>
        <w:rPr>
          <w:rFonts w:hint="eastAsia"/>
        </w:rPr>
        <w:t>штрих</w:t>
      </w:r>
      <w:r>
        <w:t>-</w:t>
      </w:r>
      <w:r>
        <w:rPr>
          <w:rFonts w:hint="eastAsia"/>
        </w:rPr>
        <w:t>кодов</w:t>
      </w:r>
    </w:p>
    <w:p w14:paraId="682B6C39" w14:textId="77777777" w:rsidR="00280A19" w:rsidRDefault="00280A19" w:rsidP="00280A19"/>
    <w:p w14:paraId="64E3AC15" w14:textId="77777777" w:rsidR="00280A19" w:rsidRDefault="00280A19" w:rsidP="00280A19">
      <w:r>
        <w:t xml:space="preserve">5.1.2. </w:t>
      </w:r>
      <w:r>
        <w:rPr>
          <w:rFonts w:hint="eastAsia"/>
        </w:rPr>
        <w:t>Цветометрический</w:t>
      </w:r>
      <w:r>
        <w:t xml:space="preserve"> </w:t>
      </w:r>
      <w:r>
        <w:rPr>
          <w:rFonts w:hint="eastAsia"/>
        </w:rPr>
        <w:t>количественный</w:t>
      </w:r>
      <w:r>
        <w:t xml:space="preserve"> </w:t>
      </w:r>
      <w:r>
        <w:rPr>
          <w:rFonts w:hint="eastAsia"/>
        </w:rPr>
        <w:t>анализ</w:t>
      </w:r>
      <w:r>
        <w:t xml:space="preserve"> </w:t>
      </w:r>
      <w:r>
        <w:rPr>
          <w:rFonts w:hint="eastAsia"/>
        </w:rPr>
        <w:t>троксерутина</w:t>
      </w:r>
      <w:r>
        <w:t xml:space="preserve">, </w:t>
      </w:r>
      <w:r>
        <w:rPr>
          <w:rFonts w:hint="eastAsia"/>
        </w:rPr>
        <w:t>дидрогестерона</w:t>
      </w:r>
      <w:r>
        <w:t xml:space="preserve"> </w:t>
      </w:r>
      <w:r>
        <w:rPr>
          <w:rFonts w:hint="eastAsia"/>
        </w:rPr>
        <w:t>и</w:t>
      </w:r>
      <w:r>
        <w:t xml:space="preserve"> </w:t>
      </w:r>
      <w:r>
        <w:rPr>
          <w:rFonts w:hint="eastAsia"/>
        </w:rPr>
        <w:t>адеметионина</w:t>
      </w:r>
    </w:p>
    <w:p w14:paraId="0D4D989E" w14:textId="77777777" w:rsidR="00280A19" w:rsidRDefault="00280A19" w:rsidP="00280A19"/>
    <w:p w14:paraId="74E4A9F4" w14:textId="77777777" w:rsidR="00280A19" w:rsidRDefault="00280A19" w:rsidP="00280A19">
      <w:r>
        <w:t xml:space="preserve">5.2. </w:t>
      </w:r>
      <w:r>
        <w:rPr>
          <w:rFonts w:hint="eastAsia"/>
        </w:rPr>
        <w:t>Мультисенсорный</w:t>
      </w:r>
      <w:r>
        <w:t xml:space="preserve"> </w:t>
      </w:r>
      <w:r>
        <w:rPr>
          <w:rFonts w:hint="eastAsia"/>
        </w:rPr>
        <w:t>цветометрический</w:t>
      </w:r>
      <w:r>
        <w:t xml:space="preserve"> </w:t>
      </w:r>
      <w:r>
        <w:rPr>
          <w:rFonts w:hint="eastAsia"/>
        </w:rPr>
        <w:t>анализ</w:t>
      </w:r>
      <w:r>
        <w:t xml:space="preserve"> </w:t>
      </w:r>
      <w:r>
        <w:rPr>
          <w:rFonts w:hint="eastAsia"/>
        </w:rPr>
        <w:t>левомицетина</w:t>
      </w:r>
      <w:r>
        <w:t xml:space="preserve"> </w:t>
      </w:r>
      <w:r>
        <w:rPr>
          <w:rFonts w:hint="eastAsia"/>
        </w:rPr>
        <w:t>с</w:t>
      </w:r>
      <w:r>
        <w:t xml:space="preserve"> </w:t>
      </w:r>
      <w:r>
        <w:rPr>
          <w:rFonts w:hint="eastAsia"/>
        </w:rPr>
        <w:t>использованием</w:t>
      </w:r>
      <w:r>
        <w:t xml:space="preserve"> </w:t>
      </w:r>
      <w:r>
        <w:rPr>
          <w:rFonts w:hint="eastAsia"/>
        </w:rPr>
        <w:t>индивидуального</w:t>
      </w:r>
      <w:r>
        <w:t xml:space="preserve"> </w:t>
      </w:r>
      <w:r>
        <w:rPr>
          <w:rFonts w:hint="eastAsia"/>
        </w:rPr>
        <w:t>набора</w:t>
      </w:r>
      <w:r>
        <w:t xml:space="preserve"> </w:t>
      </w:r>
      <w:r>
        <w:rPr>
          <w:rFonts w:hint="eastAsia"/>
        </w:rPr>
        <w:t>сенсоров</w:t>
      </w:r>
    </w:p>
    <w:p w14:paraId="0358FD91" w14:textId="77777777" w:rsidR="00280A19" w:rsidRDefault="00280A19" w:rsidP="00280A19"/>
    <w:p w14:paraId="080443F9" w14:textId="77777777" w:rsidR="00280A19" w:rsidRDefault="00280A19" w:rsidP="00280A19">
      <w:r>
        <w:t xml:space="preserve">5.2.1. </w:t>
      </w:r>
      <w:r>
        <w:rPr>
          <w:rFonts w:hint="eastAsia"/>
        </w:rPr>
        <w:t>Выбор</w:t>
      </w:r>
      <w:r>
        <w:t xml:space="preserve"> </w:t>
      </w:r>
      <w:r>
        <w:rPr>
          <w:rFonts w:hint="eastAsia"/>
        </w:rPr>
        <w:t>аналитических</w:t>
      </w:r>
      <w:r>
        <w:t xml:space="preserve"> </w:t>
      </w:r>
      <w:r>
        <w:rPr>
          <w:rFonts w:hint="eastAsia"/>
        </w:rPr>
        <w:t>реакций</w:t>
      </w:r>
    </w:p>
    <w:p w14:paraId="26B065F3" w14:textId="77777777" w:rsidR="00280A19" w:rsidRDefault="00280A19" w:rsidP="00280A19"/>
    <w:p w14:paraId="5843E17C" w14:textId="77777777" w:rsidR="00280A19" w:rsidRDefault="00280A19" w:rsidP="00280A19">
      <w:r>
        <w:t xml:space="preserve">5.2.2. </w:t>
      </w:r>
      <w:r>
        <w:rPr>
          <w:rFonts w:hint="eastAsia"/>
        </w:rPr>
        <w:t>Определение</w:t>
      </w:r>
      <w:r>
        <w:t xml:space="preserve"> </w:t>
      </w:r>
      <w:r>
        <w:rPr>
          <w:rFonts w:hint="eastAsia"/>
        </w:rPr>
        <w:t>левомицетина</w:t>
      </w:r>
      <w:r>
        <w:t xml:space="preserve"> </w:t>
      </w:r>
      <w:r>
        <w:rPr>
          <w:rFonts w:hint="eastAsia"/>
        </w:rPr>
        <w:t>методом</w:t>
      </w:r>
      <w:r>
        <w:t xml:space="preserve"> </w:t>
      </w:r>
      <w:r>
        <w:rPr>
          <w:rFonts w:hint="eastAsia"/>
        </w:rPr>
        <w:t>мультисенсорной</w:t>
      </w:r>
      <w:r>
        <w:t xml:space="preserve"> </w:t>
      </w:r>
      <w:r>
        <w:rPr>
          <w:rFonts w:hint="eastAsia"/>
        </w:rPr>
        <w:t>цифровой</w:t>
      </w:r>
      <w:r>
        <w:t xml:space="preserve"> </w:t>
      </w:r>
      <w:r>
        <w:rPr>
          <w:rFonts w:hint="eastAsia"/>
        </w:rPr>
        <w:t>цветометрии</w:t>
      </w:r>
    </w:p>
    <w:p w14:paraId="3F2E3374" w14:textId="77777777" w:rsidR="00280A19" w:rsidRDefault="00280A19" w:rsidP="00280A19"/>
    <w:p w14:paraId="6A78C813" w14:textId="77777777" w:rsidR="00280A19" w:rsidRDefault="00280A19" w:rsidP="00280A19">
      <w:r>
        <w:rPr>
          <w:rFonts w:hint="eastAsia"/>
        </w:rPr>
        <w:t>ЗАКЛЮЧЕНИЕ</w:t>
      </w:r>
    </w:p>
    <w:p w14:paraId="36A06010" w14:textId="77777777" w:rsidR="00280A19" w:rsidRDefault="00280A19" w:rsidP="00280A19"/>
    <w:p w14:paraId="41921383" w14:textId="77777777" w:rsidR="00280A19" w:rsidRDefault="00280A19" w:rsidP="00280A19">
      <w:r>
        <w:rPr>
          <w:rFonts w:hint="eastAsia"/>
        </w:rPr>
        <w:t>ВЫВОДЫ</w:t>
      </w:r>
    </w:p>
    <w:p w14:paraId="1C03704B" w14:textId="77777777" w:rsidR="00280A19" w:rsidRDefault="00280A19" w:rsidP="00280A19"/>
    <w:p w14:paraId="43B079B3" w14:textId="4AF7AFB5" w:rsidR="00280A19" w:rsidRPr="00280A19" w:rsidRDefault="00280A19" w:rsidP="00280A19">
      <w:r>
        <w:rPr>
          <w:rFonts w:hint="eastAsia"/>
        </w:rPr>
        <w:t>СПИСОК</w:t>
      </w:r>
      <w:r>
        <w:t xml:space="preserve"> </w:t>
      </w:r>
      <w:r>
        <w:rPr>
          <w:rFonts w:hint="eastAsia"/>
        </w:rPr>
        <w:t>ЛИТЕРАТУРЫ</w:t>
      </w:r>
    </w:p>
    <w:sectPr w:rsidR="00280A19" w:rsidRPr="00280A19" w:rsidSect="00D709E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3521C" w14:textId="77777777" w:rsidR="00D709E2" w:rsidRDefault="00D709E2">
      <w:pPr>
        <w:spacing w:after="0" w:line="240" w:lineRule="auto"/>
      </w:pPr>
      <w:r>
        <w:separator/>
      </w:r>
    </w:p>
  </w:endnote>
  <w:endnote w:type="continuationSeparator" w:id="0">
    <w:p w14:paraId="23D25FFE" w14:textId="77777777" w:rsidR="00D709E2" w:rsidRDefault="00D7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8933E" w14:textId="77777777" w:rsidR="00D709E2" w:rsidRDefault="00D709E2"/>
    <w:p w14:paraId="1DC55677" w14:textId="77777777" w:rsidR="00D709E2" w:rsidRDefault="00D709E2"/>
    <w:p w14:paraId="3692DBC3" w14:textId="77777777" w:rsidR="00D709E2" w:rsidRDefault="00D709E2"/>
    <w:p w14:paraId="3B059B16" w14:textId="77777777" w:rsidR="00D709E2" w:rsidRDefault="00D709E2"/>
    <w:p w14:paraId="611B6D43" w14:textId="77777777" w:rsidR="00D709E2" w:rsidRDefault="00D709E2"/>
    <w:p w14:paraId="743B8E1C" w14:textId="77777777" w:rsidR="00D709E2" w:rsidRDefault="00D709E2"/>
    <w:p w14:paraId="2BC7C228" w14:textId="77777777" w:rsidR="00D709E2" w:rsidRDefault="00D709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0247A7" wp14:editId="5183BF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79A48" w14:textId="77777777" w:rsidR="00D709E2" w:rsidRDefault="00D709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0247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B79A48" w14:textId="77777777" w:rsidR="00D709E2" w:rsidRDefault="00D709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704748" w14:textId="77777777" w:rsidR="00D709E2" w:rsidRDefault="00D709E2"/>
    <w:p w14:paraId="536B6B53" w14:textId="77777777" w:rsidR="00D709E2" w:rsidRDefault="00D709E2"/>
    <w:p w14:paraId="5B0124A5" w14:textId="77777777" w:rsidR="00D709E2" w:rsidRDefault="00D709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682898" wp14:editId="24EA1C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24349" w14:textId="77777777" w:rsidR="00D709E2" w:rsidRDefault="00D709E2"/>
                          <w:p w14:paraId="607C30F1" w14:textId="77777777" w:rsidR="00D709E2" w:rsidRDefault="00D709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6828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224349" w14:textId="77777777" w:rsidR="00D709E2" w:rsidRDefault="00D709E2"/>
                    <w:p w14:paraId="607C30F1" w14:textId="77777777" w:rsidR="00D709E2" w:rsidRDefault="00D709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E7B172" w14:textId="77777777" w:rsidR="00D709E2" w:rsidRDefault="00D709E2"/>
    <w:p w14:paraId="348F44A5" w14:textId="77777777" w:rsidR="00D709E2" w:rsidRDefault="00D709E2">
      <w:pPr>
        <w:rPr>
          <w:sz w:val="2"/>
          <w:szCs w:val="2"/>
        </w:rPr>
      </w:pPr>
    </w:p>
    <w:p w14:paraId="77494CCC" w14:textId="77777777" w:rsidR="00D709E2" w:rsidRDefault="00D709E2"/>
    <w:p w14:paraId="52142CAA" w14:textId="77777777" w:rsidR="00D709E2" w:rsidRDefault="00D709E2">
      <w:pPr>
        <w:spacing w:after="0" w:line="240" w:lineRule="auto"/>
      </w:pPr>
    </w:p>
  </w:footnote>
  <w:footnote w:type="continuationSeparator" w:id="0">
    <w:p w14:paraId="199A4D92" w14:textId="77777777" w:rsidR="00D709E2" w:rsidRDefault="00D70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9E2"/>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18025</TotalTime>
  <Pages>4</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2888</cp:revision>
  <cp:lastPrinted>2009-02-06T05:36:00Z</cp:lastPrinted>
  <dcterms:created xsi:type="dcterms:W3CDTF">2024-04-09T10:20:00Z</dcterms:created>
  <dcterms:modified xsi:type="dcterms:W3CDTF">2024-05-01T11:48:00Z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