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73" w:rsidRDefault="00B32E73" w:rsidP="00B3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Піменов Сергій Анатолійович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B32E73" w:rsidRDefault="00B32E73" w:rsidP="00B3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реалізація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моделі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B32E73" w:rsidRDefault="00B32E73" w:rsidP="00B3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26.001.058 </w:t>
      </w:r>
      <w:r>
        <w:rPr>
          <w:rFonts w:ascii="CIDFont+F4" w:eastAsia="CIDFont+F4" w:hAnsi="CIDFont+F3" w:cs="CIDFont+F4" w:hint="eastAsia"/>
          <w:kern w:val="0"/>
          <w:sz w:val="28"/>
          <w:szCs w:val="28"/>
          <w:lang w:eastAsia="ru-RU"/>
        </w:rPr>
        <w:t>Київського</w:t>
      </w:r>
    </w:p>
    <w:p w:rsidR="00CC2878" w:rsidRPr="00B32E73" w:rsidRDefault="00B32E73" w:rsidP="00B32E73">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CC2878" w:rsidRPr="00B32E7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B32E73" w:rsidRPr="00B32E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C5BB0-D963-4E11-B841-2C03A00D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2021-10-03T18:08:00Z</dcterms:created>
  <dcterms:modified xsi:type="dcterms:W3CDTF">2021-10-04T13:34:00Z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