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CF63FB" w:rsidRDefault="00CF63FB" w:rsidP="00CF63FB">
      <w:r w:rsidRPr="00640CC0">
        <w:rPr>
          <w:rFonts w:ascii="Times New Roman" w:eastAsia="Calibri" w:hAnsi="Times New Roman" w:cs="Times New Roman"/>
          <w:b/>
          <w:sz w:val="24"/>
          <w:szCs w:val="24"/>
        </w:rPr>
        <w:t>Морозов Костянтин В’ячеславович,</w:t>
      </w:r>
      <w:r w:rsidRPr="00640CC0">
        <w:rPr>
          <w:rFonts w:ascii="Times New Roman" w:eastAsia="Calibri" w:hAnsi="Times New Roman" w:cs="Times New Roman"/>
          <w:sz w:val="24"/>
          <w:szCs w:val="24"/>
        </w:rPr>
        <w:t xml:space="preserve"> асистент кафедри системного програмування і спеціалізованих комп’ютерних систем, Національний технічний університет України "Київський політехнічний інститут імені Ігоря Сікорського". Назва дисертації: "Методи і засоби побудови моделей поведінки небазових відмовостійких багатопроцесорних систем". Шифр та назва спеціальності – 05.13.05 – комп’ютерні системи та компоненти. Спецрада Д 26.002.02 Національного технічного університету України "Київський політехнічний інститут імені Ігоря Сікорського"</w:t>
      </w:r>
    </w:p>
    <w:sectPr w:rsidR="00B97607" w:rsidRPr="00CF63F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CF63FB" w:rsidRPr="00CF63F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FF75C-B976-4C5B-9E43-F53B5CA1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Pages>
  <Words>79</Words>
  <Characters>454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2021-05-22T21:02:00Z</dcterms:created>
  <dcterms:modified xsi:type="dcterms:W3CDTF">2021-05-25T15:09:00Z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