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E8316" w14:textId="77777777" w:rsidR="000C4A1C" w:rsidRPr="000C4A1C" w:rsidRDefault="000C4A1C" w:rsidP="000C4A1C">
      <w:pPr>
        <w:rPr>
          <w:rFonts w:ascii="Helvetica" w:hAnsi="Helvetica" w:cs="Helvetica"/>
          <w:b/>
          <w:bCs/>
          <w:color w:val="222222"/>
          <w:sz w:val="21"/>
          <w:szCs w:val="21"/>
        </w:rPr>
      </w:pPr>
      <w:r w:rsidRPr="000C4A1C">
        <w:rPr>
          <w:rFonts w:ascii="Helvetica" w:hAnsi="Helvetica" w:cs="Helvetica" w:hint="eastAsia"/>
          <w:b/>
          <w:bCs/>
          <w:color w:val="222222"/>
          <w:sz w:val="21"/>
          <w:szCs w:val="21"/>
        </w:rPr>
        <w:t>Захарова</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Елена</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Тихоновна</w:t>
      </w:r>
      <w:r w:rsidRPr="000C4A1C">
        <w:rPr>
          <w:rFonts w:ascii="Helvetica" w:hAnsi="Helvetica" w:cs="Helvetica"/>
          <w:b/>
          <w:bCs/>
          <w:color w:val="222222"/>
          <w:sz w:val="21"/>
          <w:szCs w:val="21"/>
        </w:rPr>
        <w:t>.</w:t>
      </w:r>
    </w:p>
    <w:p w14:paraId="5877D39C" w14:textId="77777777" w:rsidR="000C4A1C" w:rsidRPr="000C4A1C" w:rsidRDefault="000C4A1C" w:rsidP="000C4A1C">
      <w:pPr>
        <w:rPr>
          <w:rFonts w:ascii="Helvetica" w:hAnsi="Helvetica" w:cs="Helvetica"/>
          <w:b/>
          <w:bCs/>
          <w:color w:val="222222"/>
          <w:sz w:val="21"/>
          <w:szCs w:val="21"/>
        </w:rPr>
      </w:pPr>
      <w:r w:rsidRPr="000C4A1C">
        <w:rPr>
          <w:rFonts w:ascii="Helvetica" w:hAnsi="Helvetica" w:cs="Helvetica" w:hint="eastAsia"/>
          <w:b/>
          <w:bCs/>
          <w:color w:val="222222"/>
          <w:sz w:val="21"/>
          <w:szCs w:val="21"/>
        </w:rPr>
        <w:t>Структурно</w:t>
      </w:r>
      <w:r w:rsidRPr="000C4A1C">
        <w:rPr>
          <w:rFonts w:ascii="Helvetica" w:hAnsi="Helvetica" w:cs="Helvetica"/>
          <w:b/>
          <w:bCs/>
          <w:color w:val="222222"/>
          <w:sz w:val="21"/>
          <w:szCs w:val="21"/>
        </w:rPr>
        <w:t>-</w:t>
      </w:r>
      <w:r w:rsidRPr="000C4A1C">
        <w:rPr>
          <w:rFonts w:ascii="Helvetica" w:hAnsi="Helvetica" w:cs="Helvetica" w:hint="eastAsia"/>
          <w:b/>
          <w:bCs/>
          <w:color w:val="222222"/>
          <w:sz w:val="21"/>
          <w:szCs w:val="21"/>
        </w:rPr>
        <w:t>аналитическое</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исследование</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церулоплазмина</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белых</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крыс</w:t>
      </w:r>
      <w:r w:rsidRPr="000C4A1C">
        <w:rPr>
          <w:rFonts w:ascii="Helvetica" w:hAnsi="Helvetica" w:cs="Helvetica"/>
          <w:b/>
          <w:bCs/>
          <w:color w:val="222222"/>
          <w:sz w:val="21"/>
          <w:szCs w:val="21"/>
        </w:rPr>
        <w:t xml:space="preserve"> : </w:t>
      </w:r>
      <w:r w:rsidRPr="000C4A1C">
        <w:rPr>
          <w:rFonts w:ascii="Helvetica" w:hAnsi="Helvetica" w:cs="Helvetica" w:hint="eastAsia"/>
          <w:b/>
          <w:bCs/>
          <w:color w:val="222222"/>
          <w:sz w:val="21"/>
          <w:szCs w:val="21"/>
        </w:rPr>
        <w:t>диссертация</w:t>
      </w:r>
      <w:r w:rsidRPr="000C4A1C">
        <w:rPr>
          <w:rFonts w:ascii="Helvetica" w:hAnsi="Helvetica" w:cs="Helvetica"/>
          <w:b/>
          <w:bCs/>
          <w:color w:val="222222"/>
          <w:sz w:val="21"/>
          <w:szCs w:val="21"/>
        </w:rPr>
        <w:t xml:space="preserve"> ... </w:t>
      </w:r>
      <w:r w:rsidRPr="000C4A1C">
        <w:rPr>
          <w:rFonts w:ascii="Helvetica" w:hAnsi="Helvetica" w:cs="Helvetica" w:hint="eastAsia"/>
          <w:b/>
          <w:bCs/>
          <w:color w:val="222222"/>
          <w:sz w:val="21"/>
          <w:szCs w:val="21"/>
        </w:rPr>
        <w:t>кандидата</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биологических</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наук</w:t>
      </w:r>
      <w:r w:rsidRPr="000C4A1C">
        <w:rPr>
          <w:rFonts w:ascii="Helvetica" w:hAnsi="Helvetica" w:cs="Helvetica"/>
          <w:b/>
          <w:bCs/>
          <w:color w:val="222222"/>
          <w:sz w:val="21"/>
          <w:szCs w:val="21"/>
        </w:rPr>
        <w:t xml:space="preserve"> : 03.00.04. - </w:t>
      </w:r>
      <w:r w:rsidRPr="000C4A1C">
        <w:rPr>
          <w:rFonts w:ascii="Helvetica" w:hAnsi="Helvetica" w:cs="Helvetica" w:hint="eastAsia"/>
          <w:b/>
          <w:bCs/>
          <w:color w:val="222222"/>
          <w:sz w:val="21"/>
          <w:szCs w:val="21"/>
        </w:rPr>
        <w:t>Ленинград</w:t>
      </w:r>
      <w:r w:rsidRPr="000C4A1C">
        <w:rPr>
          <w:rFonts w:ascii="Helvetica" w:hAnsi="Helvetica" w:cs="Helvetica"/>
          <w:b/>
          <w:bCs/>
          <w:color w:val="222222"/>
          <w:sz w:val="21"/>
          <w:szCs w:val="21"/>
        </w:rPr>
        <w:t xml:space="preserve">, 1984. - 188 </w:t>
      </w:r>
      <w:r w:rsidRPr="000C4A1C">
        <w:rPr>
          <w:rFonts w:ascii="Helvetica" w:hAnsi="Helvetica" w:cs="Helvetica" w:hint="eastAsia"/>
          <w:b/>
          <w:bCs/>
          <w:color w:val="222222"/>
          <w:sz w:val="21"/>
          <w:szCs w:val="21"/>
        </w:rPr>
        <w:t>с</w:t>
      </w:r>
      <w:r w:rsidRPr="000C4A1C">
        <w:rPr>
          <w:rFonts w:ascii="Helvetica" w:hAnsi="Helvetica" w:cs="Helvetica"/>
          <w:b/>
          <w:bCs/>
          <w:color w:val="222222"/>
          <w:sz w:val="21"/>
          <w:szCs w:val="21"/>
        </w:rPr>
        <w:t xml:space="preserve">. : </w:t>
      </w:r>
      <w:r w:rsidRPr="000C4A1C">
        <w:rPr>
          <w:rFonts w:ascii="Helvetica" w:hAnsi="Helvetica" w:cs="Helvetica" w:hint="eastAsia"/>
          <w:b/>
          <w:bCs/>
          <w:color w:val="222222"/>
          <w:sz w:val="21"/>
          <w:szCs w:val="21"/>
        </w:rPr>
        <w:t>ил</w:t>
      </w:r>
      <w:r w:rsidRPr="000C4A1C">
        <w:rPr>
          <w:rFonts w:ascii="Helvetica" w:hAnsi="Helvetica" w:cs="Helvetica"/>
          <w:b/>
          <w:bCs/>
          <w:color w:val="222222"/>
          <w:sz w:val="21"/>
          <w:szCs w:val="21"/>
        </w:rPr>
        <w:t>.</w:t>
      </w:r>
    </w:p>
    <w:p w14:paraId="07FDE1BD" w14:textId="77777777" w:rsidR="000C4A1C" w:rsidRPr="000C4A1C" w:rsidRDefault="000C4A1C" w:rsidP="000C4A1C">
      <w:pPr>
        <w:rPr>
          <w:rFonts w:ascii="Helvetica" w:hAnsi="Helvetica" w:cs="Helvetica"/>
          <w:b/>
          <w:bCs/>
          <w:color w:val="222222"/>
          <w:sz w:val="21"/>
          <w:szCs w:val="21"/>
        </w:rPr>
      </w:pPr>
      <w:r w:rsidRPr="000C4A1C">
        <w:rPr>
          <w:rFonts w:ascii="Helvetica" w:hAnsi="Helvetica" w:cs="Helvetica" w:hint="eastAsia"/>
          <w:b/>
          <w:bCs/>
          <w:color w:val="222222"/>
          <w:sz w:val="21"/>
          <w:szCs w:val="21"/>
        </w:rPr>
        <w:t>больше</w:t>
      </w:r>
    </w:p>
    <w:p w14:paraId="31C9CFE0" w14:textId="77777777" w:rsidR="000C4A1C" w:rsidRPr="000C4A1C" w:rsidRDefault="000C4A1C" w:rsidP="000C4A1C">
      <w:pPr>
        <w:rPr>
          <w:rFonts w:ascii="Helvetica" w:hAnsi="Helvetica" w:cs="Helvetica"/>
          <w:b/>
          <w:bCs/>
          <w:color w:val="222222"/>
          <w:sz w:val="21"/>
          <w:szCs w:val="21"/>
        </w:rPr>
      </w:pPr>
      <w:r w:rsidRPr="000C4A1C">
        <w:rPr>
          <w:rFonts w:ascii="Helvetica" w:hAnsi="Helvetica" w:cs="Helvetica" w:hint="eastAsia"/>
          <w:b/>
          <w:bCs/>
          <w:color w:val="222222"/>
          <w:sz w:val="21"/>
          <w:szCs w:val="21"/>
        </w:rPr>
        <w:t>Цитаты</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из</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текста</w:t>
      </w:r>
      <w:r w:rsidRPr="000C4A1C">
        <w:rPr>
          <w:rFonts w:ascii="Helvetica" w:hAnsi="Helvetica" w:cs="Helvetica"/>
          <w:b/>
          <w:bCs/>
          <w:color w:val="222222"/>
          <w:sz w:val="21"/>
          <w:szCs w:val="21"/>
        </w:rPr>
        <w:t>:</w:t>
      </w:r>
    </w:p>
    <w:p w14:paraId="26389167" w14:textId="77777777" w:rsidR="000C4A1C" w:rsidRPr="000C4A1C" w:rsidRDefault="000C4A1C" w:rsidP="000C4A1C">
      <w:pPr>
        <w:rPr>
          <w:rFonts w:ascii="Helvetica" w:hAnsi="Helvetica" w:cs="Helvetica"/>
          <w:b/>
          <w:bCs/>
          <w:color w:val="222222"/>
          <w:sz w:val="21"/>
          <w:szCs w:val="21"/>
        </w:rPr>
      </w:pPr>
      <w:r w:rsidRPr="000C4A1C">
        <w:rPr>
          <w:rFonts w:ascii="Helvetica" w:hAnsi="Helvetica" w:cs="Helvetica" w:hint="eastAsia"/>
          <w:b/>
          <w:bCs/>
          <w:color w:val="222222"/>
          <w:sz w:val="21"/>
          <w:szCs w:val="21"/>
        </w:rPr>
        <w:t>стр</w:t>
      </w:r>
      <w:r w:rsidRPr="000C4A1C">
        <w:rPr>
          <w:rFonts w:ascii="Helvetica" w:hAnsi="Helvetica" w:cs="Helvetica"/>
          <w:b/>
          <w:bCs/>
          <w:color w:val="222222"/>
          <w:sz w:val="21"/>
          <w:szCs w:val="21"/>
        </w:rPr>
        <w:t>. 1</w:t>
      </w:r>
    </w:p>
    <w:p w14:paraId="632EEBC4" w14:textId="77777777" w:rsidR="000C4A1C" w:rsidRPr="000C4A1C" w:rsidRDefault="000C4A1C" w:rsidP="000C4A1C">
      <w:pPr>
        <w:rPr>
          <w:rFonts w:ascii="Helvetica" w:hAnsi="Helvetica" w:cs="Helvetica"/>
          <w:b/>
          <w:bCs/>
          <w:color w:val="222222"/>
          <w:sz w:val="21"/>
          <w:szCs w:val="21"/>
        </w:rPr>
      </w:pPr>
      <w:r w:rsidRPr="000C4A1C">
        <w:rPr>
          <w:rFonts w:ascii="Helvetica" w:hAnsi="Helvetica" w:cs="Helvetica" w:hint="eastAsia"/>
          <w:b/>
          <w:bCs/>
          <w:color w:val="222222"/>
          <w:sz w:val="21"/>
          <w:szCs w:val="21"/>
        </w:rPr>
        <w:t>Лаборатория</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биохимической</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генетики</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Заведующий</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Лабораторией</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член</w:t>
      </w:r>
      <w:r w:rsidRPr="000C4A1C">
        <w:rPr>
          <w:rFonts w:ascii="Helvetica" w:hAnsi="Helvetica" w:cs="Helvetica"/>
          <w:b/>
          <w:bCs/>
          <w:color w:val="222222"/>
          <w:sz w:val="21"/>
          <w:szCs w:val="21"/>
        </w:rPr>
        <w:t>-</w:t>
      </w:r>
      <w:r w:rsidRPr="000C4A1C">
        <w:rPr>
          <w:rFonts w:ascii="Helvetica" w:hAnsi="Helvetica" w:cs="Helvetica" w:hint="eastAsia"/>
          <w:b/>
          <w:bCs/>
          <w:color w:val="222222"/>
          <w:sz w:val="21"/>
          <w:szCs w:val="21"/>
        </w:rPr>
        <w:t>корр</w:t>
      </w:r>
      <w:r w:rsidRPr="000C4A1C">
        <w:rPr>
          <w:rFonts w:ascii="Helvetica" w:hAnsi="Helvetica" w:cs="Helvetica"/>
          <w:b/>
          <w:bCs/>
          <w:color w:val="222222"/>
          <w:sz w:val="21"/>
          <w:szCs w:val="21"/>
        </w:rPr>
        <w:t>.</w:t>
      </w:r>
      <w:r w:rsidRPr="000C4A1C">
        <w:rPr>
          <w:rFonts w:ascii="Helvetica" w:hAnsi="Helvetica" w:cs="Helvetica" w:hint="eastAsia"/>
          <w:b/>
          <w:bCs/>
          <w:color w:val="222222"/>
          <w:sz w:val="21"/>
          <w:szCs w:val="21"/>
        </w:rPr>
        <w:t>АМН</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СССР</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профессор</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С</w:t>
      </w:r>
      <w:r w:rsidRPr="000C4A1C">
        <w:rPr>
          <w:rFonts w:ascii="Helvetica" w:hAnsi="Helvetica" w:cs="Helvetica"/>
          <w:b/>
          <w:bCs/>
          <w:color w:val="222222"/>
          <w:sz w:val="21"/>
          <w:szCs w:val="21"/>
        </w:rPr>
        <w:t>.</w:t>
      </w:r>
      <w:r w:rsidRPr="000C4A1C">
        <w:rPr>
          <w:rFonts w:ascii="Helvetica" w:hAnsi="Helvetica" w:cs="Helvetica" w:hint="eastAsia"/>
          <w:b/>
          <w:bCs/>
          <w:color w:val="222222"/>
          <w:sz w:val="21"/>
          <w:szCs w:val="21"/>
        </w:rPr>
        <w:t>А</w:t>
      </w:r>
      <w:r w:rsidRPr="000C4A1C">
        <w:rPr>
          <w:rFonts w:ascii="Helvetica" w:hAnsi="Helvetica" w:cs="Helvetica"/>
          <w:b/>
          <w:bCs/>
          <w:color w:val="222222"/>
          <w:sz w:val="21"/>
          <w:szCs w:val="21"/>
        </w:rPr>
        <w:t>.</w:t>
      </w:r>
      <w:r w:rsidRPr="000C4A1C">
        <w:rPr>
          <w:rFonts w:ascii="Helvetica" w:hAnsi="Helvetica" w:cs="Helvetica" w:hint="eastAsia"/>
          <w:b/>
          <w:bCs/>
          <w:color w:val="222222"/>
          <w:sz w:val="21"/>
          <w:szCs w:val="21"/>
        </w:rPr>
        <w:t>Нейфах</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УЖ</w:t>
      </w:r>
      <w:r w:rsidRPr="000C4A1C">
        <w:rPr>
          <w:rFonts w:ascii="Helvetica" w:hAnsi="Helvetica" w:cs="Helvetica"/>
          <w:b/>
          <w:bCs/>
          <w:color w:val="222222"/>
          <w:sz w:val="21"/>
          <w:szCs w:val="21"/>
        </w:rPr>
        <w:t xml:space="preserve"> 547.962 </w:t>
      </w:r>
      <w:r w:rsidRPr="000C4A1C">
        <w:rPr>
          <w:rFonts w:ascii="Helvetica" w:hAnsi="Helvetica" w:cs="Helvetica" w:hint="eastAsia"/>
          <w:b/>
          <w:bCs/>
          <w:color w:val="222222"/>
          <w:sz w:val="21"/>
          <w:szCs w:val="21"/>
        </w:rPr>
        <w:t>На</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правах</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рукописи</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ЗАХАРОВА</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ЕЛЕНА</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ТИХОНОВНА</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СТРУКТУРНО</w:t>
      </w:r>
      <w:r w:rsidRPr="000C4A1C">
        <w:rPr>
          <w:rFonts w:ascii="Helvetica" w:hAnsi="Helvetica" w:cs="Helvetica"/>
          <w:b/>
          <w:bCs/>
          <w:color w:val="222222"/>
          <w:sz w:val="21"/>
          <w:szCs w:val="21"/>
        </w:rPr>
        <w:t>-</w:t>
      </w:r>
      <w:r w:rsidRPr="000C4A1C">
        <w:rPr>
          <w:rFonts w:ascii="Helvetica" w:hAnsi="Helvetica" w:cs="Helvetica" w:hint="eastAsia"/>
          <w:b/>
          <w:bCs/>
          <w:color w:val="222222"/>
          <w:sz w:val="21"/>
          <w:szCs w:val="21"/>
        </w:rPr>
        <w:t>АНАЖТИЧЕСКОЕ</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ИССЛЕДОВАНИЕ</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ЦЕРУЛОПЛАЗМЙ</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Н</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А</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БЕЛЫХ</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КРЫС</w:t>
      </w:r>
      <w:r w:rsidRPr="000C4A1C">
        <w:rPr>
          <w:rFonts w:ascii="Helvetica" w:hAnsi="Helvetica" w:cs="Helvetica"/>
          <w:b/>
          <w:bCs/>
          <w:color w:val="222222"/>
          <w:sz w:val="21"/>
          <w:szCs w:val="21"/>
        </w:rPr>
        <w:t xml:space="preserve"> 03.00.04 - </w:t>
      </w:r>
      <w:r w:rsidRPr="000C4A1C">
        <w:rPr>
          <w:rFonts w:ascii="Helvetica" w:hAnsi="Helvetica" w:cs="Helvetica" w:hint="eastAsia"/>
          <w:b/>
          <w:bCs/>
          <w:color w:val="222222"/>
          <w:sz w:val="21"/>
          <w:szCs w:val="21"/>
        </w:rPr>
        <w:t>биохимия</w:t>
      </w:r>
      <w:r w:rsidRPr="000C4A1C">
        <w:rPr>
          <w:rFonts w:ascii="Helvetica" w:hAnsi="Helvetica" w:cs="Helvetica"/>
          <w:b/>
          <w:bCs/>
          <w:color w:val="222222"/>
          <w:sz w:val="21"/>
          <w:szCs w:val="21"/>
        </w:rPr>
        <w:t xml:space="preserve"> . </w:t>
      </w:r>
      <w:r w:rsidRPr="000C4A1C">
        <w:rPr>
          <w:rFonts w:ascii="Helvetica" w:hAnsi="Helvetica" w:cs="Helvetica" w:hint="eastAsia"/>
          <w:b/>
          <w:bCs/>
          <w:color w:val="222222"/>
          <w:sz w:val="21"/>
          <w:szCs w:val="21"/>
        </w:rPr>
        <w:t>ДИССЕРТАЦИЯ</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на</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соискание</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ученой</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степени</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кандидата</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биологических</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наук</w:t>
      </w:r>
    </w:p>
    <w:p w14:paraId="1A17A5C2" w14:textId="77777777" w:rsidR="000C4A1C" w:rsidRPr="000C4A1C" w:rsidRDefault="000C4A1C" w:rsidP="000C4A1C">
      <w:pPr>
        <w:rPr>
          <w:rFonts w:ascii="Helvetica" w:hAnsi="Helvetica" w:cs="Helvetica"/>
          <w:b/>
          <w:bCs/>
          <w:color w:val="222222"/>
          <w:sz w:val="21"/>
          <w:szCs w:val="21"/>
        </w:rPr>
      </w:pPr>
      <w:r w:rsidRPr="000C4A1C">
        <w:rPr>
          <w:rFonts w:ascii="Helvetica" w:hAnsi="Helvetica" w:cs="Helvetica" w:hint="eastAsia"/>
          <w:b/>
          <w:bCs/>
          <w:color w:val="222222"/>
          <w:sz w:val="21"/>
          <w:szCs w:val="21"/>
        </w:rPr>
        <w:t>стр</w:t>
      </w:r>
      <w:r w:rsidRPr="000C4A1C">
        <w:rPr>
          <w:rFonts w:ascii="Helvetica" w:hAnsi="Helvetica" w:cs="Helvetica"/>
          <w:b/>
          <w:bCs/>
          <w:color w:val="222222"/>
          <w:sz w:val="21"/>
          <w:szCs w:val="21"/>
        </w:rPr>
        <w:t>. 5</w:t>
      </w:r>
    </w:p>
    <w:p w14:paraId="183EB801" w14:textId="77777777" w:rsidR="000C4A1C" w:rsidRPr="000C4A1C" w:rsidRDefault="000C4A1C" w:rsidP="000C4A1C">
      <w:pPr>
        <w:rPr>
          <w:rFonts w:ascii="Helvetica" w:hAnsi="Helvetica" w:cs="Helvetica"/>
          <w:b/>
          <w:bCs/>
          <w:color w:val="222222"/>
          <w:sz w:val="21"/>
          <w:szCs w:val="21"/>
        </w:rPr>
      </w:pPr>
      <w:r w:rsidRPr="000C4A1C">
        <w:rPr>
          <w:rFonts w:ascii="Helvetica" w:hAnsi="Helvetica" w:cs="Helvetica" w:hint="eastAsia"/>
          <w:b/>
          <w:bCs/>
          <w:color w:val="222222"/>
          <w:sz w:val="21"/>
          <w:szCs w:val="21"/>
        </w:rPr>
        <w:t>У</w:t>
      </w:r>
      <w:r w:rsidRPr="000C4A1C">
        <w:rPr>
          <w:rFonts w:ascii="Helvetica" w:hAnsi="Helvetica" w:cs="Helvetica"/>
          <w:b/>
          <w:bCs/>
          <w:color w:val="222222"/>
          <w:sz w:val="21"/>
          <w:szCs w:val="21"/>
        </w:rPr>
        <w:t xml:space="preserve"> 1 . </w:t>
      </w:r>
      <w:r w:rsidRPr="000C4A1C">
        <w:rPr>
          <w:rFonts w:ascii="Helvetica" w:hAnsi="Helvetica" w:cs="Helvetica" w:hint="eastAsia"/>
          <w:b/>
          <w:bCs/>
          <w:color w:val="222222"/>
          <w:sz w:val="21"/>
          <w:szCs w:val="21"/>
        </w:rPr>
        <w:t>ВЫДЕЛЕНИЕ</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И</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ШЗИКО</w:t>
      </w:r>
      <w:r w:rsidRPr="000C4A1C">
        <w:rPr>
          <w:rFonts w:ascii="Helvetica" w:hAnsi="Helvetica" w:cs="Helvetica"/>
          <w:b/>
          <w:bCs/>
          <w:color w:val="222222"/>
          <w:sz w:val="21"/>
          <w:szCs w:val="21"/>
        </w:rPr>
        <w:t>-</w:t>
      </w:r>
      <w:r w:rsidRPr="000C4A1C">
        <w:rPr>
          <w:rFonts w:ascii="Helvetica" w:hAnsi="Helvetica" w:cs="Helvetica" w:hint="eastAsia"/>
          <w:b/>
          <w:bCs/>
          <w:color w:val="222222"/>
          <w:sz w:val="21"/>
          <w:szCs w:val="21"/>
        </w:rPr>
        <w:t>ХИМИЧЕСКАЯ</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ХАРАКТЕРИСТИКА</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ЦЕРУЛОПЛАЗМИНА</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КРЫСЫ</w:t>
      </w:r>
      <w:r w:rsidRPr="000C4A1C">
        <w:rPr>
          <w:rFonts w:ascii="Helvetica" w:hAnsi="Helvetica" w:cs="Helvetica"/>
          <w:b/>
          <w:bCs/>
          <w:color w:val="222222"/>
          <w:sz w:val="21"/>
          <w:szCs w:val="21"/>
        </w:rPr>
        <w:t xml:space="preserve"> 6.1. </w:t>
      </w:r>
      <w:r w:rsidRPr="000C4A1C">
        <w:rPr>
          <w:rFonts w:ascii="Helvetica" w:hAnsi="Helvetica" w:cs="Helvetica" w:hint="eastAsia"/>
          <w:b/>
          <w:bCs/>
          <w:color w:val="222222"/>
          <w:sz w:val="21"/>
          <w:szCs w:val="21"/>
        </w:rPr>
        <w:t>Выделение</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и</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очистка</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Ц</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крысы</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П</w:t>
      </w:r>
      <w:r w:rsidRPr="000C4A1C">
        <w:rPr>
          <w:rFonts w:ascii="Helvetica" w:hAnsi="Helvetica" w:cs="Helvetica"/>
          <w:b/>
          <w:bCs/>
          <w:color w:val="222222"/>
          <w:sz w:val="21"/>
          <w:szCs w:val="21"/>
        </w:rPr>
        <w:t xml:space="preserve"> 89 6.2. </w:t>
      </w:r>
      <w:r w:rsidRPr="000C4A1C">
        <w:rPr>
          <w:rFonts w:ascii="Helvetica" w:hAnsi="Helvetica" w:cs="Helvetica" w:hint="eastAsia"/>
          <w:b/>
          <w:bCs/>
          <w:color w:val="222222"/>
          <w:sz w:val="21"/>
          <w:szCs w:val="21"/>
        </w:rPr>
        <w:t>Определение</w:t>
      </w:r>
      <w:r w:rsidRPr="000C4A1C">
        <w:rPr>
          <w:rFonts w:ascii="Helvetica" w:hAnsi="Helvetica" w:cs="Helvetica"/>
          <w:b/>
          <w:bCs/>
          <w:color w:val="222222"/>
          <w:sz w:val="21"/>
          <w:szCs w:val="21"/>
        </w:rPr>
        <w:t>.</w:t>
      </w:r>
      <w:r w:rsidRPr="000C4A1C">
        <w:rPr>
          <w:rFonts w:ascii="Helvetica" w:hAnsi="Helvetica" w:cs="Helvetica" w:hint="eastAsia"/>
          <w:b/>
          <w:bCs/>
          <w:color w:val="222222"/>
          <w:sz w:val="21"/>
          <w:szCs w:val="21"/>
        </w:rPr>
        <w:t>удельной</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оксидазной</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активности</w:t>
      </w:r>
      <w:r w:rsidRPr="000C4A1C">
        <w:rPr>
          <w:rFonts w:ascii="Helvetica" w:hAnsi="Helvetica" w:cs="Helvetica"/>
          <w:b/>
          <w:bCs/>
          <w:color w:val="222222"/>
          <w:sz w:val="21"/>
          <w:szCs w:val="21"/>
        </w:rPr>
        <w:t>.</w:t>
      </w:r>
      <w:r w:rsidRPr="000C4A1C">
        <w:rPr>
          <w:rFonts w:ascii="Helvetica" w:hAnsi="Helvetica" w:cs="Helvetica" w:hint="eastAsia"/>
          <w:b/>
          <w:bCs/>
          <w:color w:val="222222"/>
          <w:sz w:val="21"/>
          <w:szCs w:val="21"/>
        </w:rPr>
        <w:t>ЦП</w:t>
      </w:r>
      <w:r w:rsidRPr="000C4A1C">
        <w:rPr>
          <w:rFonts w:ascii="Helvetica" w:hAnsi="Helvetica" w:cs="Helvetica"/>
          <w:b/>
          <w:bCs/>
          <w:color w:val="222222"/>
          <w:sz w:val="21"/>
          <w:szCs w:val="21"/>
        </w:rPr>
        <w:t xml:space="preserve"> . </w:t>
      </w:r>
      <w:r w:rsidRPr="000C4A1C">
        <w:rPr>
          <w:rFonts w:ascii="Helvetica" w:hAnsi="Helvetica" w:cs="Helvetica" w:hint="eastAsia"/>
          <w:b/>
          <w:bCs/>
          <w:color w:val="222222"/>
          <w:sz w:val="21"/>
          <w:szCs w:val="21"/>
        </w:rPr>
        <w:t>крысы</w:t>
      </w:r>
      <w:r w:rsidRPr="000C4A1C">
        <w:rPr>
          <w:rFonts w:ascii="Helvetica" w:hAnsi="Helvetica" w:cs="Helvetica"/>
          <w:b/>
          <w:bCs/>
          <w:color w:val="222222"/>
          <w:sz w:val="21"/>
          <w:szCs w:val="21"/>
        </w:rPr>
        <w:t xml:space="preserve"> 93 6.3. </w:t>
      </w:r>
      <w:r w:rsidRPr="000C4A1C">
        <w:rPr>
          <w:rFonts w:ascii="Helvetica" w:hAnsi="Helvetica" w:cs="Helvetica" w:hint="eastAsia"/>
          <w:b/>
          <w:bCs/>
          <w:color w:val="222222"/>
          <w:sz w:val="21"/>
          <w:szCs w:val="21"/>
        </w:rPr>
        <w:t>Определение</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молекулярной</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массы</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Ц</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крысы</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П</w:t>
      </w:r>
      <w:r w:rsidRPr="000C4A1C">
        <w:rPr>
          <w:rFonts w:ascii="Helvetica" w:hAnsi="Helvetica" w:cs="Helvetica"/>
          <w:b/>
          <w:bCs/>
          <w:color w:val="222222"/>
          <w:sz w:val="21"/>
          <w:szCs w:val="21"/>
        </w:rPr>
        <w:t xml:space="preserve"> 96 </w:t>
      </w:r>
      <w:r w:rsidRPr="000C4A1C">
        <w:rPr>
          <w:rFonts w:ascii="Helvetica" w:hAnsi="Helvetica" w:cs="Helvetica" w:hint="eastAsia"/>
          <w:b/>
          <w:bCs/>
          <w:color w:val="222222"/>
          <w:sz w:val="21"/>
          <w:szCs w:val="21"/>
        </w:rPr>
        <w:t>вЛ</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Идентификация</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апо</w:t>
      </w:r>
      <w:r w:rsidRPr="000C4A1C">
        <w:rPr>
          <w:rFonts w:ascii="Helvetica" w:hAnsi="Helvetica" w:cs="Helvetica"/>
          <w:b/>
          <w:bCs/>
          <w:color w:val="222222"/>
          <w:sz w:val="21"/>
          <w:szCs w:val="21"/>
        </w:rPr>
        <w:t>-</w:t>
      </w:r>
      <w:r w:rsidRPr="000C4A1C">
        <w:rPr>
          <w:rFonts w:ascii="Helvetica" w:hAnsi="Helvetica" w:cs="Helvetica" w:hint="eastAsia"/>
          <w:b/>
          <w:bCs/>
          <w:color w:val="222222"/>
          <w:sz w:val="21"/>
          <w:szCs w:val="21"/>
        </w:rPr>
        <w:t>формы</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белка</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в</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препаратах</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Ц</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П</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крысы</w:t>
      </w:r>
      <w:r w:rsidRPr="000C4A1C">
        <w:rPr>
          <w:rFonts w:ascii="Helvetica" w:hAnsi="Helvetica" w:cs="Helvetica"/>
          <w:b/>
          <w:bCs/>
          <w:color w:val="222222"/>
          <w:sz w:val="21"/>
          <w:szCs w:val="21"/>
        </w:rPr>
        <w:t xml:space="preserve"> 104 6.5. </w:t>
      </w:r>
      <w:r w:rsidRPr="000C4A1C">
        <w:rPr>
          <w:rFonts w:ascii="Helvetica" w:hAnsi="Helvetica" w:cs="Helvetica" w:hint="eastAsia"/>
          <w:b/>
          <w:bCs/>
          <w:color w:val="222222"/>
          <w:sz w:val="21"/>
          <w:szCs w:val="21"/>
        </w:rPr>
        <w:t>Химический</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состав</w:t>
      </w:r>
    </w:p>
    <w:p w14:paraId="3925BE81" w14:textId="77777777" w:rsidR="000C4A1C" w:rsidRPr="000C4A1C" w:rsidRDefault="000C4A1C" w:rsidP="000C4A1C">
      <w:pPr>
        <w:rPr>
          <w:rFonts w:ascii="Helvetica" w:hAnsi="Helvetica" w:cs="Helvetica"/>
          <w:b/>
          <w:bCs/>
          <w:color w:val="222222"/>
          <w:sz w:val="21"/>
          <w:szCs w:val="21"/>
        </w:rPr>
      </w:pPr>
      <w:r w:rsidRPr="000C4A1C">
        <w:rPr>
          <w:rFonts w:ascii="Helvetica" w:hAnsi="Helvetica" w:cs="Helvetica" w:hint="eastAsia"/>
          <w:b/>
          <w:bCs/>
          <w:color w:val="222222"/>
          <w:sz w:val="21"/>
          <w:szCs w:val="21"/>
        </w:rPr>
        <w:t>стр</w:t>
      </w:r>
      <w:r w:rsidRPr="000C4A1C">
        <w:rPr>
          <w:rFonts w:ascii="Helvetica" w:hAnsi="Helvetica" w:cs="Helvetica"/>
          <w:b/>
          <w:bCs/>
          <w:color w:val="222222"/>
          <w:sz w:val="21"/>
          <w:szCs w:val="21"/>
        </w:rPr>
        <w:t>. 9</w:t>
      </w:r>
    </w:p>
    <w:p w14:paraId="780A20EB" w14:textId="77777777" w:rsidR="000C4A1C" w:rsidRPr="000C4A1C" w:rsidRDefault="000C4A1C" w:rsidP="000C4A1C">
      <w:pPr>
        <w:rPr>
          <w:rFonts w:ascii="Helvetica" w:hAnsi="Helvetica" w:cs="Helvetica"/>
          <w:b/>
          <w:bCs/>
          <w:color w:val="222222"/>
          <w:sz w:val="21"/>
          <w:szCs w:val="21"/>
        </w:rPr>
      </w:pPr>
      <w:r w:rsidRPr="000C4A1C">
        <w:rPr>
          <w:rFonts w:ascii="Helvetica" w:hAnsi="Helvetica" w:cs="Helvetica" w:hint="eastAsia"/>
          <w:b/>
          <w:bCs/>
          <w:color w:val="222222"/>
          <w:sz w:val="21"/>
          <w:szCs w:val="21"/>
        </w:rPr>
        <w:t>Изучены</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физико</w:t>
      </w:r>
      <w:r w:rsidRPr="000C4A1C">
        <w:rPr>
          <w:rFonts w:ascii="Helvetica" w:hAnsi="Helvetica" w:cs="Helvetica"/>
          <w:b/>
          <w:bCs/>
          <w:color w:val="222222"/>
          <w:sz w:val="21"/>
          <w:szCs w:val="21"/>
        </w:rPr>
        <w:t>-</w:t>
      </w:r>
      <w:r w:rsidRPr="000C4A1C">
        <w:rPr>
          <w:rFonts w:ascii="Helvetica" w:hAnsi="Helvetica" w:cs="Helvetica" w:hint="eastAsia"/>
          <w:b/>
          <w:bCs/>
          <w:color w:val="222222"/>
          <w:sz w:val="21"/>
          <w:szCs w:val="21"/>
        </w:rPr>
        <w:t>химические</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свойства</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Ц</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крысы</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и</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определены</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кри­</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П</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терии</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гомогенности</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препаратов</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белка</w:t>
      </w:r>
      <w:r w:rsidRPr="000C4A1C">
        <w:rPr>
          <w:rFonts w:ascii="Helvetica" w:hAnsi="Helvetica" w:cs="Helvetica"/>
          <w:b/>
          <w:bCs/>
          <w:color w:val="222222"/>
          <w:sz w:val="21"/>
          <w:szCs w:val="21"/>
        </w:rPr>
        <w:t xml:space="preserve">. 3. </w:t>
      </w:r>
      <w:r w:rsidRPr="000C4A1C">
        <w:rPr>
          <w:rFonts w:ascii="Helvetica" w:hAnsi="Helvetica" w:cs="Helvetica" w:hint="eastAsia"/>
          <w:b/>
          <w:bCs/>
          <w:color w:val="222222"/>
          <w:sz w:val="21"/>
          <w:szCs w:val="21"/>
        </w:rPr>
        <w:t>В</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результате</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сравнительных</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исследований</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церулоплазминов</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крысы</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и</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человека</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в</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основном</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продемонстрировано</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сходство</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ряда</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физикохимических</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параметров</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а</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также</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доменной</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структуры</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этих</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белков</w:t>
      </w:r>
      <w:r w:rsidRPr="000C4A1C">
        <w:rPr>
          <w:rFonts w:ascii="Helvetica" w:hAnsi="Helvetica" w:cs="Helvetica"/>
          <w:b/>
          <w:bCs/>
          <w:color w:val="222222"/>
          <w:sz w:val="21"/>
          <w:szCs w:val="21"/>
        </w:rPr>
        <w:t xml:space="preserve">. 4. </w:t>
      </w:r>
      <w:r w:rsidRPr="000C4A1C">
        <w:rPr>
          <w:rFonts w:ascii="Helvetica" w:hAnsi="Helvetica" w:cs="Helvetica" w:hint="eastAsia"/>
          <w:b/>
          <w:bCs/>
          <w:color w:val="222222"/>
          <w:sz w:val="21"/>
          <w:szCs w:val="21"/>
        </w:rPr>
        <w:t>Предложен</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оригинальный</w:t>
      </w:r>
    </w:p>
    <w:p w14:paraId="379DD135" w14:textId="77777777" w:rsidR="000C4A1C" w:rsidRPr="000C4A1C" w:rsidRDefault="000C4A1C" w:rsidP="000C4A1C">
      <w:pPr>
        <w:rPr>
          <w:rFonts w:ascii="Helvetica" w:hAnsi="Helvetica" w:cs="Helvetica"/>
          <w:b/>
          <w:bCs/>
          <w:color w:val="222222"/>
          <w:sz w:val="21"/>
          <w:szCs w:val="21"/>
        </w:rPr>
      </w:pPr>
    </w:p>
    <w:p w14:paraId="3C6F9F38" w14:textId="77777777" w:rsidR="000C4A1C" w:rsidRPr="000C4A1C" w:rsidRDefault="000C4A1C" w:rsidP="000C4A1C">
      <w:pPr>
        <w:rPr>
          <w:rFonts w:ascii="Helvetica" w:hAnsi="Helvetica" w:cs="Helvetica"/>
          <w:b/>
          <w:bCs/>
          <w:color w:val="222222"/>
          <w:sz w:val="21"/>
          <w:szCs w:val="21"/>
        </w:rPr>
      </w:pPr>
      <w:r w:rsidRPr="000C4A1C">
        <w:rPr>
          <w:rFonts w:ascii="Helvetica" w:hAnsi="Helvetica" w:cs="Helvetica" w:hint="eastAsia"/>
          <w:b/>
          <w:bCs/>
          <w:color w:val="222222"/>
          <w:sz w:val="21"/>
          <w:szCs w:val="21"/>
        </w:rPr>
        <w:t>Оглавление</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диссертации</w:t>
      </w:r>
    </w:p>
    <w:p w14:paraId="213BED54" w14:textId="77777777" w:rsidR="000C4A1C" w:rsidRPr="000C4A1C" w:rsidRDefault="000C4A1C" w:rsidP="000C4A1C">
      <w:pPr>
        <w:rPr>
          <w:rFonts w:ascii="Helvetica" w:hAnsi="Helvetica" w:cs="Helvetica"/>
          <w:b/>
          <w:bCs/>
          <w:color w:val="222222"/>
          <w:sz w:val="21"/>
          <w:szCs w:val="21"/>
        </w:rPr>
      </w:pPr>
      <w:r w:rsidRPr="000C4A1C">
        <w:rPr>
          <w:rFonts w:ascii="Helvetica" w:hAnsi="Helvetica" w:cs="Helvetica" w:hint="eastAsia"/>
          <w:b/>
          <w:bCs/>
          <w:color w:val="222222"/>
          <w:sz w:val="21"/>
          <w:szCs w:val="21"/>
        </w:rPr>
        <w:t>кандидат</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биологических</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наук</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Захарова</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Елена</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Тихоновна</w:t>
      </w:r>
    </w:p>
    <w:p w14:paraId="130C7C05" w14:textId="77777777" w:rsidR="000C4A1C" w:rsidRPr="000C4A1C" w:rsidRDefault="000C4A1C" w:rsidP="000C4A1C">
      <w:pPr>
        <w:rPr>
          <w:rFonts w:ascii="Helvetica" w:hAnsi="Helvetica" w:cs="Helvetica"/>
          <w:b/>
          <w:bCs/>
          <w:color w:val="222222"/>
          <w:sz w:val="21"/>
          <w:szCs w:val="21"/>
        </w:rPr>
      </w:pPr>
      <w:r w:rsidRPr="000C4A1C">
        <w:rPr>
          <w:rFonts w:ascii="Helvetica" w:hAnsi="Helvetica" w:cs="Helvetica" w:hint="eastAsia"/>
          <w:b/>
          <w:bCs/>
          <w:color w:val="222222"/>
          <w:sz w:val="21"/>
          <w:szCs w:val="21"/>
        </w:rPr>
        <w:t>ВВЕДЕНИЕ</w:t>
      </w:r>
      <w:r w:rsidRPr="000C4A1C">
        <w:rPr>
          <w:rFonts w:ascii="Helvetica" w:hAnsi="Helvetica" w:cs="Helvetica"/>
          <w:b/>
          <w:bCs/>
          <w:color w:val="222222"/>
          <w:sz w:val="21"/>
          <w:szCs w:val="21"/>
        </w:rPr>
        <w:t xml:space="preserve"> . </w:t>
      </w:r>
      <w:r w:rsidRPr="000C4A1C">
        <w:rPr>
          <w:rFonts w:ascii="Helvetica" w:hAnsi="Helvetica" w:cs="Helvetica" w:hint="eastAsia"/>
          <w:b/>
          <w:bCs/>
          <w:color w:val="222222"/>
          <w:sz w:val="21"/>
          <w:szCs w:val="21"/>
        </w:rPr>
        <w:t>б</w:t>
      </w:r>
    </w:p>
    <w:p w14:paraId="60FE90C0" w14:textId="77777777" w:rsidR="000C4A1C" w:rsidRPr="000C4A1C" w:rsidRDefault="000C4A1C" w:rsidP="000C4A1C">
      <w:pPr>
        <w:rPr>
          <w:rFonts w:ascii="Helvetica" w:hAnsi="Helvetica" w:cs="Helvetica"/>
          <w:b/>
          <w:bCs/>
          <w:color w:val="222222"/>
          <w:sz w:val="21"/>
          <w:szCs w:val="21"/>
        </w:rPr>
      </w:pPr>
    </w:p>
    <w:p w14:paraId="2103F3CA" w14:textId="77777777" w:rsidR="000C4A1C" w:rsidRPr="000C4A1C" w:rsidRDefault="000C4A1C" w:rsidP="000C4A1C">
      <w:pPr>
        <w:rPr>
          <w:rFonts w:ascii="Helvetica" w:hAnsi="Helvetica" w:cs="Helvetica"/>
          <w:b/>
          <w:bCs/>
          <w:color w:val="222222"/>
          <w:sz w:val="21"/>
          <w:szCs w:val="21"/>
        </w:rPr>
      </w:pPr>
      <w:r w:rsidRPr="000C4A1C">
        <w:rPr>
          <w:rFonts w:ascii="Helvetica" w:hAnsi="Helvetica" w:cs="Helvetica" w:hint="eastAsia"/>
          <w:b/>
          <w:bCs/>
          <w:color w:val="222222"/>
          <w:sz w:val="21"/>
          <w:szCs w:val="21"/>
        </w:rPr>
        <w:t>ОБЗОР</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ЛИТЕРАТУРЫ</w:t>
      </w:r>
      <w:r w:rsidRPr="000C4A1C">
        <w:rPr>
          <w:rFonts w:ascii="Helvetica" w:hAnsi="Helvetica" w:cs="Helvetica"/>
          <w:b/>
          <w:bCs/>
          <w:color w:val="222222"/>
          <w:sz w:val="21"/>
          <w:szCs w:val="21"/>
        </w:rPr>
        <w:t>.</w:t>
      </w:r>
    </w:p>
    <w:p w14:paraId="2FAC3E49" w14:textId="77777777" w:rsidR="000C4A1C" w:rsidRPr="000C4A1C" w:rsidRDefault="000C4A1C" w:rsidP="000C4A1C">
      <w:pPr>
        <w:rPr>
          <w:rFonts w:ascii="Helvetica" w:hAnsi="Helvetica" w:cs="Helvetica"/>
          <w:b/>
          <w:bCs/>
          <w:color w:val="222222"/>
          <w:sz w:val="21"/>
          <w:szCs w:val="21"/>
        </w:rPr>
      </w:pPr>
    </w:p>
    <w:p w14:paraId="7DDE4F4E" w14:textId="77777777" w:rsidR="000C4A1C" w:rsidRPr="000C4A1C" w:rsidRDefault="000C4A1C" w:rsidP="000C4A1C">
      <w:pPr>
        <w:rPr>
          <w:rFonts w:ascii="Helvetica" w:hAnsi="Helvetica" w:cs="Helvetica"/>
          <w:b/>
          <w:bCs/>
          <w:color w:val="222222"/>
          <w:sz w:val="21"/>
          <w:szCs w:val="21"/>
        </w:rPr>
      </w:pPr>
      <w:r w:rsidRPr="000C4A1C">
        <w:rPr>
          <w:rFonts w:ascii="Helvetica" w:hAnsi="Helvetica" w:cs="Helvetica" w:hint="eastAsia"/>
          <w:b/>
          <w:bCs/>
          <w:color w:val="222222"/>
          <w:sz w:val="21"/>
          <w:szCs w:val="21"/>
        </w:rPr>
        <w:t>ГЛАВА</w:t>
      </w:r>
      <w:r w:rsidRPr="000C4A1C">
        <w:rPr>
          <w:rFonts w:ascii="Helvetica" w:hAnsi="Helvetica" w:cs="Helvetica"/>
          <w:b/>
          <w:bCs/>
          <w:color w:val="222222"/>
          <w:sz w:val="21"/>
          <w:szCs w:val="21"/>
        </w:rPr>
        <w:t xml:space="preserve"> I. </w:t>
      </w:r>
      <w:r w:rsidRPr="000C4A1C">
        <w:rPr>
          <w:rFonts w:ascii="Helvetica" w:hAnsi="Helvetica" w:cs="Helvetica" w:hint="eastAsia"/>
          <w:b/>
          <w:bCs/>
          <w:color w:val="222222"/>
          <w:sz w:val="21"/>
          <w:szCs w:val="21"/>
        </w:rPr>
        <w:t>ГЕНЕТИЧЕСКИ</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ОБУСЛОВЛЕННЫЕ</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НАРУШЕНИЯ</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ОБМЕНА</w:t>
      </w:r>
      <w:r w:rsidRPr="000C4A1C">
        <w:rPr>
          <w:rFonts w:ascii="Helvetica" w:hAnsi="Helvetica" w:cs="Helvetica"/>
          <w:b/>
          <w:bCs/>
          <w:color w:val="222222"/>
          <w:sz w:val="21"/>
          <w:szCs w:val="21"/>
        </w:rPr>
        <w:t xml:space="preserve"> " </w:t>
      </w:r>
      <w:r w:rsidRPr="000C4A1C">
        <w:rPr>
          <w:rFonts w:ascii="Helvetica" w:hAnsi="Helvetica" w:cs="Helvetica" w:hint="eastAsia"/>
          <w:b/>
          <w:bCs/>
          <w:color w:val="222222"/>
          <w:sz w:val="21"/>
          <w:szCs w:val="21"/>
        </w:rPr>
        <w:t>МЕДИ</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ЧЕЛОВЕКА</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И</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ЖИВОТНЫХ</w:t>
      </w:r>
    </w:p>
    <w:p w14:paraId="54956CE7" w14:textId="77777777" w:rsidR="000C4A1C" w:rsidRPr="000C4A1C" w:rsidRDefault="000C4A1C" w:rsidP="000C4A1C">
      <w:pPr>
        <w:rPr>
          <w:rFonts w:ascii="Helvetica" w:hAnsi="Helvetica" w:cs="Helvetica"/>
          <w:b/>
          <w:bCs/>
          <w:color w:val="222222"/>
          <w:sz w:val="21"/>
          <w:szCs w:val="21"/>
        </w:rPr>
      </w:pPr>
    </w:p>
    <w:p w14:paraId="037FC6A5" w14:textId="77777777" w:rsidR="000C4A1C" w:rsidRPr="000C4A1C" w:rsidRDefault="000C4A1C" w:rsidP="000C4A1C">
      <w:pPr>
        <w:rPr>
          <w:rFonts w:ascii="Helvetica" w:hAnsi="Helvetica" w:cs="Helvetica"/>
          <w:b/>
          <w:bCs/>
          <w:color w:val="222222"/>
          <w:sz w:val="21"/>
          <w:szCs w:val="21"/>
        </w:rPr>
      </w:pPr>
      <w:r w:rsidRPr="000C4A1C">
        <w:rPr>
          <w:rFonts w:ascii="Helvetica" w:hAnsi="Helvetica" w:cs="Helvetica"/>
          <w:b/>
          <w:bCs/>
          <w:color w:val="222222"/>
          <w:sz w:val="21"/>
          <w:szCs w:val="21"/>
        </w:rPr>
        <w:t xml:space="preserve">1.1. </w:t>
      </w:r>
      <w:r w:rsidRPr="000C4A1C">
        <w:rPr>
          <w:rFonts w:ascii="Helvetica" w:hAnsi="Helvetica" w:cs="Helvetica" w:hint="eastAsia"/>
          <w:b/>
          <w:bCs/>
          <w:color w:val="222222"/>
          <w:sz w:val="21"/>
          <w:szCs w:val="21"/>
        </w:rPr>
        <w:t>Биологическая</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роль</w:t>
      </w:r>
      <w:r w:rsidRPr="000C4A1C">
        <w:rPr>
          <w:rFonts w:ascii="Helvetica" w:hAnsi="Helvetica" w:cs="Helvetica"/>
          <w:b/>
          <w:bCs/>
          <w:color w:val="222222"/>
          <w:sz w:val="21"/>
          <w:szCs w:val="21"/>
        </w:rPr>
        <w:t>.</w:t>
      </w:r>
      <w:r w:rsidRPr="000C4A1C">
        <w:rPr>
          <w:rFonts w:ascii="Helvetica" w:hAnsi="Helvetica" w:cs="Helvetica" w:hint="eastAsia"/>
          <w:b/>
          <w:bCs/>
          <w:color w:val="222222"/>
          <w:sz w:val="21"/>
          <w:szCs w:val="21"/>
        </w:rPr>
        <w:t>меди</w:t>
      </w:r>
      <w:r w:rsidRPr="000C4A1C">
        <w:rPr>
          <w:rFonts w:ascii="Helvetica" w:hAnsi="Helvetica" w:cs="Helvetica"/>
          <w:b/>
          <w:bCs/>
          <w:color w:val="222222"/>
          <w:sz w:val="21"/>
          <w:szCs w:val="21"/>
        </w:rPr>
        <w:t>.</w:t>
      </w:r>
      <w:r w:rsidRPr="000C4A1C">
        <w:rPr>
          <w:rFonts w:ascii="Helvetica" w:hAnsi="Helvetica" w:cs="Helvetica" w:hint="eastAsia"/>
          <w:b/>
          <w:bCs/>
          <w:color w:val="222222"/>
          <w:sz w:val="21"/>
          <w:szCs w:val="21"/>
        </w:rPr>
        <w:t>и</w:t>
      </w:r>
      <w:r w:rsidRPr="000C4A1C">
        <w:rPr>
          <w:rFonts w:ascii="Helvetica" w:hAnsi="Helvetica" w:cs="Helvetica"/>
          <w:b/>
          <w:bCs/>
          <w:color w:val="222222"/>
          <w:sz w:val="21"/>
          <w:szCs w:val="21"/>
        </w:rPr>
        <w:t>.</w:t>
      </w:r>
      <w:r w:rsidRPr="000C4A1C">
        <w:rPr>
          <w:rFonts w:ascii="Helvetica" w:hAnsi="Helvetica" w:cs="Helvetica" w:hint="eastAsia"/>
          <w:b/>
          <w:bCs/>
          <w:color w:val="222222"/>
          <w:sz w:val="21"/>
          <w:szCs w:val="21"/>
        </w:rPr>
        <w:t>медьсодержащие</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белки</w:t>
      </w:r>
      <w:r w:rsidRPr="000C4A1C">
        <w:rPr>
          <w:rFonts w:ascii="Helvetica" w:hAnsi="Helvetica" w:cs="Helvetica"/>
          <w:b/>
          <w:bCs/>
          <w:color w:val="222222"/>
          <w:sz w:val="21"/>
          <w:szCs w:val="21"/>
        </w:rPr>
        <w:t xml:space="preserve"> . </w:t>
      </w:r>
      <w:r w:rsidRPr="000C4A1C">
        <w:rPr>
          <w:rFonts w:ascii="Helvetica" w:hAnsi="Helvetica" w:cs="Helvetica" w:hint="eastAsia"/>
          <w:b/>
          <w:bCs/>
          <w:color w:val="222222"/>
          <w:sz w:val="21"/>
          <w:szCs w:val="21"/>
        </w:rPr>
        <w:t>Ю</w:t>
      </w:r>
    </w:p>
    <w:p w14:paraId="57F44A8F" w14:textId="77777777" w:rsidR="000C4A1C" w:rsidRPr="000C4A1C" w:rsidRDefault="000C4A1C" w:rsidP="000C4A1C">
      <w:pPr>
        <w:rPr>
          <w:rFonts w:ascii="Helvetica" w:hAnsi="Helvetica" w:cs="Helvetica"/>
          <w:b/>
          <w:bCs/>
          <w:color w:val="222222"/>
          <w:sz w:val="21"/>
          <w:szCs w:val="21"/>
        </w:rPr>
      </w:pPr>
    </w:p>
    <w:p w14:paraId="51DD26A4" w14:textId="77777777" w:rsidR="000C4A1C" w:rsidRPr="000C4A1C" w:rsidRDefault="000C4A1C" w:rsidP="000C4A1C">
      <w:pPr>
        <w:rPr>
          <w:rFonts w:ascii="Helvetica" w:hAnsi="Helvetica" w:cs="Helvetica"/>
          <w:b/>
          <w:bCs/>
          <w:color w:val="222222"/>
          <w:sz w:val="21"/>
          <w:szCs w:val="21"/>
        </w:rPr>
      </w:pPr>
      <w:r w:rsidRPr="000C4A1C">
        <w:rPr>
          <w:rFonts w:ascii="Helvetica" w:hAnsi="Helvetica" w:cs="Helvetica"/>
          <w:b/>
          <w:bCs/>
          <w:color w:val="222222"/>
          <w:sz w:val="21"/>
          <w:szCs w:val="21"/>
        </w:rPr>
        <w:t xml:space="preserve">1.2. </w:t>
      </w:r>
      <w:r w:rsidRPr="000C4A1C">
        <w:rPr>
          <w:rFonts w:ascii="Helvetica" w:hAnsi="Helvetica" w:cs="Helvetica" w:hint="eastAsia"/>
          <w:b/>
          <w:bCs/>
          <w:color w:val="222222"/>
          <w:sz w:val="21"/>
          <w:szCs w:val="21"/>
        </w:rPr>
        <w:t>Нарушения</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обмена</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меди</w:t>
      </w:r>
    </w:p>
    <w:p w14:paraId="2C20417D" w14:textId="77777777" w:rsidR="000C4A1C" w:rsidRPr="000C4A1C" w:rsidRDefault="000C4A1C" w:rsidP="000C4A1C">
      <w:pPr>
        <w:rPr>
          <w:rFonts w:ascii="Helvetica" w:hAnsi="Helvetica" w:cs="Helvetica"/>
          <w:b/>
          <w:bCs/>
          <w:color w:val="222222"/>
          <w:sz w:val="21"/>
          <w:szCs w:val="21"/>
        </w:rPr>
      </w:pPr>
    </w:p>
    <w:p w14:paraId="6C7D1F11" w14:textId="77777777" w:rsidR="000C4A1C" w:rsidRPr="000C4A1C" w:rsidRDefault="000C4A1C" w:rsidP="000C4A1C">
      <w:pPr>
        <w:rPr>
          <w:rFonts w:ascii="Helvetica" w:hAnsi="Helvetica" w:cs="Helvetica"/>
          <w:b/>
          <w:bCs/>
          <w:color w:val="222222"/>
          <w:sz w:val="21"/>
          <w:szCs w:val="21"/>
        </w:rPr>
      </w:pPr>
      <w:r w:rsidRPr="000C4A1C">
        <w:rPr>
          <w:rFonts w:ascii="Helvetica" w:hAnsi="Helvetica" w:cs="Helvetica"/>
          <w:b/>
          <w:bCs/>
          <w:color w:val="222222"/>
          <w:sz w:val="21"/>
          <w:szCs w:val="21"/>
        </w:rPr>
        <w:t xml:space="preserve">1.3. </w:t>
      </w:r>
      <w:r w:rsidRPr="000C4A1C">
        <w:rPr>
          <w:rFonts w:ascii="Helvetica" w:hAnsi="Helvetica" w:cs="Helvetica" w:hint="eastAsia"/>
          <w:b/>
          <w:bCs/>
          <w:color w:val="222222"/>
          <w:sz w:val="21"/>
          <w:szCs w:val="21"/>
        </w:rPr>
        <w:t>Открытие</w:t>
      </w:r>
      <w:r w:rsidRPr="000C4A1C">
        <w:rPr>
          <w:rFonts w:ascii="Helvetica" w:hAnsi="Helvetica" w:cs="Helvetica"/>
          <w:b/>
          <w:bCs/>
          <w:color w:val="222222"/>
          <w:sz w:val="21"/>
          <w:szCs w:val="21"/>
        </w:rPr>
        <w:t>.</w:t>
      </w:r>
      <w:r w:rsidRPr="000C4A1C">
        <w:rPr>
          <w:rFonts w:ascii="Helvetica" w:hAnsi="Helvetica" w:cs="Helvetica" w:hint="eastAsia"/>
          <w:b/>
          <w:bCs/>
          <w:color w:val="222222"/>
          <w:sz w:val="21"/>
          <w:szCs w:val="21"/>
        </w:rPr>
        <w:t>ЦП</w:t>
      </w:r>
      <w:r w:rsidRPr="000C4A1C">
        <w:rPr>
          <w:rFonts w:ascii="Helvetica" w:hAnsi="Helvetica" w:cs="Helvetica"/>
          <w:b/>
          <w:bCs/>
          <w:color w:val="222222"/>
          <w:sz w:val="21"/>
          <w:szCs w:val="21"/>
        </w:rPr>
        <w:t>,.</w:t>
      </w:r>
      <w:r w:rsidRPr="000C4A1C">
        <w:rPr>
          <w:rFonts w:ascii="Helvetica" w:hAnsi="Helvetica" w:cs="Helvetica" w:hint="eastAsia"/>
          <w:b/>
          <w:bCs/>
          <w:color w:val="222222"/>
          <w:sz w:val="21"/>
          <w:szCs w:val="21"/>
        </w:rPr>
        <w:t>его</w:t>
      </w:r>
      <w:r w:rsidRPr="000C4A1C">
        <w:rPr>
          <w:rFonts w:ascii="Helvetica" w:hAnsi="Helvetica" w:cs="Helvetica"/>
          <w:b/>
          <w:bCs/>
          <w:color w:val="222222"/>
          <w:sz w:val="21"/>
          <w:szCs w:val="21"/>
        </w:rPr>
        <w:t>.</w:t>
      </w:r>
      <w:r w:rsidRPr="000C4A1C">
        <w:rPr>
          <w:rFonts w:ascii="Helvetica" w:hAnsi="Helvetica" w:cs="Helvetica" w:hint="eastAsia"/>
          <w:b/>
          <w:bCs/>
          <w:color w:val="222222"/>
          <w:sz w:val="21"/>
          <w:szCs w:val="21"/>
        </w:rPr>
        <w:t>распространение</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в</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животном</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мире</w:t>
      </w:r>
    </w:p>
    <w:p w14:paraId="171DB408" w14:textId="77777777" w:rsidR="000C4A1C" w:rsidRPr="000C4A1C" w:rsidRDefault="000C4A1C" w:rsidP="000C4A1C">
      <w:pPr>
        <w:rPr>
          <w:rFonts w:ascii="Helvetica" w:hAnsi="Helvetica" w:cs="Helvetica"/>
          <w:b/>
          <w:bCs/>
          <w:color w:val="222222"/>
          <w:sz w:val="21"/>
          <w:szCs w:val="21"/>
        </w:rPr>
      </w:pPr>
    </w:p>
    <w:p w14:paraId="69905D43" w14:textId="77777777" w:rsidR="000C4A1C" w:rsidRPr="000C4A1C" w:rsidRDefault="000C4A1C" w:rsidP="000C4A1C">
      <w:pPr>
        <w:rPr>
          <w:rFonts w:ascii="Helvetica" w:hAnsi="Helvetica" w:cs="Helvetica"/>
          <w:b/>
          <w:bCs/>
          <w:color w:val="222222"/>
          <w:sz w:val="21"/>
          <w:szCs w:val="21"/>
        </w:rPr>
      </w:pPr>
      <w:r w:rsidRPr="000C4A1C">
        <w:rPr>
          <w:rFonts w:ascii="Helvetica" w:hAnsi="Helvetica" w:cs="Helvetica" w:hint="eastAsia"/>
          <w:b/>
          <w:bCs/>
          <w:color w:val="222222"/>
          <w:sz w:val="21"/>
          <w:szCs w:val="21"/>
        </w:rPr>
        <w:t>ГЛАВА</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П</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ФИЗИКО</w:t>
      </w:r>
      <w:r w:rsidRPr="000C4A1C">
        <w:rPr>
          <w:rFonts w:ascii="Helvetica" w:hAnsi="Helvetica" w:cs="Helvetica"/>
          <w:b/>
          <w:bCs/>
          <w:color w:val="222222"/>
          <w:sz w:val="21"/>
          <w:szCs w:val="21"/>
        </w:rPr>
        <w:t>-</w:t>
      </w:r>
      <w:r w:rsidRPr="000C4A1C">
        <w:rPr>
          <w:rFonts w:ascii="Helvetica" w:hAnsi="Helvetica" w:cs="Helvetica" w:hint="eastAsia"/>
          <w:b/>
          <w:bCs/>
          <w:color w:val="222222"/>
          <w:sz w:val="21"/>
          <w:szCs w:val="21"/>
        </w:rPr>
        <w:t>ХИМИЧЕСКИЕ</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СВОЙСТВА</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ЦП</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ЧЕЛОВЕКА</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И</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ЖИВОТНЫХ</w:t>
      </w:r>
    </w:p>
    <w:p w14:paraId="6256C2AE" w14:textId="77777777" w:rsidR="000C4A1C" w:rsidRPr="000C4A1C" w:rsidRDefault="000C4A1C" w:rsidP="000C4A1C">
      <w:pPr>
        <w:rPr>
          <w:rFonts w:ascii="Helvetica" w:hAnsi="Helvetica" w:cs="Helvetica"/>
          <w:b/>
          <w:bCs/>
          <w:color w:val="222222"/>
          <w:sz w:val="21"/>
          <w:szCs w:val="21"/>
        </w:rPr>
      </w:pPr>
    </w:p>
    <w:p w14:paraId="35778A44" w14:textId="77777777" w:rsidR="000C4A1C" w:rsidRPr="000C4A1C" w:rsidRDefault="000C4A1C" w:rsidP="000C4A1C">
      <w:pPr>
        <w:rPr>
          <w:rFonts w:ascii="Helvetica" w:hAnsi="Helvetica" w:cs="Helvetica"/>
          <w:b/>
          <w:bCs/>
          <w:color w:val="222222"/>
          <w:sz w:val="21"/>
          <w:szCs w:val="21"/>
        </w:rPr>
      </w:pPr>
      <w:r w:rsidRPr="000C4A1C">
        <w:rPr>
          <w:rFonts w:ascii="Helvetica" w:hAnsi="Helvetica" w:cs="Helvetica"/>
          <w:b/>
          <w:bCs/>
          <w:color w:val="222222"/>
          <w:sz w:val="21"/>
          <w:szCs w:val="21"/>
        </w:rPr>
        <w:t xml:space="preserve">2.1. </w:t>
      </w:r>
      <w:r w:rsidRPr="000C4A1C">
        <w:rPr>
          <w:rFonts w:ascii="Helvetica" w:hAnsi="Helvetica" w:cs="Helvetica" w:hint="eastAsia"/>
          <w:b/>
          <w:bCs/>
          <w:color w:val="222222"/>
          <w:sz w:val="21"/>
          <w:szCs w:val="21"/>
        </w:rPr>
        <w:t>Молекулярная</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масса</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и</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другие</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физик</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о</w:t>
      </w:r>
      <w:r w:rsidRPr="000C4A1C">
        <w:rPr>
          <w:rFonts w:ascii="Helvetica" w:hAnsi="Helvetica" w:cs="Helvetica"/>
          <w:b/>
          <w:bCs/>
          <w:color w:val="222222"/>
          <w:sz w:val="21"/>
          <w:szCs w:val="21"/>
        </w:rPr>
        <w:t>-</w:t>
      </w:r>
      <w:r w:rsidRPr="000C4A1C">
        <w:rPr>
          <w:rFonts w:ascii="Helvetica" w:hAnsi="Helvetica" w:cs="Helvetica" w:hint="eastAsia"/>
          <w:b/>
          <w:bCs/>
          <w:color w:val="222222"/>
          <w:sz w:val="21"/>
          <w:szCs w:val="21"/>
        </w:rPr>
        <w:t>химичес</w:t>
      </w:r>
      <w:r w:rsidRPr="000C4A1C">
        <w:rPr>
          <w:rFonts w:ascii="Helvetica" w:hAnsi="Helvetica" w:cs="Helvetica"/>
          <w:b/>
          <w:bCs/>
          <w:color w:val="222222"/>
          <w:sz w:val="21"/>
          <w:szCs w:val="21"/>
        </w:rPr>
        <w:t>-</w:t>
      </w:r>
      <w:r w:rsidRPr="000C4A1C">
        <w:rPr>
          <w:rFonts w:ascii="Helvetica" w:hAnsi="Helvetica" w:cs="Helvetica" w:hint="eastAsia"/>
          <w:b/>
          <w:bCs/>
          <w:color w:val="222222"/>
          <w:sz w:val="21"/>
          <w:szCs w:val="21"/>
        </w:rPr>
        <w:t>г</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кие</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параметры</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ЦП</w:t>
      </w:r>
      <w:r w:rsidRPr="000C4A1C">
        <w:rPr>
          <w:rFonts w:ascii="Helvetica" w:hAnsi="Helvetica" w:cs="Helvetica"/>
          <w:b/>
          <w:bCs/>
          <w:color w:val="222222"/>
          <w:sz w:val="21"/>
          <w:szCs w:val="21"/>
        </w:rPr>
        <w:t>.</w:t>
      </w:r>
    </w:p>
    <w:p w14:paraId="4600329C" w14:textId="77777777" w:rsidR="000C4A1C" w:rsidRPr="000C4A1C" w:rsidRDefault="000C4A1C" w:rsidP="000C4A1C">
      <w:pPr>
        <w:rPr>
          <w:rFonts w:ascii="Helvetica" w:hAnsi="Helvetica" w:cs="Helvetica"/>
          <w:b/>
          <w:bCs/>
          <w:color w:val="222222"/>
          <w:sz w:val="21"/>
          <w:szCs w:val="21"/>
        </w:rPr>
      </w:pPr>
    </w:p>
    <w:p w14:paraId="10A277B2" w14:textId="77777777" w:rsidR="000C4A1C" w:rsidRPr="000C4A1C" w:rsidRDefault="000C4A1C" w:rsidP="000C4A1C">
      <w:pPr>
        <w:rPr>
          <w:rFonts w:ascii="Helvetica" w:hAnsi="Helvetica" w:cs="Helvetica"/>
          <w:b/>
          <w:bCs/>
          <w:color w:val="222222"/>
          <w:sz w:val="21"/>
          <w:szCs w:val="21"/>
        </w:rPr>
      </w:pPr>
      <w:r w:rsidRPr="000C4A1C">
        <w:rPr>
          <w:rFonts w:ascii="Helvetica" w:hAnsi="Helvetica" w:cs="Helvetica"/>
          <w:b/>
          <w:bCs/>
          <w:color w:val="222222"/>
          <w:sz w:val="21"/>
          <w:szCs w:val="21"/>
        </w:rPr>
        <w:t xml:space="preserve">2.2. </w:t>
      </w:r>
      <w:r w:rsidRPr="000C4A1C">
        <w:rPr>
          <w:rFonts w:ascii="Helvetica" w:hAnsi="Helvetica" w:cs="Helvetica" w:hint="eastAsia"/>
          <w:b/>
          <w:bCs/>
          <w:color w:val="222222"/>
          <w:sz w:val="21"/>
          <w:szCs w:val="21"/>
        </w:rPr>
        <w:t>Каталитическая</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оксидазная</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активность</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ЦП</w:t>
      </w:r>
    </w:p>
    <w:p w14:paraId="43D6A628" w14:textId="77777777" w:rsidR="000C4A1C" w:rsidRPr="000C4A1C" w:rsidRDefault="000C4A1C" w:rsidP="000C4A1C">
      <w:pPr>
        <w:rPr>
          <w:rFonts w:ascii="Helvetica" w:hAnsi="Helvetica" w:cs="Helvetica"/>
          <w:b/>
          <w:bCs/>
          <w:color w:val="222222"/>
          <w:sz w:val="21"/>
          <w:szCs w:val="21"/>
        </w:rPr>
      </w:pPr>
    </w:p>
    <w:p w14:paraId="1CB112BE" w14:textId="77777777" w:rsidR="000C4A1C" w:rsidRPr="000C4A1C" w:rsidRDefault="000C4A1C" w:rsidP="000C4A1C">
      <w:pPr>
        <w:rPr>
          <w:rFonts w:ascii="Helvetica" w:hAnsi="Helvetica" w:cs="Helvetica"/>
          <w:b/>
          <w:bCs/>
          <w:color w:val="222222"/>
          <w:sz w:val="21"/>
          <w:szCs w:val="21"/>
        </w:rPr>
      </w:pPr>
      <w:r w:rsidRPr="000C4A1C">
        <w:rPr>
          <w:rFonts w:ascii="Helvetica" w:hAnsi="Helvetica" w:cs="Helvetica"/>
          <w:b/>
          <w:bCs/>
          <w:color w:val="222222"/>
          <w:sz w:val="21"/>
          <w:szCs w:val="21"/>
        </w:rPr>
        <w:t xml:space="preserve">2.3. </w:t>
      </w:r>
      <w:r w:rsidRPr="000C4A1C">
        <w:rPr>
          <w:rFonts w:ascii="Helvetica" w:hAnsi="Helvetica" w:cs="Helvetica" w:hint="eastAsia"/>
          <w:b/>
          <w:bCs/>
          <w:color w:val="222222"/>
          <w:sz w:val="21"/>
          <w:szCs w:val="21"/>
        </w:rPr>
        <w:t>Влияние</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ионов</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на</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каталитическую</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активность</w:t>
      </w:r>
      <w:r w:rsidRPr="000C4A1C">
        <w:rPr>
          <w:rFonts w:ascii="Helvetica" w:hAnsi="Helvetica" w:cs="Helvetica"/>
          <w:b/>
          <w:bCs/>
          <w:color w:val="222222"/>
          <w:sz w:val="21"/>
          <w:szCs w:val="21"/>
        </w:rPr>
        <w:t>.</w:t>
      </w:r>
    </w:p>
    <w:p w14:paraId="5028BE11" w14:textId="77777777" w:rsidR="000C4A1C" w:rsidRPr="000C4A1C" w:rsidRDefault="000C4A1C" w:rsidP="000C4A1C">
      <w:pPr>
        <w:rPr>
          <w:rFonts w:ascii="Helvetica" w:hAnsi="Helvetica" w:cs="Helvetica"/>
          <w:b/>
          <w:bCs/>
          <w:color w:val="222222"/>
          <w:sz w:val="21"/>
          <w:szCs w:val="21"/>
        </w:rPr>
      </w:pPr>
    </w:p>
    <w:p w14:paraId="4610711C" w14:textId="77777777" w:rsidR="000C4A1C" w:rsidRPr="000C4A1C" w:rsidRDefault="000C4A1C" w:rsidP="000C4A1C">
      <w:pPr>
        <w:rPr>
          <w:rFonts w:ascii="Helvetica" w:hAnsi="Helvetica" w:cs="Helvetica"/>
          <w:b/>
          <w:bCs/>
          <w:color w:val="222222"/>
          <w:sz w:val="21"/>
          <w:szCs w:val="21"/>
        </w:rPr>
      </w:pPr>
      <w:r w:rsidRPr="000C4A1C">
        <w:rPr>
          <w:rFonts w:ascii="Helvetica" w:hAnsi="Helvetica" w:cs="Helvetica"/>
          <w:b/>
          <w:bCs/>
          <w:color w:val="222222"/>
          <w:sz w:val="21"/>
          <w:szCs w:val="21"/>
        </w:rPr>
        <w:t xml:space="preserve">2.4. </w:t>
      </w:r>
      <w:r w:rsidRPr="000C4A1C">
        <w:rPr>
          <w:rFonts w:ascii="Helvetica" w:hAnsi="Helvetica" w:cs="Helvetica" w:hint="eastAsia"/>
          <w:b/>
          <w:bCs/>
          <w:color w:val="222222"/>
          <w:sz w:val="21"/>
          <w:szCs w:val="21"/>
        </w:rPr>
        <w:t>Структурная</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организация</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молекулы</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ЦП</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человека</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одняцепочечная</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структура</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и</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доменное</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строение</w:t>
      </w:r>
    </w:p>
    <w:p w14:paraId="7FD01E54" w14:textId="77777777" w:rsidR="000C4A1C" w:rsidRPr="000C4A1C" w:rsidRDefault="000C4A1C" w:rsidP="000C4A1C">
      <w:pPr>
        <w:rPr>
          <w:rFonts w:ascii="Helvetica" w:hAnsi="Helvetica" w:cs="Helvetica"/>
          <w:b/>
          <w:bCs/>
          <w:color w:val="222222"/>
          <w:sz w:val="21"/>
          <w:szCs w:val="21"/>
        </w:rPr>
      </w:pPr>
    </w:p>
    <w:p w14:paraId="6E287094" w14:textId="77777777" w:rsidR="000C4A1C" w:rsidRPr="000C4A1C" w:rsidRDefault="000C4A1C" w:rsidP="000C4A1C">
      <w:pPr>
        <w:rPr>
          <w:rFonts w:ascii="Helvetica" w:hAnsi="Helvetica" w:cs="Helvetica"/>
          <w:b/>
          <w:bCs/>
          <w:color w:val="222222"/>
          <w:sz w:val="21"/>
          <w:szCs w:val="21"/>
        </w:rPr>
      </w:pPr>
      <w:r w:rsidRPr="000C4A1C">
        <w:rPr>
          <w:rFonts w:ascii="Helvetica" w:hAnsi="Helvetica" w:cs="Helvetica"/>
          <w:b/>
          <w:bCs/>
          <w:color w:val="222222"/>
          <w:sz w:val="21"/>
          <w:szCs w:val="21"/>
        </w:rPr>
        <w:t>2.5.'</w:t>
      </w:r>
      <w:r w:rsidRPr="000C4A1C">
        <w:rPr>
          <w:rFonts w:ascii="Helvetica" w:hAnsi="Helvetica" w:cs="Helvetica" w:hint="eastAsia"/>
          <w:b/>
          <w:bCs/>
          <w:color w:val="222222"/>
          <w:sz w:val="21"/>
          <w:szCs w:val="21"/>
        </w:rPr>
        <w:t>Генетический</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полиморфизм</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Структурные</w:t>
      </w:r>
      <w:r w:rsidRPr="000C4A1C">
        <w:rPr>
          <w:rFonts w:ascii="Helvetica" w:hAnsi="Helvetica" w:cs="Helvetica"/>
          <w:b/>
          <w:bCs/>
          <w:color w:val="222222"/>
          <w:sz w:val="21"/>
          <w:szCs w:val="21"/>
        </w:rPr>
        <w:t>.</w:t>
      </w:r>
      <w:r w:rsidRPr="000C4A1C">
        <w:rPr>
          <w:rFonts w:ascii="Helvetica" w:hAnsi="Helvetica" w:cs="Helvetica" w:hint="eastAsia"/>
          <w:b/>
          <w:bCs/>
          <w:color w:val="222222"/>
          <w:sz w:val="21"/>
          <w:szCs w:val="21"/>
        </w:rPr>
        <w:t>варианты</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ЦП</w:t>
      </w:r>
      <w:r w:rsidRPr="000C4A1C">
        <w:rPr>
          <w:rFonts w:ascii="Helvetica" w:hAnsi="Helvetica" w:cs="Helvetica"/>
          <w:b/>
          <w:bCs/>
          <w:color w:val="222222"/>
          <w:sz w:val="21"/>
          <w:szCs w:val="21"/>
        </w:rPr>
        <w:t>.</w:t>
      </w:r>
    </w:p>
    <w:p w14:paraId="2073C58B" w14:textId="77777777" w:rsidR="000C4A1C" w:rsidRPr="000C4A1C" w:rsidRDefault="000C4A1C" w:rsidP="000C4A1C">
      <w:pPr>
        <w:rPr>
          <w:rFonts w:ascii="Helvetica" w:hAnsi="Helvetica" w:cs="Helvetica"/>
          <w:b/>
          <w:bCs/>
          <w:color w:val="222222"/>
          <w:sz w:val="21"/>
          <w:szCs w:val="21"/>
        </w:rPr>
      </w:pPr>
    </w:p>
    <w:p w14:paraId="146E2F01" w14:textId="77777777" w:rsidR="000C4A1C" w:rsidRPr="000C4A1C" w:rsidRDefault="000C4A1C" w:rsidP="000C4A1C">
      <w:pPr>
        <w:rPr>
          <w:rFonts w:ascii="Helvetica" w:hAnsi="Helvetica" w:cs="Helvetica"/>
          <w:b/>
          <w:bCs/>
          <w:color w:val="222222"/>
          <w:sz w:val="21"/>
          <w:szCs w:val="21"/>
        </w:rPr>
      </w:pPr>
      <w:r w:rsidRPr="000C4A1C">
        <w:rPr>
          <w:rFonts w:ascii="Helvetica" w:hAnsi="Helvetica" w:cs="Helvetica"/>
          <w:b/>
          <w:bCs/>
          <w:color w:val="222222"/>
          <w:sz w:val="21"/>
          <w:szCs w:val="21"/>
        </w:rPr>
        <w:t xml:space="preserve">2.6. </w:t>
      </w:r>
      <w:r w:rsidRPr="000C4A1C">
        <w:rPr>
          <w:rFonts w:ascii="Helvetica" w:hAnsi="Helvetica" w:cs="Helvetica" w:hint="eastAsia"/>
          <w:b/>
          <w:bCs/>
          <w:color w:val="222222"/>
          <w:sz w:val="21"/>
          <w:szCs w:val="21"/>
        </w:rPr>
        <w:t>Молекулярная</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гетерогенность</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ЦП</w:t>
      </w:r>
      <w:r w:rsidRPr="000C4A1C">
        <w:rPr>
          <w:rFonts w:ascii="Helvetica" w:hAnsi="Helvetica" w:cs="Helvetica"/>
          <w:b/>
          <w:bCs/>
          <w:color w:val="222222"/>
          <w:sz w:val="21"/>
          <w:szCs w:val="21"/>
        </w:rPr>
        <w:t>.</w:t>
      </w:r>
    </w:p>
    <w:p w14:paraId="620DF41B" w14:textId="77777777" w:rsidR="000C4A1C" w:rsidRPr="000C4A1C" w:rsidRDefault="000C4A1C" w:rsidP="000C4A1C">
      <w:pPr>
        <w:rPr>
          <w:rFonts w:ascii="Helvetica" w:hAnsi="Helvetica" w:cs="Helvetica"/>
          <w:b/>
          <w:bCs/>
          <w:color w:val="222222"/>
          <w:sz w:val="21"/>
          <w:szCs w:val="21"/>
        </w:rPr>
      </w:pPr>
    </w:p>
    <w:p w14:paraId="4C5A993B" w14:textId="77777777" w:rsidR="000C4A1C" w:rsidRPr="000C4A1C" w:rsidRDefault="000C4A1C" w:rsidP="000C4A1C">
      <w:pPr>
        <w:rPr>
          <w:rFonts w:ascii="Helvetica" w:hAnsi="Helvetica" w:cs="Helvetica"/>
          <w:b/>
          <w:bCs/>
          <w:color w:val="222222"/>
          <w:sz w:val="21"/>
          <w:szCs w:val="21"/>
        </w:rPr>
      </w:pPr>
      <w:r w:rsidRPr="000C4A1C">
        <w:rPr>
          <w:rFonts w:ascii="Helvetica" w:hAnsi="Helvetica" w:cs="Helvetica"/>
          <w:b/>
          <w:bCs/>
          <w:color w:val="222222"/>
          <w:sz w:val="21"/>
          <w:szCs w:val="21"/>
        </w:rPr>
        <w:t xml:space="preserve">2.6.1. </w:t>
      </w:r>
      <w:r w:rsidRPr="000C4A1C">
        <w:rPr>
          <w:rFonts w:ascii="Helvetica" w:hAnsi="Helvetica" w:cs="Helvetica" w:hint="eastAsia"/>
          <w:b/>
          <w:bCs/>
          <w:color w:val="222222"/>
          <w:sz w:val="21"/>
          <w:szCs w:val="21"/>
        </w:rPr>
        <w:t>Углеводы</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в</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составе</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молекулы</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ЦП</w:t>
      </w:r>
    </w:p>
    <w:p w14:paraId="4AB55C14" w14:textId="77777777" w:rsidR="000C4A1C" w:rsidRPr="000C4A1C" w:rsidRDefault="000C4A1C" w:rsidP="000C4A1C">
      <w:pPr>
        <w:rPr>
          <w:rFonts w:ascii="Helvetica" w:hAnsi="Helvetica" w:cs="Helvetica"/>
          <w:b/>
          <w:bCs/>
          <w:color w:val="222222"/>
          <w:sz w:val="21"/>
          <w:szCs w:val="21"/>
        </w:rPr>
      </w:pPr>
    </w:p>
    <w:p w14:paraId="2A9A3778" w14:textId="77777777" w:rsidR="000C4A1C" w:rsidRPr="000C4A1C" w:rsidRDefault="000C4A1C" w:rsidP="000C4A1C">
      <w:pPr>
        <w:rPr>
          <w:rFonts w:ascii="Helvetica" w:hAnsi="Helvetica" w:cs="Helvetica"/>
          <w:b/>
          <w:bCs/>
          <w:color w:val="222222"/>
          <w:sz w:val="21"/>
          <w:szCs w:val="21"/>
        </w:rPr>
      </w:pPr>
      <w:r w:rsidRPr="000C4A1C">
        <w:rPr>
          <w:rFonts w:ascii="Helvetica" w:hAnsi="Helvetica" w:cs="Helvetica"/>
          <w:b/>
          <w:bCs/>
          <w:color w:val="222222"/>
          <w:sz w:val="21"/>
          <w:szCs w:val="21"/>
        </w:rPr>
        <w:t xml:space="preserve">2.7. </w:t>
      </w:r>
      <w:r w:rsidRPr="000C4A1C">
        <w:rPr>
          <w:rFonts w:ascii="Helvetica" w:hAnsi="Helvetica" w:cs="Helvetica" w:hint="eastAsia"/>
          <w:b/>
          <w:bCs/>
          <w:color w:val="222222"/>
          <w:sz w:val="21"/>
          <w:szCs w:val="21"/>
        </w:rPr>
        <w:t>Аминокислотный</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состав</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ЦП</w:t>
      </w:r>
      <w:r w:rsidRPr="000C4A1C">
        <w:rPr>
          <w:rFonts w:ascii="Helvetica" w:hAnsi="Helvetica" w:cs="Helvetica"/>
          <w:b/>
          <w:bCs/>
          <w:color w:val="222222"/>
          <w:sz w:val="21"/>
          <w:szCs w:val="21"/>
        </w:rPr>
        <w:t>.</w:t>
      </w:r>
    </w:p>
    <w:p w14:paraId="794EC604" w14:textId="77777777" w:rsidR="000C4A1C" w:rsidRPr="000C4A1C" w:rsidRDefault="000C4A1C" w:rsidP="000C4A1C">
      <w:pPr>
        <w:rPr>
          <w:rFonts w:ascii="Helvetica" w:hAnsi="Helvetica" w:cs="Helvetica"/>
          <w:b/>
          <w:bCs/>
          <w:color w:val="222222"/>
          <w:sz w:val="21"/>
          <w:szCs w:val="21"/>
        </w:rPr>
      </w:pPr>
    </w:p>
    <w:p w14:paraId="5E0F75F9" w14:textId="77777777" w:rsidR="000C4A1C" w:rsidRPr="000C4A1C" w:rsidRDefault="000C4A1C" w:rsidP="000C4A1C">
      <w:pPr>
        <w:rPr>
          <w:rFonts w:ascii="Helvetica" w:hAnsi="Helvetica" w:cs="Helvetica"/>
          <w:b/>
          <w:bCs/>
          <w:color w:val="222222"/>
          <w:sz w:val="21"/>
          <w:szCs w:val="21"/>
        </w:rPr>
      </w:pPr>
      <w:r w:rsidRPr="000C4A1C">
        <w:rPr>
          <w:rFonts w:ascii="Helvetica" w:hAnsi="Helvetica" w:cs="Helvetica"/>
          <w:b/>
          <w:bCs/>
          <w:color w:val="222222"/>
          <w:sz w:val="21"/>
          <w:szCs w:val="21"/>
        </w:rPr>
        <w:t xml:space="preserve">2.8. </w:t>
      </w:r>
      <w:r w:rsidRPr="000C4A1C">
        <w:rPr>
          <w:rFonts w:ascii="Helvetica" w:hAnsi="Helvetica" w:cs="Helvetica" w:hint="eastAsia"/>
          <w:b/>
          <w:bCs/>
          <w:color w:val="222222"/>
          <w:sz w:val="21"/>
          <w:szCs w:val="21"/>
        </w:rPr>
        <w:t>Типы</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ионов</w:t>
      </w:r>
      <w:r w:rsidRPr="000C4A1C">
        <w:rPr>
          <w:rFonts w:ascii="Helvetica" w:hAnsi="Helvetica" w:cs="Helvetica"/>
          <w:b/>
          <w:bCs/>
          <w:color w:val="222222"/>
          <w:sz w:val="21"/>
          <w:szCs w:val="21"/>
        </w:rPr>
        <w:t>.</w:t>
      </w:r>
      <w:r w:rsidRPr="000C4A1C">
        <w:rPr>
          <w:rFonts w:ascii="Helvetica" w:hAnsi="Helvetica" w:cs="Helvetica" w:hint="eastAsia"/>
          <w:b/>
          <w:bCs/>
          <w:color w:val="222222"/>
          <w:sz w:val="21"/>
          <w:szCs w:val="21"/>
        </w:rPr>
        <w:t>меди</w:t>
      </w:r>
      <w:r w:rsidRPr="000C4A1C">
        <w:rPr>
          <w:rFonts w:ascii="Helvetica" w:hAnsi="Helvetica" w:cs="Helvetica"/>
          <w:b/>
          <w:bCs/>
          <w:color w:val="222222"/>
          <w:sz w:val="21"/>
          <w:szCs w:val="21"/>
        </w:rPr>
        <w:t>,</w:t>
      </w:r>
      <w:r w:rsidRPr="000C4A1C">
        <w:rPr>
          <w:rFonts w:ascii="Helvetica" w:hAnsi="Helvetica" w:cs="Helvetica" w:hint="eastAsia"/>
          <w:b/>
          <w:bCs/>
          <w:color w:val="222222"/>
          <w:sz w:val="21"/>
          <w:szCs w:val="21"/>
        </w:rPr>
        <w:t>медьсвязывающие</w:t>
      </w:r>
      <w:r w:rsidRPr="000C4A1C">
        <w:rPr>
          <w:rFonts w:ascii="Helvetica" w:hAnsi="Helvetica" w:cs="Helvetica"/>
          <w:b/>
          <w:bCs/>
          <w:color w:val="222222"/>
          <w:sz w:val="21"/>
          <w:szCs w:val="21"/>
        </w:rPr>
        <w:t>.</w:t>
      </w:r>
      <w:r w:rsidRPr="000C4A1C">
        <w:rPr>
          <w:rFonts w:ascii="Helvetica" w:hAnsi="Helvetica" w:cs="Helvetica" w:hint="eastAsia"/>
          <w:b/>
          <w:bCs/>
          <w:color w:val="222222"/>
          <w:sz w:val="21"/>
          <w:szCs w:val="21"/>
        </w:rPr>
        <w:t>сайты</w:t>
      </w:r>
      <w:r w:rsidRPr="000C4A1C">
        <w:rPr>
          <w:rFonts w:ascii="Helvetica" w:hAnsi="Helvetica" w:cs="Helvetica"/>
          <w:b/>
          <w:bCs/>
          <w:color w:val="222222"/>
          <w:sz w:val="21"/>
          <w:szCs w:val="21"/>
        </w:rPr>
        <w:t>.</w:t>
      </w:r>
      <w:r w:rsidRPr="000C4A1C">
        <w:rPr>
          <w:rFonts w:ascii="Helvetica" w:hAnsi="Helvetica" w:cs="Helvetica" w:hint="eastAsia"/>
          <w:b/>
          <w:bCs/>
          <w:color w:val="222222"/>
          <w:sz w:val="21"/>
          <w:szCs w:val="21"/>
        </w:rPr>
        <w:t>Эво</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люция</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ЦП</w:t>
      </w:r>
      <w:r w:rsidRPr="000C4A1C">
        <w:rPr>
          <w:rFonts w:ascii="Helvetica" w:hAnsi="Helvetica" w:cs="Helvetica"/>
          <w:b/>
          <w:bCs/>
          <w:color w:val="222222"/>
          <w:sz w:val="21"/>
          <w:szCs w:val="21"/>
        </w:rPr>
        <w:t>.</w:t>
      </w:r>
    </w:p>
    <w:p w14:paraId="122DA84D" w14:textId="77777777" w:rsidR="000C4A1C" w:rsidRPr="000C4A1C" w:rsidRDefault="000C4A1C" w:rsidP="000C4A1C">
      <w:pPr>
        <w:rPr>
          <w:rFonts w:ascii="Helvetica" w:hAnsi="Helvetica" w:cs="Helvetica"/>
          <w:b/>
          <w:bCs/>
          <w:color w:val="222222"/>
          <w:sz w:val="21"/>
          <w:szCs w:val="21"/>
        </w:rPr>
      </w:pPr>
    </w:p>
    <w:p w14:paraId="7C9E5973" w14:textId="77777777" w:rsidR="000C4A1C" w:rsidRPr="000C4A1C" w:rsidRDefault="000C4A1C" w:rsidP="000C4A1C">
      <w:pPr>
        <w:rPr>
          <w:rFonts w:ascii="Helvetica" w:hAnsi="Helvetica" w:cs="Helvetica"/>
          <w:b/>
          <w:bCs/>
          <w:color w:val="222222"/>
          <w:sz w:val="21"/>
          <w:szCs w:val="21"/>
        </w:rPr>
      </w:pPr>
      <w:r w:rsidRPr="000C4A1C">
        <w:rPr>
          <w:rFonts w:ascii="Helvetica" w:hAnsi="Helvetica" w:cs="Helvetica"/>
          <w:b/>
          <w:bCs/>
          <w:color w:val="222222"/>
          <w:sz w:val="21"/>
          <w:szCs w:val="21"/>
        </w:rPr>
        <w:t xml:space="preserve">2.9. </w:t>
      </w:r>
      <w:r w:rsidRPr="000C4A1C">
        <w:rPr>
          <w:rFonts w:ascii="Helvetica" w:hAnsi="Helvetica" w:cs="Helvetica" w:hint="eastAsia"/>
          <w:b/>
          <w:bCs/>
          <w:color w:val="222222"/>
          <w:sz w:val="21"/>
          <w:szCs w:val="21"/>
        </w:rPr>
        <w:t>Иммунологический</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анализ</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ЦП</w:t>
      </w:r>
    </w:p>
    <w:p w14:paraId="61DA9BEB" w14:textId="77777777" w:rsidR="000C4A1C" w:rsidRPr="000C4A1C" w:rsidRDefault="000C4A1C" w:rsidP="000C4A1C">
      <w:pPr>
        <w:rPr>
          <w:rFonts w:ascii="Helvetica" w:hAnsi="Helvetica" w:cs="Helvetica"/>
          <w:b/>
          <w:bCs/>
          <w:color w:val="222222"/>
          <w:sz w:val="21"/>
          <w:szCs w:val="21"/>
        </w:rPr>
      </w:pPr>
    </w:p>
    <w:p w14:paraId="1A9C6C0D" w14:textId="77777777" w:rsidR="000C4A1C" w:rsidRPr="000C4A1C" w:rsidRDefault="000C4A1C" w:rsidP="000C4A1C">
      <w:pPr>
        <w:rPr>
          <w:rFonts w:ascii="Helvetica" w:hAnsi="Helvetica" w:cs="Helvetica"/>
          <w:b/>
          <w:bCs/>
          <w:color w:val="222222"/>
          <w:sz w:val="21"/>
          <w:szCs w:val="21"/>
        </w:rPr>
      </w:pPr>
      <w:r w:rsidRPr="000C4A1C">
        <w:rPr>
          <w:rFonts w:ascii="Helvetica" w:hAnsi="Helvetica" w:cs="Helvetica" w:hint="eastAsia"/>
          <w:b/>
          <w:bCs/>
          <w:color w:val="222222"/>
          <w:sz w:val="21"/>
          <w:szCs w:val="21"/>
        </w:rPr>
        <w:t>ГЛАВА</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Ш</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БИОЛОГИЧЕСКИЕ</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ФУНКЦИИ</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ЦП</w:t>
      </w:r>
    </w:p>
    <w:p w14:paraId="7DE9F4DA" w14:textId="77777777" w:rsidR="000C4A1C" w:rsidRPr="000C4A1C" w:rsidRDefault="000C4A1C" w:rsidP="000C4A1C">
      <w:pPr>
        <w:rPr>
          <w:rFonts w:ascii="Helvetica" w:hAnsi="Helvetica" w:cs="Helvetica"/>
          <w:b/>
          <w:bCs/>
          <w:color w:val="222222"/>
          <w:sz w:val="21"/>
          <w:szCs w:val="21"/>
        </w:rPr>
      </w:pPr>
    </w:p>
    <w:p w14:paraId="13635000" w14:textId="77777777" w:rsidR="000C4A1C" w:rsidRPr="000C4A1C" w:rsidRDefault="000C4A1C" w:rsidP="000C4A1C">
      <w:pPr>
        <w:rPr>
          <w:rFonts w:ascii="Helvetica" w:hAnsi="Helvetica" w:cs="Helvetica"/>
          <w:b/>
          <w:bCs/>
          <w:color w:val="222222"/>
          <w:sz w:val="21"/>
          <w:szCs w:val="21"/>
        </w:rPr>
      </w:pPr>
      <w:r w:rsidRPr="000C4A1C">
        <w:rPr>
          <w:rFonts w:ascii="Helvetica" w:hAnsi="Helvetica" w:cs="Helvetica"/>
          <w:b/>
          <w:bCs/>
          <w:color w:val="222222"/>
          <w:sz w:val="21"/>
          <w:szCs w:val="21"/>
        </w:rPr>
        <w:t xml:space="preserve">3.1. </w:t>
      </w:r>
      <w:r w:rsidRPr="000C4A1C">
        <w:rPr>
          <w:rFonts w:ascii="Helvetica" w:hAnsi="Helvetica" w:cs="Helvetica" w:hint="eastAsia"/>
          <w:b/>
          <w:bCs/>
          <w:color w:val="222222"/>
          <w:sz w:val="21"/>
          <w:szCs w:val="21"/>
        </w:rPr>
        <w:t>Ферроксидазная</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активность</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ЦП</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КФ</w:t>
      </w:r>
      <w:r w:rsidRPr="000C4A1C">
        <w:rPr>
          <w:rFonts w:ascii="Helvetica" w:hAnsi="Helvetica" w:cs="Helvetica"/>
          <w:b/>
          <w:bCs/>
          <w:color w:val="222222"/>
          <w:sz w:val="21"/>
          <w:szCs w:val="21"/>
        </w:rPr>
        <w:t>.1.16.3.1).</w:t>
      </w:r>
    </w:p>
    <w:p w14:paraId="6400CCC4" w14:textId="77777777" w:rsidR="000C4A1C" w:rsidRPr="000C4A1C" w:rsidRDefault="000C4A1C" w:rsidP="000C4A1C">
      <w:pPr>
        <w:rPr>
          <w:rFonts w:ascii="Helvetica" w:hAnsi="Helvetica" w:cs="Helvetica"/>
          <w:b/>
          <w:bCs/>
          <w:color w:val="222222"/>
          <w:sz w:val="21"/>
          <w:szCs w:val="21"/>
        </w:rPr>
      </w:pPr>
    </w:p>
    <w:p w14:paraId="0DBC60F6" w14:textId="77777777" w:rsidR="000C4A1C" w:rsidRPr="000C4A1C" w:rsidRDefault="000C4A1C" w:rsidP="000C4A1C">
      <w:pPr>
        <w:rPr>
          <w:rFonts w:ascii="Helvetica" w:hAnsi="Helvetica" w:cs="Helvetica"/>
          <w:b/>
          <w:bCs/>
          <w:color w:val="222222"/>
          <w:sz w:val="21"/>
          <w:szCs w:val="21"/>
        </w:rPr>
      </w:pPr>
      <w:r w:rsidRPr="000C4A1C">
        <w:rPr>
          <w:rFonts w:ascii="Helvetica" w:hAnsi="Helvetica" w:cs="Helvetica"/>
          <w:b/>
          <w:bCs/>
          <w:color w:val="222222"/>
          <w:sz w:val="21"/>
          <w:szCs w:val="21"/>
        </w:rPr>
        <w:t xml:space="preserve">3.2. </w:t>
      </w:r>
      <w:r w:rsidRPr="000C4A1C">
        <w:rPr>
          <w:rFonts w:ascii="Helvetica" w:hAnsi="Helvetica" w:cs="Helvetica" w:hint="eastAsia"/>
          <w:b/>
          <w:bCs/>
          <w:color w:val="222222"/>
          <w:sz w:val="21"/>
          <w:szCs w:val="21"/>
        </w:rPr>
        <w:t>Медьтранспортная</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функция</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ЦП</w:t>
      </w:r>
    </w:p>
    <w:p w14:paraId="0EE0641C" w14:textId="77777777" w:rsidR="000C4A1C" w:rsidRPr="000C4A1C" w:rsidRDefault="000C4A1C" w:rsidP="000C4A1C">
      <w:pPr>
        <w:rPr>
          <w:rFonts w:ascii="Helvetica" w:hAnsi="Helvetica" w:cs="Helvetica"/>
          <w:b/>
          <w:bCs/>
          <w:color w:val="222222"/>
          <w:sz w:val="21"/>
          <w:szCs w:val="21"/>
        </w:rPr>
      </w:pPr>
    </w:p>
    <w:p w14:paraId="516D3620" w14:textId="77777777" w:rsidR="000C4A1C" w:rsidRPr="000C4A1C" w:rsidRDefault="000C4A1C" w:rsidP="000C4A1C">
      <w:pPr>
        <w:rPr>
          <w:rFonts w:ascii="Helvetica" w:hAnsi="Helvetica" w:cs="Helvetica"/>
          <w:b/>
          <w:bCs/>
          <w:color w:val="222222"/>
          <w:sz w:val="21"/>
          <w:szCs w:val="21"/>
        </w:rPr>
      </w:pPr>
      <w:r w:rsidRPr="000C4A1C">
        <w:rPr>
          <w:rFonts w:ascii="Helvetica" w:hAnsi="Helvetica" w:cs="Helvetica"/>
          <w:b/>
          <w:bCs/>
          <w:color w:val="222222"/>
          <w:sz w:val="21"/>
          <w:szCs w:val="21"/>
        </w:rPr>
        <w:t xml:space="preserve">3.3. </w:t>
      </w:r>
      <w:r w:rsidRPr="000C4A1C">
        <w:rPr>
          <w:rFonts w:ascii="Helvetica" w:hAnsi="Helvetica" w:cs="Helvetica" w:hint="eastAsia"/>
          <w:b/>
          <w:bCs/>
          <w:color w:val="222222"/>
          <w:sz w:val="21"/>
          <w:szCs w:val="21"/>
        </w:rPr>
        <w:t>Антиоксидантные</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свойства</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ЦП</w:t>
      </w:r>
    </w:p>
    <w:p w14:paraId="65C24D0E" w14:textId="77777777" w:rsidR="000C4A1C" w:rsidRPr="000C4A1C" w:rsidRDefault="000C4A1C" w:rsidP="000C4A1C">
      <w:pPr>
        <w:rPr>
          <w:rFonts w:ascii="Helvetica" w:hAnsi="Helvetica" w:cs="Helvetica"/>
          <w:b/>
          <w:bCs/>
          <w:color w:val="222222"/>
          <w:sz w:val="21"/>
          <w:szCs w:val="21"/>
        </w:rPr>
      </w:pPr>
    </w:p>
    <w:p w14:paraId="6A12ED59" w14:textId="77777777" w:rsidR="000C4A1C" w:rsidRPr="000C4A1C" w:rsidRDefault="000C4A1C" w:rsidP="000C4A1C">
      <w:pPr>
        <w:rPr>
          <w:rFonts w:ascii="Helvetica" w:hAnsi="Helvetica" w:cs="Helvetica"/>
          <w:b/>
          <w:bCs/>
          <w:color w:val="222222"/>
          <w:sz w:val="21"/>
          <w:szCs w:val="21"/>
        </w:rPr>
      </w:pPr>
      <w:r w:rsidRPr="000C4A1C">
        <w:rPr>
          <w:rFonts w:ascii="Helvetica" w:hAnsi="Helvetica" w:cs="Helvetica"/>
          <w:b/>
          <w:bCs/>
          <w:color w:val="222222"/>
          <w:sz w:val="21"/>
          <w:szCs w:val="21"/>
        </w:rPr>
        <w:t xml:space="preserve">3.4. </w:t>
      </w:r>
      <w:r w:rsidRPr="000C4A1C">
        <w:rPr>
          <w:rFonts w:ascii="Helvetica" w:hAnsi="Helvetica" w:cs="Helvetica" w:hint="eastAsia"/>
          <w:b/>
          <w:bCs/>
          <w:color w:val="222222"/>
          <w:sz w:val="21"/>
          <w:szCs w:val="21"/>
        </w:rPr>
        <w:t>Регуляция</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уровня</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биогенных</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аминов</w:t>
      </w:r>
    </w:p>
    <w:p w14:paraId="7328524F" w14:textId="77777777" w:rsidR="000C4A1C" w:rsidRPr="000C4A1C" w:rsidRDefault="000C4A1C" w:rsidP="000C4A1C">
      <w:pPr>
        <w:rPr>
          <w:rFonts w:ascii="Helvetica" w:hAnsi="Helvetica" w:cs="Helvetica"/>
          <w:b/>
          <w:bCs/>
          <w:color w:val="222222"/>
          <w:sz w:val="21"/>
          <w:szCs w:val="21"/>
        </w:rPr>
      </w:pPr>
    </w:p>
    <w:p w14:paraId="6CEA9EE0" w14:textId="77777777" w:rsidR="000C4A1C" w:rsidRPr="000C4A1C" w:rsidRDefault="000C4A1C" w:rsidP="000C4A1C">
      <w:pPr>
        <w:rPr>
          <w:rFonts w:ascii="Helvetica" w:hAnsi="Helvetica" w:cs="Helvetica"/>
          <w:b/>
          <w:bCs/>
          <w:color w:val="222222"/>
          <w:sz w:val="21"/>
          <w:szCs w:val="21"/>
        </w:rPr>
      </w:pPr>
      <w:r w:rsidRPr="000C4A1C">
        <w:rPr>
          <w:rFonts w:ascii="Helvetica" w:hAnsi="Helvetica" w:cs="Helvetica"/>
          <w:b/>
          <w:bCs/>
          <w:color w:val="222222"/>
          <w:sz w:val="21"/>
          <w:szCs w:val="21"/>
        </w:rPr>
        <w:t xml:space="preserve">3.5. </w:t>
      </w:r>
      <w:r w:rsidRPr="000C4A1C">
        <w:rPr>
          <w:rFonts w:ascii="Helvetica" w:hAnsi="Helvetica" w:cs="Helvetica" w:hint="eastAsia"/>
          <w:b/>
          <w:bCs/>
          <w:color w:val="222222"/>
          <w:sz w:val="21"/>
          <w:szCs w:val="21"/>
        </w:rPr>
        <w:t>Роль</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ЦП</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в</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гомеостазе</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меди</w:t>
      </w:r>
    </w:p>
    <w:p w14:paraId="7FDDF314" w14:textId="77777777" w:rsidR="000C4A1C" w:rsidRPr="000C4A1C" w:rsidRDefault="000C4A1C" w:rsidP="000C4A1C">
      <w:pPr>
        <w:rPr>
          <w:rFonts w:ascii="Helvetica" w:hAnsi="Helvetica" w:cs="Helvetica"/>
          <w:b/>
          <w:bCs/>
          <w:color w:val="222222"/>
          <w:sz w:val="21"/>
          <w:szCs w:val="21"/>
        </w:rPr>
      </w:pPr>
    </w:p>
    <w:p w14:paraId="00C34247" w14:textId="77777777" w:rsidR="000C4A1C" w:rsidRPr="000C4A1C" w:rsidRDefault="000C4A1C" w:rsidP="000C4A1C">
      <w:pPr>
        <w:rPr>
          <w:rFonts w:ascii="Helvetica" w:hAnsi="Helvetica" w:cs="Helvetica"/>
          <w:b/>
          <w:bCs/>
          <w:color w:val="222222"/>
          <w:sz w:val="21"/>
          <w:szCs w:val="21"/>
        </w:rPr>
      </w:pPr>
      <w:r w:rsidRPr="000C4A1C">
        <w:rPr>
          <w:rFonts w:ascii="Helvetica" w:hAnsi="Helvetica" w:cs="Helvetica"/>
          <w:b/>
          <w:bCs/>
          <w:color w:val="222222"/>
          <w:sz w:val="21"/>
          <w:szCs w:val="21"/>
        </w:rPr>
        <w:t xml:space="preserve">3.6. </w:t>
      </w:r>
      <w:r w:rsidRPr="000C4A1C">
        <w:rPr>
          <w:rFonts w:ascii="Helvetica" w:hAnsi="Helvetica" w:cs="Helvetica" w:hint="eastAsia"/>
          <w:b/>
          <w:bCs/>
          <w:color w:val="222222"/>
          <w:sz w:val="21"/>
          <w:szCs w:val="21"/>
        </w:rPr>
        <w:t>По</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ли</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функциональность</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ЦП</w:t>
      </w:r>
      <w:r w:rsidRPr="000C4A1C">
        <w:rPr>
          <w:rFonts w:ascii="Helvetica" w:hAnsi="Helvetica" w:cs="Helvetica"/>
          <w:b/>
          <w:bCs/>
          <w:color w:val="222222"/>
          <w:sz w:val="21"/>
          <w:szCs w:val="21"/>
        </w:rPr>
        <w:t>.</w:t>
      </w:r>
    </w:p>
    <w:p w14:paraId="5DD24295" w14:textId="77777777" w:rsidR="000C4A1C" w:rsidRPr="000C4A1C" w:rsidRDefault="000C4A1C" w:rsidP="000C4A1C">
      <w:pPr>
        <w:rPr>
          <w:rFonts w:ascii="Helvetica" w:hAnsi="Helvetica" w:cs="Helvetica"/>
          <w:b/>
          <w:bCs/>
          <w:color w:val="222222"/>
          <w:sz w:val="21"/>
          <w:szCs w:val="21"/>
        </w:rPr>
      </w:pPr>
    </w:p>
    <w:p w14:paraId="66512F16" w14:textId="77777777" w:rsidR="000C4A1C" w:rsidRPr="000C4A1C" w:rsidRDefault="000C4A1C" w:rsidP="000C4A1C">
      <w:pPr>
        <w:rPr>
          <w:rFonts w:ascii="Helvetica" w:hAnsi="Helvetica" w:cs="Helvetica"/>
          <w:b/>
          <w:bCs/>
          <w:color w:val="222222"/>
          <w:sz w:val="21"/>
          <w:szCs w:val="21"/>
        </w:rPr>
      </w:pPr>
      <w:r w:rsidRPr="000C4A1C">
        <w:rPr>
          <w:rFonts w:ascii="Helvetica" w:hAnsi="Helvetica" w:cs="Helvetica" w:hint="eastAsia"/>
          <w:b/>
          <w:bCs/>
          <w:color w:val="222222"/>
          <w:sz w:val="21"/>
          <w:szCs w:val="21"/>
        </w:rPr>
        <w:t>ГЛАВА</w:t>
      </w:r>
      <w:r w:rsidRPr="000C4A1C">
        <w:rPr>
          <w:rFonts w:ascii="Helvetica" w:hAnsi="Helvetica" w:cs="Helvetica"/>
          <w:b/>
          <w:bCs/>
          <w:color w:val="222222"/>
          <w:sz w:val="21"/>
          <w:szCs w:val="21"/>
        </w:rPr>
        <w:t xml:space="preserve"> 1</w:t>
      </w:r>
      <w:r w:rsidRPr="000C4A1C">
        <w:rPr>
          <w:rFonts w:ascii="Helvetica" w:hAnsi="Helvetica" w:cs="Helvetica" w:hint="eastAsia"/>
          <w:b/>
          <w:bCs/>
          <w:color w:val="222222"/>
          <w:sz w:val="21"/>
          <w:szCs w:val="21"/>
        </w:rPr>
        <w:t>У</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ОБМЕН</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ЦП</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В</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НОРМЕ</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И</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ПАТОЛОГИИ</w:t>
      </w:r>
    </w:p>
    <w:p w14:paraId="538845F1" w14:textId="77777777" w:rsidR="000C4A1C" w:rsidRPr="000C4A1C" w:rsidRDefault="000C4A1C" w:rsidP="000C4A1C">
      <w:pPr>
        <w:rPr>
          <w:rFonts w:ascii="Helvetica" w:hAnsi="Helvetica" w:cs="Helvetica"/>
          <w:b/>
          <w:bCs/>
          <w:color w:val="222222"/>
          <w:sz w:val="21"/>
          <w:szCs w:val="21"/>
        </w:rPr>
      </w:pPr>
    </w:p>
    <w:p w14:paraId="2DF01E6C" w14:textId="77777777" w:rsidR="000C4A1C" w:rsidRPr="000C4A1C" w:rsidRDefault="000C4A1C" w:rsidP="000C4A1C">
      <w:pPr>
        <w:rPr>
          <w:rFonts w:ascii="Helvetica" w:hAnsi="Helvetica" w:cs="Helvetica"/>
          <w:b/>
          <w:bCs/>
          <w:color w:val="222222"/>
          <w:sz w:val="21"/>
          <w:szCs w:val="21"/>
        </w:rPr>
      </w:pPr>
      <w:r w:rsidRPr="000C4A1C">
        <w:rPr>
          <w:rFonts w:ascii="Helvetica" w:hAnsi="Helvetica" w:cs="Helvetica"/>
          <w:b/>
          <w:bCs/>
          <w:color w:val="222222"/>
          <w:sz w:val="21"/>
          <w:szCs w:val="21"/>
        </w:rPr>
        <w:t xml:space="preserve">4.1. </w:t>
      </w:r>
      <w:r w:rsidRPr="000C4A1C">
        <w:rPr>
          <w:rFonts w:ascii="Helvetica" w:hAnsi="Helvetica" w:cs="Helvetica" w:hint="eastAsia"/>
          <w:b/>
          <w:bCs/>
          <w:color w:val="222222"/>
          <w:sz w:val="21"/>
          <w:szCs w:val="21"/>
        </w:rPr>
        <w:t>Биосинтез</w:t>
      </w:r>
      <w:r w:rsidRPr="000C4A1C">
        <w:rPr>
          <w:rFonts w:ascii="Helvetica" w:hAnsi="Helvetica" w:cs="Helvetica"/>
          <w:b/>
          <w:bCs/>
          <w:color w:val="222222"/>
          <w:sz w:val="21"/>
          <w:szCs w:val="21"/>
        </w:rPr>
        <w:t>,</w:t>
      </w:r>
      <w:r w:rsidRPr="000C4A1C">
        <w:rPr>
          <w:rFonts w:ascii="Helvetica" w:hAnsi="Helvetica" w:cs="Helvetica" w:hint="eastAsia"/>
          <w:b/>
          <w:bCs/>
          <w:color w:val="222222"/>
          <w:sz w:val="21"/>
          <w:szCs w:val="21"/>
        </w:rPr>
        <w:t>регуляция</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и</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катаболизм</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ЦП</w:t>
      </w:r>
    </w:p>
    <w:p w14:paraId="6FCBCFFA" w14:textId="77777777" w:rsidR="000C4A1C" w:rsidRPr="000C4A1C" w:rsidRDefault="000C4A1C" w:rsidP="000C4A1C">
      <w:pPr>
        <w:rPr>
          <w:rFonts w:ascii="Helvetica" w:hAnsi="Helvetica" w:cs="Helvetica"/>
          <w:b/>
          <w:bCs/>
          <w:color w:val="222222"/>
          <w:sz w:val="21"/>
          <w:szCs w:val="21"/>
        </w:rPr>
      </w:pPr>
    </w:p>
    <w:p w14:paraId="78F6933E" w14:textId="77777777" w:rsidR="000C4A1C" w:rsidRPr="000C4A1C" w:rsidRDefault="000C4A1C" w:rsidP="000C4A1C">
      <w:pPr>
        <w:rPr>
          <w:rFonts w:ascii="Helvetica" w:hAnsi="Helvetica" w:cs="Helvetica"/>
          <w:b/>
          <w:bCs/>
          <w:color w:val="222222"/>
          <w:sz w:val="21"/>
          <w:szCs w:val="21"/>
        </w:rPr>
      </w:pPr>
      <w:r w:rsidRPr="000C4A1C">
        <w:rPr>
          <w:rFonts w:ascii="Helvetica" w:hAnsi="Helvetica" w:cs="Helvetica"/>
          <w:b/>
          <w:bCs/>
          <w:color w:val="222222"/>
          <w:sz w:val="21"/>
          <w:szCs w:val="21"/>
        </w:rPr>
        <w:t xml:space="preserve">4.2. </w:t>
      </w:r>
      <w:r w:rsidRPr="000C4A1C">
        <w:rPr>
          <w:rFonts w:ascii="Helvetica" w:hAnsi="Helvetica" w:cs="Helvetica" w:hint="eastAsia"/>
          <w:b/>
          <w:bCs/>
          <w:color w:val="222222"/>
          <w:sz w:val="21"/>
          <w:szCs w:val="21"/>
        </w:rPr>
        <w:t>Молекулярная</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организация</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гена</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ЦП</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крысы</w:t>
      </w:r>
    </w:p>
    <w:p w14:paraId="267BA13E" w14:textId="77777777" w:rsidR="000C4A1C" w:rsidRPr="000C4A1C" w:rsidRDefault="000C4A1C" w:rsidP="000C4A1C">
      <w:pPr>
        <w:rPr>
          <w:rFonts w:ascii="Helvetica" w:hAnsi="Helvetica" w:cs="Helvetica"/>
          <w:b/>
          <w:bCs/>
          <w:color w:val="222222"/>
          <w:sz w:val="21"/>
          <w:szCs w:val="21"/>
        </w:rPr>
      </w:pPr>
    </w:p>
    <w:p w14:paraId="6FE59AC4" w14:textId="77777777" w:rsidR="000C4A1C" w:rsidRPr="000C4A1C" w:rsidRDefault="000C4A1C" w:rsidP="000C4A1C">
      <w:pPr>
        <w:rPr>
          <w:rFonts w:ascii="Helvetica" w:hAnsi="Helvetica" w:cs="Helvetica"/>
          <w:b/>
          <w:bCs/>
          <w:color w:val="222222"/>
          <w:sz w:val="21"/>
          <w:szCs w:val="21"/>
        </w:rPr>
      </w:pPr>
      <w:r w:rsidRPr="000C4A1C">
        <w:rPr>
          <w:rFonts w:ascii="Helvetica" w:hAnsi="Helvetica" w:cs="Helvetica"/>
          <w:b/>
          <w:bCs/>
          <w:color w:val="222222"/>
          <w:sz w:val="21"/>
          <w:szCs w:val="21"/>
        </w:rPr>
        <w:t xml:space="preserve">4.3. </w:t>
      </w:r>
      <w:r w:rsidRPr="000C4A1C">
        <w:rPr>
          <w:rFonts w:ascii="Helvetica" w:hAnsi="Helvetica" w:cs="Helvetica" w:hint="eastAsia"/>
          <w:b/>
          <w:bCs/>
          <w:color w:val="222222"/>
          <w:sz w:val="21"/>
          <w:szCs w:val="21"/>
        </w:rPr>
        <w:t>Последовательность</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реакций</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котрансляционного</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созревания</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ЦП</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крысы</w:t>
      </w:r>
    </w:p>
    <w:p w14:paraId="566F49D6" w14:textId="77777777" w:rsidR="000C4A1C" w:rsidRPr="000C4A1C" w:rsidRDefault="000C4A1C" w:rsidP="000C4A1C">
      <w:pPr>
        <w:rPr>
          <w:rFonts w:ascii="Helvetica" w:hAnsi="Helvetica" w:cs="Helvetica"/>
          <w:b/>
          <w:bCs/>
          <w:color w:val="222222"/>
          <w:sz w:val="21"/>
          <w:szCs w:val="21"/>
        </w:rPr>
      </w:pPr>
    </w:p>
    <w:p w14:paraId="067081AB" w14:textId="77777777" w:rsidR="000C4A1C" w:rsidRPr="000C4A1C" w:rsidRDefault="000C4A1C" w:rsidP="000C4A1C">
      <w:pPr>
        <w:rPr>
          <w:rFonts w:ascii="Helvetica" w:hAnsi="Helvetica" w:cs="Helvetica"/>
          <w:b/>
          <w:bCs/>
          <w:color w:val="222222"/>
          <w:sz w:val="21"/>
          <w:szCs w:val="21"/>
        </w:rPr>
      </w:pPr>
      <w:r w:rsidRPr="000C4A1C">
        <w:rPr>
          <w:rFonts w:ascii="Helvetica" w:hAnsi="Helvetica" w:cs="Helvetica"/>
          <w:b/>
          <w:bCs/>
          <w:color w:val="222222"/>
          <w:sz w:val="21"/>
          <w:szCs w:val="21"/>
        </w:rPr>
        <w:t xml:space="preserve">4.4. </w:t>
      </w:r>
      <w:r w:rsidRPr="000C4A1C">
        <w:rPr>
          <w:rFonts w:ascii="Helvetica" w:hAnsi="Helvetica" w:cs="Helvetica" w:hint="eastAsia"/>
          <w:b/>
          <w:bCs/>
          <w:color w:val="222222"/>
          <w:sz w:val="21"/>
          <w:szCs w:val="21"/>
        </w:rPr>
        <w:t>Дефект</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синтеза</w:t>
      </w:r>
      <w:r w:rsidRPr="000C4A1C">
        <w:rPr>
          <w:rFonts w:ascii="Helvetica" w:hAnsi="Helvetica" w:cs="Helvetica"/>
          <w:b/>
          <w:bCs/>
          <w:color w:val="222222"/>
          <w:sz w:val="21"/>
          <w:szCs w:val="21"/>
        </w:rPr>
        <w:t>,</w:t>
      </w:r>
      <w:r w:rsidRPr="000C4A1C">
        <w:rPr>
          <w:rFonts w:ascii="Helvetica" w:hAnsi="Helvetica" w:cs="Helvetica" w:hint="eastAsia"/>
          <w:b/>
          <w:bCs/>
          <w:color w:val="222222"/>
          <w:sz w:val="21"/>
          <w:szCs w:val="21"/>
        </w:rPr>
        <w:t>созревания</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и</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структуры</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ЦП</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при</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ГЛД</w:t>
      </w:r>
      <w:r w:rsidRPr="000C4A1C">
        <w:rPr>
          <w:rFonts w:ascii="Helvetica" w:hAnsi="Helvetica" w:cs="Helvetica"/>
          <w:b/>
          <w:bCs/>
          <w:color w:val="222222"/>
          <w:sz w:val="21"/>
          <w:szCs w:val="21"/>
        </w:rPr>
        <w:t xml:space="preserve"> 63 </w:t>
      </w:r>
      <w:r w:rsidRPr="000C4A1C">
        <w:rPr>
          <w:rFonts w:ascii="Helvetica" w:hAnsi="Helvetica" w:cs="Helvetica" w:hint="eastAsia"/>
          <w:b/>
          <w:bCs/>
          <w:color w:val="222222"/>
          <w:sz w:val="21"/>
          <w:szCs w:val="21"/>
        </w:rPr>
        <w:t>ЭКСПЕРИМЕНТАЛЬНАЯ</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ЧАСТЬ</w:t>
      </w:r>
    </w:p>
    <w:p w14:paraId="252B3851" w14:textId="77777777" w:rsidR="000C4A1C" w:rsidRPr="000C4A1C" w:rsidRDefault="000C4A1C" w:rsidP="000C4A1C">
      <w:pPr>
        <w:rPr>
          <w:rFonts w:ascii="Helvetica" w:hAnsi="Helvetica" w:cs="Helvetica"/>
          <w:b/>
          <w:bCs/>
          <w:color w:val="222222"/>
          <w:sz w:val="21"/>
          <w:szCs w:val="21"/>
        </w:rPr>
      </w:pPr>
    </w:p>
    <w:p w14:paraId="061C41F0" w14:textId="77777777" w:rsidR="000C4A1C" w:rsidRPr="000C4A1C" w:rsidRDefault="000C4A1C" w:rsidP="000C4A1C">
      <w:pPr>
        <w:rPr>
          <w:rFonts w:ascii="Helvetica" w:hAnsi="Helvetica" w:cs="Helvetica"/>
          <w:b/>
          <w:bCs/>
          <w:color w:val="222222"/>
          <w:sz w:val="21"/>
          <w:szCs w:val="21"/>
        </w:rPr>
      </w:pPr>
      <w:r w:rsidRPr="000C4A1C">
        <w:rPr>
          <w:rFonts w:ascii="Helvetica" w:hAnsi="Helvetica" w:cs="Helvetica" w:hint="eastAsia"/>
          <w:b/>
          <w:bCs/>
          <w:color w:val="222222"/>
          <w:sz w:val="21"/>
          <w:szCs w:val="21"/>
        </w:rPr>
        <w:t>ГЛАВА</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У</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МАТЕРИАЛЫ</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И</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МЕТОДЫ</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ИССЛЕДОВАНИЙ</w:t>
      </w:r>
    </w:p>
    <w:p w14:paraId="051A44BF" w14:textId="77777777" w:rsidR="000C4A1C" w:rsidRPr="000C4A1C" w:rsidRDefault="000C4A1C" w:rsidP="000C4A1C">
      <w:pPr>
        <w:rPr>
          <w:rFonts w:ascii="Helvetica" w:hAnsi="Helvetica" w:cs="Helvetica"/>
          <w:b/>
          <w:bCs/>
          <w:color w:val="222222"/>
          <w:sz w:val="21"/>
          <w:szCs w:val="21"/>
        </w:rPr>
      </w:pPr>
    </w:p>
    <w:p w14:paraId="5BCBFB79" w14:textId="77777777" w:rsidR="000C4A1C" w:rsidRPr="000C4A1C" w:rsidRDefault="000C4A1C" w:rsidP="000C4A1C">
      <w:pPr>
        <w:rPr>
          <w:rFonts w:ascii="Helvetica" w:hAnsi="Helvetica" w:cs="Helvetica"/>
          <w:b/>
          <w:bCs/>
          <w:color w:val="222222"/>
          <w:sz w:val="21"/>
          <w:szCs w:val="21"/>
        </w:rPr>
      </w:pPr>
      <w:r w:rsidRPr="000C4A1C">
        <w:rPr>
          <w:rFonts w:ascii="Helvetica" w:hAnsi="Helvetica" w:cs="Helvetica"/>
          <w:b/>
          <w:bCs/>
          <w:color w:val="222222"/>
          <w:sz w:val="21"/>
          <w:szCs w:val="21"/>
        </w:rPr>
        <w:t xml:space="preserve">5.1. </w:t>
      </w:r>
      <w:r w:rsidRPr="000C4A1C">
        <w:rPr>
          <w:rFonts w:ascii="Helvetica" w:hAnsi="Helvetica" w:cs="Helvetica" w:hint="eastAsia"/>
          <w:b/>
          <w:bCs/>
          <w:color w:val="222222"/>
          <w:sz w:val="21"/>
          <w:szCs w:val="21"/>
        </w:rPr>
        <w:t>Выделение</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ЦП</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крысы</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и</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человека</w:t>
      </w:r>
    </w:p>
    <w:p w14:paraId="3B7B319D" w14:textId="77777777" w:rsidR="000C4A1C" w:rsidRPr="000C4A1C" w:rsidRDefault="000C4A1C" w:rsidP="000C4A1C">
      <w:pPr>
        <w:rPr>
          <w:rFonts w:ascii="Helvetica" w:hAnsi="Helvetica" w:cs="Helvetica"/>
          <w:b/>
          <w:bCs/>
          <w:color w:val="222222"/>
          <w:sz w:val="21"/>
          <w:szCs w:val="21"/>
        </w:rPr>
      </w:pPr>
    </w:p>
    <w:p w14:paraId="002B3A04" w14:textId="77777777" w:rsidR="000C4A1C" w:rsidRPr="000C4A1C" w:rsidRDefault="000C4A1C" w:rsidP="000C4A1C">
      <w:pPr>
        <w:rPr>
          <w:rFonts w:ascii="Helvetica" w:hAnsi="Helvetica" w:cs="Helvetica"/>
          <w:b/>
          <w:bCs/>
          <w:color w:val="222222"/>
          <w:sz w:val="21"/>
          <w:szCs w:val="21"/>
        </w:rPr>
      </w:pPr>
      <w:r w:rsidRPr="000C4A1C">
        <w:rPr>
          <w:rFonts w:ascii="Helvetica" w:hAnsi="Helvetica" w:cs="Helvetica"/>
          <w:b/>
          <w:bCs/>
          <w:color w:val="222222"/>
          <w:sz w:val="21"/>
          <w:szCs w:val="21"/>
        </w:rPr>
        <w:t xml:space="preserve">5.2. </w:t>
      </w:r>
      <w:r w:rsidRPr="000C4A1C">
        <w:rPr>
          <w:rFonts w:ascii="Helvetica" w:hAnsi="Helvetica" w:cs="Helvetica" w:hint="eastAsia"/>
          <w:b/>
          <w:bCs/>
          <w:color w:val="222222"/>
          <w:sz w:val="21"/>
          <w:szCs w:val="21"/>
        </w:rPr>
        <w:t>Седиментационный</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анализ</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ЦП</w:t>
      </w:r>
    </w:p>
    <w:p w14:paraId="155D6719" w14:textId="77777777" w:rsidR="000C4A1C" w:rsidRPr="000C4A1C" w:rsidRDefault="000C4A1C" w:rsidP="000C4A1C">
      <w:pPr>
        <w:rPr>
          <w:rFonts w:ascii="Helvetica" w:hAnsi="Helvetica" w:cs="Helvetica"/>
          <w:b/>
          <w:bCs/>
          <w:color w:val="222222"/>
          <w:sz w:val="21"/>
          <w:szCs w:val="21"/>
        </w:rPr>
      </w:pPr>
    </w:p>
    <w:p w14:paraId="3B48F40A" w14:textId="77777777" w:rsidR="000C4A1C" w:rsidRPr="000C4A1C" w:rsidRDefault="000C4A1C" w:rsidP="000C4A1C">
      <w:pPr>
        <w:rPr>
          <w:rFonts w:ascii="Helvetica" w:hAnsi="Helvetica" w:cs="Helvetica"/>
          <w:b/>
          <w:bCs/>
          <w:color w:val="222222"/>
          <w:sz w:val="21"/>
          <w:szCs w:val="21"/>
        </w:rPr>
      </w:pPr>
      <w:r w:rsidRPr="000C4A1C">
        <w:rPr>
          <w:rFonts w:ascii="Helvetica" w:hAnsi="Helvetica" w:cs="Helvetica"/>
          <w:b/>
          <w:bCs/>
          <w:color w:val="222222"/>
          <w:sz w:val="21"/>
          <w:szCs w:val="21"/>
        </w:rPr>
        <w:t xml:space="preserve">5.3. </w:t>
      </w:r>
      <w:r w:rsidRPr="000C4A1C">
        <w:rPr>
          <w:rFonts w:ascii="Helvetica" w:hAnsi="Helvetica" w:cs="Helvetica" w:hint="eastAsia"/>
          <w:b/>
          <w:bCs/>
          <w:color w:val="222222"/>
          <w:sz w:val="21"/>
          <w:szCs w:val="21"/>
        </w:rPr>
        <w:t>Электрофоретический</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анализ</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ЦП</w:t>
      </w:r>
    </w:p>
    <w:p w14:paraId="78C6F030" w14:textId="77777777" w:rsidR="000C4A1C" w:rsidRPr="000C4A1C" w:rsidRDefault="000C4A1C" w:rsidP="000C4A1C">
      <w:pPr>
        <w:rPr>
          <w:rFonts w:ascii="Helvetica" w:hAnsi="Helvetica" w:cs="Helvetica"/>
          <w:b/>
          <w:bCs/>
          <w:color w:val="222222"/>
          <w:sz w:val="21"/>
          <w:szCs w:val="21"/>
        </w:rPr>
      </w:pPr>
    </w:p>
    <w:p w14:paraId="02F95B93" w14:textId="77777777" w:rsidR="000C4A1C" w:rsidRPr="000C4A1C" w:rsidRDefault="000C4A1C" w:rsidP="000C4A1C">
      <w:pPr>
        <w:rPr>
          <w:rFonts w:ascii="Helvetica" w:hAnsi="Helvetica" w:cs="Helvetica"/>
          <w:b/>
          <w:bCs/>
          <w:color w:val="222222"/>
          <w:sz w:val="21"/>
          <w:szCs w:val="21"/>
        </w:rPr>
      </w:pPr>
      <w:r w:rsidRPr="000C4A1C">
        <w:rPr>
          <w:rFonts w:ascii="Helvetica" w:hAnsi="Helvetica" w:cs="Helvetica"/>
          <w:b/>
          <w:bCs/>
          <w:color w:val="222222"/>
          <w:sz w:val="21"/>
          <w:szCs w:val="21"/>
        </w:rPr>
        <w:t xml:space="preserve">5.4. </w:t>
      </w:r>
      <w:r w:rsidRPr="000C4A1C">
        <w:rPr>
          <w:rFonts w:ascii="Helvetica" w:hAnsi="Helvetica" w:cs="Helvetica" w:hint="eastAsia"/>
          <w:b/>
          <w:bCs/>
          <w:color w:val="222222"/>
          <w:sz w:val="21"/>
          <w:szCs w:val="21"/>
        </w:rPr>
        <w:t>Определение</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оксидазной</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активности</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ЦП</w:t>
      </w:r>
    </w:p>
    <w:p w14:paraId="333ACCE0" w14:textId="77777777" w:rsidR="000C4A1C" w:rsidRPr="000C4A1C" w:rsidRDefault="000C4A1C" w:rsidP="000C4A1C">
      <w:pPr>
        <w:rPr>
          <w:rFonts w:ascii="Helvetica" w:hAnsi="Helvetica" w:cs="Helvetica"/>
          <w:b/>
          <w:bCs/>
          <w:color w:val="222222"/>
          <w:sz w:val="21"/>
          <w:szCs w:val="21"/>
        </w:rPr>
      </w:pPr>
    </w:p>
    <w:p w14:paraId="71D2893D" w14:textId="77777777" w:rsidR="000C4A1C" w:rsidRPr="000C4A1C" w:rsidRDefault="000C4A1C" w:rsidP="000C4A1C">
      <w:pPr>
        <w:rPr>
          <w:rFonts w:ascii="Helvetica" w:hAnsi="Helvetica" w:cs="Helvetica"/>
          <w:b/>
          <w:bCs/>
          <w:color w:val="222222"/>
          <w:sz w:val="21"/>
          <w:szCs w:val="21"/>
        </w:rPr>
      </w:pPr>
      <w:r w:rsidRPr="000C4A1C">
        <w:rPr>
          <w:rFonts w:ascii="Helvetica" w:hAnsi="Helvetica" w:cs="Helvetica"/>
          <w:b/>
          <w:bCs/>
          <w:color w:val="222222"/>
          <w:sz w:val="21"/>
          <w:szCs w:val="21"/>
        </w:rPr>
        <w:t xml:space="preserve">5.5. </w:t>
      </w:r>
      <w:r w:rsidRPr="000C4A1C">
        <w:rPr>
          <w:rFonts w:ascii="Helvetica" w:hAnsi="Helvetica" w:cs="Helvetica" w:hint="eastAsia"/>
          <w:b/>
          <w:bCs/>
          <w:color w:val="222222"/>
          <w:sz w:val="21"/>
          <w:szCs w:val="21"/>
        </w:rPr>
        <w:t>Получение</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апо</w:t>
      </w:r>
      <w:r w:rsidRPr="000C4A1C">
        <w:rPr>
          <w:rFonts w:ascii="Helvetica" w:hAnsi="Helvetica" w:cs="Helvetica"/>
          <w:b/>
          <w:bCs/>
          <w:color w:val="222222"/>
          <w:sz w:val="21"/>
          <w:szCs w:val="21"/>
        </w:rPr>
        <w:t>-</w:t>
      </w:r>
      <w:r w:rsidRPr="000C4A1C">
        <w:rPr>
          <w:rFonts w:ascii="Helvetica" w:hAnsi="Helvetica" w:cs="Helvetica" w:hint="eastAsia"/>
          <w:b/>
          <w:bCs/>
          <w:color w:val="222222"/>
          <w:sz w:val="21"/>
          <w:szCs w:val="21"/>
        </w:rPr>
        <w:t>ЦП</w:t>
      </w:r>
    </w:p>
    <w:p w14:paraId="34E7CE2A" w14:textId="77777777" w:rsidR="000C4A1C" w:rsidRPr="000C4A1C" w:rsidRDefault="000C4A1C" w:rsidP="000C4A1C">
      <w:pPr>
        <w:rPr>
          <w:rFonts w:ascii="Helvetica" w:hAnsi="Helvetica" w:cs="Helvetica"/>
          <w:b/>
          <w:bCs/>
          <w:color w:val="222222"/>
          <w:sz w:val="21"/>
          <w:szCs w:val="21"/>
        </w:rPr>
      </w:pPr>
    </w:p>
    <w:p w14:paraId="3BDCF567" w14:textId="77777777" w:rsidR="000C4A1C" w:rsidRPr="000C4A1C" w:rsidRDefault="000C4A1C" w:rsidP="000C4A1C">
      <w:pPr>
        <w:rPr>
          <w:rFonts w:ascii="Helvetica" w:hAnsi="Helvetica" w:cs="Helvetica"/>
          <w:b/>
          <w:bCs/>
          <w:color w:val="222222"/>
          <w:sz w:val="21"/>
          <w:szCs w:val="21"/>
        </w:rPr>
      </w:pPr>
      <w:r w:rsidRPr="000C4A1C">
        <w:rPr>
          <w:rFonts w:ascii="Helvetica" w:hAnsi="Helvetica" w:cs="Helvetica"/>
          <w:b/>
          <w:bCs/>
          <w:color w:val="222222"/>
          <w:sz w:val="21"/>
          <w:szCs w:val="21"/>
        </w:rPr>
        <w:t xml:space="preserve">5.6. </w:t>
      </w:r>
      <w:r w:rsidRPr="000C4A1C">
        <w:rPr>
          <w:rFonts w:ascii="Helvetica" w:hAnsi="Helvetica" w:cs="Helvetica" w:hint="eastAsia"/>
          <w:b/>
          <w:bCs/>
          <w:color w:val="222222"/>
          <w:sz w:val="21"/>
          <w:szCs w:val="21"/>
        </w:rPr>
        <w:t>Получение</w:t>
      </w:r>
      <w:r w:rsidRPr="000C4A1C">
        <w:rPr>
          <w:rFonts w:ascii="Helvetica" w:hAnsi="Helvetica" w:cs="Helvetica"/>
          <w:b/>
          <w:bCs/>
          <w:color w:val="222222"/>
          <w:sz w:val="21"/>
          <w:szCs w:val="21"/>
        </w:rPr>
        <w:t>.</w:t>
      </w:r>
      <w:r w:rsidRPr="000C4A1C">
        <w:rPr>
          <w:rFonts w:ascii="Helvetica" w:hAnsi="Helvetica" w:cs="Helvetica" w:hint="eastAsia"/>
          <w:b/>
          <w:bCs/>
          <w:color w:val="222222"/>
          <w:sz w:val="21"/>
          <w:szCs w:val="21"/>
        </w:rPr>
        <w:t>специфических</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антител</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к</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ЦП</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крысы</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и</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человека</w:t>
      </w:r>
    </w:p>
    <w:p w14:paraId="26BF4996" w14:textId="77777777" w:rsidR="000C4A1C" w:rsidRPr="000C4A1C" w:rsidRDefault="000C4A1C" w:rsidP="000C4A1C">
      <w:pPr>
        <w:rPr>
          <w:rFonts w:ascii="Helvetica" w:hAnsi="Helvetica" w:cs="Helvetica"/>
          <w:b/>
          <w:bCs/>
          <w:color w:val="222222"/>
          <w:sz w:val="21"/>
          <w:szCs w:val="21"/>
        </w:rPr>
      </w:pPr>
    </w:p>
    <w:p w14:paraId="1376B8D1" w14:textId="77777777" w:rsidR="000C4A1C" w:rsidRPr="000C4A1C" w:rsidRDefault="000C4A1C" w:rsidP="000C4A1C">
      <w:pPr>
        <w:rPr>
          <w:rFonts w:ascii="Helvetica" w:hAnsi="Helvetica" w:cs="Helvetica"/>
          <w:b/>
          <w:bCs/>
          <w:color w:val="222222"/>
          <w:sz w:val="21"/>
          <w:szCs w:val="21"/>
        </w:rPr>
      </w:pPr>
      <w:r w:rsidRPr="000C4A1C">
        <w:rPr>
          <w:rFonts w:ascii="Helvetica" w:hAnsi="Helvetica" w:cs="Helvetica"/>
          <w:b/>
          <w:bCs/>
          <w:color w:val="222222"/>
          <w:sz w:val="21"/>
          <w:szCs w:val="21"/>
        </w:rPr>
        <w:t xml:space="preserve">5.7. </w:t>
      </w:r>
      <w:r w:rsidRPr="000C4A1C">
        <w:rPr>
          <w:rFonts w:ascii="Helvetica" w:hAnsi="Helvetica" w:cs="Helvetica" w:hint="eastAsia"/>
          <w:b/>
          <w:bCs/>
          <w:color w:val="222222"/>
          <w:sz w:val="21"/>
          <w:szCs w:val="21"/>
        </w:rPr>
        <w:t>Иммунодиффузия</w:t>
      </w:r>
      <w:r w:rsidRPr="000C4A1C">
        <w:rPr>
          <w:rFonts w:ascii="Helvetica" w:hAnsi="Helvetica" w:cs="Helvetica"/>
          <w:b/>
          <w:bCs/>
          <w:color w:val="222222"/>
          <w:sz w:val="21"/>
          <w:szCs w:val="21"/>
        </w:rPr>
        <w:t>.</w:t>
      </w:r>
    </w:p>
    <w:p w14:paraId="4C9CDBAD" w14:textId="77777777" w:rsidR="000C4A1C" w:rsidRPr="000C4A1C" w:rsidRDefault="000C4A1C" w:rsidP="000C4A1C">
      <w:pPr>
        <w:rPr>
          <w:rFonts w:ascii="Helvetica" w:hAnsi="Helvetica" w:cs="Helvetica"/>
          <w:b/>
          <w:bCs/>
          <w:color w:val="222222"/>
          <w:sz w:val="21"/>
          <w:szCs w:val="21"/>
        </w:rPr>
      </w:pPr>
    </w:p>
    <w:p w14:paraId="38A46D11" w14:textId="77777777" w:rsidR="000C4A1C" w:rsidRPr="000C4A1C" w:rsidRDefault="000C4A1C" w:rsidP="000C4A1C">
      <w:pPr>
        <w:rPr>
          <w:rFonts w:ascii="Helvetica" w:hAnsi="Helvetica" w:cs="Helvetica"/>
          <w:b/>
          <w:bCs/>
          <w:color w:val="222222"/>
          <w:sz w:val="21"/>
          <w:szCs w:val="21"/>
        </w:rPr>
      </w:pPr>
      <w:r w:rsidRPr="000C4A1C">
        <w:rPr>
          <w:rFonts w:ascii="Helvetica" w:hAnsi="Helvetica" w:cs="Helvetica"/>
          <w:b/>
          <w:bCs/>
          <w:color w:val="222222"/>
          <w:sz w:val="21"/>
          <w:szCs w:val="21"/>
        </w:rPr>
        <w:t xml:space="preserve">5.8. </w:t>
      </w:r>
      <w:r w:rsidRPr="000C4A1C">
        <w:rPr>
          <w:rFonts w:ascii="Helvetica" w:hAnsi="Helvetica" w:cs="Helvetica" w:hint="eastAsia"/>
          <w:b/>
          <w:bCs/>
          <w:color w:val="222222"/>
          <w:sz w:val="21"/>
          <w:szCs w:val="21"/>
        </w:rPr>
        <w:t>Иммуноэлектрофорез</w:t>
      </w:r>
    </w:p>
    <w:p w14:paraId="16F8EA43" w14:textId="77777777" w:rsidR="000C4A1C" w:rsidRPr="000C4A1C" w:rsidRDefault="000C4A1C" w:rsidP="000C4A1C">
      <w:pPr>
        <w:rPr>
          <w:rFonts w:ascii="Helvetica" w:hAnsi="Helvetica" w:cs="Helvetica"/>
          <w:b/>
          <w:bCs/>
          <w:color w:val="222222"/>
          <w:sz w:val="21"/>
          <w:szCs w:val="21"/>
        </w:rPr>
      </w:pPr>
    </w:p>
    <w:p w14:paraId="663FD1F2" w14:textId="77777777" w:rsidR="000C4A1C" w:rsidRPr="000C4A1C" w:rsidRDefault="000C4A1C" w:rsidP="000C4A1C">
      <w:pPr>
        <w:rPr>
          <w:rFonts w:ascii="Helvetica" w:hAnsi="Helvetica" w:cs="Helvetica"/>
          <w:b/>
          <w:bCs/>
          <w:color w:val="222222"/>
          <w:sz w:val="21"/>
          <w:szCs w:val="21"/>
        </w:rPr>
      </w:pPr>
      <w:r w:rsidRPr="000C4A1C">
        <w:rPr>
          <w:rFonts w:ascii="Helvetica" w:hAnsi="Helvetica" w:cs="Helvetica"/>
          <w:b/>
          <w:bCs/>
          <w:color w:val="222222"/>
          <w:sz w:val="21"/>
          <w:szCs w:val="21"/>
        </w:rPr>
        <w:t xml:space="preserve">5.9. </w:t>
      </w:r>
      <w:r w:rsidRPr="000C4A1C">
        <w:rPr>
          <w:rFonts w:ascii="Helvetica" w:hAnsi="Helvetica" w:cs="Helvetica" w:hint="eastAsia"/>
          <w:b/>
          <w:bCs/>
          <w:color w:val="222222"/>
          <w:sz w:val="21"/>
          <w:szCs w:val="21"/>
        </w:rPr>
        <w:t>Восстановление</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и</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карбоксиметилирование</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ЦП</w:t>
      </w:r>
    </w:p>
    <w:p w14:paraId="3966274D" w14:textId="77777777" w:rsidR="000C4A1C" w:rsidRPr="000C4A1C" w:rsidRDefault="000C4A1C" w:rsidP="000C4A1C">
      <w:pPr>
        <w:rPr>
          <w:rFonts w:ascii="Helvetica" w:hAnsi="Helvetica" w:cs="Helvetica"/>
          <w:b/>
          <w:bCs/>
          <w:color w:val="222222"/>
          <w:sz w:val="21"/>
          <w:szCs w:val="21"/>
        </w:rPr>
      </w:pPr>
    </w:p>
    <w:p w14:paraId="1EFE8E84" w14:textId="77777777" w:rsidR="000C4A1C" w:rsidRPr="000C4A1C" w:rsidRDefault="000C4A1C" w:rsidP="000C4A1C">
      <w:pPr>
        <w:rPr>
          <w:rFonts w:ascii="Helvetica" w:hAnsi="Helvetica" w:cs="Helvetica"/>
          <w:b/>
          <w:bCs/>
          <w:color w:val="222222"/>
          <w:sz w:val="21"/>
          <w:szCs w:val="21"/>
        </w:rPr>
      </w:pPr>
      <w:r w:rsidRPr="000C4A1C">
        <w:rPr>
          <w:rFonts w:ascii="Helvetica" w:hAnsi="Helvetica" w:cs="Helvetica"/>
          <w:b/>
          <w:bCs/>
          <w:color w:val="222222"/>
          <w:sz w:val="21"/>
          <w:szCs w:val="21"/>
        </w:rPr>
        <w:t xml:space="preserve">5.10. </w:t>
      </w:r>
      <w:r w:rsidRPr="000C4A1C">
        <w:rPr>
          <w:rFonts w:ascii="Helvetica" w:hAnsi="Helvetica" w:cs="Helvetica" w:hint="eastAsia"/>
          <w:b/>
          <w:bCs/>
          <w:color w:val="222222"/>
          <w:sz w:val="21"/>
          <w:szCs w:val="21"/>
        </w:rPr>
        <w:t>Пептидные</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карты</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ЦП</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крысы</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и</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человека</w:t>
      </w:r>
    </w:p>
    <w:p w14:paraId="26AE13C1" w14:textId="77777777" w:rsidR="000C4A1C" w:rsidRPr="000C4A1C" w:rsidRDefault="000C4A1C" w:rsidP="000C4A1C">
      <w:pPr>
        <w:rPr>
          <w:rFonts w:ascii="Helvetica" w:hAnsi="Helvetica" w:cs="Helvetica"/>
          <w:b/>
          <w:bCs/>
          <w:color w:val="222222"/>
          <w:sz w:val="21"/>
          <w:szCs w:val="21"/>
        </w:rPr>
      </w:pPr>
    </w:p>
    <w:p w14:paraId="7F38969F" w14:textId="77777777" w:rsidR="000C4A1C" w:rsidRPr="000C4A1C" w:rsidRDefault="000C4A1C" w:rsidP="000C4A1C">
      <w:pPr>
        <w:rPr>
          <w:rFonts w:ascii="Helvetica" w:hAnsi="Helvetica" w:cs="Helvetica"/>
          <w:b/>
          <w:bCs/>
          <w:color w:val="222222"/>
          <w:sz w:val="21"/>
          <w:szCs w:val="21"/>
        </w:rPr>
      </w:pPr>
      <w:r w:rsidRPr="000C4A1C">
        <w:rPr>
          <w:rFonts w:ascii="Helvetica" w:hAnsi="Helvetica" w:cs="Helvetica"/>
          <w:b/>
          <w:bCs/>
          <w:color w:val="222222"/>
          <w:sz w:val="21"/>
          <w:szCs w:val="21"/>
        </w:rPr>
        <w:lastRenderedPageBreak/>
        <w:t xml:space="preserve">5.11. </w:t>
      </w:r>
      <w:r w:rsidRPr="000C4A1C">
        <w:rPr>
          <w:rFonts w:ascii="Helvetica" w:hAnsi="Helvetica" w:cs="Helvetica" w:hint="eastAsia"/>
          <w:b/>
          <w:bCs/>
          <w:color w:val="222222"/>
          <w:sz w:val="21"/>
          <w:szCs w:val="21"/>
        </w:rPr>
        <w:t>Получение</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йодированных</w:t>
      </w:r>
      <w:r w:rsidRPr="000C4A1C">
        <w:rPr>
          <w:rFonts w:ascii="Helvetica" w:hAnsi="Helvetica" w:cs="Helvetica"/>
          <w:b/>
          <w:bCs/>
          <w:color w:val="222222"/>
          <w:sz w:val="21"/>
          <w:szCs w:val="21"/>
        </w:rPr>
        <w:t>.</w:t>
      </w:r>
      <w:r w:rsidRPr="000C4A1C">
        <w:rPr>
          <w:rFonts w:ascii="Helvetica" w:hAnsi="Helvetica" w:cs="Helvetica" w:hint="eastAsia"/>
          <w:b/>
          <w:bCs/>
          <w:color w:val="222222"/>
          <w:sz w:val="21"/>
          <w:szCs w:val="21"/>
        </w:rPr>
        <w:t>производных</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белков</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и</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их</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фрагментов</w:t>
      </w:r>
    </w:p>
    <w:p w14:paraId="38F744DA" w14:textId="77777777" w:rsidR="000C4A1C" w:rsidRPr="000C4A1C" w:rsidRDefault="000C4A1C" w:rsidP="000C4A1C">
      <w:pPr>
        <w:rPr>
          <w:rFonts w:ascii="Helvetica" w:hAnsi="Helvetica" w:cs="Helvetica"/>
          <w:b/>
          <w:bCs/>
          <w:color w:val="222222"/>
          <w:sz w:val="21"/>
          <w:szCs w:val="21"/>
        </w:rPr>
      </w:pPr>
    </w:p>
    <w:p w14:paraId="0119390A" w14:textId="77777777" w:rsidR="000C4A1C" w:rsidRPr="000C4A1C" w:rsidRDefault="000C4A1C" w:rsidP="000C4A1C">
      <w:pPr>
        <w:rPr>
          <w:rFonts w:ascii="Helvetica" w:hAnsi="Helvetica" w:cs="Helvetica"/>
          <w:b/>
          <w:bCs/>
          <w:color w:val="222222"/>
          <w:sz w:val="21"/>
          <w:szCs w:val="21"/>
        </w:rPr>
      </w:pPr>
      <w:r w:rsidRPr="000C4A1C">
        <w:rPr>
          <w:rFonts w:ascii="Helvetica" w:hAnsi="Helvetica" w:cs="Helvetica"/>
          <w:b/>
          <w:bCs/>
          <w:color w:val="222222"/>
          <w:sz w:val="21"/>
          <w:szCs w:val="21"/>
        </w:rPr>
        <w:t xml:space="preserve">5.12. </w:t>
      </w:r>
      <w:r w:rsidRPr="000C4A1C">
        <w:rPr>
          <w:rFonts w:ascii="Helvetica" w:hAnsi="Helvetica" w:cs="Helvetica" w:hint="eastAsia"/>
          <w:b/>
          <w:bCs/>
          <w:color w:val="222222"/>
          <w:sz w:val="21"/>
          <w:szCs w:val="21"/>
        </w:rPr>
        <w:t>Тонкослойные</w:t>
      </w:r>
      <w:r w:rsidRPr="000C4A1C">
        <w:rPr>
          <w:rFonts w:ascii="Helvetica" w:hAnsi="Helvetica" w:cs="Helvetica"/>
          <w:b/>
          <w:bCs/>
          <w:color w:val="222222"/>
          <w:sz w:val="21"/>
          <w:szCs w:val="21"/>
        </w:rPr>
        <w:t>.</w:t>
      </w:r>
      <w:r w:rsidRPr="000C4A1C">
        <w:rPr>
          <w:rFonts w:ascii="Helvetica" w:hAnsi="Helvetica" w:cs="Helvetica" w:hint="eastAsia"/>
          <w:b/>
          <w:bCs/>
          <w:color w:val="222222"/>
          <w:sz w:val="21"/>
          <w:szCs w:val="21"/>
        </w:rPr>
        <w:t>пептидные</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карты</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йодированных</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белков</w:t>
      </w:r>
    </w:p>
    <w:p w14:paraId="3FADDFF1" w14:textId="77777777" w:rsidR="000C4A1C" w:rsidRPr="000C4A1C" w:rsidRDefault="000C4A1C" w:rsidP="000C4A1C">
      <w:pPr>
        <w:rPr>
          <w:rFonts w:ascii="Helvetica" w:hAnsi="Helvetica" w:cs="Helvetica"/>
          <w:b/>
          <w:bCs/>
          <w:color w:val="222222"/>
          <w:sz w:val="21"/>
          <w:szCs w:val="21"/>
        </w:rPr>
      </w:pPr>
    </w:p>
    <w:p w14:paraId="0C74F9F2" w14:textId="77777777" w:rsidR="000C4A1C" w:rsidRPr="000C4A1C" w:rsidRDefault="000C4A1C" w:rsidP="000C4A1C">
      <w:pPr>
        <w:rPr>
          <w:rFonts w:ascii="Helvetica" w:hAnsi="Helvetica" w:cs="Helvetica"/>
          <w:b/>
          <w:bCs/>
          <w:color w:val="222222"/>
          <w:sz w:val="21"/>
          <w:szCs w:val="21"/>
        </w:rPr>
      </w:pPr>
      <w:r w:rsidRPr="000C4A1C">
        <w:rPr>
          <w:rFonts w:ascii="Helvetica" w:hAnsi="Helvetica" w:cs="Helvetica"/>
          <w:b/>
          <w:bCs/>
          <w:color w:val="222222"/>
          <w:sz w:val="21"/>
          <w:szCs w:val="21"/>
        </w:rPr>
        <w:t xml:space="preserve">5.13. </w:t>
      </w:r>
      <w:r w:rsidRPr="000C4A1C">
        <w:rPr>
          <w:rFonts w:ascii="Helvetica" w:hAnsi="Helvetica" w:cs="Helvetica" w:hint="eastAsia"/>
          <w:b/>
          <w:bCs/>
          <w:color w:val="222222"/>
          <w:sz w:val="21"/>
          <w:szCs w:val="21"/>
        </w:rPr>
        <w:t>Аминокислотный</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анализ</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белков</w:t>
      </w:r>
    </w:p>
    <w:p w14:paraId="7EA56C3D" w14:textId="77777777" w:rsidR="000C4A1C" w:rsidRPr="000C4A1C" w:rsidRDefault="000C4A1C" w:rsidP="000C4A1C">
      <w:pPr>
        <w:rPr>
          <w:rFonts w:ascii="Helvetica" w:hAnsi="Helvetica" w:cs="Helvetica"/>
          <w:b/>
          <w:bCs/>
          <w:color w:val="222222"/>
          <w:sz w:val="21"/>
          <w:szCs w:val="21"/>
        </w:rPr>
      </w:pPr>
    </w:p>
    <w:p w14:paraId="2B364A43" w14:textId="77777777" w:rsidR="000C4A1C" w:rsidRPr="000C4A1C" w:rsidRDefault="000C4A1C" w:rsidP="000C4A1C">
      <w:pPr>
        <w:rPr>
          <w:rFonts w:ascii="Helvetica" w:hAnsi="Helvetica" w:cs="Helvetica"/>
          <w:b/>
          <w:bCs/>
          <w:color w:val="222222"/>
          <w:sz w:val="21"/>
          <w:szCs w:val="21"/>
        </w:rPr>
      </w:pPr>
      <w:r w:rsidRPr="000C4A1C">
        <w:rPr>
          <w:rFonts w:ascii="Helvetica" w:hAnsi="Helvetica" w:cs="Helvetica"/>
          <w:b/>
          <w:bCs/>
          <w:color w:val="222222"/>
          <w:sz w:val="21"/>
          <w:szCs w:val="21"/>
        </w:rPr>
        <w:t xml:space="preserve">5.14. </w:t>
      </w:r>
      <w:r w:rsidRPr="000C4A1C">
        <w:rPr>
          <w:rFonts w:ascii="Helvetica" w:hAnsi="Helvetica" w:cs="Helvetica" w:hint="eastAsia"/>
          <w:b/>
          <w:bCs/>
          <w:color w:val="222222"/>
          <w:sz w:val="21"/>
          <w:szCs w:val="21"/>
        </w:rPr>
        <w:t>Определение</w:t>
      </w:r>
      <w:r w:rsidRPr="000C4A1C">
        <w:rPr>
          <w:rFonts w:ascii="Helvetica" w:hAnsi="Helvetica" w:cs="Helvetica"/>
          <w:b/>
          <w:bCs/>
          <w:color w:val="222222"/>
          <w:sz w:val="21"/>
          <w:szCs w:val="21"/>
        </w:rPr>
        <w:t xml:space="preserve"> N-</w:t>
      </w:r>
      <w:r w:rsidRPr="000C4A1C">
        <w:rPr>
          <w:rFonts w:ascii="Helvetica" w:hAnsi="Helvetica" w:cs="Helvetica" w:hint="eastAsia"/>
          <w:b/>
          <w:bCs/>
          <w:color w:val="222222"/>
          <w:sz w:val="21"/>
          <w:szCs w:val="21"/>
        </w:rPr>
        <w:t>концевых</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аминокислотных</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остатков</w:t>
      </w:r>
    </w:p>
    <w:p w14:paraId="5CCBA79B" w14:textId="77777777" w:rsidR="000C4A1C" w:rsidRPr="000C4A1C" w:rsidRDefault="000C4A1C" w:rsidP="000C4A1C">
      <w:pPr>
        <w:rPr>
          <w:rFonts w:ascii="Helvetica" w:hAnsi="Helvetica" w:cs="Helvetica"/>
          <w:b/>
          <w:bCs/>
          <w:color w:val="222222"/>
          <w:sz w:val="21"/>
          <w:szCs w:val="21"/>
        </w:rPr>
      </w:pPr>
    </w:p>
    <w:p w14:paraId="0BE9D927" w14:textId="77777777" w:rsidR="000C4A1C" w:rsidRPr="000C4A1C" w:rsidRDefault="000C4A1C" w:rsidP="000C4A1C">
      <w:pPr>
        <w:rPr>
          <w:rFonts w:ascii="Helvetica" w:hAnsi="Helvetica" w:cs="Helvetica"/>
          <w:b/>
          <w:bCs/>
          <w:color w:val="222222"/>
          <w:sz w:val="21"/>
          <w:szCs w:val="21"/>
        </w:rPr>
      </w:pPr>
      <w:r w:rsidRPr="000C4A1C">
        <w:rPr>
          <w:rFonts w:ascii="Helvetica" w:hAnsi="Helvetica" w:cs="Helvetica"/>
          <w:b/>
          <w:bCs/>
          <w:color w:val="222222"/>
          <w:sz w:val="21"/>
          <w:szCs w:val="21"/>
        </w:rPr>
        <w:t xml:space="preserve">5.15. </w:t>
      </w:r>
      <w:r w:rsidRPr="000C4A1C">
        <w:rPr>
          <w:rFonts w:ascii="Helvetica" w:hAnsi="Helvetica" w:cs="Helvetica" w:hint="eastAsia"/>
          <w:b/>
          <w:bCs/>
          <w:color w:val="222222"/>
          <w:sz w:val="21"/>
          <w:szCs w:val="21"/>
        </w:rPr>
        <w:t>Определение</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содержания</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триптофана</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и</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тирозина</w:t>
      </w:r>
    </w:p>
    <w:p w14:paraId="253C599A" w14:textId="77777777" w:rsidR="000C4A1C" w:rsidRPr="000C4A1C" w:rsidRDefault="000C4A1C" w:rsidP="000C4A1C">
      <w:pPr>
        <w:rPr>
          <w:rFonts w:ascii="Helvetica" w:hAnsi="Helvetica" w:cs="Helvetica"/>
          <w:b/>
          <w:bCs/>
          <w:color w:val="222222"/>
          <w:sz w:val="21"/>
          <w:szCs w:val="21"/>
        </w:rPr>
      </w:pPr>
    </w:p>
    <w:p w14:paraId="174637C6" w14:textId="77777777" w:rsidR="000C4A1C" w:rsidRPr="000C4A1C" w:rsidRDefault="000C4A1C" w:rsidP="000C4A1C">
      <w:pPr>
        <w:rPr>
          <w:rFonts w:ascii="Helvetica" w:hAnsi="Helvetica" w:cs="Helvetica"/>
          <w:b/>
          <w:bCs/>
          <w:color w:val="222222"/>
          <w:sz w:val="21"/>
          <w:szCs w:val="21"/>
        </w:rPr>
      </w:pPr>
      <w:r w:rsidRPr="000C4A1C">
        <w:rPr>
          <w:rFonts w:ascii="Helvetica" w:hAnsi="Helvetica" w:cs="Helvetica"/>
          <w:b/>
          <w:bCs/>
          <w:color w:val="222222"/>
          <w:sz w:val="21"/>
          <w:szCs w:val="21"/>
        </w:rPr>
        <w:t xml:space="preserve">5.16. </w:t>
      </w:r>
      <w:r w:rsidRPr="000C4A1C">
        <w:rPr>
          <w:rFonts w:ascii="Helvetica" w:hAnsi="Helvetica" w:cs="Helvetica" w:hint="eastAsia"/>
          <w:b/>
          <w:bCs/>
          <w:color w:val="222222"/>
          <w:sz w:val="21"/>
          <w:szCs w:val="21"/>
        </w:rPr>
        <w:t>Определение</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свободных</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сульфгидрильных</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групп</w:t>
      </w:r>
      <w:r w:rsidRPr="000C4A1C">
        <w:rPr>
          <w:rFonts w:ascii="Helvetica" w:hAnsi="Helvetica" w:cs="Helvetica"/>
          <w:b/>
          <w:bCs/>
          <w:color w:val="222222"/>
          <w:sz w:val="21"/>
          <w:szCs w:val="21"/>
        </w:rPr>
        <w:t>.</w:t>
      </w:r>
    </w:p>
    <w:p w14:paraId="7BD65DB3" w14:textId="77777777" w:rsidR="000C4A1C" w:rsidRPr="000C4A1C" w:rsidRDefault="000C4A1C" w:rsidP="000C4A1C">
      <w:pPr>
        <w:rPr>
          <w:rFonts w:ascii="Helvetica" w:hAnsi="Helvetica" w:cs="Helvetica"/>
          <w:b/>
          <w:bCs/>
          <w:color w:val="222222"/>
          <w:sz w:val="21"/>
          <w:szCs w:val="21"/>
        </w:rPr>
      </w:pPr>
    </w:p>
    <w:p w14:paraId="69D593C3" w14:textId="77777777" w:rsidR="000C4A1C" w:rsidRPr="000C4A1C" w:rsidRDefault="000C4A1C" w:rsidP="000C4A1C">
      <w:pPr>
        <w:rPr>
          <w:rFonts w:ascii="Helvetica" w:hAnsi="Helvetica" w:cs="Helvetica"/>
          <w:b/>
          <w:bCs/>
          <w:color w:val="222222"/>
          <w:sz w:val="21"/>
          <w:szCs w:val="21"/>
        </w:rPr>
      </w:pPr>
      <w:r w:rsidRPr="000C4A1C">
        <w:rPr>
          <w:rFonts w:ascii="Helvetica" w:hAnsi="Helvetica" w:cs="Helvetica"/>
          <w:b/>
          <w:bCs/>
          <w:color w:val="222222"/>
          <w:sz w:val="21"/>
          <w:szCs w:val="21"/>
        </w:rPr>
        <w:t xml:space="preserve">5.17. </w:t>
      </w:r>
      <w:r w:rsidRPr="000C4A1C">
        <w:rPr>
          <w:rFonts w:ascii="Helvetica" w:hAnsi="Helvetica" w:cs="Helvetica" w:hint="eastAsia"/>
          <w:b/>
          <w:bCs/>
          <w:color w:val="222222"/>
          <w:sz w:val="21"/>
          <w:szCs w:val="21"/>
        </w:rPr>
        <w:t>Определение</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углеводного</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состава</w:t>
      </w:r>
    </w:p>
    <w:p w14:paraId="419283DF" w14:textId="77777777" w:rsidR="000C4A1C" w:rsidRPr="000C4A1C" w:rsidRDefault="000C4A1C" w:rsidP="000C4A1C">
      <w:pPr>
        <w:rPr>
          <w:rFonts w:ascii="Helvetica" w:hAnsi="Helvetica" w:cs="Helvetica"/>
          <w:b/>
          <w:bCs/>
          <w:color w:val="222222"/>
          <w:sz w:val="21"/>
          <w:szCs w:val="21"/>
        </w:rPr>
      </w:pPr>
    </w:p>
    <w:p w14:paraId="2CD9C84C" w14:textId="77777777" w:rsidR="000C4A1C" w:rsidRPr="000C4A1C" w:rsidRDefault="000C4A1C" w:rsidP="000C4A1C">
      <w:pPr>
        <w:rPr>
          <w:rFonts w:ascii="Helvetica" w:hAnsi="Helvetica" w:cs="Helvetica"/>
          <w:b/>
          <w:bCs/>
          <w:color w:val="222222"/>
          <w:sz w:val="21"/>
          <w:szCs w:val="21"/>
        </w:rPr>
      </w:pPr>
      <w:r w:rsidRPr="000C4A1C">
        <w:rPr>
          <w:rFonts w:ascii="Helvetica" w:hAnsi="Helvetica" w:cs="Helvetica"/>
          <w:b/>
          <w:bCs/>
          <w:color w:val="222222"/>
          <w:sz w:val="21"/>
          <w:szCs w:val="21"/>
        </w:rPr>
        <w:t xml:space="preserve">5.18. </w:t>
      </w:r>
      <w:r w:rsidRPr="000C4A1C">
        <w:rPr>
          <w:rFonts w:ascii="Helvetica" w:hAnsi="Helvetica" w:cs="Helvetica" w:hint="eastAsia"/>
          <w:b/>
          <w:bCs/>
          <w:color w:val="222222"/>
          <w:sz w:val="21"/>
          <w:szCs w:val="21"/>
        </w:rPr>
        <w:t>Определение</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содержания</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меди</w:t>
      </w:r>
    </w:p>
    <w:p w14:paraId="39E5CD9F" w14:textId="77777777" w:rsidR="000C4A1C" w:rsidRPr="000C4A1C" w:rsidRDefault="000C4A1C" w:rsidP="000C4A1C">
      <w:pPr>
        <w:rPr>
          <w:rFonts w:ascii="Helvetica" w:hAnsi="Helvetica" w:cs="Helvetica"/>
          <w:b/>
          <w:bCs/>
          <w:color w:val="222222"/>
          <w:sz w:val="21"/>
          <w:szCs w:val="21"/>
        </w:rPr>
      </w:pPr>
    </w:p>
    <w:p w14:paraId="400E2793" w14:textId="77777777" w:rsidR="000C4A1C" w:rsidRPr="000C4A1C" w:rsidRDefault="000C4A1C" w:rsidP="000C4A1C">
      <w:pPr>
        <w:rPr>
          <w:rFonts w:ascii="Helvetica" w:hAnsi="Helvetica" w:cs="Helvetica"/>
          <w:b/>
          <w:bCs/>
          <w:color w:val="222222"/>
          <w:sz w:val="21"/>
          <w:szCs w:val="21"/>
        </w:rPr>
      </w:pPr>
      <w:r w:rsidRPr="000C4A1C">
        <w:rPr>
          <w:rFonts w:ascii="Helvetica" w:hAnsi="Helvetica" w:cs="Helvetica"/>
          <w:b/>
          <w:bCs/>
          <w:color w:val="222222"/>
          <w:sz w:val="21"/>
          <w:szCs w:val="21"/>
        </w:rPr>
        <w:t xml:space="preserve">5.19. </w:t>
      </w:r>
      <w:r w:rsidRPr="000C4A1C">
        <w:rPr>
          <w:rFonts w:ascii="Helvetica" w:hAnsi="Helvetica" w:cs="Helvetica" w:hint="eastAsia"/>
          <w:b/>
          <w:bCs/>
          <w:color w:val="222222"/>
          <w:sz w:val="21"/>
          <w:szCs w:val="21"/>
        </w:rPr>
        <w:t>Определение</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содержания</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белка</w:t>
      </w:r>
    </w:p>
    <w:p w14:paraId="7A1111EF" w14:textId="77777777" w:rsidR="000C4A1C" w:rsidRPr="000C4A1C" w:rsidRDefault="000C4A1C" w:rsidP="000C4A1C">
      <w:pPr>
        <w:rPr>
          <w:rFonts w:ascii="Helvetica" w:hAnsi="Helvetica" w:cs="Helvetica"/>
          <w:b/>
          <w:bCs/>
          <w:color w:val="222222"/>
          <w:sz w:val="21"/>
          <w:szCs w:val="21"/>
        </w:rPr>
      </w:pPr>
    </w:p>
    <w:p w14:paraId="7BE9EE5D" w14:textId="77777777" w:rsidR="000C4A1C" w:rsidRPr="000C4A1C" w:rsidRDefault="000C4A1C" w:rsidP="000C4A1C">
      <w:pPr>
        <w:rPr>
          <w:rFonts w:ascii="Helvetica" w:hAnsi="Helvetica" w:cs="Helvetica"/>
          <w:b/>
          <w:bCs/>
          <w:color w:val="222222"/>
          <w:sz w:val="21"/>
          <w:szCs w:val="21"/>
        </w:rPr>
      </w:pPr>
      <w:r w:rsidRPr="000C4A1C">
        <w:rPr>
          <w:rFonts w:ascii="Helvetica" w:hAnsi="Helvetica" w:cs="Helvetica"/>
          <w:b/>
          <w:bCs/>
          <w:color w:val="222222"/>
          <w:sz w:val="21"/>
          <w:szCs w:val="21"/>
        </w:rPr>
        <w:t xml:space="preserve">5.20. </w:t>
      </w:r>
      <w:r w:rsidRPr="000C4A1C">
        <w:rPr>
          <w:rFonts w:ascii="Helvetica" w:hAnsi="Helvetica" w:cs="Helvetica" w:hint="eastAsia"/>
          <w:b/>
          <w:bCs/>
          <w:color w:val="222222"/>
          <w:sz w:val="21"/>
          <w:szCs w:val="21"/>
        </w:rPr>
        <w:t>Выделение</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фракции</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аппарата</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Гольджи</w:t>
      </w:r>
      <w:r w:rsidRPr="000C4A1C">
        <w:rPr>
          <w:rFonts w:ascii="Helvetica" w:hAnsi="Helvetica" w:cs="Helvetica"/>
          <w:b/>
          <w:bCs/>
          <w:color w:val="222222"/>
          <w:sz w:val="21"/>
          <w:szCs w:val="21"/>
        </w:rPr>
        <w:t>.</w:t>
      </w:r>
      <w:r w:rsidRPr="000C4A1C">
        <w:rPr>
          <w:rFonts w:ascii="Helvetica" w:hAnsi="Helvetica" w:cs="Helvetica" w:hint="eastAsia"/>
          <w:b/>
          <w:bCs/>
          <w:color w:val="222222"/>
          <w:sz w:val="21"/>
          <w:szCs w:val="21"/>
        </w:rPr>
        <w:t>из</w:t>
      </w:r>
      <w:r w:rsidRPr="000C4A1C">
        <w:rPr>
          <w:rFonts w:ascii="Helvetica" w:hAnsi="Helvetica" w:cs="Helvetica"/>
          <w:b/>
          <w:bCs/>
          <w:color w:val="222222"/>
          <w:sz w:val="21"/>
          <w:szCs w:val="21"/>
        </w:rPr>
        <w:t>.</w:t>
      </w:r>
      <w:r w:rsidRPr="000C4A1C">
        <w:rPr>
          <w:rFonts w:ascii="Helvetica" w:hAnsi="Helvetica" w:cs="Helvetica" w:hint="eastAsia"/>
          <w:b/>
          <w:bCs/>
          <w:color w:val="222222"/>
          <w:sz w:val="21"/>
          <w:szCs w:val="21"/>
        </w:rPr>
        <w:t>клеток</w:t>
      </w:r>
      <w:r w:rsidRPr="000C4A1C">
        <w:rPr>
          <w:rFonts w:ascii="Helvetica" w:hAnsi="Helvetica" w:cs="Helvetica"/>
          <w:b/>
          <w:bCs/>
          <w:color w:val="222222"/>
          <w:sz w:val="21"/>
          <w:szCs w:val="21"/>
        </w:rPr>
        <w:t xml:space="preserve"> . </w:t>
      </w:r>
      <w:r w:rsidRPr="000C4A1C">
        <w:rPr>
          <w:rFonts w:ascii="Helvetica" w:hAnsi="Helvetica" w:cs="Helvetica" w:hint="eastAsia"/>
          <w:b/>
          <w:bCs/>
          <w:color w:val="222222"/>
          <w:sz w:val="21"/>
          <w:szCs w:val="21"/>
        </w:rPr>
        <w:t>печени</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крысы</w:t>
      </w:r>
    </w:p>
    <w:p w14:paraId="586A5F65" w14:textId="77777777" w:rsidR="000C4A1C" w:rsidRPr="000C4A1C" w:rsidRDefault="000C4A1C" w:rsidP="000C4A1C">
      <w:pPr>
        <w:rPr>
          <w:rFonts w:ascii="Helvetica" w:hAnsi="Helvetica" w:cs="Helvetica"/>
          <w:b/>
          <w:bCs/>
          <w:color w:val="222222"/>
          <w:sz w:val="21"/>
          <w:szCs w:val="21"/>
        </w:rPr>
      </w:pPr>
    </w:p>
    <w:p w14:paraId="03DA780B" w14:textId="77777777" w:rsidR="000C4A1C" w:rsidRPr="000C4A1C" w:rsidRDefault="000C4A1C" w:rsidP="000C4A1C">
      <w:pPr>
        <w:rPr>
          <w:rFonts w:ascii="Helvetica" w:hAnsi="Helvetica" w:cs="Helvetica"/>
          <w:b/>
          <w:bCs/>
          <w:color w:val="222222"/>
          <w:sz w:val="21"/>
          <w:szCs w:val="21"/>
        </w:rPr>
      </w:pPr>
      <w:r w:rsidRPr="000C4A1C">
        <w:rPr>
          <w:rFonts w:ascii="Helvetica" w:hAnsi="Helvetica" w:cs="Helvetica"/>
          <w:b/>
          <w:bCs/>
          <w:color w:val="222222"/>
          <w:sz w:val="21"/>
          <w:szCs w:val="21"/>
        </w:rPr>
        <w:t xml:space="preserve">5.21. </w:t>
      </w:r>
      <w:r w:rsidRPr="000C4A1C">
        <w:rPr>
          <w:rFonts w:ascii="Helvetica" w:hAnsi="Helvetica" w:cs="Helvetica" w:hint="eastAsia"/>
          <w:b/>
          <w:bCs/>
          <w:color w:val="222222"/>
          <w:sz w:val="21"/>
          <w:szCs w:val="21"/>
        </w:rPr>
        <w:t>Иммунологический</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анализ</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ЦП</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из</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аппарата</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Гольджи</w:t>
      </w:r>
      <w:r w:rsidRPr="000C4A1C">
        <w:rPr>
          <w:rFonts w:ascii="Helvetica" w:hAnsi="Helvetica" w:cs="Helvetica"/>
          <w:b/>
          <w:bCs/>
          <w:color w:val="222222"/>
          <w:sz w:val="21"/>
          <w:szCs w:val="21"/>
        </w:rPr>
        <w:t>.</w:t>
      </w:r>
    </w:p>
    <w:p w14:paraId="6F3BE302" w14:textId="77777777" w:rsidR="000C4A1C" w:rsidRPr="000C4A1C" w:rsidRDefault="000C4A1C" w:rsidP="000C4A1C">
      <w:pPr>
        <w:rPr>
          <w:rFonts w:ascii="Helvetica" w:hAnsi="Helvetica" w:cs="Helvetica"/>
          <w:b/>
          <w:bCs/>
          <w:color w:val="222222"/>
          <w:sz w:val="21"/>
          <w:szCs w:val="21"/>
        </w:rPr>
      </w:pPr>
    </w:p>
    <w:p w14:paraId="6780B996" w14:textId="77777777" w:rsidR="000C4A1C" w:rsidRPr="000C4A1C" w:rsidRDefault="000C4A1C" w:rsidP="000C4A1C">
      <w:pPr>
        <w:rPr>
          <w:rFonts w:ascii="Helvetica" w:hAnsi="Helvetica" w:cs="Helvetica"/>
          <w:b/>
          <w:bCs/>
          <w:color w:val="222222"/>
          <w:sz w:val="21"/>
          <w:szCs w:val="21"/>
        </w:rPr>
      </w:pPr>
      <w:r w:rsidRPr="000C4A1C">
        <w:rPr>
          <w:rFonts w:ascii="Helvetica" w:hAnsi="Helvetica" w:cs="Helvetica"/>
          <w:b/>
          <w:bCs/>
          <w:color w:val="222222"/>
          <w:sz w:val="21"/>
          <w:szCs w:val="21"/>
        </w:rPr>
        <w:t xml:space="preserve">5.22. </w:t>
      </w:r>
      <w:r w:rsidRPr="000C4A1C">
        <w:rPr>
          <w:rFonts w:ascii="Helvetica" w:hAnsi="Helvetica" w:cs="Helvetica" w:hint="eastAsia"/>
          <w:b/>
          <w:bCs/>
          <w:color w:val="222222"/>
          <w:sz w:val="21"/>
          <w:szCs w:val="21"/>
        </w:rPr>
        <w:t>Анализ</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ЦП</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методом</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ЭПР</w:t>
      </w:r>
      <w:r w:rsidRPr="000C4A1C">
        <w:rPr>
          <w:rFonts w:ascii="Helvetica" w:hAnsi="Helvetica" w:cs="Helvetica"/>
          <w:b/>
          <w:bCs/>
          <w:color w:val="222222"/>
          <w:sz w:val="21"/>
          <w:szCs w:val="21"/>
        </w:rPr>
        <w:t>-</w:t>
      </w:r>
      <w:r w:rsidRPr="000C4A1C">
        <w:rPr>
          <w:rFonts w:ascii="Helvetica" w:hAnsi="Helvetica" w:cs="Helvetica" w:hint="eastAsia"/>
          <w:b/>
          <w:bCs/>
          <w:color w:val="222222"/>
          <w:sz w:val="21"/>
          <w:szCs w:val="21"/>
        </w:rPr>
        <w:t>спектроскопии</w:t>
      </w:r>
      <w:r w:rsidRPr="000C4A1C">
        <w:rPr>
          <w:rFonts w:ascii="Helvetica" w:hAnsi="Helvetica" w:cs="Helvetica"/>
          <w:b/>
          <w:bCs/>
          <w:color w:val="222222"/>
          <w:sz w:val="21"/>
          <w:szCs w:val="21"/>
        </w:rPr>
        <w:t>.</w:t>
      </w:r>
    </w:p>
    <w:p w14:paraId="505CA50E" w14:textId="77777777" w:rsidR="000C4A1C" w:rsidRPr="000C4A1C" w:rsidRDefault="000C4A1C" w:rsidP="000C4A1C">
      <w:pPr>
        <w:rPr>
          <w:rFonts w:ascii="Helvetica" w:hAnsi="Helvetica" w:cs="Helvetica"/>
          <w:b/>
          <w:bCs/>
          <w:color w:val="222222"/>
          <w:sz w:val="21"/>
          <w:szCs w:val="21"/>
        </w:rPr>
      </w:pPr>
    </w:p>
    <w:p w14:paraId="0D34E3B4" w14:textId="77777777" w:rsidR="000C4A1C" w:rsidRPr="000C4A1C" w:rsidRDefault="000C4A1C" w:rsidP="000C4A1C">
      <w:pPr>
        <w:rPr>
          <w:rFonts w:ascii="Helvetica" w:hAnsi="Helvetica" w:cs="Helvetica"/>
          <w:b/>
          <w:bCs/>
          <w:color w:val="222222"/>
          <w:sz w:val="21"/>
          <w:szCs w:val="21"/>
        </w:rPr>
      </w:pPr>
      <w:r w:rsidRPr="000C4A1C">
        <w:rPr>
          <w:rFonts w:ascii="Helvetica" w:hAnsi="Helvetica" w:cs="Helvetica" w:hint="eastAsia"/>
          <w:b/>
          <w:bCs/>
          <w:color w:val="222222"/>
          <w:sz w:val="21"/>
          <w:szCs w:val="21"/>
        </w:rPr>
        <w:lastRenderedPageBreak/>
        <w:t>ГЛАВА</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У</w:t>
      </w:r>
      <w:r w:rsidRPr="000C4A1C">
        <w:rPr>
          <w:rFonts w:ascii="Helvetica" w:hAnsi="Helvetica" w:cs="Helvetica"/>
          <w:b/>
          <w:bCs/>
          <w:color w:val="222222"/>
          <w:sz w:val="21"/>
          <w:szCs w:val="21"/>
        </w:rPr>
        <w:t xml:space="preserve">1. </w:t>
      </w:r>
      <w:r w:rsidRPr="000C4A1C">
        <w:rPr>
          <w:rFonts w:ascii="Helvetica" w:hAnsi="Helvetica" w:cs="Helvetica" w:hint="eastAsia"/>
          <w:b/>
          <w:bCs/>
          <w:color w:val="222222"/>
          <w:sz w:val="21"/>
          <w:szCs w:val="21"/>
        </w:rPr>
        <w:t>ВЫДЕЛЕНИЕ</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И</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ШЗИКО</w:t>
      </w:r>
      <w:r w:rsidRPr="000C4A1C">
        <w:rPr>
          <w:rFonts w:ascii="Helvetica" w:hAnsi="Helvetica" w:cs="Helvetica"/>
          <w:b/>
          <w:bCs/>
          <w:color w:val="222222"/>
          <w:sz w:val="21"/>
          <w:szCs w:val="21"/>
        </w:rPr>
        <w:t>-</w:t>
      </w:r>
      <w:r w:rsidRPr="000C4A1C">
        <w:rPr>
          <w:rFonts w:ascii="Helvetica" w:hAnsi="Helvetica" w:cs="Helvetica" w:hint="eastAsia"/>
          <w:b/>
          <w:bCs/>
          <w:color w:val="222222"/>
          <w:sz w:val="21"/>
          <w:szCs w:val="21"/>
        </w:rPr>
        <w:t>ХИМИЧЕСКАЯ</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ХАРАКТЕРИСТИКА</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ЦЕРУЛОПЛАЗМИНА</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КРЫСЫ</w:t>
      </w:r>
    </w:p>
    <w:p w14:paraId="41102D28" w14:textId="77777777" w:rsidR="000C4A1C" w:rsidRPr="000C4A1C" w:rsidRDefault="000C4A1C" w:rsidP="000C4A1C">
      <w:pPr>
        <w:rPr>
          <w:rFonts w:ascii="Helvetica" w:hAnsi="Helvetica" w:cs="Helvetica"/>
          <w:b/>
          <w:bCs/>
          <w:color w:val="222222"/>
          <w:sz w:val="21"/>
          <w:szCs w:val="21"/>
        </w:rPr>
      </w:pPr>
    </w:p>
    <w:p w14:paraId="24A13D49" w14:textId="77777777" w:rsidR="000C4A1C" w:rsidRPr="000C4A1C" w:rsidRDefault="000C4A1C" w:rsidP="000C4A1C">
      <w:pPr>
        <w:rPr>
          <w:rFonts w:ascii="Helvetica" w:hAnsi="Helvetica" w:cs="Helvetica"/>
          <w:b/>
          <w:bCs/>
          <w:color w:val="222222"/>
          <w:sz w:val="21"/>
          <w:szCs w:val="21"/>
        </w:rPr>
      </w:pPr>
      <w:r w:rsidRPr="000C4A1C">
        <w:rPr>
          <w:rFonts w:ascii="Helvetica" w:hAnsi="Helvetica" w:cs="Helvetica"/>
          <w:b/>
          <w:bCs/>
          <w:color w:val="222222"/>
          <w:sz w:val="21"/>
          <w:szCs w:val="21"/>
        </w:rPr>
        <w:t xml:space="preserve">6.1. </w:t>
      </w:r>
      <w:r w:rsidRPr="000C4A1C">
        <w:rPr>
          <w:rFonts w:ascii="Helvetica" w:hAnsi="Helvetica" w:cs="Helvetica" w:hint="eastAsia"/>
          <w:b/>
          <w:bCs/>
          <w:color w:val="222222"/>
          <w:sz w:val="21"/>
          <w:szCs w:val="21"/>
        </w:rPr>
        <w:t>Выделение</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и</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очистка</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ЦП</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крысы</w:t>
      </w:r>
      <w:r w:rsidRPr="000C4A1C">
        <w:rPr>
          <w:rFonts w:ascii="Helvetica" w:hAnsi="Helvetica" w:cs="Helvetica"/>
          <w:b/>
          <w:bCs/>
          <w:color w:val="222222"/>
          <w:sz w:val="21"/>
          <w:szCs w:val="21"/>
        </w:rPr>
        <w:t>.</w:t>
      </w:r>
    </w:p>
    <w:p w14:paraId="58B8E69F" w14:textId="77777777" w:rsidR="000C4A1C" w:rsidRPr="000C4A1C" w:rsidRDefault="000C4A1C" w:rsidP="000C4A1C">
      <w:pPr>
        <w:rPr>
          <w:rFonts w:ascii="Helvetica" w:hAnsi="Helvetica" w:cs="Helvetica"/>
          <w:b/>
          <w:bCs/>
          <w:color w:val="222222"/>
          <w:sz w:val="21"/>
          <w:szCs w:val="21"/>
        </w:rPr>
      </w:pPr>
    </w:p>
    <w:p w14:paraId="48743814" w14:textId="77777777" w:rsidR="000C4A1C" w:rsidRPr="000C4A1C" w:rsidRDefault="000C4A1C" w:rsidP="000C4A1C">
      <w:pPr>
        <w:rPr>
          <w:rFonts w:ascii="Helvetica" w:hAnsi="Helvetica" w:cs="Helvetica"/>
          <w:b/>
          <w:bCs/>
          <w:color w:val="222222"/>
          <w:sz w:val="21"/>
          <w:szCs w:val="21"/>
        </w:rPr>
      </w:pPr>
      <w:r w:rsidRPr="000C4A1C">
        <w:rPr>
          <w:rFonts w:ascii="Helvetica" w:hAnsi="Helvetica" w:cs="Helvetica"/>
          <w:b/>
          <w:bCs/>
          <w:color w:val="222222"/>
          <w:sz w:val="21"/>
          <w:szCs w:val="21"/>
        </w:rPr>
        <w:t xml:space="preserve">6.2. </w:t>
      </w:r>
      <w:r w:rsidRPr="000C4A1C">
        <w:rPr>
          <w:rFonts w:ascii="Helvetica" w:hAnsi="Helvetica" w:cs="Helvetica" w:hint="eastAsia"/>
          <w:b/>
          <w:bCs/>
          <w:color w:val="222222"/>
          <w:sz w:val="21"/>
          <w:szCs w:val="21"/>
        </w:rPr>
        <w:t>Определение</w:t>
      </w:r>
      <w:r w:rsidRPr="000C4A1C">
        <w:rPr>
          <w:rFonts w:ascii="Helvetica" w:hAnsi="Helvetica" w:cs="Helvetica"/>
          <w:b/>
          <w:bCs/>
          <w:color w:val="222222"/>
          <w:sz w:val="21"/>
          <w:szCs w:val="21"/>
        </w:rPr>
        <w:t>.</w:t>
      </w:r>
      <w:r w:rsidRPr="000C4A1C">
        <w:rPr>
          <w:rFonts w:ascii="Helvetica" w:hAnsi="Helvetica" w:cs="Helvetica" w:hint="eastAsia"/>
          <w:b/>
          <w:bCs/>
          <w:color w:val="222222"/>
          <w:sz w:val="21"/>
          <w:szCs w:val="21"/>
        </w:rPr>
        <w:t>удельной</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оксидазной</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активности</w:t>
      </w:r>
      <w:r w:rsidRPr="000C4A1C">
        <w:rPr>
          <w:rFonts w:ascii="Helvetica" w:hAnsi="Helvetica" w:cs="Helvetica"/>
          <w:b/>
          <w:bCs/>
          <w:color w:val="222222"/>
          <w:sz w:val="21"/>
          <w:szCs w:val="21"/>
        </w:rPr>
        <w:t>.</w:t>
      </w:r>
      <w:r w:rsidRPr="000C4A1C">
        <w:rPr>
          <w:rFonts w:ascii="Helvetica" w:hAnsi="Helvetica" w:cs="Helvetica" w:hint="eastAsia"/>
          <w:b/>
          <w:bCs/>
          <w:color w:val="222222"/>
          <w:sz w:val="21"/>
          <w:szCs w:val="21"/>
        </w:rPr>
        <w:t>ЦП</w:t>
      </w:r>
      <w:r w:rsidRPr="000C4A1C">
        <w:rPr>
          <w:rFonts w:ascii="Helvetica" w:hAnsi="Helvetica" w:cs="Helvetica"/>
          <w:b/>
          <w:bCs/>
          <w:color w:val="222222"/>
          <w:sz w:val="21"/>
          <w:szCs w:val="21"/>
        </w:rPr>
        <w:t xml:space="preserve"> . </w:t>
      </w:r>
      <w:r w:rsidRPr="000C4A1C">
        <w:rPr>
          <w:rFonts w:ascii="Helvetica" w:hAnsi="Helvetica" w:cs="Helvetica" w:hint="eastAsia"/>
          <w:b/>
          <w:bCs/>
          <w:color w:val="222222"/>
          <w:sz w:val="21"/>
          <w:szCs w:val="21"/>
        </w:rPr>
        <w:t>крысы</w:t>
      </w:r>
      <w:r w:rsidRPr="000C4A1C">
        <w:rPr>
          <w:rFonts w:ascii="Helvetica" w:hAnsi="Helvetica" w:cs="Helvetica"/>
          <w:b/>
          <w:bCs/>
          <w:color w:val="222222"/>
          <w:sz w:val="21"/>
          <w:szCs w:val="21"/>
        </w:rPr>
        <w:t>.</w:t>
      </w:r>
    </w:p>
    <w:p w14:paraId="2D983AB2" w14:textId="77777777" w:rsidR="000C4A1C" w:rsidRPr="000C4A1C" w:rsidRDefault="000C4A1C" w:rsidP="000C4A1C">
      <w:pPr>
        <w:rPr>
          <w:rFonts w:ascii="Helvetica" w:hAnsi="Helvetica" w:cs="Helvetica"/>
          <w:b/>
          <w:bCs/>
          <w:color w:val="222222"/>
          <w:sz w:val="21"/>
          <w:szCs w:val="21"/>
        </w:rPr>
      </w:pPr>
    </w:p>
    <w:p w14:paraId="441099ED" w14:textId="77777777" w:rsidR="000C4A1C" w:rsidRPr="000C4A1C" w:rsidRDefault="000C4A1C" w:rsidP="000C4A1C">
      <w:pPr>
        <w:rPr>
          <w:rFonts w:ascii="Helvetica" w:hAnsi="Helvetica" w:cs="Helvetica"/>
          <w:b/>
          <w:bCs/>
          <w:color w:val="222222"/>
          <w:sz w:val="21"/>
          <w:szCs w:val="21"/>
        </w:rPr>
      </w:pPr>
      <w:r w:rsidRPr="000C4A1C">
        <w:rPr>
          <w:rFonts w:ascii="Helvetica" w:hAnsi="Helvetica" w:cs="Helvetica"/>
          <w:b/>
          <w:bCs/>
          <w:color w:val="222222"/>
          <w:sz w:val="21"/>
          <w:szCs w:val="21"/>
        </w:rPr>
        <w:t xml:space="preserve">6.3. </w:t>
      </w:r>
      <w:r w:rsidRPr="000C4A1C">
        <w:rPr>
          <w:rFonts w:ascii="Helvetica" w:hAnsi="Helvetica" w:cs="Helvetica" w:hint="eastAsia"/>
          <w:b/>
          <w:bCs/>
          <w:color w:val="222222"/>
          <w:sz w:val="21"/>
          <w:szCs w:val="21"/>
        </w:rPr>
        <w:t>Определение</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молекулярной</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массы</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ЦП</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крысы</w:t>
      </w:r>
    </w:p>
    <w:p w14:paraId="4BEDFC14" w14:textId="77777777" w:rsidR="000C4A1C" w:rsidRPr="000C4A1C" w:rsidRDefault="000C4A1C" w:rsidP="000C4A1C">
      <w:pPr>
        <w:rPr>
          <w:rFonts w:ascii="Helvetica" w:hAnsi="Helvetica" w:cs="Helvetica"/>
          <w:b/>
          <w:bCs/>
          <w:color w:val="222222"/>
          <w:sz w:val="21"/>
          <w:szCs w:val="21"/>
        </w:rPr>
      </w:pPr>
    </w:p>
    <w:p w14:paraId="03EC6316" w14:textId="77777777" w:rsidR="000C4A1C" w:rsidRPr="000C4A1C" w:rsidRDefault="000C4A1C" w:rsidP="000C4A1C">
      <w:pPr>
        <w:rPr>
          <w:rFonts w:ascii="Helvetica" w:hAnsi="Helvetica" w:cs="Helvetica"/>
          <w:b/>
          <w:bCs/>
          <w:color w:val="222222"/>
          <w:sz w:val="21"/>
          <w:szCs w:val="21"/>
        </w:rPr>
      </w:pPr>
      <w:r w:rsidRPr="000C4A1C">
        <w:rPr>
          <w:rFonts w:ascii="Helvetica" w:hAnsi="Helvetica" w:cs="Helvetica"/>
          <w:b/>
          <w:bCs/>
          <w:color w:val="222222"/>
          <w:sz w:val="21"/>
          <w:szCs w:val="21"/>
        </w:rPr>
        <w:t xml:space="preserve">6.4-. </w:t>
      </w:r>
      <w:r w:rsidRPr="000C4A1C">
        <w:rPr>
          <w:rFonts w:ascii="Helvetica" w:hAnsi="Helvetica" w:cs="Helvetica" w:hint="eastAsia"/>
          <w:b/>
          <w:bCs/>
          <w:color w:val="222222"/>
          <w:sz w:val="21"/>
          <w:szCs w:val="21"/>
        </w:rPr>
        <w:t>Идентификация</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апо</w:t>
      </w:r>
      <w:r w:rsidRPr="000C4A1C">
        <w:rPr>
          <w:rFonts w:ascii="Helvetica" w:hAnsi="Helvetica" w:cs="Helvetica"/>
          <w:b/>
          <w:bCs/>
          <w:color w:val="222222"/>
          <w:sz w:val="21"/>
          <w:szCs w:val="21"/>
        </w:rPr>
        <w:t>-</w:t>
      </w:r>
      <w:r w:rsidRPr="000C4A1C">
        <w:rPr>
          <w:rFonts w:ascii="Helvetica" w:hAnsi="Helvetica" w:cs="Helvetica" w:hint="eastAsia"/>
          <w:b/>
          <w:bCs/>
          <w:color w:val="222222"/>
          <w:sz w:val="21"/>
          <w:szCs w:val="21"/>
        </w:rPr>
        <w:t>форыы</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белка</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в</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препаратах</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ЦП</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крысы</w:t>
      </w:r>
      <w:r w:rsidRPr="000C4A1C">
        <w:rPr>
          <w:rFonts w:ascii="Helvetica" w:hAnsi="Helvetica" w:cs="Helvetica"/>
          <w:b/>
          <w:bCs/>
          <w:color w:val="222222"/>
          <w:sz w:val="21"/>
          <w:szCs w:val="21"/>
        </w:rPr>
        <w:t xml:space="preserve"> .1046.5. </w:t>
      </w:r>
      <w:r w:rsidRPr="000C4A1C">
        <w:rPr>
          <w:rFonts w:ascii="Helvetica" w:hAnsi="Helvetica" w:cs="Helvetica" w:hint="eastAsia"/>
          <w:b/>
          <w:bCs/>
          <w:color w:val="222222"/>
          <w:sz w:val="21"/>
          <w:szCs w:val="21"/>
        </w:rPr>
        <w:t>Химический</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состав</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ЦП</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крысы</w:t>
      </w:r>
    </w:p>
    <w:p w14:paraId="1EA1F1F9" w14:textId="77777777" w:rsidR="000C4A1C" w:rsidRPr="000C4A1C" w:rsidRDefault="000C4A1C" w:rsidP="000C4A1C">
      <w:pPr>
        <w:rPr>
          <w:rFonts w:ascii="Helvetica" w:hAnsi="Helvetica" w:cs="Helvetica"/>
          <w:b/>
          <w:bCs/>
          <w:color w:val="222222"/>
          <w:sz w:val="21"/>
          <w:szCs w:val="21"/>
        </w:rPr>
      </w:pPr>
    </w:p>
    <w:p w14:paraId="45CCB306" w14:textId="77777777" w:rsidR="000C4A1C" w:rsidRPr="000C4A1C" w:rsidRDefault="000C4A1C" w:rsidP="000C4A1C">
      <w:pPr>
        <w:rPr>
          <w:rFonts w:ascii="Helvetica" w:hAnsi="Helvetica" w:cs="Helvetica"/>
          <w:b/>
          <w:bCs/>
          <w:color w:val="222222"/>
          <w:sz w:val="21"/>
          <w:szCs w:val="21"/>
        </w:rPr>
      </w:pPr>
      <w:r w:rsidRPr="000C4A1C">
        <w:rPr>
          <w:rFonts w:ascii="Helvetica" w:hAnsi="Helvetica" w:cs="Helvetica"/>
          <w:b/>
          <w:bCs/>
          <w:color w:val="222222"/>
          <w:sz w:val="21"/>
          <w:szCs w:val="21"/>
        </w:rPr>
        <w:t xml:space="preserve">6.6. </w:t>
      </w:r>
      <w:r w:rsidRPr="000C4A1C">
        <w:rPr>
          <w:rFonts w:ascii="Helvetica" w:hAnsi="Helvetica" w:cs="Helvetica" w:hint="eastAsia"/>
          <w:b/>
          <w:bCs/>
          <w:color w:val="222222"/>
          <w:sz w:val="21"/>
          <w:szCs w:val="21"/>
        </w:rPr>
        <w:t>Сравнительный</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анализ</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ЦП</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крысы</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и</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ЦП</w:t>
      </w:r>
      <w:r w:rsidRPr="000C4A1C">
        <w:rPr>
          <w:rFonts w:ascii="Helvetica" w:hAnsi="Helvetica" w:cs="Helvetica"/>
          <w:b/>
          <w:bCs/>
          <w:color w:val="222222"/>
          <w:sz w:val="21"/>
          <w:szCs w:val="21"/>
        </w:rPr>
        <w:t>.</w:t>
      </w:r>
      <w:r w:rsidRPr="000C4A1C">
        <w:rPr>
          <w:rFonts w:ascii="Helvetica" w:hAnsi="Helvetica" w:cs="Helvetica" w:hint="eastAsia"/>
          <w:b/>
          <w:bCs/>
          <w:color w:val="222222"/>
          <w:sz w:val="21"/>
          <w:szCs w:val="21"/>
        </w:rPr>
        <w:t>человека</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методом</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пептидных</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карт</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на</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бумаге</w:t>
      </w:r>
    </w:p>
    <w:p w14:paraId="58FCD7A7" w14:textId="77777777" w:rsidR="000C4A1C" w:rsidRPr="000C4A1C" w:rsidRDefault="000C4A1C" w:rsidP="000C4A1C">
      <w:pPr>
        <w:rPr>
          <w:rFonts w:ascii="Helvetica" w:hAnsi="Helvetica" w:cs="Helvetica"/>
          <w:b/>
          <w:bCs/>
          <w:color w:val="222222"/>
          <w:sz w:val="21"/>
          <w:szCs w:val="21"/>
        </w:rPr>
      </w:pPr>
    </w:p>
    <w:p w14:paraId="76E9FFC6" w14:textId="77777777" w:rsidR="000C4A1C" w:rsidRPr="000C4A1C" w:rsidRDefault="000C4A1C" w:rsidP="000C4A1C">
      <w:pPr>
        <w:rPr>
          <w:rFonts w:ascii="Helvetica" w:hAnsi="Helvetica" w:cs="Helvetica"/>
          <w:b/>
          <w:bCs/>
          <w:color w:val="222222"/>
          <w:sz w:val="21"/>
          <w:szCs w:val="21"/>
        </w:rPr>
      </w:pPr>
      <w:r w:rsidRPr="000C4A1C">
        <w:rPr>
          <w:rFonts w:ascii="Helvetica" w:hAnsi="Helvetica" w:cs="Helvetica"/>
          <w:b/>
          <w:bCs/>
          <w:color w:val="222222"/>
          <w:sz w:val="21"/>
          <w:szCs w:val="21"/>
        </w:rPr>
        <w:t xml:space="preserve">6.7. </w:t>
      </w:r>
      <w:r w:rsidRPr="000C4A1C">
        <w:rPr>
          <w:rFonts w:ascii="Helvetica" w:hAnsi="Helvetica" w:cs="Helvetica" w:hint="eastAsia"/>
          <w:b/>
          <w:bCs/>
          <w:color w:val="222222"/>
          <w:sz w:val="21"/>
          <w:szCs w:val="21"/>
        </w:rPr>
        <w:t>Исследование</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ЦП</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крысы</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и</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ЦП</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человека</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и</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фрагментов</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этих</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белков</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методом</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тонкослойных</w:t>
      </w:r>
      <w:r w:rsidRPr="000C4A1C">
        <w:rPr>
          <w:rFonts w:ascii="Helvetica" w:hAnsi="Helvetica" w:cs="Helvetica"/>
          <w:b/>
          <w:bCs/>
          <w:color w:val="222222"/>
          <w:sz w:val="21"/>
          <w:szCs w:val="21"/>
        </w:rPr>
        <w:t>.</w:t>
      </w:r>
      <w:r w:rsidRPr="000C4A1C">
        <w:rPr>
          <w:rFonts w:ascii="Helvetica" w:hAnsi="Helvetica" w:cs="Helvetica" w:hint="eastAsia"/>
          <w:b/>
          <w:bCs/>
          <w:color w:val="222222"/>
          <w:sz w:val="21"/>
          <w:szCs w:val="21"/>
        </w:rPr>
        <w:t>пептидных</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карт</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йодированных</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гидролизатов</w:t>
      </w:r>
    </w:p>
    <w:p w14:paraId="0A065488" w14:textId="77777777" w:rsidR="000C4A1C" w:rsidRPr="000C4A1C" w:rsidRDefault="000C4A1C" w:rsidP="000C4A1C">
      <w:pPr>
        <w:rPr>
          <w:rFonts w:ascii="Helvetica" w:hAnsi="Helvetica" w:cs="Helvetica"/>
          <w:b/>
          <w:bCs/>
          <w:color w:val="222222"/>
          <w:sz w:val="21"/>
          <w:szCs w:val="21"/>
        </w:rPr>
      </w:pPr>
    </w:p>
    <w:p w14:paraId="2FE593CA" w14:textId="77777777" w:rsidR="000C4A1C" w:rsidRPr="000C4A1C" w:rsidRDefault="000C4A1C" w:rsidP="000C4A1C">
      <w:pPr>
        <w:rPr>
          <w:rFonts w:ascii="Helvetica" w:hAnsi="Helvetica" w:cs="Helvetica"/>
          <w:b/>
          <w:bCs/>
          <w:color w:val="222222"/>
          <w:sz w:val="21"/>
          <w:szCs w:val="21"/>
        </w:rPr>
      </w:pPr>
      <w:r w:rsidRPr="000C4A1C">
        <w:rPr>
          <w:rFonts w:ascii="Helvetica" w:hAnsi="Helvetica" w:cs="Helvetica"/>
          <w:b/>
          <w:bCs/>
          <w:color w:val="222222"/>
          <w:sz w:val="21"/>
          <w:szCs w:val="21"/>
        </w:rPr>
        <w:t xml:space="preserve">6.8. </w:t>
      </w:r>
      <w:r w:rsidRPr="000C4A1C">
        <w:rPr>
          <w:rFonts w:ascii="Helvetica" w:hAnsi="Helvetica" w:cs="Helvetica" w:hint="eastAsia"/>
          <w:b/>
          <w:bCs/>
          <w:color w:val="222222"/>
          <w:sz w:val="21"/>
          <w:szCs w:val="21"/>
        </w:rPr>
        <w:t>Каталитически</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активная</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форма</w:t>
      </w:r>
      <w:r w:rsidRPr="000C4A1C">
        <w:rPr>
          <w:rFonts w:ascii="Helvetica" w:hAnsi="Helvetica" w:cs="Helvetica"/>
          <w:b/>
          <w:bCs/>
          <w:color w:val="222222"/>
          <w:sz w:val="21"/>
          <w:szCs w:val="21"/>
        </w:rPr>
        <w:t>.</w:t>
      </w:r>
      <w:r w:rsidRPr="000C4A1C">
        <w:rPr>
          <w:rFonts w:ascii="Helvetica" w:hAnsi="Helvetica" w:cs="Helvetica" w:hint="eastAsia"/>
          <w:b/>
          <w:bCs/>
          <w:color w:val="222222"/>
          <w:sz w:val="21"/>
          <w:szCs w:val="21"/>
        </w:rPr>
        <w:t>ЦП</w:t>
      </w:r>
      <w:r w:rsidRPr="000C4A1C">
        <w:rPr>
          <w:rFonts w:ascii="Helvetica" w:hAnsi="Helvetica" w:cs="Helvetica"/>
          <w:b/>
          <w:bCs/>
          <w:color w:val="222222"/>
          <w:sz w:val="21"/>
          <w:szCs w:val="21"/>
        </w:rPr>
        <w:t>.</w:t>
      </w:r>
      <w:r w:rsidRPr="000C4A1C">
        <w:rPr>
          <w:rFonts w:ascii="Helvetica" w:hAnsi="Helvetica" w:cs="Helvetica" w:hint="eastAsia"/>
          <w:b/>
          <w:bCs/>
          <w:color w:val="222222"/>
          <w:sz w:val="21"/>
          <w:szCs w:val="21"/>
        </w:rPr>
        <w:t>из</w:t>
      </w:r>
      <w:r w:rsidRPr="000C4A1C">
        <w:rPr>
          <w:rFonts w:ascii="Helvetica" w:hAnsi="Helvetica" w:cs="Helvetica"/>
          <w:b/>
          <w:bCs/>
          <w:color w:val="222222"/>
          <w:sz w:val="21"/>
          <w:szCs w:val="21"/>
        </w:rPr>
        <w:t>.</w:t>
      </w:r>
      <w:r w:rsidRPr="000C4A1C">
        <w:rPr>
          <w:rFonts w:ascii="Helvetica" w:hAnsi="Helvetica" w:cs="Helvetica" w:hint="eastAsia"/>
          <w:b/>
          <w:bCs/>
          <w:color w:val="222222"/>
          <w:sz w:val="21"/>
          <w:szCs w:val="21"/>
        </w:rPr>
        <w:t>аппарата</w:t>
      </w:r>
      <w:r w:rsidRPr="000C4A1C">
        <w:rPr>
          <w:rFonts w:ascii="Helvetica" w:hAnsi="Helvetica" w:cs="Helvetica"/>
          <w:b/>
          <w:bCs/>
          <w:color w:val="222222"/>
          <w:sz w:val="21"/>
          <w:szCs w:val="21"/>
        </w:rPr>
        <w:t>.</w:t>
      </w:r>
      <w:r w:rsidRPr="000C4A1C">
        <w:rPr>
          <w:rFonts w:ascii="Helvetica" w:hAnsi="Helvetica" w:cs="Helvetica" w:hint="eastAsia"/>
          <w:b/>
          <w:bCs/>
          <w:color w:val="222222"/>
          <w:sz w:val="21"/>
          <w:szCs w:val="21"/>
        </w:rPr>
        <w:t>Гольдки</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печеночных</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клеток</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крысы</w:t>
      </w:r>
    </w:p>
    <w:p w14:paraId="15637092" w14:textId="77777777" w:rsidR="000C4A1C" w:rsidRPr="000C4A1C" w:rsidRDefault="000C4A1C" w:rsidP="000C4A1C">
      <w:pPr>
        <w:rPr>
          <w:rFonts w:ascii="Helvetica" w:hAnsi="Helvetica" w:cs="Helvetica"/>
          <w:b/>
          <w:bCs/>
          <w:color w:val="222222"/>
          <w:sz w:val="21"/>
          <w:szCs w:val="21"/>
        </w:rPr>
      </w:pPr>
    </w:p>
    <w:p w14:paraId="22E24FC2" w14:textId="77777777" w:rsidR="000C4A1C" w:rsidRPr="000C4A1C" w:rsidRDefault="000C4A1C" w:rsidP="000C4A1C">
      <w:pPr>
        <w:rPr>
          <w:rFonts w:ascii="Helvetica" w:hAnsi="Helvetica" w:cs="Helvetica"/>
          <w:b/>
          <w:bCs/>
          <w:color w:val="222222"/>
          <w:sz w:val="21"/>
          <w:szCs w:val="21"/>
        </w:rPr>
      </w:pPr>
      <w:r w:rsidRPr="000C4A1C">
        <w:rPr>
          <w:rFonts w:ascii="Helvetica" w:hAnsi="Helvetica" w:cs="Helvetica"/>
          <w:b/>
          <w:bCs/>
          <w:color w:val="222222"/>
          <w:sz w:val="21"/>
          <w:szCs w:val="21"/>
        </w:rPr>
        <w:t xml:space="preserve">6.9. </w:t>
      </w:r>
      <w:r w:rsidRPr="000C4A1C">
        <w:rPr>
          <w:rFonts w:ascii="Helvetica" w:hAnsi="Helvetica" w:cs="Helvetica" w:hint="eastAsia"/>
          <w:b/>
          <w:bCs/>
          <w:color w:val="222222"/>
          <w:sz w:val="21"/>
          <w:szCs w:val="21"/>
        </w:rPr>
        <w:t>Ферментативные</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свойства</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ЦП</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крысы</w:t>
      </w:r>
    </w:p>
    <w:p w14:paraId="5F1A7A39" w14:textId="77777777" w:rsidR="000C4A1C" w:rsidRPr="000C4A1C" w:rsidRDefault="000C4A1C" w:rsidP="000C4A1C">
      <w:pPr>
        <w:rPr>
          <w:rFonts w:ascii="Helvetica" w:hAnsi="Helvetica" w:cs="Helvetica"/>
          <w:b/>
          <w:bCs/>
          <w:color w:val="222222"/>
          <w:sz w:val="21"/>
          <w:szCs w:val="21"/>
        </w:rPr>
      </w:pPr>
    </w:p>
    <w:p w14:paraId="15CFD81E" w14:textId="77777777" w:rsidR="000C4A1C" w:rsidRPr="000C4A1C" w:rsidRDefault="000C4A1C" w:rsidP="000C4A1C">
      <w:pPr>
        <w:rPr>
          <w:rFonts w:ascii="Helvetica" w:hAnsi="Helvetica" w:cs="Helvetica"/>
          <w:b/>
          <w:bCs/>
          <w:color w:val="222222"/>
          <w:sz w:val="21"/>
          <w:szCs w:val="21"/>
        </w:rPr>
      </w:pPr>
      <w:r w:rsidRPr="000C4A1C">
        <w:rPr>
          <w:rFonts w:ascii="Helvetica" w:hAnsi="Helvetica" w:cs="Helvetica"/>
          <w:b/>
          <w:bCs/>
          <w:color w:val="222222"/>
          <w:sz w:val="21"/>
          <w:szCs w:val="21"/>
        </w:rPr>
        <w:t xml:space="preserve">6.10. </w:t>
      </w:r>
      <w:r w:rsidRPr="000C4A1C">
        <w:rPr>
          <w:rFonts w:ascii="Helvetica" w:hAnsi="Helvetica" w:cs="Helvetica" w:hint="eastAsia"/>
          <w:b/>
          <w:bCs/>
          <w:color w:val="222222"/>
          <w:sz w:val="21"/>
          <w:szCs w:val="21"/>
        </w:rPr>
        <w:t>Иммунохимический</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анализ</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ЦП</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крысы</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ЦП</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человека</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и</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ЦП</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крысы</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из</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аппарата</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Гольджи</w:t>
      </w:r>
    </w:p>
    <w:p w14:paraId="61A2B097" w14:textId="77777777" w:rsidR="000C4A1C" w:rsidRPr="000C4A1C" w:rsidRDefault="000C4A1C" w:rsidP="000C4A1C">
      <w:pPr>
        <w:rPr>
          <w:rFonts w:ascii="Helvetica" w:hAnsi="Helvetica" w:cs="Helvetica"/>
          <w:b/>
          <w:bCs/>
          <w:color w:val="222222"/>
          <w:sz w:val="21"/>
          <w:szCs w:val="21"/>
        </w:rPr>
      </w:pPr>
    </w:p>
    <w:p w14:paraId="395D8BD0" w14:textId="77777777" w:rsidR="000C4A1C" w:rsidRPr="000C4A1C" w:rsidRDefault="000C4A1C" w:rsidP="000C4A1C">
      <w:pPr>
        <w:rPr>
          <w:rFonts w:ascii="Helvetica" w:hAnsi="Helvetica" w:cs="Helvetica"/>
          <w:b/>
          <w:bCs/>
          <w:color w:val="222222"/>
          <w:sz w:val="21"/>
          <w:szCs w:val="21"/>
        </w:rPr>
      </w:pPr>
      <w:r w:rsidRPr="000C4A1C">
        <w:rPr>
          <w:rFonts w:ascii="Helvetica" w:hAnsi="Helvetica" w:cs="Helvetica" w:hint="eastAsia"/>
          <w:b/>
          <w:bCs/>
          <w:color w:val="222222"/>
          <w:sz w:val="21"/>
          <w:szCs w:val="21"/>
        </w:rPr>
        <w:t>ОБСУЖДЕНИЕ</w:t>
      </w:r>
      <w:r w:rsidRPr="000C4A1C">
        <w:rPr>
          <w:rFonts w:ascii="Helvetica" w:hAnsi="Helvetica" w:cs="Helvetica"/>
          <w:b/>
          <w:bCs/>
          <w:color w:val="222222"/>
          <w:sz w:val="21"/>
          <w:szCs w:val="21"/>
        </w:rPr>
        <w:t xml:space="preserve"> </w:t>
      </w:r>
      <w:r w:rsidRPr="000C4A1C">
        <w:rPr>
          <w:rFonts w:ascii="Helvetica" w:hAnsi="Helvetica" w:cs="Helvetica" w:hint="eastAsia"/>
          <w:b/>
          <w:bCs/>
          <w:color w:val="222222"/>
          <w:sz w:val="21"/>
          <w:szCs w:val="21"/>
        </w:rPr>
        <w:t>РЕЗУЛЬТАТОВ</w:t>
      </w:r>
    </w:p>
    <w:p w14:paraId="54C9872C" w14:textId="77777777" w:rsidR="000C4A1C" w:rsidRPr="000C4A1C" w:rsidRDefault="000C4A1C" w:rsidP="000C4A1C">
      <w:pPr>
        <w:rPr>
          <w:rFonts w:ascii="Helvetica" w:hAnsi="Helvetica" w:cs="Helvetica"/>
          <w:b/>
          <w:bCs/>
          <w:color w:val="222222"/>
          <w:sz w:val="21"/>
          <w:szCs w:val="21"/>
        </w:rPr>
      </w:pPr>
    </w:p>
    <w:p w14:paraId="109CC004" w14:textId="5253904E" w:rsidR="00484EB4" w:rsidRPr="000C4A1C" w:rsidRDefault="000C4A1C" w:rsidP="000C4A1C">
      <w:r w:rsidRPr="000C4A1C">
        <w:rPr>
          <w:rFonts w:ascii="Helvetica" w:hAnsi="Helvetica" w:cs="Helvetica" w:hint="eastAsia"/>
          <w:b/>
          <w:bCs/>
          <w:color w:val="222222"/>
          <w:sz w:val="21"/>
          <w:szCs w:val="21"/>
        </w:rPr>
        <w:t>ВЫВОДЫ</w:t>
      </w:r>
    </w:p>
    <w:sectPr w:rsidR="00484EB4" w:rsidRPr="000C4A1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DBE3E" w14:textId="77777777" w:rsidR="009F125A" w:rsidRDefault="009F125A">
      <w:pPr>
        <w:spacing w:after="0" w:line="240" w:lineRule="auto"/>
      </w:pPr>
      <w:r>
        <w:separator/>
      </w:r>
    </w:p>
  </w:endnote>
  <w:endnote w:type="continuationSeparator" w:id="0">
    <w:p w14:paraId="2E4A9CCE" w14:textId="77777777" w:rsidR="009F125A" w:rsidRDefault="009F1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4E9E5" w14:textId="77777777" w:rsidR="009F125A" w:rsidRDefault="009F125A"/>
    <w:p w14:paraId="2D7DE41D" w14:textId="77777777" w:rsidR="009F125A" w:rsidRDefault="009F125A"/>
    <w:p w14:paraId="51A4F1FE" w14:textId="77777777" w:rsidR="009F125A" w:rsidRDefault="009F125A"/>
    <w:p w14:paraId="3FE485B9" w14:textId="77777777" w:rsidR="009F125A" w:rsidRDefault="009F125A"/>
    <w:p w14:paraId="3CEAEBFD" w14:textId="77777777" w:rsidR="009F125A" w:rsidRDefault="009F125A"/>
    <w:p w14:paraId="1B6C2453" w14:textId="77777777" w:rsidR="009F125A" w:rsidRDefault="009F125A"/>
    <w:p w14:paraId="1EBA4EB5" w14:textId="77777777" w:rsidR="009F125A" w:rsidRDefault="009F125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C81BF35" wp14:editId="5891291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54718" w14:textId="77777777" w:rsidR="009F125A" w:rsidRDefault="009F125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81BF3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D254718" w14:textId="77777777" w:rsidR="009F125A" w:rsidRDefault="009F125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C6A4553" w14:textId="77777777" w:rsidR="009F125A" w:rsidRDefault="009F125A"/>
    <w:p w14:paraId="43F27D9C" w14:textId="77777777" w:rsidR="009F125A" w:rsidRDefault="009F125A"/>
    <w:p w14:paraId="48C99845" w14:textId="77777777" w:rsidR="009F125A" w:rsidRDefault="009F125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3E1890E" wp14:editId="0E53BF0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BE2FC" w14:textId="77777777" w:rsidR="009F125A" w:rsidRDefault="009F125A"/>
                          <w:p w14:paraId="7E3FD355" w14:textId="77777777" w:rsidR="009F125A" w:rsidRDefault="009F125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E1890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4FBE2FC" w14:textId="77777777" w:rsidR="009F125A" w:rsidRDefault="009F125A"/>
                    <w:p w14:paraId="7E3FD355" w14:textId="77777777" w:rsidR="009F125A" w:rsidRDefault="009F125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8E37DA8" w14:textId="77777777" w:rsidR="009F125A" w:rsidRDefault="009F125A"/>
    <w:p w14:paraId="4A589A21" w14:textId="77777777" w:rsidR="009F125A" w:rsidRDefault="009F125A">
      <w:pPr>
        <w:rPr>
          <w:sz w:val="2"/>
          <w:szCs w:val="2"/>
        </w:rPr>
      </w:pPr>
    </w:p>
    <w:p w14:paraId="441DC6D2" w14:textId="77777777" w:rsidR="009F125A" w:rsidRDefault="009F125A"/>
    <w:p w14:paraId="4561302B" w14:textId="77777777" w:rsidR="009F125A" w:rsidRDefault="009F125A">
      <w:pPr>
        <w:spacing w:after="0" w:line="240" w:lineRule="auto"/>
      </w:pPr>
    </w:p>
  </w:footnote>
  <w:footnote w:type="continuationSeparator" w:id="0">
    <w:p w14:paraId="2B4E3A92" w14:textId="77777777" w:rsidR="009F125A" w:rsidRDefault="009F12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5A"/>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204826</TotalTime>
  <Pages>6</Pages>
  <Words>653</Words>
  <Characters>3725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1490</cp:revision>
  <cp:lastPrinted>2009-02-06T05:36:00Z</cp:lastPrinted>
  <dcterms:created xsi:type="dcterms:W3CDTF">2024-01-07T13:43:00Z</dcterms:created>
  <dcterms:modified xsi:type="dcterms:W3CDTF">2025-11-10T16:03:00Z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