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4A5D" w14:textId="0BA8DB4F" w:rsidR="005D55F2" w:rsidRDefault="009D6E9E" w:rsidP="009D6E9E">
      <w:r w:rsidRPr="009D6E9E">
        <w:rPr>
          <w:rFonts w:hint="eastAsia"/>
        </w:rPr>
        <w:t>Скодтаев</w:t>
      </w:r>
      <w:r w:rsidRPr="009D6E9E">
        <w:t xml:space="preserve"> </w:t>
      </w:r>
      <w:r w:rsidRPr="009D6E9E">
        <w:rPr>
          <w:rFonts w:hint="eastAsia"/>
        </w:rPr>
        <w:t>Сослан</w:t>
      </w:r>
      <w:r w:rsidRPr="009D6E9E">
        <w:t xml:space="preserve"> </w:t>
      </w:r>
      <w:r w:rsidRPr="009D6E9E">
        <w:rPr>
          <w:rFonts w:hint="eastAsia"/>
        </w:rPr>
        <w:t>Владиславович</w:t>
      </w:r>
      <w:r>
        <w:rPr>
          <w:rFonts w:hint="cs"/>
        </w:rPr>
        <w:t xml:space="preserve"> </w:t>
      </w:r>
      <w:r w:rsidRPr="009D6E9E">
        <w:rPr>
          <w:rFonts w:hint="eastAsia"/>
        </w:rPr>
        <w:t>Механизм</w:t>
      </w:r>
      <w:r w:rsidRPr="009D6E9E">
        <w:t xml:space="preserve"> </w:t>
      </w:r>
      <w:r w:rsidRPr="009D6E9E">
        <w:rPr>
          <w:rFonts w:hint="eastAsia"/>
        </w:rPr>
        <w:t>и</w:t>
      </w:r>
      <w:r w:rsidRPr="009D6E9E">
        <w:t xml:space="preserve"> </w:t>
      </w:r>
      <w:r w:rsidRPr="009D6E9E">
        <w:rPr>
          <w:rFonts w:hint="eastAsia"/>
        </w:rPr>
        <w:t>морфологические</w:t>
      </w:r>
      <w:r w:rsidRPr="009D6E9E">
        <w:t xml:space="preserve"> </w:t>
      </w:r>
      <w:r w:rsidRPr="009D6E9E">
        <w:rPr>
          <w:rFonts w:hint="eastAsia"/>
        </w:rPr>
        <w:t>признаки</w:t>
      </w:r>
      <w:r w:rsidRPr="009D6E9E">
        <w:t xml:space="preserve"> </w:t>
      </w:r>
      <w:r w:rsidRPr="009D6E9E">
        <w:rPr>
          <w:rFonts w:hint="eastAsia"/>
        </w:rPr>
        <w:t>аварийных</w:t>
      </w:r>
      <w:r w:rsidRPr="009D6E9E">
        <w:t xml:space="preserve"> </w:t>
      </w:r>
      <w:r w:rsidRPr="009D6E9E">
        <w:rPr>
          <w:rFonts w:hint="eastAsia"/>
        </w:rPr>
        <w:t>пожароопасных</w:t>
      </w:r>
      <w:r w:rsidRPr="009D6E9E">
        <w:t xml:space="preserve"> </w:t>
      </w:r>
      <w:r w:rsidRPr="009D6E9E">
        <w:rPr>
          <w:rFonts w:hint="eastAsia"/>
        </w:rPr>
        <w:t>процессов</w:t>
      </w:r>
      <w:r w:rsidRPr="009D6E9E">
        <w:t xml:space="preserve"> </w:t>
      </w:r>
      <w:r w:rsidRPr="009D6E9E">
        <w:rPr>
          <w:rFonts w:hint="eastAsia"/>
        </w:rPr>
        <w:t>в</w:t>
      </w:r>
      <w:r w:rsidRPr="009D6E9E">
        <w:t xml:space="preserve"> </w:t>
      </w:r>
      <w:r w:rsidRPr="009D6E9E">
        <w:rPr>
          <w:rFonts w:hint="eastAsia"/>
        </w:rPr>
        <w:t>электросетях</w:t>
      </w:r>
      <w:r w:rsidRPr="009D6E9E">
        <w:t xml:space="preserve"> </w:t>
      </w:r>
      <w:r w:rsidRPr="009D6E9E">
        <w:rPr>
          <w:rFonts w:hint="eastAsia"/>
        </w:rPr>
        <w:t>автомобилей</w:t>
      </w:r>
    </w:p>
    <w:p w14:paraId="21215C17" w14:textId="77777777" w:rsidR="009D6E9E" w:rsidRDefault="009D6E9E" w:rsidP="009D6E9E">
      <w:r>
        <w:rPr>
          <w:rFonts w:hint="eastAsia"/>
        </w:rPr>
        <w:t>ОГЛАВЛЕНИЕ</w:t>
      </w:r>
      <w:r>
        <w:t xml:space="preserve"> </w:t>
      </w:r>
      <w:r>
        <w:rPr>
          <w:rFonts w:hint="eastAsia"/>
        </w:rPr>
        <w:t>ДИССЕРТАЦИИ</w:t>
      </w:r>
    </w:p>
    <w:p w14:paraId="17D6A7CA" w14:textId="77777777" w:rsidR="009D6E9E" w:rsidRDefault="009D6E9E" w:rsidP="009D6E9E">
      <w:r>
        <w:rPr>
          <w:rFonts w:hint="eastAsia"/>
        </w:rPr>
        <w:t>кандидат</w:t>
      </w:r>
      <w:r>
        <w:t xml:space="preserve"> </w:t>
      </w:r>
      <w:r>
        <w:rPr>
          <w:rFonts w:hint="eastAsia"/>
        </w:rPr>
        <w:t>наук</w:t>
      </w:r>
      <w:r>
        <w:t xml:space="preserve"> </w:t>
      </w:r>
      <w:r>
        <w:rPr>
          <w:rFonts w:hint="eastAsia"/>
        </w:rPr>
        <w:t>Скодтаев</w:t>
      </w:r>
      <w:r>
        <w:t xml:space="preserve"> </w:t>
      </w:r>
      <w:r>
        <w:rPr>
          <w:rFonts w:hint="eastAsia"/>
        </w:rPr>
        <w:t>Сослан</w:t>
      </w:r>
      <w:r>
        <w:t xml:space="preserve"> </w:t>
      </w:r>
      <w:r>
        <w:rPr>
          <w:rFonts w:hint="eastAsia"/>
        </w:rPr>
        <w:t>Владиславович</w:t>
      </w:r>
    </w:p>
    <w:p w14:paraId="20EFA429" w14:textId="77777777" w:rsidR="009D6E9E" w:rsidRDefault="009D6E9E" w:rsidP="009D6E9E">
      <w:r>
        <w:rPr>
          <w:rFonts w:hint="eastAsia"/>
        </w:rPr>
        <w:t>ВВЕДЕНИЕ</w:t>
      </w:r>
      <w:r>
        <w:t>.....................................................................................................................4</w:t>
      </w:r>
    </w:p>
    <w:p w14:paraId="24798014" w14:textId="77777777" w:rsidR="009D6E9E" w:rsidRDefault="009D6E9E" w:rsidP="009D6E9E"/>
    <w:p w14:paraId="6433482B" w14:textId="77777777" w:rsidR="009D6E9E" w:rsidRDefault="009D6E9E" w:rsidP="009D6E9E">
      <w:r>
        <w:rPr>
          <w:rFonts w:hint="eastAsia"/>
        </w:rPr>
        <w:t>ГЛАВА</w:t>
      </w:r>
      <w:r>
        <w:t xml:space="preserve"> 1. </w:t>
      </w:r>
      <w:r>
        <w:rPr>
          <w:rFonts w:hint="eastAsia"/>
        </w:rPr>
        <w:t>АВАРИЙНЫЕ</w:t>
      </w:r>
      <w:r>
        <w:t xml:space="preserve"> </w:t>
      </w:r>
      <w:r>
        <w:rPr>
          <w:rFonts w:hint="eastAsia"/>
        </w:rPr>
        <w:t>ПОЖАРООПАСНЫЕ</w:t>
      </w:r>
      <w:r>
        <w:t xml:space="preserve"> </w:t>
      </w:r>
      <w:r>
        <w:rPr>
          <w:rFonts w:hint="eastAsia"/>
        </w:rPr>
        <w:t>ПРОЦЕССЫ</w:t>
      </w:r>
      <w:r>
        <w:t xml:space="preserve"> </w:t>
      </w:r>
      <w:r>
        <w:rPr>
          <w:rFonts w:hint="eastAsia"/>
        </w:rPr>
        <w:t>В</w:t>
      </w:r>
      <w:r>
        <w:t xml:space="preserve"> </w:t>
      </w:r>
      <w:r>
        <w:rPr>
          <w:rFonts w:hint="eastAsia"/>
        </w:rPr>
        <w:t>ЭЛЕКТРОСЕТЯХ</w:t>
      </w:r>
      <w:r>
        <w:t xml:space="preserve"> </w:t>
      </w:r>
      <w:r>
        <w:rPr>
          <w:rFonts w:hint="eastAsia"/>
        </w:rPr>
        <w:t>АВТОМОБИЛЕЙ</w:t>
      </w:r>
      <w:r>
        <w:t xml:space="preserve">, </w:t>
      </w:r>
      <w:r>
        <w:rPr>
          <w:rFonts w:hint="eastAsia"/>
        </w:rPr>
        <w:t>ИХ</w:t>
      </w:r>
      <w:r>
        <w:t xml:space="preserve"> </w:t>
      </w:r>
      <w:r>
        <w:rPr>
          <w:rFonts w:hint="eastAsia"/>
        </w:rPr>
        <w:t>ПОСЛЕДСТВИЯ</w:t>
      </w:r>
      <w:r>
        <w:t xml:space="preserve"> </w:t>
      </w:r>
      <w:r>
        <w:rPr>
          <w:rFonts w:hint="eastAsia"/>
        </w:rPr>
        <w:t>И</w:t>
      </w:r>
      <w:r>
        <w:t xml:space="preserve"> </w:t>
      </w:r>
      <w:r>
        <w:rPr>
          <w:rFonts w:hint="eastAsia"/>
        </w:rPr>
        <w:t>МЕТОДЫ</w:t>
      </w:r>
      <w:r>
        <w:t xml:space="preserve"> </w:t>
      </w:r>
      <w:r>
        <w:rPr>
          <w:rFonts w:hint="eastAsia"/>
        </w:rPr>
        <w:t>ЭКСПЕРТНОГО</w:t>
      </w:r>
      <w:r>
        <w:t xml:space="preserve"> </w:t>
      </w:r>
      <w:r>
        <w:rPr>
          <w:rFonts w:hint="eastAsia"/>
        </w:rPr>
        <w:t>ИССЛЕДОВАНИЯ</w:t>
      </w:r>
      <w:r>
        <w:t>.....................................................................11</w:t>
      </w:r>
    </w:p>
    <w:p w14:paraId="1E648FB6" w14:textId="77777777" w:rsidR="009D6E9E" w:rsidRDefault="009D6E9E" w:rsidP="009D6E9E"/>
    <w:p w14:paraId="12E9F6C9" w14:textId="77777777" w:rsidR="009D6E9E" w:rsidRDefault="009D6E9E" w:rsidP="009D6E9E">
      <w:r>
        <w:t xml:space="preserve">1.1 </w:t>
      </w:r>
      <w:r>
        <w:rPr>
          <w:rFonts w:hint="eastAsia"/>
        </w:rPr>
        <w:t>Анализ</w:t>
      </w:r>
      <w:r>
        <w:t xml:space="preserve"> </w:t>
      </w:r>
      <w:r>
        <w:rPr>
          <w:rFonts w:hint="eastAsia"/>
        </w:rPr>
        <w:t>практики</w:t>
      </w:r>
      <w:r>
        <w:t xml:space="preserve"> </w:t>
      </w:r>
      <w:r>
        <w:rPr>
          <w:rFonts w:hint="eastAsia"/>
        </w:rPr>
        <w:t>исследования</w:t>
      </w:r>
      <w:r>
        <w:t xml:space="preserve"> </w:t>
      </w:r>
      <w:r>
        <w:rPr>
          <w:rFonts w:hint="eastAsia"/>
        </w:rPr>
        <w:t>пожаров</w:t>
      </w:r>
      <w:r>
        <w:t xml:space="preserve"> </w:t>
      </w:r>
      <w:r>
        <w:rPr>
          <w:rFonts w:hint="eastAsia"/>
        </w:rPr>
        <w:t>автомобилей</w:t>
      </w:r>
      <w:r>
        <w:t xml:space="preserve"> </w:t>
      </w:r>
      <w:r>
        <w:rPr>
          <w:rFonts w:hint="eastAsia"/>
        </w:rPr>
        <w:t>и</w:t>
      </w:r>
      <w:r>
        <w:t xml:space="preserve"> </w:t>
      </w:r>
      <w:r>
        <w:rPr>
          <w:rFonts w:hint="eastAsia"/>
        </w:rPr>
        <w:t>формирование</w:t>
      </w:r>
      <w:r>
        <w:t xml:space="preserve"> </w:t>
      </w:r>
      <w:r>
        <w:rPr>
          <w:rFonts w:hint="eastAsia"/>
        </w:rPr>
        <w:t>базы</w:t>
      </w:r>
      <w:r>
        <w:t xml:space="preserve"> </w:t>
      </w:r>
      <w:r>
        <w:rPr>
          <w:rFonts w:hint="eastAsia"/>
        </w:rPr>
        <w:t>данных</w:t>
      </w:r>
      <w:r>
        <w:t>............................................................................................................................11</w:t>
      </w:r>
    </w:p>
    <w:p w14:paraId="34AD434E" w14:textId="77777777" w:rsidR="009D6E9E" w:rsidRDefault="009D6E9E" w:rsidP="009D6E9E"/>
    <w:p w14:paraId="75FBC958" w14:textId="77777777" w:rsidR="009D6E9E" w:rsidRDefault="009D6E9E" w:rsidP="009D6E9E">
      <w:r>
        <w:t xml:space="preserve">1.2 </w:t>
      </w:r>
      <w:r>
        <w:rPr>
          <w:rFonts w:hint="eastAsia"/>
        </w:rPr>
        <w:t>Пожарная</w:t>
      </w:r>
      <w:r>
        <w:t xml:space="preserve"> </w:t>
      </w:r>
      <w:r>
        <w:rPr>
          <w:rFonts w:hint="eastAsia"/>
        </w:rPr>
        <w:t>опасность</w:t>
      </w:r>
      <w:r>
        <w:t xml:space="preserve"> </w:t>
      </w:r>
      <w:r>
        <w:rPr>
          <w:rFonts w:hint="eastAsia"/>
        </w:rPr>
        <w:t>электросети</w:t>
      </w:r>
      <w:r>
        <w:t xml:space="preserve"> </w:t>
      </w:r>
      <w:r>
        <w:rPr>
          <w:rFonts w:hint="eastAsia"/>
        </w:rPr>
        <w:t>автомобилей</w:t>
      </w:r>
      <w:r>
        <w:t>...................................................25</w:t>
      </w:r>
    </w:p>
    <w:p w14:paraId="57683625" w14:textId="77777777" w:rsidR="009D6E9E" w:rsidRDefault="009D6E9E" w:rsidP="009D6E9E"/>
    <w:p w14:paraId="53F208F9" w14:textId="77777777" w:rsidR="009D6E9E" w:rsidRDefault="009D6E9E" w:rsidP="009D6E9E">
      <w:r>
        <w:t xml:space="preserve">1.3 </w:t>
      </w:r>
      <w:r>
        <w:rPr>
          <w:rFonts w:hint="eastAsia"/>
        </w:rPr>
        <w:t>Тип</w:t>
      </w:r>
      <w:r>
        <w:t xml:space="preserve"> </w:t>
      </w:r>
      <w:r>
        <w:rPr>
          <w:rFonts w:hint="eastAsia"/>
        </w:rPr>
        <w:t>и</w:t>
      </w:r>
      <w:r>
        <w:t xml:space="preserve"> </w:t>
      </w:r>
      <w:r>
        <w:rPr>
          <w:rFonts w:hint="eastAsia"/>
        </w:rPr>
        <w:t>характеристика</w:t>
      </w:r>
      <w:r>
        <w:t xml:space="preserve"> </w:t>
      </w:r>
      <w:r>
        <w:rPr>
          <w:rFonts w:hint="eastAsia"/>
        </w:rPr>
        <w:t>пожарной</w:t>
      </w:r>
      <w:r>
        <w:t xml:space="preserve"> </w:t>
      </w:r>
      <w:r>
        <w:rPr>
          <w:rFonts w:hint="eastAsia"/>
        </w:rPr>
        <w:t>нагрузки</w:t>
      </w:r>
      <w:r>
        <w:t xml:space="preserve"> </w:t>
      </w:r>
      <w:r>
        <w:rPr>
          <w:rFonts w:hint="eastAsia"/>
        </w:rPr>
        <w:t>автомобилей</w:t>
      </w:r>
      <w:r>
        <w:t>....................................33</w:t>
      </w:r>
    </w:p>
    <w:p w14:paraId="074F2901" w14:textId="77777777" w:rsidR="009D6E9E" w:rsidRDefault="009D6E9E" w:rsidP="009D6E9E"/>
    <w:p w14:paraId="02E4B819" w14:textId="77777777" w:rsidR="009D6E9E" w:rsidRDefault="009D6E9E" w:rsidP="009D6E9E">
      <w:r>
        <w:t xml:space="preserve">1.4 </w:t>
      </w:r>
      <w:r>
        <w:rPr>
          <w:rFonts w:hint="eastAsia"/>
        </w:rPr>
        <w:t>Аварийные</w:t>
      </w:r>
      <w:r>
        <w:t xml:space="preserve"> </w:t>
      </w:r>
      <w:r>
        <w:rPr>
          <w:rFonts w:hint="eastAsia"/>
        </w:rPr>
        <w:t>пожароопасные</w:t>
      </w:r>
      <w:r>
        <w:t xml:space="preserve"> </w:t>
      </w:r>
      <w:r>
        <w:rPr>
          <w:rFonts w:hint="eastAsia"/>
        </w:rPr>
        <w:t>режимы</w:t>
      </w:r>
      <w:r>
        <w:t xml:space="preserve"> </w:t>
      </w:r>
      <w:r>
        <w:rPr>
          <w:rFonts w:hint="eastAsia"/>
        </w:rPr>
        <w:t>работы</w:t>
      </w:r>
      <w:r>
        <w:t xml:space="preserve"> </w:t>
      </w:r>
      <w:r>
        <w:rPr>
          <w:rFonts w:hint="eastAsia"/>
        </w:rPr>
        <w:t>в</w:t>
      </w:r>
      <w:r>
        <w:t xml:space="preserve"> </w:t>
      </w:r>
      <w:r>
        <w:rPr>
          <w:rFonts w:hint="eastAsia"/>
        </w:rPr>
        <w:t>электросетях</w:t>
      </w:r>
      <w:r>
        <w:t xml:space="preserve"> </w:t>
      </w:r>
      <w:r>
        <w:rPr>
          <w:rFonts w:hint="eastAsia"/>
        </w:rPr>
        <w:t>автомобилей</w:t>
      </w:r>
      <w:r>
        <w:t xml:space="preserve"> </w:t>
      </w:r>
      <w:r>
        <w:rPr>
          <w:rFonts w:hint="eastAsia"/>
        </w:rPr>
        <w:t>и</w:t>
      </w:r>
    </w:p>
    <w:p w14:paraId="1B775B6B" w14:textId="77777777" w:rsidR="009D6E9E" w:rsidRDefault="009D6E9E" w:rsidP="009D6E9E"/>
    <w:p w14:paraId="4CFAE486" w14:textId="77777777" w:rsidR="009D6E9E" w:rsidRDefault="009D6E9E" w:rsidP="009D6E9E">
      <w:r>
        <w:rPr>
          <w:rFonts w:hint="eastAsia"/>
        </w:rPr>
        <w:t>методы</w:t>
      </w:r>
      <w:r>
        <w:t xml:space="preserve"> </w:t>
      </w:r>
      <w:r>
        <w:rPr>
          <w:rFonts w:hint="eastAsia"/>
        </w:rPr>
        <w:t>исследования</w:t>
      </w:r>
      <w:r>
        <w:t xml:space="preserve"> </w:t>
      </w:r>
      <w:r>
        <w:rPr>
          <w:rFonts w:hint="eastAsia"/>
        </w:rPr>
        <w:t>оплавлений</w:t>
      </w:r>
      <w:r>
        <w:t xml:space="preserve"> </w:t>
      </w:r>
      <w:r>
        <w:rPr>
          <w:rFonts w:hint="eastAsia"/>
        </w:rPr>
        <w:t>медных</w:t>
      </w:r>
      <w:r>
        <w:t xml:space="preserve"> </w:t>
      </w:r>
      <w:r>
        <w:rPr>
          <w:rFonts w:hint="eastAsia"/>
        </w:rPr>
        <w:t>проводников</w:t>
      </w:r>
      <w:r>
        <w:t xml:space="preserve"> </w:t>
      </w:r>
      <w:r>
        <w:rPr>
          <w:rFonts w:hint="eastAsia"/>
        </w:rPr>
        <w:t>тока</w:t>
      </w:r>
      <w:r>
        <w:t>.................................37</w:t>
      </w:r>
    </w:p>
    <w:p w14:paraId="501DD28D" w14:textId="77777777" w:rsidR="009D6E9E" w:rsidRDefault="009D6E9E" w:rsidP="009D6E9E"/>
    <w:p w14:paraId="23235E51" w14:textId="77777777" w:rsidR="009D6E9E" w:rsidRDefault="009D6E9E" w:rsidP="009D6E9E">
      <w:r>
        <w:rPr>
          <w:rFonts w:hint="eastAsia"/>
        </w:rPr>
        <w:t>Выводы</w:t>
      </w:r>
      <w:r>
        <w:t xml:space="preserve"> </w:t>
      </w:r>
      <w:r>
        <w:rPr>
          <w:rFonts w:hint="eastAsia"/>
        </w:rPr>
        <w:t>по</w:t>
      </w:r>
      <w:r>
        <w:t xml:space="preserve"> </w:t>
      </w:r>
      <w:r>
        <w:rPr>
          <w:rFonts w:hint="eastAsia"/>
        </w:rPr>
        <w:t>главе</w:t>
      </w:r>
      <w:r>
        <w:t xml:space="preserve"> 1.........................................................................................................46</w:t>
      </w:r>
    </w:p>
    <w:p w14:paraId="1EE5FCE7" w14:textId="77777777" w:rsidR="009D6E9E" w:rsidRDefault="009D6E9E" w:rsidP="009D6E9E"/>
    <w:p w14:paraId="7823FB96" w14:textId="77777777" w:rsidR="009D6E9E" w:rsidRDefault="009D6E9E" w:rsidP="009D6E9E">
      <w:r>
        <w:rPr>
          <w:rFonts w:hint="eastAsia"/>
        </w:rPr>
        <w:t>ГЛАВА</w:t>
      </w:r>
      <w:r>
        <w:t xml:space="preserve"> 2. </w:t>
      </w:r>
      <w:r>
        <w:rPr>
          <w:rFonts w:hint="eastAsia"/>
        </w:rPr>
        <w:t>МОДЕЛИРОВАНИЕ</w:t>
      </w:r>
      <w:r>
        <w:t xml:space="preserve"> </w:t>
      </w:r>
      <w:r>
        <w:rPr>
          <w:rFonts w:hint="eastAsia"/>
        </w:rPr>
        <w:t>АВАРИЙНЫХ</w:t>
      </w:r>
      <w:r>
        <w:t xml:space="preserve"> </w:t>
      </w:r>
      <w:r>
        <w:rPr>
          <w:rFonts w:hint="eastAsia"/>
        </w:rPr>
        <w:t>ПОЖАРООПАСНЫХ</w:t>
      </w:r>
      <w:r>
        <w:t xml:space="preserve"> </w:t>
      </w:r>
      <w:r>
        <w:rPr>
          <w:rFonts w:hint="eastAsia"/>
        </w:rPr>
        <w:t>РЕЖИМОВ</w:t>
      </w:r>
      <w:r>
        <w:t xml:space="preserve"> </w:t>
      </w:r>
      <w:r>
        <w:rPr>
          <w:rFonts w:hint="eastAsia"/>
        </w:rPr>
        <w:t>РАБОТЫ</w:t>
      </w:r>
      <w:r>
        <w:t xml:space="preserve"> </w:t>
      </w:r>
      <w:r>
        <w:rPr>
          <w:rFonts w:hint="eastAsia"/>
        </w:rPr>
        <w:t>ЭЛЕКТРОСЕТИ</w:t>
      </w:r>
      <w:r>
        <w:t xml:space="preserve"> </w:t>
      </w:r>
      <w:r>
        <w:rPr>
          <w:rFonts w:hint="eastAsia"/>
        </w:rPr>
        <w:t>АВТОМОБИЛЯ</w:t>
      </w:r>
      <w:r>
        <w:t>.................................47</w:t>
      </w:r>
    </w:p>
    <w:p w14:paraId="1777A93F" w14:textId="77777777" w:rsidR="009D6E9E" w:rsidRDefault="009D6E9E" w:rsidP="009D6E9E"/>
    <w:p w14:paraId="64A4A42F" w14:textId="77777777" w:rsidR="009D6E9E" w:rsidRDefault="009D6E9E" w:rsidP="009D6E9E">
      <w:r>
        <w:t xml:space="preserve">2.1 </w:t>
      </w:r>
      <w:r>
        <w:rPr>
          <w:rFonts w:hint="eastAsia"/>
        </w:rPr>
        <w:t>Экспериментальный</w:t>
      </w:r>
      <w:r>
        <w:t xml:space="preserve"> </w:t>
      </w:r>
      <w:r>
        <w:rPr>
          <w:rFonts w:hint="eastAsia"/>
        </w:rPr>
        <w:t>электротехнический</w:t>
      </w:r>
      <w:r>
        <w:t xml:space="preserve"> </w:t>
      </w:r>
      <w:r>
        <w:rPr>
          <w:rFonts w:hint="eastAsia"/>
        </w:rPr>
        <w:t>стенд</w:t>
      </w:r>
      <w:r>
        <w:t>.................................................47</w:t>
      </w:r>
    </w:p>
    <w:p w14:paraId="1B3B9829" w14:textId="77777777" w:rsidR="009D6E9E" w:rsidRDefault="009D6E9E" w:rsidP="009D6E9E"/>
    <w:p w14:paraId="584924C0" w14:textId="77777777" w:rsidR="009D6E9E" w:rsidRDefault="009D6E9E" w:rsidP="009D6E9E">
      <w:r>
        <w:lastRenderedPageBreak/>
        <w:t xml:space="preserve">2.2 </w:t>
      </w:r>
      <w:r>
        <w:rPr>
          <w:rFonts w:hint="eastAsia"/>
        </w:rPr>
        <w:t>Экспериментальный</w:t>
      </w:r>
      <w:r>
        <w:t xml:space="preserve"> </w:t>
      </w:r>
      <w:r>
        <w:rPr>
          <w:rFonts w:hint="eastAsia"/>
        </w:rPr>
        <w:t>стенд</w:t>
      </w:r>
      <w:r>
        <w:t xml:space="preserve">, </w:t>
      </w:r>
      <w:r>
        <w:rPr>
          <w:rFonts w:hint="eastAsia"/>
        </w:rPr>
        <w:t>воспроизводящий</w:t>
      </w:r>
      <w:r>
        <w:t xml:space="preserve"> </w:t>
      </w:r>
      <w:r>
        <w:rPr>
          <w:rFonts w:hint="eastAsia"/>
        </w:rPr>
        <w:t>систему</w:t>
      </w:r>
      <w:r>
        <w:t xml:space="preserve"> </w:t>
      </w:r>
      <w:r>
        <w:rPr>
          <w:rFonts w:hint="eastAsia"/>
        </w:rPr>
        <w:t>электропитания</w:t>
      </w:r>
      <w:r>
        <w:t xml:space="preserve"> </w:t>
      </w:r>
      <w:r>
        <w:rPr>
          <w:rFonts w:hint="eastAsia"/>
        </w:rPr>
        <w:t>автомобиля</w:t>
      </w:r>
      <w:r>
        <w:t>.....................................................................................................................51</w:t>
      </w:r>
    </w:p>
    <w:p w14:paraId="0913BB03" w14:textId="77777777" w:rsidR="009D6E9E" w:rsidRDefault="009D6E9E" w:rsidP="009D6E9E"/>
    <w:p w14:paraId="54FA0CB9" w14:textId="77777777" w:rsidR="009D6E9E" w:rsidRDefault="009D6E9E" w:rsidP="009D6E9E">
      <w:r>
        <w:t xml:space="preserve">2.3 </w:t>
      </w:r>
      <w:r>
        <w:rPr>
          <w:rFonts w:hint="eastAsia"/>
        </w:rPr>
        <w:t>Выбор</w:t>
      </w:r>
      <w:r>
        <w:t xml:space="preserve"> </w:t>
      </w:r>
      <w:r>
        <w:rPr>
          <w:rFonts w:hint="eastAsia"/>
        </w:rPr>
        <w:t>объектов</w:t>
      </w:r>
      <w:r>
        <w:t xml:space="preserve"> </w:t>
      </w:r>
      <w:r>
        <w:rPr>
          <w:rFonts w:hint="eastAsia"/>
        </w:rPr>
        <w:t>исследования</w:t>
      </w:r>
      <w:r>
        <w:t>...............................................................................53</w:t>
      </w:r>
    </w:p>
    <w:p w14:paraId="17C6FC9C" w14:textId="77777777" w:rsidR="009D6E9E" w:rsidRDefault="009D6E9E" w:rsidP="009D6E9E"/>
    <w:p w14:paraId="47D5B9A0" w14:textId="77777777" w:rsidR="009D6E9E" w:rsidRDefault="009D6E9E" w:rsidP="009D6E9E">
      <w:r>
        <w:t xml:space="preserve">2.4 </w:t>
      </w:r>
      <w:r>
        <w:rPr>
          <w:rFonts w:hint="eastAsia"/>
        </w:rPr>
        <w:t>Моделирование</w:t>
      </w:r>
      <w:r>
        <w:t xml:space="preserve"> </w:t>
      </w:r>
      <w:r>
        <w:rPr>
          <w:rFonts w:hint="eastAsia"/>
        </w:rPr>
        <w:t>аварийных</w:t>
      </w:r>
      <w:r>
        <w:t xml:space="preserve"> </w:t>
      </w:r>
      <w:r>
        <w:rPr>
          <w:rFonts w:hint="eastAsia"/>
        </w:rPr>
        <w:t>режимов</w:t>
      </w:r>
      <w:r>
        <w:t xml:space="preserve"> </w:t>
      </w:r>
      <w:r>
        <w:rPr>
          <w:rFonts w:hint="eastAsia"/>
        </w:rPr>
        <w:t>работы</w:t>
      </w:r>
      <w:r>
        <w:t xml:space="preserve"> </w:t>
      </w:r>
      <w:r>
        <w:rPr>
          <w:rFonts w:hint="eastAsia"/>
        </w:rPr>
        <w:t>электросети</w:t>
      </w:r>
      <w:r>
        <w:t>.................................54</w:t>
      </w:r>
    </w:p>
    <w:p w14:paraId="6D3EF781" w14:textId="77777777" w:rsidR="009D6E9E" w:rsidRDefault="009D6E9E" w:rsidP="009D6E9E"/>
    <w:p w14:paraId="23A9FB8A" w14:textId="77777777" w:rsidR="009D6E9E" w:rsidRDefault="009D6E9E" w:rsidP="009D6E9E">
      <w:r>
        <w:t xml:space="preserve">2.5 </w:t>
      </w:r>
      <w:r>
        <w:rPr>
          <w:rFonts w:hint="eastAsia"/>
        </w:rPr>
        <w:t>Методы</w:t>
      </w:r>
      <w:r>
        <w:t xml:space="preserve"> </w:t>
      </w:r>
      <w:r>
        <w:rPr>
          <w:rFonts w:hint="eastAsia"/>
        </w:rPr>
        <w:t>исследования</w:t>
      </w:r>
      <w:r>
        <w:t xml:space="preserve"> </w:t>
      </w:r>
      <w:r>
        <w:rPr>
          <w:rFonts w:hint="eastAsia"/>
        </w:rPr>
        <w:t>полученных</w:t>
      </w:r>
      <w:r>
        <w:t xml:space="preserve"> </w:t>
      </w:r>
      <w:r>
        <w:rPr>
          <w:rFonts w:hint="eastAsia"/>
        </w:rPr>
        <w:t>образцов</w:t>
      </w:r>
      <w:r>
        <w:t>......................................................61</w:t>
      </w:r>
    </w:p>
    <w:p w14:paraId="4B23915C" w14:textId="77777777" w:rsidR="009D6E9E" w:rsidRDefault="009D6E9E" w:rsidP="009D6E9E"/>
    <w:p w14:paraId="2E8C410D" w14:textId="77777777" w:rsidR="009D6E9E" w:rsidRDefault="009D6E9E" w:rsidP="009D6E9E">
      <w:r>
        <w:rPr>
          <w:rFonts w:hint="eastAsia"/>
        </w:rPr>
        <w:t>Выводы</w:t>
      </w:r>
      <w:r>
        <w:t xml:space="preserve"> </w:t>
      </w:r>
      <w:r>
        <w:rPr>
          <w:rFonts w:hint="eastAsia"/>
        </w:rPr>
        <w:t>по</w:t>
      </w:r>
      <w:r>
        <w:t xml:space="preserve"> </w:t>
      </w:r>
      <w:r>
        <w:rPr>
          <w:rFonts w:hint="eastAsia"/>
        </w:rPr>
        <w:t>главе</w:t>
      </w:r>
      <w:r>
        <w:t xml:space="preserve"> 2.........................................................................................................66</w:t>
      </w:r>
    </w:p>
    <w:p w14:paraId="55A86644" w14:textId="77777777" w:rsidR="009D6E9E" w:rsidRDefault="009D6E9E" w:rsidP="009D6E9E"/>
    <w:p w14:paraId="386810AD" w14:textId="77777777" w:rsidR="009D6E9E" w:rsidRDefault="009D6E9E" w:rsidP="009D6E9E">
      <w:r>
        <w:rPr>
          <w:rFonts w:hint="eastAsia"/>
        </w:rPr>
        <w:t>ГЛАВА</w:t>
      </w:r>
      <w:r>
        <w:t xml:space="preserve"> 3. </w:t>
      </w:r>
      <w:r>
        <w:rPr>
          <w:rFonts w:hint="eastAsia"/>
        </w:rPr>
        <w:t>ИССЛЕДОВАНИЕ</w:t>
      </w:r>
      <w:r>
        <w:t xml:space="preserve"> </w:t>
      </w:r>
      <w:r>
        <w:rPr>
          <w:rFonts w:hint="eastAsia"/>
        </w:rPr>
        <w:t>АВАРИЙНЫХ</w:t>
      </w:r>
      <w:r>
        <w:t xml:space="preserve"> </w:t>
      </w:r>
      <w:r>
        <w:rPr>
          <w:rFonts w:hint="eastAsia"/>
        </w:rPr>
        <w:t>ПОЖАРООПАСНЫХ</w:t>
      </w:r>
      <w:r>
        <w:t xml:space="preserve"> </w:t>
      </w:r>
      <w:r>
        <w:rPr>
          <w:rFonts w:hint="eastAsia"/>
        </w:rPr>
        <w:t>РЕЖИМОВ</w:t>
      </w:r>
      <w:r>
        <w:t xml:space="preserve"> </w:t>
      </w:r>
      <w:r>
        <w:rPr>
          <w:rFonts w:hint="eastAsia"/>
        </w:rPr>
        <w:t>И</w:t>
      </w:r>
      <w:r>
        <w:t xml:space="preserve"> </w:t>
      </w:r>
      <w:r>
        <w:rPr>
          <w:rFonts w:hint="eastAsia"/>
        </w:rPr>
        <w:t>ИХ</w:t>
      </w:r>
      <w:r>
        <w:t xml:space="preserve"> </w:t>
      </w:r>
      <w:r>
        <w:rPr>
          <w:rFonts w:hint="eastAsia"/>
        </w:rPr>
        <w:t>СЛЕДОВ</w:t>
      </w:r>
      <w:r>
        <w:t xml:space="preserve"> </w:t>
      </w:r>
      <w:r>
        <w:rPr>
          <w:rFonts w:hint="eastAsia"/>
        </w:rPr>
        <w:t>НА</w:t>
      </w:r>
      <w:r>
        <w:t xml:space="preserve"> </w:t>
      </w:r>
      <w:r>
        <w:rPr>
          <w:rFonts w:hint="eastAsia"/>
        </w:rPr>
        <w:t>ЭЛЕМЕНТАХ</w:t>
      </w:r>
      <w:r>
        <w:t xml:space="preserve"> </w:t>
      </w:r>
      <w:r>
        <w:rPr>
          <w:rFonts w:hint="eastAsia"/>
        </w:rPr>
        <w:t>АВТОМОБИЛЬНОЙ</w:t>
      </w:r>
      <w:r>
        <w:t xml:space="preserve"> </w:t>
      </w:r>
      <w:r>
        <w:rPr>
          <w:rFonts w:hint="eastAsia"/>
        </w:rPr>
        <w:t>ЭЛЕКТРОСЕТИ</w:t>
      </w:r>
      <w:r>
        <w:t>..........................................................................................................67</w:t>
      </w:r>
    </w:p>
    <w:p w14:paraId="0B548BC0" w14:textId="77777777" w:rsidR="009D6E9E" w:rsidRDefault="009D6E9E" w:rsidP="009D6E9E"/>
    <w:p w14:paraId="4582027E" w14:textId="77777777" w:rsidR="009D6E9E" w:rsidRDefault="009D6E9E" w:rsidP="009D6E9E">
      <w:r>
        <w:t xml:space="preserve">3.1 </w:t>
      </w:r>
      <w:r>
        <w:rPr>
          <w:rFonts w:hint="eastAsia"/>
        </w:rPr>
        <w:t>Механизм</w:t>
      </w:r>
      <w:r>
        <w:t xml:space="preserve"> </w:t>
      </w:r>
      <w:r>
        <w:rPr>
          <w:rFonts w:hint="eastAsia"/>
        </w:rPr>
        <w:t>и</w:t>
      </w:r>
      <w:r>
        <w:t xml:space="preserve"> </w:t>
      </w:r>
      <w:r>
        <w:rPr>
          <w:rFonts w:hint="eastAsia"/>
        </w:rPr>
        <w:t>признаки</w:t>
      </w:r>
      <w:r>
        <w:t xml:space="preserve"> </w:t>
      </w:r>
      <w:r>
        <w:rPr>
          <w:rFonts w:hint="eastAsia"/>
        </w:rPr>
        <w:t>токовой</w:t>
      </w:r>
      <w:r>
        <w:t xml:space="preserve"> </w:t>
      </w:r>
      <w:r>
        <w:rPr>
          <w:rFonts w:hint="eastAsia"/>
        </w:rPr>
        <w:t>перегрузки</w:t>
      </w:r>
      <w:r>
        <w:t>..........................................................67</w:t>
      </w:r>
    </w:p>
    <w:p w14:paraId="27A66907" w14:textId="77777777" w:rsidR="009D6E9E" w:rsidRDefault="009D6E9E" w:rsidP="009D6E9E"/>
    <w:p w14:paraId="3617EF6F" w14:textId="77777777" w:rsidR="009D6E9E" w:rsidRDefault="009D6E9E" w:rsidP="009D6E9E">
      <w:r>
        <w:t xml:space="preserve">3.2 </w:t>
      </w:r>
      <w:r>
        <w:rPr>
          <w:rFonts w:hint="eastAsia"/>
        </w:rPr>
        <w:t>Механизм</w:t>
      </w:r>
      <w:r>
        <w:t xml:space="preserve"> </w:t>
      </w:r>
      <w:r>
        <w:rPr>
          <w:rFonts w:hint="eastAsia"/>
        </w:rPr>
        <w:t>и</w:t>
      </w:r>
      <w:r>
        <w:t xml:space="preserve"> </w:t>
      </w:r>
      <w:r>
        <w:rPr>
          <w:rFonts w:hint="eastAsia"/>
        </w:rPr>
        <w:t>признаки</w:t>
      </w:r>
      <w:r>
        <w:t xml:space="preserve"> </w:t>
      </w:r>
      <w:r>
        <w:rPr>
          <w:rFonts w:hint="eastAsia"/>
        </w:rPr>
        <w:t>локальной</w:t>
      </w:r>
      <w:r>
        <w:t xml:space="preserve"> </w:t>
      </w:r>
      <w:r>
        <w:rPr>
          <w:rFonts w:hint="eastAsia"/>
        </w:rPr>
        <w:t>токовой</w:t>
      </w:r>
      <w:r>
        <w:t xml:space="preserve"> </w:t>
      </w:r>
      <w:r>
        <w:rPr>
          <w:rFonts w:hint="eastAsia"/>
        </w:rPr>
        <w:t>перегрузки</w:t>
      </w:r>
      <w:r>
        <w:t>........................................79</w:t>
      </w:r>
    </w:p>
    <w:p w14:paraId="4F495083" w14:textId="77777777" w:rsidR="009D6E9E" w:rsidRDefault="009D6E9E" w:rsidP="009D6E9E"/>
    <w:p w14:paraId="4AA28D9A" w14:textId="77777777" w:rsidR="009D6E9E" w:rsidRDefault="009D6E9E" w:rsidP="009D6E9E">
      <w:r>
        <w:t xml:space="preserve">3.3 </w:t>
      </w:r>
      <w:r>
        <w:rPr>
          <w:rFonts w:hint="eastAsia"/>
        </w:rPr>
        <w:t>Морфологические</w:t>
      </w:r>
      <w:r>
        <w:t xml:space="preserve"> </w:t>
      </w:r>
      <w:r>
        <w:rPr>
          <w:rFonts w:hint="eastAsia"/>
        </w:rPr>
        <w:t>признаки</w:t>
      </w:r>
      <w:r>
        <w:t xml:space="preserve"> </w:t>
      </w:r>
      <w:r>
        <w:rPr>
          <w:rFonts w:hint="eastAsia"/>
        </w:rPr>
        <w:t>короткого</w:t>
      </w:r>
      <w:r>
        <w:t xml:space="preserve"> </w:t>
      </w:r>
      <w:r>
        <w:rPr>
          <w:rFonts w:hint="eastAsia"/>
        </w:rPr>
        <w:t>замыкания</w:t>
      </w:r>
      <w:r>
        <w:t>.............................................84</w:t>
      </w:r>
    </w:p>
    <w:p w14:paraId="591F28E2" w14:textId="77777777" w:rsidR="009D6E9E" w:rsidRDefault="009D6E9E" w:rsidP="009D6E9E"/>
    <w:p w14:paraId="1B703B13" w14:textId="77777777" w:rsidR="009D6E9E" w:rsidRDefault="009D6E9E" w:rsidP="009D6E9E">
      <w:r>
        <w:t xml:space="preserve">3.4 </w:t>
      </w:r>
      <w:r>
        <w:rPr>
          <w:rFonts w:hint="eastAsia"/>
        </w:rPr>
        <w:t>Механизм</w:t>
      </w:r>
      <w:r>
        <w:t xml:space="preserve"> </w:t>
      </w:r>
      <w:r>
        <w:rPr>
          <w:rFonts w:hint="eastAsia"/>
        </w:rPr>
        <w:t>и</w:t>
      </w:r>
      <w:r>
        <w:t xml:space="preserve"> </w:t>
      </w:r>
      <w:r>
        <w:rPr>
          <w:rFonts w:hint="eastAsia"/>
        </w:rPr>
        <w:t>признаки</w:t>
      </w:r>
      <w:r>
        <w:t xml:space="preserve"> </w:t>
      </w:r>
      <w:r>
        <w:rPr>
          <w:rFonts w:hint="eastAsia"/>
        </w:rPr>
        <w:t>последовательного</w:t>
      </w:r>
      <w:r>
        <w:t xml:space="preserve"> </w:t>
      </w:r>
      <w:r>
        <w:rPr>
          <w:rFonts w:hint="eastAsia"/>
        </w:rPr>
        <w:t>дугового</w:t>
      </w:r>
      <w:r>
        <w:t xml:space="preserve"> </w:t>
      </w:r>
      <w:r>
        <w:rPr>
          <w:rFonts w:hint="eastAsia"/>
        </w:rPr>
        <w:t>пробоя</w:t>
      </w:r>
      <w:r>
        <w:t>..............................88</w:t>
      </w:r>
    </w:p>
    <w:p w14:paraId="3B96FAA1" w14:textId="77777777" w:rsidR="009D6E9E" w:rsidRDefault="009D6E9E" w:rsidP="009D6E9E"/>
    <w:p w14:paraId="2A19CB34" w14:textId="77777777" w:rsidR="009D6E9E" w:rsidRDefault="009D6E9E" w:rsidP="009D6E9E">
      <w:r>
        <w:t xml:space="preserve">3.5 </w:t>
      </w:r>
      <w:r>
        <w:rPr>
          <w:rFonts w:hint="eastAsia"/>
        </w:rPr>
        <w:t>Признаки</w:t>
      </w:r>
      <w:r>
        <w:t xml:space="preserve"> </w:t>
      </w:r>
      <w:r>
        <w:rPr>
          <w:rFonts w:hint="eastAsia"/>
        </w:rPr>
        <w:t>внешнего</w:t>
      </w:r>
      <w:r>
        <w:t xml:space="preserve"> </w:t>
      </w:r>
      <w:r>
        <w:rPr>
          <w:rFonts w:hint="eastAsia"/>
        </w:rPr>
        <w:t>теплового</w:t>
      </w:r>
      <w:r>
        <w:t xml:space="preserve"> </w:t>
      </w:r>
      <w:r>
        <w:rPr>
          <w:rFonts w:hint="eastAsia"/>
        </w:rPr>
        <w:t>воздействия</w:t>
      </w:r>
      <w:r>
        <w:t>.........................................................92</w:t>
      </w:r>
    </w:p>
    <w:p w14:paraId="3A956621" w14:textId="77777777" w:rsidR="009D6E9E" w:rsidRDefault="009D6E9E" w:rsidP="009D6E9E"/>
    <w:p w14:paraId="107BCA78" w14:textId="77777777" w:rsidR="009D6E9E" w:rsidRDefault="009D6E9E" w:rsidP="009D6E9E">
      <w:r>
        <w:t xml:space="preserve">3.6 </w:t>
      </w:r>
      <w:r>
        <w:rPr>
          <w:rFonts w:hint="eastAsia"/>
        </w:rPr>
        <w:t>Особенности</w:t>
      </w:r>
      <w:r>
        <w:t xml:space="preserve">, </w:t>
      </w:r>
      <w:r>
        <w:rPr>
          <w:rFonts w:hint="eastAsia"/>
        </w:rPr>
        <w:t>возникающие</w:t>
      </w:r>
      <w:r>
        <w:t xml:space="preserve"> </w:t>
      </w:r>
      <w:r>
        <w:rPr>
          <w:rFonts w:hint="eastAsia"/>
        </w:rPr>
        <w:t>при</w:t>
      </w:r>
      <w:r>
        <w:t xml:space="preserve"> </w:t>
      </w:r>
      <w:r>
        <w:rPr>
          <w:rFonts w:hint="eastAsia"/>
        </w:rPr>
        <w:t>анализе</w:t>
      </w:r>
      <w:r>
        <w:t xml:space="preserve"> </w:t>
      </w:r>
      <w:r>
        <w:rPr>
          <w:rFonts w:hint="eastAsia"/>
        </w:rPr>
        <w:t>оплавлений</w:t>
      </w:r>
      <w:r>
        <w:t xml:space="preserve"> </w:t>
      </w:r>
      <w:r>
        <w:rPr>
          <w:rFonts w:hint="eastAsia"/>
        </w:rPr>
        <w:t>медных</w:t>
      </w:r>
      <w:r>
        <w:t xml:space="preserve"> </w:t>
      </w:r>
      <w:r>
        <w:rPr>
          <w:rFonts w:hint="eastAsia"/>
        </w:rPr>
        <w:t>проводников</w:t>
      </w:r>
      <w:r>
        <w:t xml:space="preserve"> </w:t>
      </w:r>
      <w:r>
        <w:rPr>
          <w:rFonts w:hint="eastAsia"/>
        </w:rPr>
        <w:t>методом</w:t>
      </w:r>
      <w:r>
        <w:t xml:space="preserve"> </w:t>
      </w:r>
      <w:r>
        <w:rPr>
          <w:rFonts w:hint="eastAsia"/>
        </w:rPr>
        <w:t>рентгенофазового</w:t>
      </w:r>
      <w:r>
        <w:t xml:space="preserve"> </w:t>
      </w:r>
      <w:r>
        <w:rPr>
          <w:rFonts w:hint="eastAsia"/>
        </w:rPr>
        <w:t>ан</w:t>
      </w:r>
      <w:r>
        <w:rPr>
          <w:rFonts w:hint="eastAsia"/>
        </w:rPr>
        <w:lastRenderedPageBreak/>
        <w:t>ализа</w:t>
      </w:r>
      <w:r>
        <w:t xml:space="preserve"> ............................................................................ 95</w:t>
      </w:r>
    </w:p>
    <w:p w14:paraId="78132632" w14:textId="77777777" w:rsidR="009D6E9E" w:rsidRDefault="009D6E9E" w:rsidP="009D6E9E"/>
    <w:p w14:paraId="11AD4CBF" w14:textId="77777777" w:rsidR="009D6E9E" w:rsidRDefault="009D6E9E" w:rsidP="009D6E9E">
      <w:r>
        <w:t xml:space="preserve">3.7 </w:t>
      </w:r>
      <w:r>
        <w:rPr>
          <w:rFonts w:hint="eastAsia"/>
        </w:rPr>
        <w:t>Экспериментальное</w:t>
      </w:r>
      <w:r>
        <w:t xml:space="preserve"> </w:t>
      </w:r>
      <w:r>
        <w:rPr>
          <w:rFonts w:hint="eastAsia"/>
        </w:rPr>
        <w:t>исследование</w:t>
      </w:r>
      <w:r>
        <w:t xml:space="preserve"> </w:t>
      </w:r>
      <w:r>
        <w:rPr>
          <w:rFonts w:hint="eastAsia"/>
        </w:rPr>
        <w:t>автомобильных</w:t>
      </w:r>
      <w:r>
        <w:t xml:space="preserve"> </w:t>
      </w:r>
      <w:r>
        <w:rPr>
          <w:rFonts w:hint="eastAsia"/>
        </w:rPr>
        <w:t>предохранителей</w:t>
      </w:r>
      <w:r>
        <w:t>..............98</w:t>
      </w:r>
    </w:p>
    <w:p w14:paraId="4065E32D" w14:textId="77777777" w:rsidR="009D6E9E" w:rsidRDefault="009D6E9E" w:rsidP="009D6E9E"/>
    <w:p w14:paraId="1FC8FA22" w14:textId="77777777" w:rsidR="009D6E9E" w:rsidRDefault="009D6E9E" w:rsidP="009D6E9E">
      <w:r>
        <w:t xml:space="preserve">3.8 </w:t>
      </w:r>
      <w:r>
        <w:rPr>
          <w:rFonts w:hint="eastAsia"/>
        </w:rPr>
        <w:t>Классификация</w:t>
      </w:r>
      <w:r>
        <w:t xml:space="preserve"> </w:t>
      </w:r>
      <w:r>
        <w:rPr>
          <w:rFonts w:hint="eastAsia"/>
        </w:rPr>
        <w:t>аварийных</w:t>
      </w:r>
      <w:r>
        <w:t xml:space="preserve"> </w:t>
      </w:r>
      <w:r>
        <w:rPr>
          <w:rFonts w:hint="eastAsia"/>
        </w:rPr>
        <w:t>пожароопасных</w:t>
      </w:r>
      <w:r>
        <w:t xml:space="preserve"> </w:t>
      </w:r>
      <w:r>
        <w:rPr>
          <w:rFonts w:hint="eastAsia"/>
        </w:rPr>
        <w:t>режимов</w:t>
      </w:r>
      <w:r>
        <w:t xml:space="preserve"> </w:t>
      </w:r>
      <w:r>
        <w:rPr>
          <w:rFonts w:hint="eastAsia"/>
        </w:rPr>
        <w:t>работы</w:t>
      </w:r>
      <w:r>
        <w:t xml:space="preserve"> </w:t>
      </w:r>
      <w:r>
        <w:rPr>
          <w:rFonts w:hint="eastAsia"/>
        </w:rPr>
        <w:t>электросетей</w:t>
      </w:r>
    </w:p>
    <w:p w14:paraId="7C30BA72" w14:textId="77777777" w:rsidR="009D6E9E" w:rsidRDefault="009D6E9E" w:rsidP="009D6E9E"/>
    <w:p w14:paraId="746DAE48" w14:textId="77777777" w:rsidR="009D6E9E" w:rsidRDefault="009D6E9E" w:rsidP="009D6E9E">
      <w:r>
        <w:rPr>
          <w:rFonts w:hint="eastAsia"/>
        </w:rPr>
        <w:t>автомобилей</w:t>
      </w:r>
      <w:r>
        <w:t>.................................................................................................................106</w:t>
      </w:r>
    </w:p>
    <w:p w14:paraId="2EC3FE90" w14:textId="77777777" w:rsidR="009D6E9E" w:rsidRDefault="009D6E9E" w:rsidP="009D6E9E"/>
    <w:p w14:paraId="30099E46" w14:textId="77777777" w:rsidR="009D6E9E" w:rsidRDefault="009D6E9E" w:rsidP="009D6E9E">
      <w:r>
        <w:rPr>
          <w:rFonts w:hint="eastAsia"/>
        </w:rPr>
        <w:t>Выводы</w:t>
      </w:r>
      <w:r>
        <w:t xml:space="preserve"> </w:t>
      </w:r>
      <w:r>
        <w:rPr>
          <w:rFonts w:hint="eastAsia"/>
        </w:rPr>
        <w:t>по</w:t>
      </w:r>
      <w:r>
        <w:t xml:space="preserve"> </w:t>
      </w:r>
      <w:r>
        <w:rPr>
          <w:rFonts w:hint="eastAsia"/>
        </w:rPr>
        <w:t>главе</w:t>
      </w:r>
      <w:r>
        <w:t xml:space="preserve"> 3.......................................................................................................108</w:t>
      </w:r>
    </w:p>
    <w:p w14:paraId="7C09B39A" w14:textId="77777777" w:rsidR="009D6E9E" w:rsidRDefault="009D6E9E" w:rsidP="009D6E9E"/>
    <w:p w14:paraId="1B3C026D" w14:textId="77777777" w:rsidR="009D6E9E" w:rsidRDefault="009D6E9E" w:rsidP="009D6E9E">
      <w:r>
        <w:rPr>
          <w:rFonts w:hint="eastAsia"/>
        </w:rPr>
        <w:t>ГЛАВА</w:t>
      </w:r>
      <w:r>
        <w:t xml:space="preserve"> 4. </w:t>
      </w:r>
      <w:r>
        <w:rPr>
          <w:rFonts w:hint="eastAsia"/>
        </w:rPr>
        <w:t>СХЕМА</w:t>
      </w:r>
      <w:r>
        <w:t xml:space="preserve"> </w:t>
      </w:r>
      <w:r>
        <w:rPr>
          <w:rFonts w:hint="eastAsia"/>
        </w:rPr>
        <w:t>ЭКСПЕРТНОГО</w:t>
      </w:r>
      <w:r>
        <w:t xml:space="preserve"> </w:t>
      </w:r>
      <w:r>
        <w:rPr>
          <w:rFonts w:hint="eastAsia"/>
        </w:rPr>
        <w:t>ИССЛЕДОВАНИЯ</w:t>
      </w:r>
      <w:r>
        <w:t xml:space="preserve"> </w:t>
      </w:r>
      <w:r>
        <w:rPr>
          <w:rFonts w:hint="eastAsia"/>
        </w:rPr>
        <w:t>ЭЛЕКТРОСЕТИ</w:t>
      </w:r>
      <w:r>
        <w:t xml:space="preserve"> </w:t>
      </w:r>
      <w:r>
        <w:rPr>
          <w:rFonts w:hint="eastAsia"/>
        </w:rPr>
        <w:t>АВТОМОБИЛЯ</w:t>
      </w:r>
      <w:r>
        <w:t xml:space="preserve"> </w:t>
      </w:r>
      <w:r>
        <w:rPr>
          <w:rFonts w:hint="eastAsia"/>
        </w:rPr>
        <w:t>ПОСЛЕ</w:t>
      </w:r>
      <w:r>
        <w:t xml:space="preserve"> </w:t>
      </w:r>
      <w:r>
        <w:rPr>
          <w:rFonts w:hint="eastAsia"/>
        </w:rPr>
        <w:t>ПОЖАРА</w:t>
      </w:r>
      <w:r>
        <w:t>......................................................................111</w:t>
      </w:r>
    </w:p>
    <w:p w14:paraId="6835BD3A" w14:textId="77777777" w:rsidR="009D6E9E" w:rsidRDefault="009D6E9E" w:rsidP="009D6E9E"/>
    <w:p w14:paraId="70A94BA9" w14:textId="77777777" w:rsidR="009D6E9E" w:rsidRDefault="009D6E9E" w:rsidP="009D6E9E">
      <w:r>
        <w:t xml:space="preserve">4.1 </w:t>
      </w:r>
      <w:r>
        <w:rPr>
          <w:rFonts w:hint="eastAsia"/>
        </w:rPr>
        <w:t>Порядок</w:t>
      </w:r>
      <w:r>
        <w:t xml:space="preserve"> </w:t>
      </w:r>
      <w:r>
        <w:rPr>
          <w:rFonts w:hint="eastAsia"/>
        </w:rPr>
        <w:t>экспертного</w:t>
      </w:r>
      <w:r>
        <w:t xml:space="preserve"> </w:t>
      </w:r>
      <w:r>
        <w:rPr>
          <w:rFonts w:hint="eastAsia"/>
        </w:rPr>
        <w:t>исследования</w:t>
      </w:r>
      <w:r>
        <w:t xml:space="preserve"> </w:t>
      </w:r>
      <w:r>
        <w:rPr>
          <w:rFonts w:hint="eastAsia"/>
        </w:rPr>
        <w:t>поврежденного</w:t>
      </w:r>
      <w:r>
        <w:t xml:space="preserve"> </w:t>
      </w:r>
      <w:r>
        <w:rPr>
          <w:rFonts w:hint="eastAsia"/>
        </w:rPr>
        <w:t>автомобиля</w:t>
      </w:r>
      <w:r>
        <w:t>...................111</w:t>
      </w:r>
    </w:p>
    <w:p w14:paraId="29C87A52" w14:textId="77777777" w:rsidR="009D6E9E" w:rsidRDefault="009D6E9E" w:rsidP="009D6E9E"/>
    <w:p w14:paraId="0B09733C" w14:textId="77777777" w:rsidR="009D6E9E" w:rsidRDefault="009D6E9E" w:rsidP="009D6E9E">
      <w:r>
        <w:t xml:space="preserve">4.2 </w:t>
      </w:r>
      <w:r>
        <w:rPr>
          <w:rFonts w:hint="eastAsia"/>
        </w:rPr>
        <w:t>Пример</w:t>
      </w:r>
      <w:r>
        <w:t xml:space="preserve"> </w:t>
      </w:r>
      <w:r>
        <w:rPr>
          <w:rFonts w:hint="eastAsia"/>
        </w:rPr>
        <w:t>использования</w:t>
      </w:r>
      <w:r>
        <w:t xml:space="preserve"> </w:t>
      </w:r>
      <w:r>
        <w:rPr>
          <w:rFonts w:hint="eastAsia"/>
        </w:rPr>
        <w:t>схемы</w:t>
      </w:r>
      <w:r>
        <w:t xml:space="preserve"> </w:t>
      </w:r>
      <w:r>
        <w:rPr>
          <w:rFonts w:hint="eastAsia"/>
        </w:rPr>
        <w:t>исследования</w:t>
      </w:r>
      <w:r>
        <w:t xml:space="preserve"> </w:t>
      </w:r>
      <w:r>
        <w:rPr>
          <w:rFonts w:hint="eastAsia"/>
        </w:rPr>
        <w:t>автомобиля</w:t>
      </w:r>
      <w:r>
        <w:t xml:space="preserve"> </w:t>
      </w:r>
      <w:r>
        <w:rPr>
          <w:rFonts w:hint="eastAsia"/>
        </w:rPr>
        <w:t>после</w:t>
      </w:r>
      <w:r>
        <w:t xml:space="preserve"> </w:t>
      </w:r>
      <w:r>
        <w:rPr>
          <w:rFonts w:hint="eastAsia"/>
        </w:rPr>
        <w:t>пожара</w:t>
      </w:r>
      <w:r>
        <w:t>........119</w:t>
      </w:r>
    </w:p>
    <w:p w14:paraId="0496774D" w14:textId="77777777" w:rsidR="009D6E9E" w:rsidRDefault="009D6E9E" w:rsidP="009D6E9E"/>
    <w:p w14:paraId="1B6B88C9" w14:textId="77777777" w:rsidR="009D6E9E" w:rsidRDefault="009D6E9E" w:rsidP="009D6E9E">
      <w:r>
        <w:rPr>
          <w:rFonts w:hint="eastAsia"/>
        </w:rPr>
        <w:t>Выводы</w:t>
      </w:r>
      <w:r>
        <w:t xml:space="preserve"> </w:t>
      </w:r>
      <w:r>
        <w:rPr>
          <w:rFonts w:hint="eastAsia"/>
        </w:rPr>
        <w:t>по</w:t>
      </w:r>
      <w:r>
        <w:t xml:space="preserve"> </w:t>
      </w:r>
      <w:r>
        <w:rPr>
          <w:rFonts w:hint="eastAsia"/>
        </w:rPr>
        <w:t>главе</w:t>
      </w:r>
      <w:r>
        <w:t xml:space="preserve"> 4.......................................................................................................121</w:t>
      </w:r>
    </w:p>
    <w:p w14:paraId="076B4943" w14:textId="77777777" w:rsidR="009D6E9E" w:rsidRDefault="009D6E9E" w:rsidP="009D6E9E"/>
    <w:p w14:paraId="39E63255" w14:textId="77777777" w:rsidR="009D6E9E" w:rsidRDefault="009D6E9E" w:rsidP="009D6E9E">
      <w:r>
        <w:rPr>
          <w:rFonts w:hint="eastAsia"/>
        </w:rPr>
        <w:t>ЗАКЛЮЧЕНИЕ</w:t>
      </w:r>
      <w:r>
        <w:t>.........................................................................................................123</w:t>
      </w:r>
    </w:p>
    <w:p w14:paraId="4F25BA0C" w14:textId="77777777" w:rsidR="009D6E9E" w:rsidRDefault="009D6E9E" w:rsidP="009D6E9E"/>
    <w:p w14:paraId="755F5006" w14:textId="77777777" w:rsidR="009D6E9E" w:rsidRDefault="009D6E9E" w:rsidP="009D6E9E">
      <w:r>
        <w:rPr>
          <w:rFonts w:hint="eastAsia"/>
        </w:rPr>
        <w:t>СПИСОК</w:t>
      </w:r>
      <w:r>
        <w:t xml:space="preserve"> </w:t>
      </w:r>
      <w:r>
        <w:rPr>
          <w:rFonts w:hint="eastAsia"/>
        </w:rPr>
        <w:t>ЛИТЕРАТУРЫ</w:t>
      </w:r>
      <w:r>
        <w:t>.......................................................................................127</w:t>
      </w:r>
    </w:p>
    <w:p w14:paraId="648DE512" w14:textId="77777777" w:rsidR="009D6E9E" w:rsidRDefault="009D6E9E" w:rsidP="009D6E9E"/>
    <w:p w14:paraId="3299DD26" w14:textId="77777777" w:rsidR="009D6E9E" w:rsidRDefault="009D6E9E" w:rsidP="009D6E9E">
      <w:r>
        <w:rPr>
          <w:rFonts w:hint="eastAsia"/>
        </w:rPr>
        <w:t>ПРИЛОЖЕНИЕ</w:t>
      </w:r>
    </w:p>
    <w:p w14:paraId="53C5CD13" w14:textId="77777777" w:rsidR="009D6E9E" w:rsidRDefault="009D6E9E" w:rsidP="009D6E9E"/>
    <w:p w14:paraId="66593CAC" w14:textId="77777777" w:rsidR="009D6E9E" w:rsidRDefault="009D6E9E" w:rsidP="009D6E9E">
      <w:r>
        <w:t>139</w:t>
      </w:r>
    </w:p>
    <w:p w14:paraId="08798C79" w14:textId="77777777" w:rsidR="009D6E9E" w:rsidRDefault="009D6E9E" w:rsidP="009D6E9E"/>
    <w:p w14:paraId="4DB6E547" w14:textId="3A0EA658" w:rsidR="009D6E9E" w:rsidRPr="009D6E9E" w:rsidRDefault="009D6E9E" w:rsidP="009D6E9E">
      <w:r>
        <w:rPr>
          <w:rFonts w:hint="eastAsia"/>
        </w:rPr>
        <w:t>ВВЕДЕНИЕ</w:t>
      </w:r>
    </w:p>
    <w:sectPr w:rsidR="009D6E9E" w:rsidRPr="009D6E9E" w:rsidSect="00BD45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CAD4" w14:textId="77777777" w:rsidR="00BD45FE" w:rsidRDefault="00BD45FE">
      <w:pPr>
        <w:spacing w:after="0" w:line="240" w:lineRule="auto"/>
      </w:pPr>
      <w:r>
        <w:separator/>
      </w:r>
    </w:p>
  </w:endnote>
  <w:endnote w:type="continuationSeparator" w:id="0">
    <w:p w14:paraId="6D568A57" w14:textId="77777777" w:rsidR="00BD45FE" w:rsidRDefault="00BD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3D8D" w14:textId="77777777" w:rsidR="00BD45FE" w:rsidRDefault="00BD45FE"/>
    <w:p w14:paraId="0E13300E" w14:textId="77777777" w:rsidR="00BD45FE" w:rsidRDefault="00BD45FE"/>
    <w:p w14:paraId="112736CC" w14:textId="77777777" w:rsidR="00BD45FE" w:rsidRDefault="00BD45FE"/>
    <w:p w14:paraId="286DDBF2" w14:textId="77777777" w:rsidR="00BD45FE" w:rsidRDefault="00BD45FE"/>
    <w:p w14:paraId="199B905C" w14:textId="77777777" w:rsidR="00BD45FE" w:rsidRDefault="00BD45FE"/>
    <w:p w14:paraId="7FFDCACC" w14:textId="77777777" w:rsidR="00BD45FE" w:rsidRDefault="00BD45FE"/>
    <w:p w14:paraId="4659E8D9" w14:textId="77777777" w:rsidR="00BD45FE" w:rsidRDefault="00BD45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598400" wp14:editId="1829CA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4DA59" w14:textId="77777777" w:rsidR="00BD45FE" w:rsidRDefault="00BD45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5984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E4DA59" w14:textId="77777777" w:rsidR="00BD45FE" w:rsidRDefault="00BD45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46A6AD" w14:textId="77777777" w:rsidR="00BD45FE" w:rsidRDefault="00BD45FE"/>
    <w:p w14:paraId="6B74E627" w14:textId="77777777" w:rsidR="00BD45FE" w:rsidRDefault="00BD45FE"/>
    <w:p w14:paraId="7EAE65EB" w14:textId="77777777" w:rsidR="00BD45FE" w:rsidRDefault="00BD45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4088FD" wp14:editId="44D40A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B4F5B" w14:textId="77777777" w:rsidR="00BD45FE" w:rsidRDefault="00BD45FE"/>
                          <w:p w14:paraId="51C00E41" w14:textId="77777777" w:rsidR="00BD45FE" w:rsidRDefault="00BD45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4088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1B4F5B" w14:textId="77777777" w:rsidR="00BD45FE" w:rsidRDefault="00BD45FE"/>
                    <w:p w14:paraId="51C00E41" w14:textId="77777777" w:rsidR="00BD45FE" w:rsidRDefault="00BD45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88F3F7" w14:textId="77777777" w:rsidR="00BD45FE" w:rsidRDefault="00BD45FE"/>
    <w:p w14:paraId="38040D7E" w14:textId="77777777" w:rsidR="00BD45FE" w:rsidRDefault="00BD45FE">
      <w:pPr>
        <w:rPr>
          <w:sz w:val="2"/>
          <w:szCs w:val="2"/>
        </w:rPr>
      </w:pPr>
    </w:p>
    <w:p w14:paraId="0E866E8C" w14:textId="77777777" w:rsidR="00BD45FE" w:rsidRDefault="00BD45FE"/>
    <w:p w14:paraId="564BA72E" w14:textId="77777777" w:rsidR="00BD45FE" w:rsidRDefault="00BD45FE">
      <w:pPr>
        <w:spacing w:after="0" w:line="240" w:lineRule="auto"/>
      </w:pPr>
    </w:p>
  </w:footnote>
  <w:footnote w:type="continuationSeparator" w:id="0">
    <w:p w14:paraId="3C7E7A84" w14:textId="77777777" w:rsidR="00BD45FE" w:rsidRDefault="00BD4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5FE"/>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32731</TotalTime>
  <Pages>3</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4346</cp:revision>
  <cp:lastPrinted>2009-02-06T05:36:00Z</cp:lastPrinted>
  <dcterms:created xsi:type="dcterms:W3CDTF">2024-01-07T13:43:00Z</dcterms:created>
  <dcterms:modified xsi:type="dcterms:W3CDTF">2024-03-01T19:54:00Z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