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E50A" w14:textId="60A6255E" w:rsidR="00DE1734" w:rsidRDefault="00984CE7" w:rsidP="00984CE7">
      <w:r w:rsidRPr="00984CE7">
        <w:rPr>
          <w:rFonts w:hint="eastAsia"/>
        </w:rPr>
        <w:t>Сюрреалистическая</w:t>
      </w:r>
      <w:r w:rsidRPr="00984CE7">
        <w:t xml:space="preserve"> </w:t>
      </w:r>
      <w:r w:rsidRPr="00984CE7">
        <w:rPr>
          <w:rFonts w:hint="eastAsia"/>
        </w:rPr>
        <w:t>фотография</w:t>
      </w:r>
      <w:r w:rsidRPr="00984CE7">
        <w:t xml:space="preserve"> 1920-</w:t>
      </w:r>
      <w:r w:rsidRPr="00984CE7">
        <w:rPr>
          <w:rFonts w:hint="eastAsia"/>
        </w:rPr>
        <w:t>х–</w:t>
      </w:r>
      <w:r w:rsidRPr="00984CE7">
        <w:t>1970-</w:t>
      </w:r>
      <w:r w:rsidRPr="00984CE7">
        <w:rPr>
          <w:rFonts w:hint="eastAsia"/>
        </w:rPr>
        <w:t>х</w:t>
      </w:r>
      <w:r w:rsidRPr="00984CE7">
        <w:t xml:space="preserve"> </w:t>
      </w:r>
      <w:r w:rsidRPr="00984CE7">
        <w:rPr>
          <w:rFonts w:hint="eastAsia"/>
        </w:rPr>
        <w:t>гг</w:t>
      </w:r>
      <w:r w:rsidRPr="00984CE7">
        <w:t xml:space="preserve">.: </w:t>
      </w:r>
      <w:r w:rsidRPr="00984CE7">
        <w:rPr>
          <w:rFonts w:hint="eastAsia"/>
        </w:rPr>
        <w:t>ключевые</w:t>
      </w:r>
      <w:r w:rsidRPr="00984CE7">
        <w:t xml:space="preserve"> </w:t>
      </w:r>
      <w:r w:rsidRPr="00984CE7">
        <w:rPr>
          <w:rFonts w:hint="eastAsia"/>
        </w:rPr>
        <w:t>концепции</w:t>
      </w:r>
      <w:r w:rsidRPr="00984CE7">
        <w:t xml:space="preserve"> </w:t>
      </w:r>
      <w:r w:rsidRPr="00984CE7">
        <w:rPr>
          <w:rFonts w:hint="eastAsia"/>
        </w:rPr>
        <w:t>и</w:t>
      </w:r>
      <w:r w:rsidRPr="00984CE7">
        <w:t xml:space="preserve"> </w:t>
      </w:r>
      <w:r w:rsidRPr="00984CE7">
        <w:rPr>
          <w:rFonts w:hint="eastAsia"/>
        </w:rPr>
        <w:t>проблемы</w:t>
      </w:r>
      <w:r>
        <w:t xml:space="preserve"> </w:t>
      </w:r>
      <w:r w:rsidRPr="00984CE7">
        <w:rPr>
          <w:rFonts w:hint="eastAsia"/>
        </w:rPr>
        <w:t>Шик</w:t>
      </w:r>
      <w:r w:rsidRPr="00984CE7">
        <w:t xml:space="preserve"> </w:t>
      </w:r>
      <w:r w:rsidRPr="00984CE7">
        <w:rPr>
          <w:rFonts w:hint="eastAsia"/>
        </w:rPr>
        <w:t>Ида</w:t>
      </w:r>
      <w:r w:rsidRPr="00984CE7">
        <w:t xml:space="preserve"> </w:t>
      </w:r>
      <w:r w:rsidRPr="00984CE7">
        <w:rPr>
          <w:rFonts w:hint="eastAsia"/>
        </w:rPr>
        <w:t>Александровна</w:t>
      </w:r>
    </w:p>
    <w:p w14:paraId="6539FFCA" w14:textId="77777777" w:rsidR="00984CE7" w:rsidRDefault="00984CE7" w:rsidP="00984CE7">
      <w:r>
        <w:rPr>
          <w:rFonts w:hint="eastAsia"/>
        </w:rPr>
        <w:t>ОГЛАВЛЕНИЕ</w:t>
      </w:r>
      <w:r>
        <w:t xml:space="preserve"> </w:t>
      </w:r>
      <w:r>
        <w:rPr>
          <w:rFonts w:hint="eastAsia"/>
        </w:rPr>
        <w:t>ДИССЕРТАЦИИ</w:t>
      </w:r>
    </w:p>
    <w:p w14:paraId="7D16E090" w14:textId="77777777" w:rsidR="00984CE7" w:rsidRDefault="00984CE7" w:rsidP="00984CE7">
      <w:r>
        <w:rPr>
          <w:rFonts w:hint="eastAsia"/>
        </w:rPr>
        <w:t>кандидат</w:t>
      </w:r>
      <w:r>
        <w:t xml:space="preserve"> </w:t>
      </w:r>
      <w:r>
        <w:rPr>
          <w:rFonts w:hint="eastAsia"/>
        </w:rPr>
        <w:t>наук</w:t>
      </w:r>
      <w:r>
        <w:t xml:space="preserve"> </w:t>
      </w:r>
      <w:r>
        <w:rPr>
          <w:rFonts w:hint="eastAsia"/>
        </w:rPr>
        <w:t>Шик</w:t>
      </w:r>
      <w:r>
        <w:t xml:space="preserve"> </w:t>
      </w:r>
      <w:r>
        <w:rPr>
          <w:rFonts w:hint="eastAsia"/>
        </w:rPr>
        <w:t>Ида</w:t>
      </w:r>
      <w:r>
        <w:t xml:space="preserve"> </w:t>
      </w:r>
      <w:r>
        <w:rPr>
          <w:rFonts w:hint="eastAsia"/>
        </w:rPr>
        <w:t>Александровна</w:t>
      </w:r>
    </w:p>
    <w:p w14:paraId="71B20200" w14:textId="77777777" w:rsidR="00984CE7" w:rsidRDefault="00984CE7" w:rsidP="00984CE7">
      <w:r>
        <w:rPr>
          <w:rFonts w:hint="eastAsia"/>
        </w:rPr>
        <w:t>Введение</w:t>
      </w:r>
    </w:p>
    <w:p w14:paraId="5503A66C" w14:textId="77777777" w:rsidR="00984CE7" w:rsidRDefault="00984CE7" w:rsidP="00984CE7"/>
    <w:p w14:paraId="081450C8" w14:textId="77777777" w:rsidR="00984CE7" w:rsidRDefault="00984CE7" w:rsidP="00984CE7">
      <w:r>
        <w:rPr>
          <w:rFonts w:hint="eastAsia"/>
        </w:rPr>
        <w:t>Глава</w:t>
      </w:r>
      <w:r>
        <w:t xml:space="preserve"> 1. </w:t>
      </w:r>
      <w:r>
        <w:rPr>
          <w:rFonts w:hint="eastAsia"/>
        </w:rPr>
        <w:t>Историография</w:t>
      </w:r>
      <w:r>
        <w:t xml:space="preserve"> </w:t>
      </w:r>
      <w:r>
        <w:rPr>
          <w:rFonts w:hint="eastAsia"/>
        </w:rPr>
        <w:t>и</w:t>
      </w:r>
      <w:r>
        <w:t xml:space="preserve"> </w:t>
      </w:r>
      <w:r>
        <w:rPr>
          <w:rFonts w:hint="eastAsia"/>
        </w:rPr>
        <w:t>теоретические</w:t>
      </w:r>
      <w:r>
        <w:t xml:space="preserve"> </w:t>
      </w:r>
      <w:r>
        <w:rPr>
          <w:rFonts w:hint="eastAsia"/>
        </w:rPr>
        <w:t>проблемы</w:t>
      </w:r>
      <w:r>
        <w:t xml:space="preserve"> </w:t>
      </w:r>
      <w:r>
        <w:rPr>
          <w:rFonts w:hint="eastAsia"/>
        </w:rPr>
        <w:t>сюрреалистической</w:t>
      </w:r>
      <w:r>
        <w:t xml:space="preserve"> </w:t>
      </w:r>
      <w:r>
        <w:rPr>
          <w:rFonts w:hint="eastAsia"/>
        </w:rPr>
        <w:t>фотографии</w:t>
      </w:r>
    </w:p>
    <w:p w14:paraId="0E6BD071" w14:textId="77777777" w:rsidR="00984CE7" w:rsidRDefault="00984CE7" w:rsidP="00984CE7"/>
    <w:p w14:paraId="592832FA" w14:textId="77777777" w:rsidR="00984CE7" w:rsidRDefault="00984CE7" w:rsidP="00984CE7">
      <w:r>
        <w:t xml:space="preserve">1.1 </w:t>
      </w:r>
      <w:r>
        <w:rPr>
          <w:rFonts w:hint="eastAsia"/>
        </w:rPr>
        <w:t>Проблема</w:t>
      </w:r>
      <w:r>
        <w:t xml:space="preserve"> </w:t>
      </w:r>
      <w:r>
        <w:rPr>
          <w:rFonts w:hint="eastAsia"/>
        </w:rPr>
        <w:t>осмысления</w:t>
      </w:r>
      <w:r>
        <w:t xml:space="preserve"> </w:t>
      </w:r>
      <w:r>
        <w:rPr>
          <w:rFonts w:hint="eastAsia"/>
        </w:rPr>
        <w:t>фотографии</w:t>
      </w:r>
      <w:r>
        <w:t xml:space="preserve"> </w:t>
      </w:r>
      <w:r>
        <w:rPr>
          <w:rFonts w:hint="eastAsia"/>
        </w:rPr>
        <w:t>в</w:t>
      </w:r>
      <w:r>
        <w:t xml:space="preserve"> </w:t>
      </w:r>
      <w:r>
        <w:rPr>
          <w:rFonts w:hint="eastAsia"/>
        </w:rPr>
        <w:t>теории</w:t>
      </w:r>
      <w:r>
        <w:t xml:space="preserve"> </w:t>
      </w:r>
      <w:r>
        <w:rPr>
          <w:rFonts w:hint="eastAsia"/>
        </w:rPr>
        <w:t>сюрреализма</w:t>
      </w:r>
    </w:p>
    <w:p w14:paraId="763875F0" w14:textId="77777777" w:rsidR="00984CE7" w:rsidRDefault="00984CE7" w:rsidP="00984CE7"/>
    <w:p w14:paraId="6F115F36" w14:textId="77777777" w:rsidR="00984CE7" w:rsidRDefault="00984CE7" w:rsidP="00984CE7">
      <w:r>
        <w:t xml:space="preserve">1.2 </w:t>
      </w:r>
      <w:r>
        <w:rPr>
          <w:rFonts w:hint="eastAsia"/>
        </w:rPr>
        <w:t>Сюрреалистическая</w:t>
      </w:r>
      <w:r>
        <w:t xml:space="preserve"> </w:t>
      </w:r>
      <w:r>
        <w:rPr>
          <w:rFonts w:hint="eastAsia"/>
        </w:rPr>
        <w:t>фотография</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философии</w:t>
      </w:r>
      <w:r>
        <w:t xml:space="preserve"> </w:t>
      </w:r>
      <w:r>
        <w:rPr>
          <w:rFonts w:hint="eastAsia"/>
        </w:rPr>
        <w:t>фотоискусства</w:t>
      </w:r>
    </w:p>
    <w:p w14:paraId="087E9188" w14:textId="77777777" w:rsidR="00984CE7" w:rsidRDefault="00984CE7" w:rsidP="00984CE7"/>
    <w:p w14:paraId="7AA1CC12" w14:textId="77777777" w:rsidR="00984CE7" w:rsidRDefault="00984CE7" w:rsidP="00984CE7">
      <w:r>
        <w:t xml:space="preserve">1.3 </w:t>
      </w:r>
      <w:r>
        <w:rPr>
          <w:rFonts w:hint="eastAsia"/>
        </w:rPr>
        <w:t>Основные</w:t>
      </w:r>
      <w:r>
        <w:t xml:space="preserve"> </w:t>
      </w:r>
      <w:r>
        <w:rPr>
          <w:rFonts w:hint="eastAsia"/>
        </w:rPr>
        <w:t>проблемы</w:t>
      </w:r>
      <w:r>
        <w:t xml:space="preserve"> </w:t>
      </w:r>
      <w:r>
        <w:rPr>
          <w:rFonts w:hint="eastAsia"/>
        </w:rPr>
        <w:t>изучения</w:t>
      </w:r>
      <w:r>
        <w:t xml:space="preserve"> </w:t>
      </w:r>
      <w:r>
        <w:rPr>
          <w:rFonts w:hint="eastAsia"/>
        </w:rPr>
        <w:t>сюрреалистической</w:t>
      </w:r>
      <w:r>
        <w:t xml:space="preserve"> </w:t>
      </w:r>
      <w:r>
        <w:rPr>
          <w:rFonts w:hint="eastAsia"/>
        </w:rPr>
        <w:t>фотографии</w:t>
      </w:r>
      <w:r>
        <w:t xml:space="preserve"> </w:t>
      </w:r>
      <w:r>
        <w:rPr>
          <w:rFonts w:hint="eastAsia"/>
        </w:rPr>
        <w:t>в</w:t>
      </w:r>
    </w:p>
    <w:p w14:paraId="2C1EBB30" w14:textId="77777777" w:rsidR="00984CE7" w:rsidRDefault="00984CE7" w:rsidP="00984CE7"/>
    <w:p w14:paraId="31FFE29A" w14:textId="77777777" w:rsidR="00984CE7" w:rsidRDefault="00984CE7" w:rsidP="00984CE7">
      <w:r>
        <w:rPr>
          <w:rFonts w:hint="eastAsia"/>
        </w:rPr>
        <w:t>современном</w:t>
      </w:r>
      <w:r>
        <w:t xml:space="preserve"> </w:t>
      </w:r>
      <w:r>
        <w:rPr>
          <w:rFonts w:hint="eastAsia"/>
        </w:rPr>
        <w:t>искусствознании</w:t>
      </w:r>
    </w:p>
    <w:p w14:paraId="40A4F055" w14:textId="77777777" w:rsidR="00984CE7" w:rsidRDefault="00984CE7" w:rsidP="00984CE7"/>
    <w:p w14:paraId="12A4C42C" w14:textId="77777777" w:rsidR="00984CE7" w:rsidRDefault="00984CE7" w:rsidP="00984CE7">
      <w:r>
        <w:rPr>
          <w:rFonts w:hint="eastAsia"/>
        </w:rPr>
        <w:t>Глава</w:t>
      </w:r>
      <w:r>
        <w:t xml:space="preserve"> 2. </w:t>
      </w:r>
      <w:r>
        <w:rPr>
          <w:rFonts w:hint="eastAsia"/>
        </w:rPr>
        <w:t>Концепции</w:t>
      </w:r>
      <w:r>
        <w:t xml:space="preserve"> </w:t>
      </w:r>
      <w:r>
        <w:rPr>
          <w:rFonts w:hint="eastAsia"/>
        </w:rPr>
        <w:t>сюрреализма</w:t>
      </w:r>
      <w:r>
        <w:t xml:space="preserve"> </w:t>
      </w:r>
      <w:r>
        <w:rPr>
          <w:rFonts w:hint="eastAsia"/>
        </w:rPr>
        <w:t>в</w:t>
      </w:r>
      <w:r>
        <w:t xml:space="preserve"> </w:t>
      </w:r>
      <w:r>
        <w:rPr>
          <w:rFonts w:hint="eastAsia"/>
        </w:rPr>
        <w:t>фотографии</w:t>
      </w:r>
      <w:r>
        <w:t xml:space="preserve"> 1920-</w:t>
      </w:r>
      <w:r>
        <w:rPr>
          <w:rFonts w:hint="eastAsia"/>
        </w:rPr>
        <w:t>х</w:t>
      </w:r>
      <w:r>
        <w:t>-1970-</w:t>
      </w:r>
      <w:r>
        <w:rPr>
          <w:rFonts w:hint="eastAsia"/>
        </w:rPr>
        <w:t>х</w:t>
      </w:r>
      <w:r>
        <w:t xml:space="preserve"> </w:t>
      </w:r>
      <w:r>
        <w:rPr>
          <w:rFonts w:hint="eastAsia"/>
        </w:rPr>
        <w:t>гг</w:t>
      </w:r>
    </w:p>
    <w:p w14:paraId="560696E9" w14:textId="77777777" w:rsidR="00984CE7" w:rsidRDefault="00984CE7" w:rsidP="00984CE7"/>
    <w:p w14:paraId="55D85B0F" w14:textId="77777777" w:rsidR="00984CE7" w:rsidRDefault="00984CE7" w:rsidP="00984CE7">
      <w:r>
        <w:t xml:space="preserve">2.1 </w:t>
      </w:r>
      <w:r>
        <w:rPr>
          <w:rFonts w:hint="eastAsia"/>
        </w:rPr>
        <w:t>Концепция</w:t>
      </w:r>
      <w:r>
        <w:t xml:space="preserve"> </w:t>
      </w:r>
      <w:r>
        <w:rPr>
          <w:rFonts w:hint="eastAsia"/>
        </w:rPr>
        <w:t>автоматизма</w:t>
      </w:r>
      <w:r>
        <w:t xml:space="preserve"> </w:t>
      </w:r>
      <w:r>
        <w:rPr>
          <w:rFonts w:hint="eastAsia"/>
        </w:rPr>
        <w:t>и</w:t>
      </w:r>
      <w:r>
        <w:t xml:space="preserve"> </w:t>
      </w:r>
      <w:r>
        <w:rPr>
          <w:rFonts w:hint="eastAsia"/>
        </w:rPr>
        <w:t>принцип</w:t>
      </w:r>
      <w:r>
        <w:t xml:space="preserve"> </w:t>
      </w:r>
      <w:r>
        <w:rPr>
          <w:rFonts w:hint="eastAsia"/>
        </w:rPr>
        <w:t>«</w:t>
      </w:r>
      <w:r>
        <w:rPr>
          <w:rFonts w:hint="eastAsia"/>
        </w:rPr>
        <w:t>двойного</w:t>
      </w:r>
      <w:r>
        <w:t xml:space="preserve"> </w:t>
      </w:r>
      <w:r>
        <w:rPr>
          <w:rFonts w:hint="eastAsia"/>
        </w:rPr>
        <w:t>образа</w:t>
      </w:r>
      <w:r>
        <w:rPr>
          <w:rFonts w:hint="eastAsia"/>
        </w:rPr>
        <w:t>»</w:t>
      </w:r>
      <w:r>
        <w:t xml:space="preserve"> </w:t>
      </w:r>
      <w:r>
        <w:rPr>
          <w:rFonts w:hint="eastAsia"/>
        </w:rPr>
        <w:t>в</w:t>
      </w:r>
      <w:r>
        <w:t xml:space="preserve"> </w:t>
      </w:r>
      <w:r>
        <w:rPr>
          <w:rFonts w:hint="eastAsia"/>
        </w:rPr>
        <w:t>сюрреалистической</w:t>
      </w:r>
      <w:r>
        <w:t xml:space="preserve"> </w:t>
      </w:r>
      <w:r>
        <w:rPr>
          <w:rFonts w:hint="eastAsia"/>
        </w:rPr>
        <w:t>фотографии</w:t>
      </w:r>
    </w:p>
    <w:p w14:paraId="682A364C" w14:textId="77777777" w:rsidR="00984CE7" w:rsidRDefault="00984CE7" w:rsidP="00984CE7"/>
    <w:p w14:paraId="3671F85F" w14:textId="77777777" w:rsidR="00984CE7" w:rsidRDefault="00984CE7" w:rsidP="00984CE7">
      <w:r>
        <w:t xml:space="preserve">2.2 </w:t>
      </w:r>
      <w:r>
        <w:rPr>
          <w:rFonts w:hint="eastAsia"/>
        </w:rPr>
        <w:t>Концепции</w:t>
      </w:r>
      <w:r>
        <w:t xml:space="preserve"> </w:t>
      </w:r>
      <w:r>
        <w:rPr>
          <w:rFonts w:hint="eastAsia"/>
        </w:rPr>
        <w:t>«</w:t>
      </w:r>
      <w:r>
        <w:rPr>
          <w:rFonts w:hint="eastAsia"/>
        </w:rPr>
        <w:t>чудесного</w:t>
      </w:r>
      <w:r>
        <w:rPr>
          <w:rFonts w:hint="eastAsia"/>
        </w:rPr>
        <w:t>»</w:t>
      </w:r>
      <w:r>
        <w:t xml:space="preserve"> </w:t>
      </w:r>
      <w:r>
        <w:rPr>
          <w:rFonts w:hint="eastAsia"/>
        </w:rPr>
        <w:t>и</w:t>
      </w:r>
      <w:r>
        <w:t xml:space="preserve"> </w:t>
      </w:r>
      <w:r>
        <w:rPr>
          <w:rFonts w:hint="eastAsia"/>
        </w:rPr>
        <w:t>конвульсивной</w:t>
      </w:r>
      <w:r>
        <w:t xml:space="preserve"> </w:t>
      </w:r>
      <w:r>
        <w:rPr>
          <w:rFonts w:hint="eastAsia"/>
        </w:rPr>
        <w:t>красоты</w:t>
      </w:r>
      <w:r>
        <w:t xml:space="preserve"> </w:t>
      </w:r>
      <w:r>
        <w:rPr>
          <w:rFonts w:hint="eastAsia"/>
        </w:rPr>
        <w:t>в</w:t>
      </w:r>
      <w:r>
        <w:t xml:space="preserve"> </w:t>
      </w:r>
      <w:r>
        <w:rPr>
          <w:rFonts w:hint="eastAsia"/>
        </w:rPr>
        <w:t>сюрреалистической</w:t>
      </w:r>
      <w:r>
        <w:t xml:space="preserve"> </w:t>
      </w:r>
      <w:r>
        <w:rPr>
          <w:rFonts w:hint="eastAsia"/>
        </w:rPr>
        <w:t>фотографии</w:t>
      </w:r>
    </w:p>
    <w:p w14:paraId="4D522A87" w14:textId="77777777" w:rsidR="00984CE7" w:rsidRDefault="00984CE7" w:rsidP="00984CE7"/>
    <w:p w14:paraId="64366AF6" w14:textId="77777777" w:rsidR="00984CE7" w:rsidRDefault="00984CE7" w:rsidP="00984CE7">
      <w:r>
        <w:t xml:space="preserve">2.3 </w:t>
      </w:r>
      <w:r>
        <w:rPr>
          <w:rFonts w:hint="eastAsia"/>
        </w:rPr>
        <w:t>Идея</w:t>
      </w:r>
      <w:r>
        <w:t xml:space="preserve"> </w:t>
      </w:r>
      <w:r>
        <w:rPr>
          <w:rFonts w:hint="eastAsia"/>
        </w:rPr>
        <w:t>бесформенного</w:t>
      </w:r>
      <w:r>
        <w:t xml:space="preserve"> </w:t>
      </w:r>
      <w:r>
        <w:rPr>
          <w:rFonts w:hint="eastAsia"/>
        </w:rPr>
        <w:t>и</w:t>
      </w:r>
      <w:r>
        <w:t xml:space="preserve"> </w:t>
      </w:r>
      <w:r>
        <w:rPr>
          <w:rFonts w:hint="eastAsia"/>
        </w:rPr>
        <w:t>проблема</w:t>
      </w:r>
      <w:r>
        <w:t xml:space="preserve"> </w:t>
      </w:r>
      <w:r>
        <w:rPr>
          <w:rFonts w:hint="eastAsia"/>
        </w:rPr>
        <w:t>антиэстетизма</w:t>
      </w:r>
      <w:r>
        <w:t xml:space="preserve"> </w:t>
      </w:r>
      <w:r>
        <w:rPr>
          <w:rFonts w:hint="eastAsia"/>
        </w:rPr>
        <w:t>в</w:t>
      </w:r>
      <w:r>
        <w:t xml:space="preserve"> </w:t>
      </w:r>
      <w:r>
        <w:rPr>
          <w:rFonts w:hint="eastAsia"/>
        </w:rPr>
        <w:t>сюрреалистической</w:t>
      </w:r>
      <w:r>
        <w:t xml:space="preserve"> </w:t>
      </w:r>
      <w:r>
        <w:rPr>
          <w:rFonts w:hint="eastAsia"/>
        </w:rPr>
        <w:t>фотографии</w:t>
      </w:r>
    </w:p>
    <w:p w14:paraId="16B24B1E" w14:textId="77777777" w:rsidR="00984CE7" w:rsidRDefault="00984CE7" w:rsidP="00984CE7"/>
    <w:p w14:paraId="50F87904" w14:textId="77777777" w:rsidR="00984CE7" w:rsidRDefault="00984CE7" w:rsidP="00984CE7">
      <w:r>
        <w:t xml:space="preserve">2.4 </w:t>
      </w:r>
      <w:r>
        <w:rPr>
          <w:rFonts w:hint="eastAsia"/>
        </w:rPr>
        <w:t>Принцип</w:t>
      </w:r>
      <w:r>
        <w:t xml:space="preserve"> </w:t>
      </w:r>
      <w:r>
        <w:rPr>
          <w:rFonts w:hint="eastAsia"/>
        </w:rPr>
        <w:t>«</w:t>
      </w:r>
      <w:r>
        <w:rPr>
          <w:rFonts w:hint="eastAsia"/>
        </w:rPr>
        <w:t>столкновения</w:t>
      </w:r>
      <w:r>
        <w:t xml:space="preserve"> </w:t>
      </w:r>
      <w:r>
        <w:rPr>
          <w:rFonts w:hint="eastAsia"/>
        </w:rPr>
        <w:t>образов</w:t>
      </w:r>
      <w:r>
        <w:rPr>
          <w:rFonts w:hint="eastAsia"/>
        </w:rPr>
        <w:t>»</w:t>
      </w:r>
      <w:r>
        <w:t xml:space="preserve"> </w:t>
      </w:r>
      <w:r>
        <w:rPr>
          <w:rFonts w:hint="eastAsia"/>
        </w:rPr>
        <w:t>и</w:t>
      </w:r>
      <w:r>
        <w:t xml:space="preserve"> </w:t>
      </w:r>
      <w:r>
        <w:rPr>
          <w:rFonts w:hint="eastAsia"/>
        </w:rPr>
        <w:t>черный</w:t>
      </w:r>
      <w:r>
        <w:t xml:space="preserve"> </w:t>
      </w:r>
      <w:r>
        <w:rPr>
          <w:rFonts w:hint="eastAsia"/>
        </w:rPr>
        <w:t>юмор</w:t>
      </w:r>
      <w:r>
        <w:t xml:space="preserve"> </w:t>
      </w:r>
      <w:r>
        <w:rPr>
          <w:rFonts w:hint="eastAsia"/>
        </w:rPr>
        <w:t>в</w:t>
      </w:r>
      <w:r>
        <w:t xml:space="preserve"> </w:t>
      </w:r>
      <w:r>
        <w:rPr>
          <w:rFonts w:hint="eastAsia"/>
        </w:rPr>
        <w:t>сюрреалистической</w:t>
      </w:r>
      <w:r>
        <w:t xml:space="preserve"> </w:t>
      </w:r>
      <w:r>
        <w:rPr>
          <w:rFonts w:hint="eastAsia"/>
        </w:rPr>
        <w:t>фотографии</w:t>
      </w:r>
    </w:p>
    <w:p w14:paraId="6747745B" w14:textId="77777777" w:rsidR="00984CE7" w:rsidRDefault="00984CE7" w:rsidP="00984CE7"/>
    <w:p w14:paraId="3B47A219" w14:textId="77777777" w:rsidR="00984CE7" w:rsidRDefault="00984CE7" w:rsidP="00984CE7">
      <w:r>
        <w:t xml:space="preserve">2.5 </w:t>
      </w:r>
      <w:r>
        <w:rPr>
          <w:rFonts w:hint="eastAsia"/>
        </w:rPr>
        <w:t>Концепция</w:t>
      </w:r>
      <w:r>
        <w:t xml:space="preserve"> </w:t>
      </w:r>
      <w:r>
        <w:rPr>
          <w:rFonts w:hint="eastAsia"/>
        </w:rPr>
        <w:t>сюрреальности</w:t>
      </w:r>
      <w:r>
        <w:t xml:space="preserve"> </w:t>
      </w:r>
      <w:r>
        <w:rPr>
          <w:rFonts w:hint="eastAsia"/>
        </w:rPr>
        <w:t>и</w:t>
      </w:r>
      <w:r>
        <w:t xml:space="preserve"> </w:t>
      </w:r>
      <w:r>
        <w:rPr>
          <w:rFonts w:hint="eastAsia"/>
        </w:rPr>
        <w:t>стратегии</w:t>
      </w:r>
      <w:r>
        <w:t xml:space="preserve"> </w:t>
      </w:r>
      <w:r>
        <w:rPr>
          <w:rFonts w:hint="eastAsia"/>
        </w:rPr>
        <w:t>ее</w:t>
      </w:r>
      <w:r>
        <w:t xml:space="preserve"> </w:t>
      </w:r>
      <w:r>
        <w:rPr>
          <w:rFonts w:hint="eastAsia"/>
        </w:rPr>
        <w:t>репрез</w:t>
      </w:r>
      <w:r>
        <w:rPr>
          <w:rFonts w:hint="eastAsia"/>
        </w:rPr>
        <w:lastRenderedPageBreak/>
        <w:t>ентация</w:t>
      </w:r>
      <w:r>
        <w:t xml:space="preserve"> </w:t>
      </w:r>
      <w:r>
        <w:rPr>
          <w:rFonts w:hint="eastAsia"/>
        </w:rPr>
        <w:t>в</w:t>
      </w:r>
      <w:r>
        <w:t xml:space="preserve"> </w:t>
      </w:r>
      <w:r>
        <w:rPr>
          <w:rFonts w:hint="eastAsia"/>
        </w:rPr>
        <w:t>фотографии</w:t>
      </w:r>
    </w:p>
    <w:p w14:paraId="46226728" w14:textId="77777777" w:rsidR="00984CE7" w:rsidRDefault="00984CE7" w:rsidP="00984CE7"/>
    <w:p w14:paraId="30DC4DB6" w14:textId="77777777" w:rsidR="00984CE7" w:rsidRDefault="00984CE7" w:rsidP="00984CE7">
      <w:r>
        <w:rPr>
          <w:rFonts w:hint="eastAsia"/>
        </w:rPr>
        <w:t>Выводы</w:t>
      </w:r>
    </w:p>
    <w:p w14:paraId="0E9E1357" w14:textId="77777777" w:rsidR="00984CE7" w:rsidRDefault="00984CE7" w:rsidP="00984CE7"/>
    <w:p w14:paraId="6158AA60" w14:textId="77777777" w:rsidR="00984CE7" w:rsidRDefault="00984CE7" w:rsidP="00984CE7">
      <w:r>
        <w:rPr>
          <w:rFonts w:hint="eastAsia"/>
        </w:rPr>
        <w:t>Глава</w:t>
      </w:r>
      <w:r>
        <w:t xml:space="preserve"> 3. </w:t>
      </w:r>
      <w:r>
        <w:rPr>
          <w:rFonts w:hint="eastAsia"/>
        </w:rPr>
        <w:t>Проблема</w:t>
      </w:r>
      <w:r>
        <w:t xml:space="preserve"> </w:t>
      </w:r>
      <w:r>
        <w:rPr>
          <w:rFonts w:hint="eastAsia"/>
        </w:rPr>
        <w:t>взаимодействия</w:t>
      </w:r>
      <w:r>
        <w:t xml:space="preserve"> </w:t>
      </w:r>
      <w:r>
        <w:rPr>
          <w:rFonts w:hint="eastAsia"/>
        </w:rPr>
        <w:t>сюрреалистической</w:t>
      </w:r>
      <w:r>
        <w:t xml:space="preserve"> </w:t>
      </w:r>
      <w:r>
        <w:rPr>
          <w:rFonts w:hint="eastAsia"/>
        </w:rPr>
        <w:t>фотографии</w:t>
      </w:r>
      <w:r>
        <w:t xml:space="preserve"> </w:t>
      </w:r>
      <w:r>
        <w:rPr>
          <w:rFonts w:hint="eastAsia"/>
        </w:rPr>
        <w:t>с</w:t>
      </w:r>
      <w:r>
        <w:t xml:space="preserve"> </w:t>
      </w:r>
      <w:r>
        <w:rPr>
          <w:rFonts w:hint="eastAsia"/>
        </w:rPr>
        <w:t>социальным</w:t>
      </w:r>
      <w:r>
        <w:t xml:space="preserve"> </w:t>
      </w:r>
      <w:r>
        <w:rPr>
          <w:rFonts w:hint="eastAsia"/>
        </w:rPr>
        <w:t>и</w:t>
      </w:r>
      <w:r>
        <w:t xml:space="preserve"> </w:t>
      </w:r>
      <w:r>
        <w:rPr>
          <w:rFonts w:hint="eastAsia"/>
        </w:rPr>
        <w:t>философским</w:t>
      </w:r>
      <w:r>
        <w:t xml:space="preserve"> </w:t>
      </w:r>
      <w:r>
        <w:rPr>
          <w:rFonts w:hint="eastAsia"/>
        </w:rPr>
        <w:t>дискурсами</w:t>
      </w:r>
      <w:r>
        <w:t xml:space="preserve"> XX </w:t>
      </w:r>
      <w:r>
        <w:rPr>
          <w:rFonts w:hint="eastAsia"/>
        </w:rPr>
        <w:t>в</w:t>
      </w:r>
    </w:p>
    <w:p w14:paraId="218D0071" w14:textId="77777777" w:rsidR="00984CE7" w:rsidRDefault="00984CE7" w:rsidP="00984CE7"/>
    <w:p w14:paraId="3956A12E" w14:textId="77777777" w:rsidR="00984CE7" w:rsidRDefault="00984CE7" w:rsidP="00984CE7">
      <w:r>
        <w:t xml:space="preserve">3.1 </w:t>
      </w:r>
      <w:r>
        <w:rPr>
          <w:rFonts w:hint="eastAsia"/>
        </w:rPr>
        <w:t>Концепции</w:t>
      </w:r>
      <w:r>
        <w:t xml:space="preserve"> </w:t>
      </w:r>
      <w:r>
        <w:rPr>
          <w:rFonts w:hint="eastAsia"/>
        </w:rPr>
        <w:t>субъекта</w:t>
      </w:r>
      <w:r>
        <w:t xml:space="preserve"> </w:t>
      </w:r>
      <w:r>
        <w:rPr>
          <w:rFonts w:hint="eastAsia"/>
        </w:rPr>
        <w:t>и</w:t>
      </w:r>
      <w:r>
        <w:t xml:space="preserve"> </w:t>
      </w:r>
      <w:r>
        <w:rPr>
          <w:rFonts w:hint="eastAsia"/>
        </w:rPr>
        <w:t>проблема</w:t>
      </w:r>
      <w:r>
        <w:t xml:space="preserve"> </w:t>
      </w:r>
      <w:r>
        <w:rPr>
          <w:rFonts w:hint="eastAsia"/>
        </w:rPr>
        <w:t>самоанализа</w:t>
      </w:r>
      <w:r>
        <w:t xml:space="preserve"> </w:t>
      </w:r>
      <w:r>
        <w:rPr>
          <w:rFonts w:hint="eastAsia"/>
        </w:rPr>
        <w:t>в</w:t>
      </w:r>
      <w:r>
        <w:t xml:space="preserve"> </w:t>
      </w:r>
      <w:r>
        <w:rPr>
          <w:rFonts w:hint="eastAsia"/>
        </w:rPr>
        <w:t>сюрреалистической</w:t>
      </w:r>
      <w:r>
        <w:t xml:space="preserve"> </w:t>
      </w:r>
      <w:r>
        <w:rPr>
          <w:rFonts w:hint="eastAsia"/>
        </w:rPr>
        <w:t>фотографии</w:t>
      </w:r>
    </w:p>
    <w:p w14:paraId="4B72290B" w14:textId="77777777" w:rsidR="00984CE7" w:rsidRDefault="00984CE7" w:rsidP="00984CE7"/>
    <w:p w14:paraId="759D61D6" w14:textId="77777777" w:rsidR="00984CE7" w:rsidRDefault="00984CE7" w:rsidP="00984CE7">
      <w:r>
        <w:t xml:space="preserve">3.2 </w:t>
      </w:r>
      <w:r>
        <w:rPr>
          <w:rFonts w:hint="eastAsia"/>
        </w:rPr>
        <w:t>Проблемы</w:t>
      </w:r>
      <w:r>
        <w:t xml:space="preserve"> </w:t>
      </w:r>
      <w:r>
        <w:rPr>
          <w:rFonts w:hint="eastAsia"/>
        </w:rPr>
        <w:t>эротизма</w:t>
      </w:r>
      <w:r>
        <w:t xml:space="preserve"> </w:t>
      </w:r>
      <w:r>
        <w:rPr>
          <w:rFonts w:hint="eastAsia"/>
        </w:rPr>
        <w:t>и</w:t>
      </w:r>
      <w:r>
        <w:t xml:space="preserve"> </w:t>
      </w:r>
      <w:r>
        <w:rPr>
          <w:rFonts w:hint="eastAsia"/>
        </w:rPr>
        <w:t>телесности</w:t>
      </w:r>
      <w:r>
        <w:t xml:space="preserve"> </w:t>
      </w:r>
      <w:r>
        <w:rPr>
          <w:rFonts w:hint="eastAsia"/>
        </w:rPr>
        <w:t>в</w:t>
      </w:r>
      <w:r>
        <w:t xml:space="preserve"> </w:t>
      </w:r>
      <w:r>
        <w:rPr>
          <w:rFonts w:hint="eastAsia"/>
        </w:rPr>
        <w:t>сюрреалистической</w:t>
      </w:r>
      <w:r>
        <w:t xml:space="preserve"> </w:t>
      </w:r>
      <w:r>
        <w:rPr>
          <w:rFonts w:hint="eastAsia"/>
        </w:rPr>
        <w:t>фотографии</w:t>
      </w:r>
    </w:p>
    <w:p w14:paraId="31BF3C97" w14:textId="77777777" w:rsidR="00984CE7" w:rsidRDefault="00984CE7" w:rsidP="00984CE7"/>
    <w:p w14:paraId="10842B6C" w14:textId="77777777" w:rsidR="00984CE7" w:rsidRDefault="00984CE7" w:rsidP="00984CE7">
      <w:r>
        <w:t xml:space="preserve">3.3. </w:t>
      </w:r>
      <w:r>
        <w:rPr>
          <w:rFonts w:hint="eastAsia"/>
        </w:rPr>
        <w:t>Проблема</w:t>
      </w:r>
      <w:r>
        <w:t xml:space="preserve"> </w:t>
      </w:r>
      <w:r>
        <w:rPr>
          <w:rFonts w:hint="eastAsia"/>
        </w:rPr>
        <w:t>гендерной</w:t>
      </w:r>
      <w:r>
        <w:t xml:space="preserve"> </w:t>
      </w:r>
      <w:r>
        <w:rPr>
          <w:rFonts w:hint="eastAsia"/>
        </w:rPr>
        <w:t>идентичности</w:t>
      </w:r>
      <w:r>
        <w:t xml:space="preserve"> </w:t>
      </w:r>
      <w:r>
        <w:rPr>
          <w:rFonts w:hint="eastAsia"/>
        </w:rPr>
        <w:t>в</w:t>
      </w:r>
      <w:r>
        <w:t xml:space="preserve"> </w:t>
      </w:r>
      <w:r>
        <w:rPr>
          <w:rFonts w:hint="eastAsia"/>
        </w:rPr>
        <w:t>сюрреалистической</w:t>
      </w:r>
      <w:r>
        <w:t xml:space="preserve"> </w:t>
      </w:r>
      <w:r>
        <w:rPr>
          <w:rFonts w:hint="eastAsia"/>
        </w:rPr>
        <w:t>фотографии</w:t>
      </w:r>
    </w:p>
    <w:p w14:paraId="39829B69" w14:textId="77777777" w:rsidR="00984CE7" w:rsidRDefault="00984CE7" w:rsidP="00984CE7"/>
    <w:p w14:paraId="6290E86E" w14:textId="77777777" w:rsidR="00984CE7" w:rsidRDefault="00984CE7" w:rsidP="00984CE7">
      <w:r>
        <w:t xml:space="preserve">3.4 </w:t>
      </w:r>
      <w:r>
        <w:rPr>
          <w:rFonts w:hint="eastAsia"/>
        </w:rPr>
        <w:t>«</w:t>
      </w:r>
      <w:r>
        <w:rPr>
          <w:rFonts w:hint="eastAsia"/>
        </w:rPr>
        <w:t>Этнографический</w:t>
      </w:r>
      <w:r>
        <w:t xml:space="preserve"> </w:t>
      </w:r>
      <w:r>
        <w:rPr>
          <w:rFonts w:hint="eastAsia"/>
        </w:rPr>
        <w:t>сюрреализм</w:t>
      </w:r>
      <w:r>
        <w:rPr>
          <w:rFonts w:hint="eastAsia"/>
        </w:rPr>
        <w:t>»</w:t>
      </w:r>
      <w:r>
        <w:t xml:space="preserve"> </w:t>
      </w:r>
      <w:r>
        <w:rPr>
          <w:rFonts w:hint="eastAsia"/>
        </w:rPr>
        <w:t>и</w:t>
      </w:r>
      <w:r>
        <w:t xml:space="preserve"> </w:t>
      </w:r>
      <w:r>
        <w:rPr>
          <w:rFonts w:hint="eastAsia"/>
        </w:rPr>
        <w:t>репрезентация</w:t>
      </w:r>
      <w:r>
        <w:t xml:space="preserve"> </w:t>
      </w:r>
      <w:r>
        <w:rPr>
          <w:rFonts w:hint="eastAsia"/>
        </w:rPr>
        <w:t>социальной</w:t>
      </w:r>
      <w:r>
        <w:t xml:space="preserve"> </w:t>
      </w:r>
      <w:r>
        <w:rPr>
          <w:rFonts w:hint="eastAsia"/>
        </w:rPr>
        <w:t>жизни</w:t>
      </w:r>
      <w:r>
        <w:t xml:space="preserve"> </w:t>
      </w:r>
      <w:r>
        <w:rPr>
          <w:rFonts w:hint="eastAsia"/>
        </w:rPr>
        <w:t>в</w:t>
      </w:r>
      <w:r>
        <w:t xml:space="preserve"> </w:t>
      </w:r>
      <w:r>
        <w:rPr>
          <w:rFonts w:hint="eastAsia"/>
        </w:rPr>
        <w:t>фотографии</w:t>
      </w:r>
    </w:p>
    <w:p w14:paraId="6C31A344" w14:textId="77777777" w:rsidR="00984CE7" w:rsidRDefault="00984CE7" w:rsidP="00984CE7"/>
    <w:p w14:paraId="475169B4" w14:textId="77777777" w:rsidR="00984CE7" w:rsidRDefault="00984CE7" w:rsidP="00984CE7">
      <w:r>
        <w:t xml:space="preserve">3.5 </w:t>
      </w:r>
      <w:r>
        <w:rPr>
          <w:rFonts w:hint="eastAsia"/>
        </w:rPr>
        <w:t>Политические</w:t>
      </w:r>
      <w:r>
        <w:t xml:space="preserve"> </w:t>
      </w:r>
      <w:r>
        <w:rPr>
          <w:rFonts w:hint="eastAsia"/>
        </w:rPr>
        <w:t>коннотации</w:t>
      </w:r>
      <w:r>
        <w:t xml:space="preserve"> </w:t>
      </w:r>
      <w:r>
        <w:rPr>
          <w:rFonts w:hint="eastAsia"/>
        </w:rPr>
        <w:t>сюрреалистической</w:t>
      </w:r>
      <w:r>
        <w:t xml:space="preserve"> </w:t>
      </w:r>
      <w:r>
        <w:rPr>
          <w:rFonts w:hint="eastAsia"/>
        </w:rPr>
        <w:t>фотографии</w:t>
      </w:r>
    </w:p>
    <w:p w14:paraId="1950FDED" w14:textId="77777777" w:rsidR="00984CE7" w:rsidRDefault="00984CE7" w:rsidP="00984CE7"/>
    <w:p w14:paraId="532A3747" w14:textId="77777777" w:rsidR="00984CE7" w:rsidRDefault="00984CE7" w:rsidP="00984CE7">
      <w:r>
        <w:rPr>
          <w:rFonts w:hint="eastAsia"/>
        </w:rPr>
        <w:t>Выводы</w:t>
      </w:r>
    </w:p>
    <w:p w14:paraId="159771E4" w14:textId="77777777" w:rsidR="00984CE7" w:rsidRDefault="00984CE7" w:rsidP="00984CE7"/>
    <w:p w14:paraId="6DF8FC29" w14:textId="77777777" w:rsidR="00984CE7" w:rsidRDefault="00984CE7" w:rsidP="00984CE7">
      <w:r>
        <w:rPr>
          <w:rFonts w:hint="eastAsia"/>
        </w:rPr>
        <w:t>Заключение</w:t>
      </w:r>
    </w:p>
    <w:p w14:paraId="03EEA3EA" w14:textId="77777777" w:rsidR="00984CE7" w:rsidRDefault="00984CE7" w:rsidP="00984CE7"/>
    <w:p w14:paraId="1BCC097B" w14:textId="7512F496" w:rsidR="00984CE7" w:rsidRPr="00984CE7" w:rsidRDefault="00984CE7" w:rsidP="00984CE7">
      <w:r>
        <w:rPr>
          <w:rFonts w:hint="eastAsia"/>
        </w:rPr>
        <w:t>Список</w:t>
      </w:r>
      <w:r>
        <w:t xml:space="preserve"> </w:t>
      </w:r>
      <w:r>
        <w:rPr>
          <w:rFonts w:hint="eastAsia"/>
        </w:rPr>
        <w:t>литературы</w:t>
      </w:r>
    </w:p>
    <w:sectPr w:rsidR="00984CE7" w:rsidRPr="00984CE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DC6A" w14:textId="77777777" w:rsidR="00923DEB" w:rsidRPr="008D1934" w:rsidRDefault="00923DEB">
      <w:pPr>
        <w:spacing w:after="0" w:line="240" w:lineRule="auto"/>
      </w:pPr>
      <w:r w:rsidRPr="008D1934">
        <w:separator/>
      </w:r>
    </w:p>
  </w:endnote>
  <w:endnote w:type="continuationSeparator" w:id="0">
    <w:p w14:paraId="024979A2" w14:textId="77777777" w:rsidR="00923DEB" w:rsidRPr="008D1934" w:rsidRDefault="00923DE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BA634" w14:textId="77777777" w:rsidR="00923DEB" w:rsidRPr="008D1934" w:rsidRDefault="00923DEB"/>
    <w:p w14:paraId="47F3E671" w14:textId="77777777" w:rsidR="00923DEB" w:rsidRPr="008D1934" w:rsidRDefault="00923DEB"/>
    <w:p w14:paraId="72DC56D0" w14:textId="77777777" w:rsidR="00923DEB" w:rsidRPr="008D1934" w:rsidRDefault="00923DEB"/>
    <w:p w14:paraId="09FB5AA2" w14:textId="77777777" w:rsidR="00923DEB" w:rsidRPr="008D1934" w:rsidRDefault="00923DEB"/>
    <w:p w14:paraId="0AD0B014" w14:textId="77777777" w:rsidR="00923DEB" w:rsidRPr="008D1934" w:rsidRDefault="00923DEB"/>
    <w:p w14:paraId="02FF9DBA" w14:textId="77777777" w:rsidR="00923DEB" w:rsidRPr="008D1934" w:rsidRDefault="00923DEB"/>
    <w:p w14:paraId="23528D5D" w14:textId="77777777" w:rsidR="00923DEB" w:rsidRPr="008D1934" w:rsidRDefault="00923DEB">
      <w:pPr>
        <w:rPr>
          <w:sz w:val="2"/>
          <w:szCs w:val="2"/>
        </w:rPr>
      </w:pPr>
      <w:r>
        <w:rPr>
          <w:noProof/>
        </w:rPr>
        <mc:AlternateContent>
          <mc:Choice Requires="wps">
            <w:drawing>
              <wp:anchor distT="0" distB="0" distL="63500" distR="63500" simplePos="0" relativeHeight="251660288" behindDoc="1" locked="0" layoutInCell="1" allowOverlap="1" wp14:anchorId="7F978703" wp14:editId="732378B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071A610" w14:textId="77777777" w:rsidR="00923DEB" w:rsidRPr="008D1934" w:rsidRDefault="00923D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7870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71A610" w14:textId="77777777" w:rsidR="00923DEB" w:rsidRPr="008D1934" w:rsidRDefault="00923D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105E362" w14:textId="77777777" w:rsidR="00923DEB" w:rsidRPr="008D1934" w:rsidRDefault="00923DEB"/>
    <w:p w14:paraId="49F0F2BA" w14:textId="77777777" w:rsidR="00923DEB" w:rsidRPr="008D1934" w:rsidRDefault="00923DEB"/>
    <w:p w14:paraId="3B9CB864" w14:textId="77777777" w:rsidR="00923DEB" w:rsidRPr="008D1934" w:rsidRDefault="00923DEB">
      <w:pPr>
        <w:rPr>
          <w:sz w:val="2"/>
          <w:szCs w:val="2"/>
        </w:rPr>
      </w:pPr>
      <w:r>
        <w:rPr>
          <w:noProof/>
        </w:rPr>
        <mc:AlternateContent>
          <mc:Choice Requires="wps">
            <w:drawing>
              <wp:anchor distT="0" distB="0" distL="63500" distR="63500" simplePos="0" relativeHeight="251659264" behindDoc="1" locked="0" layoutInCell="1" allowOverlap="1" wp14:anchorId="32DC1E90" wp14:editId="418D58C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6C6F8B" w14:textId="77777777" w:rsidR="00923DEB" w:rsidRPr="008D1934" w:rsidRDefault="00923D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DC1E9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6C6F8B" w14:textId="77777777" w:rsidR="00923DEB" w:rsidRPr="008D1934" w:rsidRDefault="00923D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5AA09C" w14:textId="77777777" w:rsidR="00923DEB" w:rsidRPr="008D1934" w:rsidRDefault="00923DEB"/>
    <w:p w14:paraId="5DD030B3" w14:textId="77777777" w:rsidR="00923DEB" w:rsidRPr="008D1934" w:rsidRDefault="00923DEB">
      <w:pPr>
        <w:rPr>
          <w:sz w:val="2"/>
          <w:szCs w:val="2"/>
        </w:rPr>
      </w:pPr>
    </w:p>
    <w:p w14:paraId="16E92D6E" w14:textId="77777777" w:rsidR="00923DEB" w:rsidRPr="008D1934" w:rsidRDefault="00923DEB"/>
    <w:p w14:paraId="0A8085BE" w14:textId="77777777" w:rsidR="00923DEB" w:rsidRPr="008D1934" w:rsidRDefault="00923DEB">
      <w:pPr>
        <w:spacing w:after="0" w:line="240" w:lineRule="auto"/>
      </w:pPr>
    </w:p>
  </w:footnote>
  <w:footnote w:type="continuationSeparator" w:id="0">
    <w:p w14:paraId="66130FB7" w14:textId="77777777" w:rsidR="00923DEB" w:rsidRPr="008D1934" w:rsidRDefault="00923DE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DEB"/>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6722</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171</cp:revision>
  <cp:lastPrinted>2024-05-12T14:21:00Z</cp:lastPrinted>
  <dcterms:created xsi:type="dcterms:W3CDTF">2024-05-20T16:55:00Z</dcterms:created>
  <dcterms:modified xsi:type="dcterms:W3CDTF">2024-05-31T20:39:00Z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