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44" w:rsidRDefault="00D96944" w:rsidP="00D969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Хвостіков Андрій Ігорович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96944" w:rsidRDefault="00D96944" w:rsidP="00D969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аграрного</w:t>
      </w:r>
    </w:p>
    <w:p w:rsidR="00D96944" w:rsidRDefault="00D96944" w:rsidP="00D969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сектору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D96944" w:rsidRDefault="00D96944" w:rsidP="00D969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64.055.018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економічному</w:t>
      </w:r>
    </w:p>
    <w:p w:rsidR="00330721" w:rsidRPr="00D96944" w:rsidRDefault="00D96944" w:rsidP="00D96944">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p>
    <w:sectPr w:rsidR="00330721" w:rsidRPr="00D969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D96944" w:rsidRPr="00D969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026A1-8A9B-4BA2-9E8B-99FAA4C1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2021-10-09T12:28:00Z</dcterms:created>
  <dcterms:modified xsi:type="dcterms:W3CDTF">2021-10-14T11:47:00Z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