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B46" w:rsidRDefault="00C4553E" w:rsidP="00C4553E">
      <w:pPr>
        <w:rPr>
          <w:rFonts w:ascii="Times New Roman" w:eastAsia="Times New Roman" w:hAnsi="Times New Roman" w:cs="Times New Roman"/>
          <w:kern w:val="0"/>
          <w:sz w:val="28"/>
          <w:szCs w:val="28"/>
          <w:lang w:eastAsia="ru-RU"/>
        </w:rPr>
      </w:pPr>
      <w:bookmarkStart w:id="0" w:name="_GoBack"/>
      <w:r w:rsidRPr="00C4553E">
        <w:rPr>
          <w:rFonts w:ascii="Times New Roman" w:eastAsia="Times New Roman" w:hAnsi="Times New Roman" w:cs="Times New Roman" w:hint="eastAsia"/>
          <w:kern w:val="0"/>
          <w:sz w:val="28"/>
          <w:szCs w:val="28"/>
          <w:lang w:eastAsia="ru-RU"/>
        </w:rPr>
        <w:t>Кармазін</w:t>
      </w:r>
      <w:r w:rsidRPr="00C4553E">
        <w:rPr>
          <w:rFonts w:ascii="Times New Roman" w:eastAsia="Times New Roman" w:hAnsi="Times New Roman" w:cs="Times New Roman"/>
          <w:kern w:val="0"/>
          <w:sz w:val="28"/>
          <w:szCs w:val="28"/>
          <w:lang w:eastAsia="ru-RU"/>
        </w:rPr>
        <w:t xml:space="preserve"> </w:t>
      </w:r>
      <w:r w:rsidRPr="00C4553E">
        <w:rPr>
          <w:rFonts w:ascii="Times New Roman" w:eastAsia="Times New Roman" w:hAnsi="Times New Roman" w:cs="Times New Roman" w:hint="eastAsia"/>
          <w:kern w:val="0"/>
          <w:sz w:val="28"/>
          <w:szCs w:val="28"/>
          <w:lang w:eastAsia="ru-RU"/>
        </w:rPr>
        <w:t>Вячеслав</w:t>
      </w:r>
      <w:r w:rsidRPr="00C4553E">
        <w:rPr>
          <w:rFonts w:ascii="Times New Roman" w:eastAsia="Times New Roman" w:hAnsi="Times New Roman" w:cs="Times New Roman"/>
          <w:kern w:val="0"/>
          <w:sz w:val="28"/>
          <w:szCs w:val="28"/>
          <w:lang w:eastAsia="ru-RU"/>
        </w:rPr>
        <w:t xml:space="preserve"> </w:t>
      </w:r>
      <w:r w:rsidRPr="00C4553E">
        <w:rPr>
          <w:rFonts w:ascii="Times New Roman" w:eastAsia="Times New Roman" w:hAnsi="Times New Roman" w:cs="Times New Roman" w:hint="eastAsia"/>
          <w:kern w:val="0"/>
          <w:sz w:val="28"/>
          <w:szCs w:val="28"/>
          <w:lang w:eastAsia="ru-RU"/>
        </w:rPr>
        <w:t>Якович</w:t>
      </w:r>
      <w:r w:rsidRPr="00C4553E">
        <w:rPr>
          <w:rFonts w:ascii="Times New Roman" w:eastAsia="Times New Roman" w:hAnsi="Times New Roman" w:cs="Times New Roman"/>
          <w:kern w:val="0"/>
          <w:sz w:val="28"/>
          <w:szCs w:val="28"/>
          <w:lang w:eastAsia="ru-RU"/>
        </w:rPr>
        <w:t xml:space="preserve">. </w:t>
      </w:r>
      <w:r w:rsidRPr="00C4553E">
        <w:rPr>
          <w:rFonts w:ascii="Times New Roman" w:eastAsia="Times New Roman" w:hAnsi="Times New Roman" w:cs="Times New Roman" w:hint="eastAsia"/>
          <w:kern w:val="0"/>
          <w:sz w:val="28"/>
          <w:szCs w:val="28"/>
          <w:lang w:eastAsia="ru-RU"/>
        </w:rPr>
        <w:t>Особливості</w:t>
      </w:r>
      <w:r w:rsidRPr="00C4553E">
        <w:rPr>
          <w:rFonts w:ascii="Times New Roman" w:eastAsia="Times New Roman" w:hAnsi="Times New Roman" w:cs="Times New Roman"/>
          <w:kern w:val="0"/>
          <w:sz w:val="28"/>
          <w:szCs w:val="28"/>
          <w:lang w:eastAsia="ru-RU"/>
        </w:rPr>
        <w:t xml:space="preserve"> </w:t>
      </w:r>
      <w:r w:rsidRPr="00C4553E">
        <w:rPr>
          <w:rFonts w:ascii="Times New Roman" w:eastAsia="Times New Roman" w:hAnsi="Times New Roman" w:cs="Times New Roman" w:hint="eastAsia"/>
          <w:kern w:val="0"/>
          <w:sz w:val="28"/>
          <w:szCs w:val="28"/>
          <w:lang w:eastAsia="ru-RU"/>
        </w:rPr>
        <w:t>управління</w:t>
      </w:r>
      <w:r w:rsidRPr="00C4553E">
        <w:rPr>
          <w:rFonts w:ascii="Times New Roman" w:eastAsia="Times New Roman" w:hAnsi="Times New Roman" w:cs="Times New Roman"/>
          <w:kern w:val="0"/>
          <w:sz w:val="28"/>
          <w:szCs w:val="28"/>
          <w:lang w:eastAsia="ru-RU"/>
        </w:rPr>
        <w:t xml:space="preserve"> </w:t>
      </w:r>
      <w:r w:rsidRPr="00C4553E">
        <w:rPr>
          <w:rFonts w:ascii="Times New Roman" w:eastAsia="Times New Roman" w:hAnsi="Times New Roman" w:cs="Times New Roman" w:hint="eastAsia"/>
          <w:kern w:val="0"/>
          <w:sz w:val="28"/>
          <w:szCs w:val="28"/>
          <w:lang w:eastAsia="ru-RU"/>
        </w:rPr>
        <w:t>металургійними</w:t>
      </w:r>
      <w:r w:rsidRPr="00C4553E">
        <w:rPr>
          <w:rFonts w:ascii="Times New Roman" w:eastAsia="Times New Roman" w:hAnsi="Times New Roman" w:cs="Times New Roman"/>
          <w:kern w:val="0"/>
          <w:sz w:val="28"/>
          <w:szCs w:val="28"/>
          <w:lang w:eastAsia="ru-RU"/>
        </w:rPr>
        <w:t xml:space="preserve"> </w:t>
      </w:r>
      <w:r w:rsidRPr="00C4553E">
        <w:rPr>
          <w:rFonts w:ascii="Times New Roman" w:eastAsia="Times New Roman" w:hAnsi="Times New Roman" w:cs="Times New Roman" w:hint="eastAsia"/>
          <w:kern w:val="0"/>
          <w:sz w:val="28"/>
          <w:szCs w:val="28"/>
          <w:lang w:eastAsia="ru-RU"/>
        </w:rPr>
        <w:t>підприємствами</w:t>
      </w:r>
      <w:r w:rsidRPr="00C4553E">
        <w:rPr>
          <w:rFonts w:ascii="Times New Roman" w:eastAsia="Times New Roman" w:hAnsi="Times New Roman" w:cs="Times New Roman"/>
          <w:kern w:val="0"/>
          <w:sz w:val="28"/>
          <w:szCs w:val="28"/>
          <w:lang w:eastAsia="ru-RU"/>
        </w:rPr>
        <w:t xml:space="preserve"> </w:t>
      </w:r>
      <w:r w:rsidRPr="00C4553E">
        <w:rPr>
          <w:rFonts w:ascii="Times New Roman" w:eastAsia="Times New Roman" w:hAnsi="Times New Roman" w:cs="Times New Roman" w:hint="eastAsia"/>
          <w:kern w:val="0"/>
          <w:sz w:val="28"/>
          <w:szCs w:val="28"/>
          <w:lang w:eastAsia="ru-RU"/>
        </w:rPr>
        <w:t>у</w:t>
      </w:r>
      <w:r w:rsidRPr="00C4553E">
        <w:rPr>
          <w:rFonts w:ascii="Times New Roman" w:eastAsia="Times New Roman" w:hAnsi="Times New Roman" w:cs="Times New Roman"/>
          <w:kern w:val="0"/>
          <w:sz w:val="28"/>
          <w:szCs w:val="28"/>
          <w:lang w:eastAsia="ru-RU"/>
        </w:rPr>
        <w:t xml:space="preserve"> </w:t>
      </w:r>
      <w:r w:rsidRPr="00C4553E">
        <w:rPr>
          <w:rFonts w:ascii="Times New Roman" w:eastAsia="Times New Roman" w:hAnsi="Times New Roman" w:cs="Times New Roman" w:hint="eastAsia"/>
          <w:kern w:val="0"/>
          <w:sz w:val="28"/>
          <w:szCs w:val="28"/>
          <w:lang w:eastAsia="ru-RU"/>
        </w:rPr>
        <w:t>процесі</w:t>
      </w:r>
      <w:r w:rsidRPr="00C4553E">
        <w:rPr>
          <w:rFonts w:ascii="Times New Roman" w:eastAsia="Times New Roman" w:hAnsi="Times New Roman" w:cs="Times New Roman"/>
          <w:kern w:val="0"/>
          <w:sz w:val="28"/>
          <w:szCs w:val="28"/>
          <w:lang w:eastAsia="ru-RU"/>
        </w:rPr>
        <w:t xml:space="preserve"> </w:t>
      </w:r>
      <w:r w:rsidRPr="00C4553E">
        <w:rPr>
          <w:rFonts w:ascii="Times New Roman" w:eastAsia="Times New Roman" w:hAnsi="Times New Roman" w:cs="Times New Roman" w:hint="eastAsia"/>
          <w:kern w:val="0"/>
          <w:sz w:val="28"/>
          <w:szCs w:val="28"/>
          <w:lang w:eastAsia="ru-RU"/>
        </w:rPr>
        <w:t>їх</w:t>
      </w:r>
      <w:r w:rsidRPr="00C4553E">
        <w:rPr>
          <w:rFonts w:ascii="Times New Roman" w:eastAsia="Times New Roman" w:hAnsi="Times New Roman" w:cs="Times New Roman"/>
          <w:kern w:val="0"/>
          <w:sz w:val="28"/>
          <w:szCs w:val="28"/>
          <w:lang w:eastAsia="ru-RU"/>
        </w:rPr>
        <w:t xml:space="preserve"> </w:t>
      </w:r>
      <w:proofErr w:type="gramStart"/>
      <w:r w:rsidRPr="00C4553E">
        <w:rPr>
          <w:rFonts w:ascii="Times New Roman" w:eastAsia="Times New Roman" w:hAnsi="Times New Roman" w:cs="Times New Roman" w:hint="eastAsia"/>
          <w:kern w:val="0"/>
          <w:sz w:val="28"/>
          <w:szCs w:val="28"/>
          <w:lang w:eastAsia="ru-RU"/>
        </w:rPr>
        <w:t>реструктуризації</w:t>
      </w:r>
      <w:r w:rsidRPr="00C4553E">
        <w:rPr>
          <w:rFonts w:ascii="Times New Roman" w:eastAsia="Times New Roman" w:hAnsi="Times New Roman" w:cs="Times New Roman"/>
          <w:kern w:val="0"/>
          <w:sz w:val="28"/>
          <w:szCs w:val="28"/>
          <w:lang w:eastAsia="ru-RU"/>
        </w:rPr>
        <w:t xml:space="preserve"> :</w:t>
      </w:r>
      <w:proofErr w:type="gramEnd"/>
      <w:r w:rsidRPr="00C4553E">
        <w:rPr>
          <w:rFonts w:ascii="Times New Roman" w:eastAsia="Times New Roman" w:hAnsi="Times New Roman" w:cs="Times New Roman"/>
          <w:kern w:val="0"/>
          <w:sz w:val="28"/>
          <w:szCs w:val="28"/>
          <w:lang w:eastAsia="ru-RU"/>
        </w:rPr>
        <w:t xml:space="preserve"> </w:t>
      </w:r>
      <w:r w:rsidRPr="00C4553E">
        <w:rPr>
          <w:rFonts w:ascii="Times New Roman" w:eastAsia="Times New Roman" w:hAnsi="Times New Roman" w:cs="Times New Roman" w:hint="eastAsia"/>
          <w:kern w:val="0"/>
          <w:sz w:val="28"/>
          <w:szCs w:val="28"/>
          <w:lang w:eastAsia="ru-RU"/>
        </w:rPr>
        <w:t>Дис</w:t>
      </w:r>
      <w:r w:rsidRPr="00C4553E">
        <w:rPr>
          <w:rFonts w:ascii="Times New Roman" w:eastAsia="Times New Roman" w:hAnsi="Times New Roman" w:cs="Times New Roman"/>
          <w:kern w:val="0"/>
          <w:sz w:val="28"/>
          <w:szCs w:val="28"/>
          <w:lang w:eastAsia="ru-RU"/>
        </w:rPr>
        <w:t xml:space="preserve">... </w:t>
      </w:r>
      <w:r w:rsidRPr="00C4553E">
        <w:rPr>
          <w:rFonts w:ascii="Times New Roman" w:eastAsia="Times New Roman" w:hAnsi="Times New Roman" w:cs="Times New Roman" w:hint="eastAsia"/>
          <w:kern w:val="0"/>
          <w:sz w:val="28"/>
          <w:szCs w:val="28"/>
          <w:lang w:eastAsia="ru-RU"/>
        </w:rPr>
        <w:t>канд</w:t>
      </w:r>
      <w:r w:rsidRPr="00C4553E">
        <w:rPr>
          <w:rFonts w:ascii="Times New Roman" w:eastAsia="Times New Roman" w:hAnsi="Times New Roman" w:cs="Times New Roman"/>
          <w:kern w:val="0"/>
          <w:sz w:val="28"/>
          <w:szCs w:val="28"/>
          <w:lang w:eastAsia="ru-RU"/>
        </w:rPr>
        <w:t xml:space="preserve">. </w:t>
      </w:r>
      <w:r w:rsidRPr="00C4553E">
        <w:rPr>
          <w:rFonts w:ascii="Times New Roman" w:eastAsia="Times New Roman" w:hAnsi="Times New Roman" w:cs="Times New Roman" w:hint="eastAsia"/>
          <w:kern w:val="0"/>
          <w:sz w:val="28"/>
          <w:szCs w:val="28"/>
          <w:lang w:eastAsia="ru-RU"/>
        </w:rPr>
        <w:t>наук</w:t>
      </w:r>
      <w:r w:rsidRPr="00C4553E">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C4553E">
        <w:rPr>
          <w:rFonts w:ascii="Times New Roman" w:eastAsia="Times New Roman" w:hAnsi="Times New Roman" w:cs="Times New Roman"/>
          <w:kern w:val="0"/>
          <w:sz w:val="28"/>
          <w:szCs w:val="28"/>
          <w:lang w:eastAsia="ru-RU"/>
        </w:rPr>
        <w:t xml:space="preserve"> 2008</w:t>
      </w:r>
    </w:p>
    <w:p w:rsidR="00C4553E" w:rsidRDefault="00C4553E" w:rsidP="00C4553E">
      <w:r>
        <w:rPr>
          <w:rFonts w:hint="eastAsia"/>
        </w:rPr>
        <w:t>Кармазін</w:t>
      </w:r>
      <w:r>
        <w:t></w:t>
      </w:r>
      <w:r>
        <w:rPr>
          <w:rFonts w:hint="eastAsia"/>
        </w:rPr>
        <w:t>В</w:t>
      </w:r>
      <w:r>
        <w:t></w:t>
      </w:r>
      <w:r>
        <w:rPr>
          <w:rFonts w:hint="eastAsia"/>
        </w:rPr>
        <w:t>Я</w:t>
      </w:r>
      <w:r>
        <w:t></w:t>
      </w:r>
      <w:r>
        <w:t></w:t>
      </w:r>
      <w:r>
        <w:rPr>
          <w:rFonts w:hint="eastAsia"/>
        </w:rPr>
        <w:t>Особливості</w:t>
      </w:r>
      <w:r>
        <w:t></w:t>
      </w:r>
      <w:r>
        <w:rPr>
          <w:rFonts w:hint="eastAsia"/>
        </w:rPr>
        <w:t>управління</w:t>
      </w:r>
      <w:r>
        <w:t></w:t>
      </w:r>
      <w:r>
        <w:rPr>
          <w:rFonts w:hint="eastAsia"/>
        </w:rPr>
        <w:t>металургійними</w:t>
      </w:r>
      <w:r>
        <w:t></w:t>
      </w:r>
      <w:r>
        <w:rPr>
          <w:rFonts w:hint="eastAsia"/>
        </w:rPr>
        <w:t>підприємствами</w:t>
      </w:r>
      <w:r>
        <w:t></w:t>
      </w:r>
      <w:r>
        <w:rPr>
          <w:rFonts w:hint="eastAsia"/>
        </w:rPr>
        <w:t>у</w:t>
      </w:r>
      <w:r>
        <w:t></w:t>
      </w:r>
      <w:r>
        <w:rPr>
          <w:rFonts w:hint="eastAsia"/>
        </w:rPr>
        <w:t>процесі</w:t>
      </w:r>
      <w:r>
        <w:t></w:t>
      </w:r>
      <w:r>
        <w:rPr>
          <w:rFonts w:hint="eastAsia"/>
        </w:rPr>
        <w:t>їх</w:t>
      </w:r>
      <w:r>
        <w:t></w:t>
      </w:r>
      <w:r>
        <w:rPr>
          <w:rFonts w:hint="eastAsia"/>
        </w:rPr>
        <w:t>реструктуризації</w:t>
      </w:r>
      <w:r>
        <w:t></w:t>
      </w:r>
      <w:r>
        <w:t></w:t>
      </w:r>
      <w:r>
        <w:rPr>
          <w:rFonts w:hint="eastAsia"/>
        </w:rPr>
        <w:t>–</w:t>
      </w:r>
      <w:r>
        <w:t></w:t>
      </w:r>
      <w:r>
        <w:rPr>
          <w:rFonts w:hint="eastAsia"/>
        </w:rPr>
        <w:t>Рукопис</w:t>
      </w:r>
      <w:r>
        <w:t></w:t>
      </w:r>
    </w:p>
    <w:p w:rsidR="00C4553E" w:rsidRDefault="00C4553E" w:rsidP="00C4553E"/>
    <w:p w:rsidR="00C4553E" w:rsidRDefault="00C4553E" w:rsidP="00C4553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Національний</w:t>
      </w:r>
      <w:r>
        <w:t></w:t>
      </w:r>
      <w:r>
        <w:rPr>
          <w:rFonts w:hint="eastAsia"/>
        </w:rPr>
        <w:t>гірничий</w:t>
      </w:r>
      <w:r>
        <w:t></w:t>
      </w:r>
      <w:r>
        <w:rPr>
          <w:rFonts w:hint="eastAsia"/>
        </w:rPr>
        <w:t>університет</w:t>
      </w:r>
      <w:r>
        <w:t></w:t>
      </w:r>
      <w:r>
        <w:t></w:t>
      </w:r>
      <w:r>
        <w:rPr>
          <w:rFonts w:hint="eastAsia"/>
        </w:rPr>
        <w:t>Дніпропетровськ</w:t>
      </w:r>
      <w:r>
        <w:t></w:t>
      </w:r>
      <w:r>
        <w:t></w:t>
      </w:r>
      <w:r>
        <w:t></w:t>
      </w:r>
      <w:r>
        <w:t></w:t>
      </w:r>
      <w:r>
        <w:t></w:t>
      </w:r>
      <w:r>
        <w:t></w:t>
      </w:r>
      <w:r>
        <w:t></w:t>
      </w:r>
    </w:p>
    <w:p w:rsidR="00C4553E" w:rsidRDefault="00C4553E" w:rsidP="00C4553E"/>
    <w:p w:rsidR="00C4553E" w:rsidRPr="00C4553E" w:rsidRDefault="00C4553E" w:rsidP="00C4553E">
      <w:r>
        <w:rPr>
          <w:rFonts w:hint="eastAsia"/>
        </w:rPr>
        <w:t>Дисертація</w:t>
      </w:r>
      <w:r>
        <w:t></w:t>
      </w:r>
      <w:r>
        <w:rPr>
          <w:rFonts w:hint="eastAsia"/>
        </w:rPr>
        <w:t>присвячена</w:t>
      </w:r>
      <w:r>
        <w:t></w:t>
      </w:r>
      <w:r>
        <w:rPr>
          <w:rFonts w:hint="eastAsia"/>
        </w:rPr>
        <w:t>теоретичному</w:t>
      </w:r>
      <w:r>
        <w:t></w:t>
      </w:r>
      <w:r>
        <w:rPr>
          <w:rFonts w:hint="eastAsia"/>
        </w:rPr>
        <w:t>обґрунтуванню</w:t>
      </w:r>
      <w:r>
        <w:t></w:t>
      </w:r>
      <w:r>
        <w:rPr>
          <w:rFonts w:hint="eastAsia"/>
        </w:rPr>
        <w:t>й</w:t>
      </w:r>
      <w:r>
        <w:t></w:t>
      </w:r>
      <w:r>
        <w:rPr>
          <w:rFonts w:hint="eastAsia"/>
        </w:rPr>
        <w:t>удосконаленню</w:t>
      </w:r>
      <w:r>
        <w:t></w:t>
      </w:r>
      <w:r>
        <w:rPr>
          <w:rFonts w:hint="eastAsia"/>
        </w:rPr>
        <w:t>принципів</w:t>
      </w:r>
      <w:r>
        <w:t></w:t>
      </w:r>
      <w:r>
        <w:rPr>
          <w:rFonts w:hint="eastAsia"/>
        </w:rPr>
        <w:t>управління</w:t>
      </w:r>
      <w:r>
        <w:t></w:t>
      </w:r>
      <w:r>
        <w:rPr>
          <w:rFonts w:hint="eastAsia"/>
        </w:rPr>
        <w:t>підприємством</w:t>
      </w:r>
      <w:r>
        <w:t></w:t>
      </w:r>
      <w:r>
        <w:rPr>
          <w:rFonts w:hint="eastAsia"/>
        </w:rPr>
        <w:t>в</w:t>
      </w:r>
      <w:r>
        <w:t></w:t>
      </w:r>
      <w:r>
        <w:rPr>
          <w:rFonts w:hint="eastAsia"/>
        </w:rPr>
        <w:t>процесі</w:t>
      </w:r>
      <w:r>
        <w:t></w:t>
      </w:r>
      <w:r>
        <w:rPr>
          <w:rFonts w:hint="eastAsia"/>
        </w:rPr>
        <w:t>постанови</w:t>
      </w:r>
      <w:r>
        <w:t></w:t>
      </w:r>
      <w:r>
        <w:rPr>
          <w:rFonts w:hint="eastAsia"/>
        </w:rPr>
        <w:t>та</w:t>
      </w:r>
      <w:r>
        <w:t></w:t>
      </w:r>
      <w:r>
        <w:rPr>
          <w:rFonts w:hint="eastAsia"/>
        </w:rPr>
        <w:t>досягнення</w:t>
      </w:r>
      <w:r>
        <w:t></w:t>
      </w:r>
      <w:r>
        <w:rPr>
          <w:rFonts w:hint="eastAsia"/>
        </w:rPr>
        <w:t>цілей</w:t>
      </w:r>
      <w:r>
        <w:t></w:t>
      </w:r>
      <w:r>
        <w:rPr>
          <w:rFonts w:hint="eastAsia"/>
        </w:rPr>
        <w:t>його</w:t>
      </w:r>
      <w:r>
        <w:t></w:t>
      </w:r>
      <w:r>
        <w:rPr>
          <w:rFonts w:hint="eastAsia"/>
        </w:rPr>
        <w:t>реструктуризації</w:t>
      </w:r>
      <w:r>
        <w:t></w:t>
      </w:r>
      <w:r>
        <w:t></w:t>
      </w:r>
      <w:r>
        <w:rPr>
          <w:rFonts w:hint="eastAsia"/>
        </w:rPr>
        <w:t>а</w:t>
      </w:r>
      <w:r>
        <w:t></w:t>
      </w:r>
      <w:r>
        <w:rPr>
          <w:rFonts w:hint="eastAsia"/>
        </w:rPr>
        <w:t>також</w:t>
      </w:r>
      <w:r>
        <w:t></w:t>
      </w:r>
      <w:r>
        <w:rPr>
          <w:rFonts w:hint="eastAsia"/>
        </w:rPr>
        <w:t>розробці</w:t>
      </w:r>
      <w:r>
        <w:t></w:t>
      </w:r>
      <w:r>
        <w:rPr>
          <w:rFonts w:hint="eastAsia"/>
        </w:rPr>
        <w:t>інструментарію</w:t>
      </w:r>
      <w:r>
        <w:t></w:t>
      </w:r>
      <w:r>
        <w:rPr>
          <w:rFonts w:hint="eastAsia"/>
        </w:rPr>
        <w:t>та</w:t>
      </w:r>
      <w:r>
        <w:t></w:t>
      </w:r>
      <w:r>
        <w:rPr>
          <w:rFonts w:hint="eastAsia"/>
        </w:rPr>
        <w:t>практичних</w:t>
      </w:r>
      <w:r>
        <w:t></w:t>
      </w:r>
      <w:r>
        <w:rPr>
          <w:rFonts w:hint="eastAsia"/>
        </w:rPr>
        <w:t>рекомендацій</w:t>
      </w:r>
      <w:r>
        <w:t></w:t>
      </w:r>
      <w:r>
        <w:rPr>
          <w:rFonts w:hint="eastAsia"/>
        </w:rPr>
        <w:t>щодо</w:t>
      </w:r>
      <w:r>
        <w:t></w:t>
      </w:r>
      <w:r>
        <w:rPr>
          <w:rFonts w:hint="eastAsia"/>
        </w:rPr>
        <w:t>діагностики</w:t>
      </w:r>
      <w:r>
        <w:t></w:t>
      </w:r>
      <w:r>
        <w:rPr>
          <w:rFonts w:hint="eastAsia"/>
        </w:rPr>
        <w:t>та</w:t>
      </w:r>
      <w:r>
        <w:t></w:t>
      </w:r>
      <w:r>
        <w:rPr>
          <w:rFonts w:hint="eastAsia"/>
        </w:rPr>
        <w:t>вирішення</w:t>
      </w:r>
      <w:r>
        <w:t></w:t>
      </w:r>
      <w:r>
        <w:rPr>
          <w:rFonts w:hint="eastAsia"/>
        </w:rPr>
        <w:t>протиріч</w:t>
      </w:r>
      <w:r>
        <w:t></w:t>
      </w:r>
      <w:r>
        <w:rPr>
          <w:rFonts w:hint="eastAsia"/>
        </w:rPr>
        <w:t>у</w:t>
      </w:r>
      <w:r>
        <w:t></w:t>
      </w:r>
      <w:r>
        <w:rPr>
          <w:rFonts w:hint="eastAsia"/>
        </w:rPr>
        <w:t>цілях</w:t>
      </w:r>
      <w:r>
        <w:t></w:t>
      </w:r>
      <w:r>
        <w:t></w:t>
      </w:r>
      <w:r>
        <w:rPr>
          <w:rFonts w:hint="eastAsia"/>
        </w:rPr>
        <w:t>які</w:t>
      </w:r>
      <w:r>
        <w:t></w:t>
      </w:r>
      <w:r>
        <w:rPr>
          <w:rFonts w:hint="eastAsia"/>
        </w:rPr>
        <w:t>виникають</w:t>
      </w:r>
      <w:r>
        <w:t></w:t>
      </w:r>
      <w:r>
        <w:rPr>
          <w:rFonts w:hint="eastAsia"/>
        </w:rPr>
        <w:t>внаслідок</w:t>
      </w:r>
      <w:r>
        <w:t></w:t>
      </w:r>
      <w:r>
        <w:rPr>
          <w:rFonts w:hint="eastAsia"/>
        </w:rPr>
        <w:t>різнобіччя</w:t>
      </w:r>
      <w:r>
        <w:t></w:t>
      </w:r>
      <w:r>
        <w:rPr>
          <w:rFonts w:hint="eastAsia"/>
        </w:rPr>
        <w:t>інтересів</w:t>
      </w:r>
      <w:r>
        <w:t></w:t>
      </w:r>
      <w:r>
        <w:rPr>
          <w:rFonts w:hint="eastAsia"/>
        </w:rPr>
        <w:t>учасників</w:t>
      </w:r>
      <w:r>
        <w:t></w:t>
      </w:r>
      <w:r>
        <w:rPr>
          <w:rFonts w:hint="eastAsia"/>
        </w:rPr>
        <w:t>підприємства</w:t>
      </w:r>
      <w:r>
        <w:t></w:t>
      </w:r>
      <w:r>
        <w:t></w:t>
      </w:r>
      <w:r>
        <w:rPr>
          <w:rFonts w:hint="eastAsia"/>
        </w:rPr>
        <w:t>На</w:t>
      </w:r>
      <w:r>
        <w:t></w:t>
      </w:r>
      <w:r>
        <w:rPr>
          <w:rFonts w:hint="eastAsia"/>
        </w:rPr>
        <w:t>основі</w:t>
      </w:r>
      <w:r>
        <w:t></w:t>
      </w:r>
      <w:r>
        <w:rPr>
          <w:rFonts w:hint="eastAsia"/>
        </w:rPr>
        <w:t>аналізу</w:t>
      </w:r>
      <w:r>
        <w:t></w:t>
      </w:r>
      <w:r>
        <w:rPr>
          <w:rFonts w:hint="eastAsia"/>
        </w:rPr>
        <w:t>наявних</w:t>
      </w:r>
      <w:r>
        <w:t></w:t>
      </w:r>
      <w:r>
        <w:rPr>
          <w:rFonts w:hint="eastAsia"/>
        </w:rPr>
        <w:t>у</w:t>
      </w:r>
      <w:r>
        <w:t></w:t>
      </w:r>
      <w:r>
        <w:rPr>
          <w:rFonts w:hint="eastAsia"/>
        </w:rPr>
        <w:t>вітчизняній</w:t>
      </w:r>
      <w:r>
        <w:t></w:t>
      </w:r>
      <w:r>
        <w:rPr>
          <w:rFonts w:hint="eastAsia"/>
        </w:rPr>
        <w:t>і</w:t>
      </w:r>
      <w:r>
        <w:t></w:t>
      </w:r>
      <w:r>
        <w:rPr>
          <w:rFonts w:hint="eastAsia"/>
        </w:rPr>
        <w:t>закордонній</w:t>
      </w:r>
      <w:r>
        <w:t></w:t>
      </w:r>
      <w:r>
        <w:rPr>
          <w:rFonts w:hint="eastAsia"/>
        </w:rPr>
        <w:t>науковій</w:t>
      </w:r>
      <w:r>
        <w:t></w:t>
      </w:r>
      <w:r>
        <w:rPr>
          <w:rFonts w:hint="eastAsia"/>
        </w:rPr>
        <w:t>літературі</w:t>
      </w:r>
      <w:r>
        <w:t></w:t>
      </w:r>
      <w:r>
        <w:rPr>
          <w:rFonts w:hint="eastAsia"/>
        </w:rPr>
        <w:t>визначень</w:t>
      </w:r>
      <w:r>
        <w:t></w:t>
      </w:r>
      <w:r>
        <w:rPr>
          <w:rFonts w:hint="eastAsia"/>
        </w:rPr>
        <w:t>поняття</w:t>
      </w:r>
      <w:r>
        <w:t></w:t>
      </w:r>
      <w:r>
        <w:rPr>
          <w:rFonts w:hint="eastAsia"/>
        </w:rPr>
        <w:t>„реструктуризації</w:t>
      </w:r>
      <w:r>
        <w:t></w:t>
      </w:r>
      <w:r>
        <w:rPr>
          <w:rFonts w:hint="eastAsia"/>
        </w:rPr>
        <w:t>підприємства”</w:t>
      </w:r>
      <w:r>
        <w:t></w:t>
      </w:r>
      <w:r>
        <w:t></w:t>
      </w:r>
      <w:r>
        <w:rPr>
          <w:rFonts w:hint="eastAsia"/>
        </w:rPr>
        <w:t>надане</w:t>
      </w:r>
      <w:r>
        <w:t></w:t>
      </w:r>
      <w:r>
        <w:rPr>
          <w:rFonts w:hint="eastAsia"/>
        </w:rPr>
        <w:t>авторське</w:t>
      </w:r>
      <w:r>
        <w:t></w:t>
      </w:r>
      <w:r>
        <w:rPr>
          <w:rFonts w:hint="eastAsia"/>
        </w:rPr>
        <w:t>його</w:t>
      </w:r>
      <w:r>
        <w:t></w:t>
      </w:r>
      <w:r>
        <w:rPr>
          <w:rFonts w:hint="eastAsia"/>
        </w:rPr>
        <w:t>трактування</w:t>
      </w:r>
      <w:r>
        <w:t></w:t>
      </w:r>
      <w:r>
        <w:t></w:t>
      </w:r>
      <w:r>
        <w:rPr>
          <w:rFonts w:hint="eastAsia"/>
        </w:rPr>
        <w:t>Обґрунтована</w:t>
      </w:r>
      <w:r>
        <w:t></w:t>
      </w:r>
      <w:r>
        <w:rPr>
          <w:rFonts w:hint="eastAsia"/>
        </w:rPr>
        <w:t>можливість</w:t>
      </w:r>
      <w:r>
        <w:t></w:t>
      </w:r>
      <w:r>
        <w:rPr>
          <w:rFonts w:hint="eastAsia"/>
        </w:rPr>
        <w:t>опису</w:t>
      </w:r>
      <w:r>
        <w:t></w:t>
      </w:r>
      <w:r>
        <w:rPr>
          <w:rFonts w:hint="eastAsia"/>
        </w:rPr>
        <w:t>механізму</w:t>
      </w:r>
      <w:r>
        <w:t></w:t>
      </w:r>
      <w:r>
        <w:rPr>
          <w:rFonts w:hint="eastAsia"/>
        </w:rPr>
        <w:t>формування</w:t>
      </w:r>
      <w:r>
        <w:t></w:t>
      </w:r>
      <w:r>
        <w:rPr>
          <w:rFonts w:hint="eastAsia"/>
        </w:rPr>
        <w:t>протиріч</w:t>
      </w:r>
      <w:r>
        <w:t></w:t>
      </w:r>
      <w:r>
        <w:rPr>
          <w:rFonts w:hint="eastAsia"/>
        </w:rPr>
        <w:t>у</w:t>
      </w:r>
      <w:r>
        <w:t></w:t>
      </w:r>
      <w:r>
        <w:rPr>
          <w:rFonts w:hint="eastAsia"/>
        </w:rPr>
        <w:t>цільових</w:t>
      </w:r>
      <w:r>
        <w:t></w:t>
      </w:r>
      <w:r>
        <w:rPr>
          <w:rFonts w:hint="eastAsia"/>
        </w:rPr>
        <w:t>настановах</w:t>
      </w:r>
      <w:r>
        <w:t></w:t>
      </w:r>
      <w:r>
        <w:rPr>
          <w:rFonts w:hint="eastAsia"/>
        </w:rPr>
        <w:t>виробничих</w:t>
      </w:r>
      <w:r>
        <w:t></w:t>
      </w:r>
      <w:r>
        <w:rPr>
          <w:rFonts w:hint="eastAsia"/>
        </w:rPr>
        <w:t>систем</w:t>
      </w:r>
      <w:r>
        <w:t></w:t>
      </w:r>
      <w:r>
        <w:rPr>
          <w:rFonts w:hint="eastAsia"/>
        </w:rPr>
        <w:t>за</w:t>
      </w:r>
      <w:r>
        <w:t></w:t>
      </w:r>
      <w:r>
        <w:rPr>
          <w:rFonts w:hint="eastAsia"/>
        </w:rPr>
        <w:t>допомогою</w:t>
      </w:r>
      <w:r>
        <w:t></w:t>
      </w:r>
      <w:r>
        <w:rPr>
          <w:rFonts w:hint="eastAsia"/>
        </w:rPr>
        <w:t>поняття</w:t>
      </w:r>
      <w:r>
        <w:t></w:t>
      </w:r>
      <w:r>
        <w:t></w:t>
      </w:r>
      <w:r>
        <w:rPr>
          <w:rFonts w:hint="eastAsia"/>
        </w:rPr>
        <w:t>функціонального</w:t>
      </w:r>
      <w:r>
        <w:t></w:t>
      </w:r>
      <w:r>
        <w:rPr>
          <w:rFonts w:hint="eastAsia"/>
        </w:rPr>
        <w:t>ансамблю</w:t>
      </w:r>
      <w:r>
        <w:t></w:t>
      </w:r>
      <w:r>
        <w:t></w:t>
      </w:r>
      <w:r>
        <w:t></w:t>
      </w:r>
      <w:r>
        <w:rPr>
          <w:rFonts w:hint="eastAsia"/>
        </w:rPr>
        <w:t>обумовленого</w:t>
      </w:r>
      <w:r>
        <w:t></w:t>
      </w:r>
      <w:r>
        <w:rPr>
          <w:rFonts w:hint="eastAsia"/>
        </w:rPr>
        <w:t>як</w:t>
      </w:r>
      <w:r>
        <w:t></w:t>
      </w:r>
      <w:r>
        <w:rPr>
          <w:rFonts w:hint="eastAsia"/>
        </w:rPr>
        <w:t>сукупність</w:t>
      </w:r>
      <w:r>
        <w:t></w:t>
      </w:r>
      <w:r>
        <w:rPr>
          <w:rFonts w:hint="eastAsia"/>
        </w:rPr>
        <w:t>елементарних</w:t>
      </w:r>
      <w:r>
        <w:t></w:t>
      </w:r>
      <w:r>
        <w:rPr>
          <w:rFonts w:hint="eastAsia"/>
        </w:rPr>
        <w:t>керуючих</w:t>
      </w:r>
      <w:r>
        <w:t></w:t>
      </w:r>
      <w:r>
        <w:rPr>
          <w:rFonts w:hint="eastAsia"/>
        </w:rPr>
        <w:t>одиниць</w:t>
      </w:r>
      <w:r>
        <w:t></w:t>
      </w:r>
      <w:r>
        <w:rPr>
          <w:rFonts w:hint="eastAsia"/>
        </w:rPr>
        <w:t>складової</w:t>
      </w:r>
      <w:r>
        <w:t></w:t>
      </w:r>
      <w:r>
        <w:rPr>
          <w:rFonts w:hint="eastAsia"/>
        </w:rPr>
        <w:t>керуючої</w:t>
      </w:r>
      <w:r>
        <w:t></w:t>
      </w:r>
      <w:r>
        <w:rPr>
          <w:rFonts w:hint="eastAsia"/>
        </w:rPr>
        <w:t>системи</w:t>
      </w:r>
      <w:r>
        <w:t></w:t>
      </w:r>
      <w:r>
        <w:rPr>
          <w:rFonts w:hint="eastAsia"/>
        </w:rPr>
        <w:t>окремого</w:t>
      </w:r>
      <w:r>
        <w:t></w:t>
      </w:r>
      <w:r>
        <w:rPr>
          <w:rFonts w:hint="eastAsia"/>
        </w:rPr>
        <w:t>функціонального</w:t>
      </w:r>
      <w:r>
        <w:t></w:t>
      </w:r>
      <w:r>
        <w:rPr>
          <w:rFonts w:hint="eastAsia"/>
        </w:rPr>
        <w:t>процесу</w:t>
      </w:r>
      <w:r>
        <w:t></w:t>
      </w:r>
      <w:r>
        <w:t></w:t>
      </w:r>
      <w:r>
        <w:rPr>
          <w:rFonts w:hint="eastAsia"/>
        </w:rPr>
        <w:t>Теоретично</w:t>
      </w:r>
      <w:r>
        <w:t></w:t>
      </w:r>
      <w:r>
        <w:rPr>
          <w:rFonts w:hint="eastAsia"/>
        </w:rPr>
        <w:t>визначена</w:t>
      </w:r>
      <w:r>
        <w:t></w:t>
      </w:r>
      <w:r>
        <w:rPr>
          <w:rFonts w:hint="eastAsia"/>
        </w:rPr>
        <w:t>можливість</w:t>
      </w:r>
      <w:r>
        <w:t></w:t>
      </w:r>
      <w:r>
        <w:rPr>
          <w:rFonts w:hint="eastAsia"/>
        </w:rPr>
        <w:t>використання</w:t>
      </w:r>
      <w:r>
        <w:t></w:t>
      </w:r>
      <w:r>
        <w:rPr>
          <w:rFonts w:hint="eastAsia"/>
        </w:rPr>
        <w:t>для</w:t>
      </w:r>
      <w:r>
        <w:t></w:t>
      </w:r>
      <w:r>
        <w:rPr>
          <w:rFonts w:hint="eastAsia"/>
        </w:rPr>
        <w:t>діагностики</w:t>
      </w:r>
      <w:r>
        <w:t></w:t>
      </w:r>
      <w:r>
        <w:rPr>
          <w:rFonts w:hint="eastAsia"/>
        </w:rPr>
        <w:t>потенційних</w:t>
      </w:r>
      <w:r>
        <w:t></w:t>
      </w:r>
      <w:r>
        <w:rPr>
          <w:rFonts w:hint="eastAsia"/>
        </w:rPr>
        <w:t>протиріч</w:t>
      </w:r>
      <w:r>
        <w:t></w:t>
      </w:r>
      <w:r>
        <w:rPr>
          <w:rFonts w:hint="eastAsia"/>
        </w:rPr>
        <w:t>у</w:t>
      </w:r>
      <w:r>
        <w:t></w:t>
      </w:r>
      <w:r>
        <w:rPr>
          <w:rFonts w:hint="eastAsia"/>
        </w:rPr>
        <w:t>цілях</w:t>
      </w:r>
      <w:r>
        <w:t></w:t>
      </w:r>
      <w:r>
        <w:rPr>
          <w:rFonts w:hint="eastAsia"/>
        </w:rPr>
        <w:t>при</w:t>
      </w:r>
      <w:r>
        <w:t></w:t>
      </w:r>
      <w:r>
        <w:rPr>
          <w:rFonts w:hint="eastAsia"/>
        </w:rPr>
        <w:t>переході</w:t>
      </w:r>
      <w:r>
        <w:t></w:t>
      </w:r>
      <w:r>
        <w:rPr>
          <w:rFonts w:hint="eastAsia"/>
        </w:rPr>
        <w:t>від</w:t>
      </w:r>
      <w:r>
        <w:t></w:t>
      </w:r>
      <w:r>
        <w:rPr>
          <w:rFonts w:hint="eastAsia"/>
        </w:rPr>
        <w:t>процесного</w:t>
      </w:r>
      <w:r>
        <w:t></w:t>
      </w:r>
      <w:r>
        <w:rPr>
          <w:rFonts w:hint="eastAsia"/>
        </w:rPr>
        <w:t>підходу</w:t>
      </w:r>
      <w:r>
        <w:t></w:t>
      </w:r>
      <w:r>
        <w:rPr>
          <w:rFonts w:hint="eastAsia"/>
        </w:rPr>
        <w:t>при</w:t>
      </w:r>
      <w:r>
        <w:t></w:t>
      </w:r>
      <w:r>
        <w:rPr>
          <w:rFonts w:hint="eastAsia"/>
        </w:rPr>
        <w:t>постановці</w:t>
      </w:r>
      <w:r>
        <w:t></w:t>
      </w:r>
      <w:r>
        <w:rPr>
          <w:rFonts w:hint="eastAsia"/>
        </w:rPr>
        <w:t>цілей</w:t>
      </w:r>
      <w:r>
        <w:t></w:t>
      </w:r>
      <w:r>
        <w:rPr>
          <w:rFonts w:hint="eastAsia"/>
        </w:rPr>
        <w:t>до</w:t>
      </w:r>
      <w:r>
        <w:t></w:t>
      </w:r>
      <w:r>
        <w:rPr>
          <w:rFonts w:hint="eastAsia"/>
        </w:rPr>
        <w:t>підходу</w:t>
      </w:r>
      <w:r>
        <w:t></w:t>
      </w:r>
      <w:r>
        <w:rPr>
          <w:rFonts w:hint="eastAsia"/>
        </w:rPr>
        <w:t>на</w:t>
      </w:r>
      <w:r>
        <w:t></w:t>
      </w:r>
      <w:r>
        <w:rPr>
          <w:rFonts w:hint="eastAsia"/>
        </w:rPr>
        <w:t>основі</w:t>
      </w:r>
      <w:r>
        <w:t></w:t>
      </w:r>
      <w:r>
        <w:rPr>
          <w:rFonts w:hint="eastAsia"/>
        </w:rPr>
        <w:t>функціональних</w:t>
      </w:r>
      <w:r>
        <w:t></w:t>
      </w:r>
      <w:r>
        <w:rPr>
          <w:rFonts w:hint="eastAsia"/>
        </w:rPr>
        <w:t>ансамблів</w:t>
      </w:r>
      <w:r>
        <w:t></w:t>
      </w:r>
      <w:r>
        <w:rPr>
          <w:rFonts w:hint="eastAsia"/>
        </w:rPr>
        <w:t>за</w:t>
      </w:r>
      <w:r>
        <w:t></w:t>
      </w:r>
      <w:r>
        <w:rPr>
          <w:rFonts w:hint="eastAsia"/>
        </w:rPr>
        <w:t>допомогою</w:t>
      </w:r>
      <w:r>
        <w:t></w:t>
      </w:r>
      <w:r>
        <w:rPr>
          <w:rFonts w:hint="eastAsia"/>
        </w:rPr>
        <w:t>математичного</w:t>
      </w:r>
      <w:r>
        <w:t></w:t>
      </w:r>
      <w:r>
        <w:rPr>
          <w:rFonts w:hint="eastAsia"/>
        </w:rPr>
        <w:t>апарату</w:t>
      </w:r>
      <w:r>
        <w:t></w:t>
      </w:r>
      <w:r>
        <w:rPr>
          <w:rFonts w:hint="eastAsia"/>
        </w:rPr>
        <w:t>теорії</w:t>
      </w:r>
      <w:r>
        <w:t></w:t>
      </w:r>
      <w:r>
        <w:rPr>
          <w:rFonts w:hint="eastAsia"/>
        </w:rPr>
        <w:t>графів</w:t>
      </w:r>
      <w:r>
        <w:t></w:t>
      </w:r>
      <w:r>
        <w:rPr>
          <w:rFonts w:hint="eastAsia"/>
        </w:rPr>
        <w:t>і</w:t>
      </w:r>
      <w:r>
        <w:t></w:t>
      </w:r>
      <w:r>
        <w:rPr>
          <w:rFonts w:hint="eastAsia"/>
        </w:rPr>
        <w:t>побудови</w:t>
      </w:r>
      <w:r>
        <w:t></w:t>
      </w:r>
      <w:r>
        <w:rPr>
          <w:rFonts w:hint="eastAsia"/>
        </w:rPr>
        <w:t>матричної</w:t>
      </w:r>
      <w:r>
        <w:t></w:t>
      </w:r>
      <w:r>
        <w:t></w:t>
      </w:r>
      <w:r>
        <w:rPr>
          <w:rFonts w:hint="eastAsia"/>
        </w:rPr>
        <w:t>збалансованої</w:t>
      </w:r>
      <w:r>
        <w:t></w:t>
      </w:r>
      <w:r>
        <w:t></w:t>
      </w:r>
      <w:r>
        <w:rPr>
          <w:rFonts w:hint="eastAsia"/>
        </w:rPr>
        <w:t>моделі</w:t>
      </w:r>
      <w:r>
        <w:t></w:t>
      </w:r>
      <w:r>
        <w:rPr>
          <w:rFonts w:hint="eastAsia"/>
        </w:rPr>
        <w:t>управління</w:t>
      </w:r>
      <w:r>
        <w:t></w:t>
      </w:r>
      <w:r>
        <w:rPr>
          <w:rFonts w:hint="eastAsia"/>
        </w:rPr>
        <w:t>Сформована</w:t>
      </w:r>
      <w:r>
        <w:t></w:t>
      </w:r>
      <w:r>
        <w:rPr>
          <w:rFonts w:hint="eastAsia"/>
        </w:rPr>
        <w:t>збалансована</w:t>
      </w:r>
      <w:r>
        <w:t></w:t>
      </w:r>
      <w:r>
        <w:rPr>
          <w:rFonts w:hint="eastAsia"/>
        </w:rPr>
        <w:t>модель</w:t>
      </w:r>
      <w:r>
        <w:t></w:t>
      </w:r>
      <w:r>
        <w:rPr>
          <w:rFonts w:hint="eastAsia"/>
        </w:rPr>
        <w:t>підприємства</w:t>
      </w:r>
      <w:r>
        <w:t></w:t>
      </w:r>
      <w:r>
        <w:rPr>
          <w:rFonts w:hint="eastAsia"/>
        </w:rPr>
        <w:t>з</w:t>
      </w:r>
      <w:r>
        <w:t></w:t>
      </w:r>
      <w:r>
        <w:rPr>
          <w:rFonts w:hint="eastAsia"/>
        </w:rPr>
        <w:t>структурними</w:t>
      </w:r>
      <w:r>
        <w:t></w:t>
      </w:r>
      <w:r>
        <w:rPr>
          <w:rFonts w:hint="eastAsia"/>
        </w:rPr>
        <w:t>елементами</w:t>
      </w:r>
      <w:r>
        <w:t></w:t>
      </w:r>
      <w:r>
        <w:rPr>
          <w:rFonts w:hint="eastAsia"/>
        </w:rPr>
        <w:t>–</w:t>
      </w:r>
      <w:r>
        <w:t></w:t>
      </w:r>
      <w:r>
        <w:rPr>
          <w:rFonts w:hint="eastAsia"/>
        </w:rPr>
        <w:t>функціональний</w:t>
      </w:r>
      <w:r>
        <w:t></w:t>
      </w:r>
      <w:r>
        <w:rPr>
          <w:rFonts w:hint="eastAsia"/>
        </w:rPr>
        <w:t>ансамбль</w:t>
      </w:r>
      <w:r>
        <w:t></w:t>
      </w:r>
      <w:r>
        <w:t></w:t>
      </w:r>
      <w:r>
        <w:rPr>
          <w:rFonts w:hint="eastAsia"/>
        </w:rPr>
        <w:t>яка</w:t>
      </w:r>
      <w:r>
        <w:t></w:t>
      </w:r>
      <w:r>
        <w:rPr>
          <w:rFonts w:hint="eastAsia"/>
        </w:rPr>
        <w:t>дає</w:t>
      </w:r>
      <w:r>
        <w:t></w:t>
      </w:r>
      <w:r>
        <w:rPr>
          <w:rFonts w:hint="eastAsia"/>
        </w:rPr>
        <w:t>змогу</w:t>
      </w:r>
      <w:r>
        <w:t></w:t>
      </w:r>
      <w:r>
        <w:rPr>
          <w:rFonts w:hint="eastAsia"/>
        </w:rPr>
        <w:t>параметри</w:t>
      </w:r>
      <w:r>
        <w:t></w:t>
      </w:r>
      <w:r>
        <w:rPr>
          <w:rFonts w:hint="eastAsia"/>
        </w:rPr>
        <w:t>підприємства</w:t>
      </w:r>
      <w:r>
        <w:t></w:t>
      </w:r>
      <w:r>
        <w:rPr>
          <w:rFonts w:hint="eastAsia"/>
        </w:rPr>
        <w:t>послідовно</w:t>
      </w:r>
      <w:r>
        <w:t></w:t>
      </w:r>
      <w:r>
        <w:rPr>
          <w:rFonts w:hint="eastAsia"/>
        </w:rPr>
        <w:t>використовувати</w:t>
      </w:r>
      <w:r>
        <w:t></w:t>
      </w:r>
      <w:r>
        <w:rPr>
          <w:rFonts w:hint="eastAsia"/>
        </w:rPr>
        <w:t>для</w:t>
      </w:r>
      <w:r>
        <w:t></w:t>
      </w:r>
      <w:r>
        <w:rPr>
          <w:rFonts w:hint="eastAsia"/>
        </w:rPr>
        <w:t>формування</w:t>
      </w:r>
      <w:r>
        <w:t></w:t>
      </w:r>
      <w:r>
        <w:rPr>
          <w:rFonts w:hint="eastAsia"/>
        </w:rPr>
        <w:t>матричних</w:t>
      </w:r>
      <w:r>
        <w:t></w:t>
      </w:r>
      <w:r>
        <w:rPr>
          <w:rFonts w:hint="eastAsia"/>
        </w:rPr>
        <w:t>моделей</w:t>
      </w:r>
      <w:r>
        <w:t></w:t>
      </w:r>
      <w:r>
        <w:rPr>
          <w:rFonts w:hint="eastAsia"/>
        </w:rPr>
        <w:t>на</w:t>
      </w:r>
      <w:r>
        <w:t></w:t>
      </w:r>
      <w:r>
        <w:rPr>
          <w:rFonts w:hint="eastAsia"/>
        </w:rPr>
        <w:t>підгалузевому</w:t>
      </w:r>
      <w:r>
        <w:t></w:t>
      </w:r>
      <w:r>
        <w:t></w:t>
      </w:r>
      <w:r>
        <w:rPr>
          <w:rFonts w:hint="eastAsia"/>
        </w:rPr>
        <w:t>металургійне</w:t>
      </w:r>
      <w:r>
        <w:t></w:t>
      </w:r>
      <w:r>
        <w:rPr>
          <w:rFonts w:hint="eastAsia"/>
        </w:rPr>
        <w:t>виробництво</w:t>
      </w:r>
      <w:r>
        <w:t></w:t>
      </w:r>
      <w:r>
        <w:t></w:t>
      </w:r>
      <w:r>
        <w:rPr>
          <w:rFonts w:hint="eastAsia"/>
        </w:rPr>
        <w:t>феросплавне</w:t>
      </w:r>
      <w:r>
        <w:t></w:t>
      </w:r>
      <w:r>
        <w:rPr>
          <w:rFonts w:hint="eastAsia"/>
        </w:rPr>
        <w:t>і</w:t>
      </w:r>
      <w:r>
        <w:t></w:t>
      </w:r>
      <w:r>
        <w:rPr>
          <w:rFonts w:hint="eastAsia"/>
        </w:rPr>
        <w:t>т</w:t>
      </w:r>
      <w:r>
        <w:t></w:t>
      </w:r>
      <w:r>
        <w:rPr>
          <w:rFonts w:hint="eastAsia"/>
        </w:rPr>
        <w:t>д</w:t>
      </w:r>
      <w:r>
        <w:t></w:t>
      </w:r>
      <w:r>
        <w:t></w:t>
      </w:r>
      <w:r>
        <w:t></w:t>
      </w:r>
      <w:r>
        <w:rPr>
          <w:rFonts w:hint="eastAsia"/>
        </w:rPr>
        <w:t>рівні</w:t>
      </w:r>
      <w:r>
        <w:t></w:t>
      </w:r>
      <w:r>
        <w:t></w:t>
      </w:r>
      <w:r>
        <w:rPr>
          <w:rFonts w:hint="eastAsia"/>
        </w:rPr>
        <w:t>та</w:t>
      </w:r>
      <w:r>
        <w:t></w:t>
      </w:r>
      <w:r>
        <w:rPr>
          <w:rFonts w:hint="eastAsia"/>
        </w:rPr>
        <w:t>рівні</w:t>
      </w:r>
      <w:r>
        <w:t></w:t>
      </w:r>
      <w:r>
        <w:rPr>
          <w:rFonts w:hint="eastAsia"/>
        </w:rPr>
        <w:t>окремого</w:t>
      </w:r>
      <w:r>
        <w:t></w:t>
      </w:r>
      <w:r>
        <w:rPr>
          <w:rFonts w:hint="eastAsia"/>
        </w:rPr>
        <w:t>підприємства</w:t>
      </w:r>
      <w:r>
        <w:t></w:t>
      </w:r>
      <w:r>
        <w:t></w:t>
      </w:r>
      <w:r>
        <w:rPr>
          <w:rFonts w:hint="eastAsia"/>
        </w:rPr>
        <w:t>Отримано</w:t>
      </w:r>
      <w:r>
        <w:t></w:t>
      </w:r>
      <w:r>
        <w:rPr>
          <w:rFonts w:hint="eastAsia"/>
        </w:rPr>
        <w:t>рівняння</w:t>
      </w:r>
      <w:r>
        <w:t></w:t>
      </w:r>
      <w:r>
        <w:rPr>
          <w:rFonts w:hint="eastAsia"/>
        </w:rPr>
        <w:t>збалансованої</w:t>
      </w:r>
      <w:r>
        <w:t></w:t>
      </w:r>
      <w:r>
        <w:rPr>
          <w:rFonts w:hint="eastAsia"/>
        </w:rPr>
        <w:t>взаємодії</w:t>
      </w:r>
      <w:r>
        <w:t></w:t>
      </w:r>
      <w:r>
        <w:rPr>
          <w:rFonts w:hint="eastAsia"/>
        </w:rPr>
        <w:t>функціональних</w:t>
      </w:r>
      <w:r>
        <w:t></w:t>
      </w:r>
      <w:r>
        <w:rPr>
          <w:rFonts w:hint="eastAsia"/>
        </w:rPr>
        <w:t>ансамблів</w:t>
      </w:r>
      <w:r>
        <w:t></w:t>
      </w:r>
      <w:r>
        <w:rPr>
          <w:rFonts w:hint="eastAsia"/>
        </w:rPr>
        <w:t>металургійного</w:t>
      </w:r>
      <w:r>
        <w:t></w:t>
      </w:r>
      <w:r>
        <w:rPr>
          <w:rFonts w:hint="eastAsia"/>
        </w:rPr>
        <w:t>підприємства</w:t>
      </w:r>
      <w:r>
        <w:t></w:t>
      </w:r>
      <w:r>
        <w:t></w:t>
      </w:r>
      <w:r>
        <w:rPr>
          <w:rFonts w:hint="eastAsia"/>
        </w:rPr>
        <w:t>яке</w:t>
      </w:r>
      <w:r>
        <w:t></w:t>
      </w:r>
      <w:r>
        <w:rPr>
          <w:rFonts w:hint="eastAsia"/>
        </w:rPr>
        <w:t>визначає</w:t>
      </w:r>
      <w:r>
        <w:t></w:t>
      </w:r>
      <w:r>
        <w:t></w:t>
      </w:r>
      <w:r>
        <w:rPr>
          <w:rFonts w:hint="eastAsia"/>
        </w:rPr>
        <w:t>що</w:t>
      </w:r>
      <w:r>
        <w:t></w:t>
      </w:r>
      <w:r>
        <w:rPr>
          <w:rFonts w:hint="eastAsia"/>
        </w:rPr>
        <w:t>найбільший</w:t>
      </w:r>
      <w:r>
        <w:t></w:t>
      </w:r>
      <w:r>
        <w:rPr>
          <w:rFonts w:hint="eastAsia"/>
        </w:rPr>
        <w:t>ступінь</w:t>
      </w:r>
      <w:r>
        <w:t></w:t>
      </w:r>
      <w:r>
        <w:rPr>
          <w:rFonts w:hint="eastAsia"/>
        </w:rPr>
        <w:t>впливу</w:t>
      </w:r>
      <w:r>
        <w:t></w:t>
      </w:r>
      <w:r>
        <w:rPr>
          <w:rFonts w:hint="eastAsia"/>
        </w:rPr>
        <w:t>на</w:t>
      </w:r>
      <w:r>
        <w:t></w:t>
      </w:r>
      <w:r>
        <w:rPr>
          <w:rFonts w:hint="eastAsia"/>
        </w:rPr>
        <w:t>ефективність</w:t>
      </w:r>
      <w:r>
        <w:t></w:t>
      </w:r>
      <w:r>
        <w:rPr>
          <w:rFonts w:hint="eastAsia"/>
        </w:rPr>
        <w:t>його</w:t>
      </w:r>
      <w:r>
        <w:t></w:t>
      </w:r>
      <w:r>
        <w:rPr>
          <w:rFonts w:hint="eastAsia"/>
        </w:rPr>
        <w:t>діяльності</w:t>
      </w:r>
      <w:r>
        <w:t></w:t>
      </w:r>
      <w:r>
        <w:rPr>
          <w:rFonts w:hint="eastAsia"/>
        </w:rPr>
        <w:t>робить</w:t>
      </w:r>
      <w:r>
        <w:t></w:t>
      </w:r>
      <w:r>
        <w:rPr>
          <w:rFonts w:hint="eastAsia"/>
        </w:rPr>
        <w:t>фінансова</w:t>
      </w:r>
      <w:r>
        <w:t></w:t>
      </w:r>
      <w:r>
        <w:rPr>
          <w:rFonts w:hint="eastAsia"/>
        </w:rPr>
        <w:t>складової</w:t>
      </w:r>
      <w:r>
        <w:t></w:t>
      </w:r>
      <w:r>
        <w:rPr>
          <w:rFonts w:hint="eastAsia"/>
        </w:rPr>
        <w:t>стратегічної</w:t>
      </w:r>
      <w:r>
        <w:t></w:t>
      </w:r>
      <w:r>
        <w:rPr>
          <w:rFonts w:hint="eastAsia"/>
        </w:rPr>
        <w:t>карти</w:t>
      </w:r>
      <w:r>
        <w:t></w:t>
      </w:r>
      <w:r>
        <w:rPr>
          <w:rFonts w:hint="eastAsia"/>
        </w:rPr>
        <w:t>системи</w:t>
      </w:r>
      <w:r>
        <w:t></w:t>
      </w:r>
      <w:r>
        <w:rPr>
          <w:rFonts w:hint="eastAsia"/>
        </w:rPr>
        <w:t>збалансованих</w:t>
      </w:r>
      <w:r>
        <w:t></w:t>
      </w:r>
      <w:r>
        <w:rPr>
          <w:rFonts w:hint="eastAsia"/>
        </w:rPr>
        <w:t>показників</w:t>
      </w:r>
      <w:r>
        <w:t></w:t>
      </w:r>
      <w:bookmarkEnd w:id="0"/>
    </w:p>
    <w:sectPr w:rsidR="00C4553E" w:rsidRPr="00C4553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FA6" w:rsidRDefault="00814FA6">
      <w:pPr>
        <w:spacing w:after="0" w:line="240" w:lineRule="auto"/>
      </w:pPr>
      <w:r>
        <w:separator/>
      </w:r>
    </w:p>
  </w:endnote>
  <w:endnote w:type="continuationSeparator" w:id="0">
    <w:p w:rsidR="00814FA6" w:rsidRDefault="0081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FA6" w:rsidRDefault="00814FA6"/>
    <w:p w:rsidR="00814FA6" w:rsidRDefault="00814FA6"/>
    <w:p w:rsidR="00814FA6" w:rsidRDefault="00814FA6"/>
    <w:p w:rsidR="00814FA6" w:rsidRDefault="00814FA6"/>
    <w:p w:rsidR="00814FA6" w:rsidRDefault="00814FA6"/>
    <w:p w:rsidR="00814FA6" w:rsidRDefault="00814FA6"/>
    <w:p w:rsidR="00814FA6" w:rsidRDefault="00814FA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FA6" w:rsidRDefault="00814F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14FA6" w:rsidRDefault="00814F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14FA6" w:rsidRDefault="00814FA6"/>
    <w:p w:rsidR="00814FA6" w:rsidRDefault="00814FA6"/>
    <w:p w:rsidR="00814FA6" w:rsidRDefault="00814FA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FA6" w:rsidRDefault="00814FA6"/>
                          <w:p w:rsidR="00814FA6" w:rsidRDefault="00814FA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14FA6" w:rsidRDefault="00814FA6"/>
                    <w:p w:rsidR="00814FA6" w:rsidRDefault="00814FA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14FA6" w:rsidRDefault="00814FA6"/>
    <w:p w:rsidR="00814FA6" w:rsidRDefault="00814FA6">
      <w:pPr>
        <w:rPr>
          <w:sz w:val="2"/>
          <w:szCs w:val="2"/>
        </w:rPr>
      </w:pPr>
    </w:p>
    <w:p w:rsidR="00814FA6" w:rsidRDefault="00814FA6"/>
    <w:p w:rsidR="00814FA6" w:rsidRDefault="00814FA6">
      <w:pPr>
        <w:spacing w:after="0" w:line="240" w:lineRule="auto"/>
      </w:pPr>
    </w:p>
  </w:footnote>
  <w:footnote w:type="continuationSeparator" w:id="0">
    <w:p w:rsidR="00814FA6" w:rsidRDefault="00814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4FA6"/>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50B56-4751-4040-B9E2-BC0EEAEB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16851</TotalTime>
  <Pages>1</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696</cp:revision>
  <cp:lastPrinted>2009-02-06T05:36:00Z</cp:lastPrinted>
  <dcterms:created xsi:type="dcterms:W3CDTF">2023-09-07T12:38:00Z</dcterms:created>
  <dcterms:modified xsi:type="dcterms:W3CDTF">2023-11-19T11:29:00Z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