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8D68" w14:textId="40E3506E" w:rsidR="00154584" w:rsidRDefault="00075810" w:rsidP="00075810">
      <w:r w:rsidRPr="00075810">
        <w:rPr>
          <w:rFonts w:hint="eastAsia"/>
        </w:rPr>
        <w:t>Ворошилов</w:t>
      </w:r>
      <w:r w:rsidRPr="00075810">
        <w:t xml:space="preserve"> </w:t>
      </w:r>
      <w:r w:rsidRPr="00075810">
        <w:rPr>
          <w:rFonts w:hint="eastAsia"/>
        </w:rPr>
        <w:t>Николай</w:t>
      </w:r>
      <w:r w:rsidRPr="00075810">
        <w:t xml:space="preserve"> </w:t>
      </w:r>
      <w:r w:rsidRPr="00075810">
        <w:rPr>
          <w:rFonts w:hint="eastAsia"/>
        </w:rPr>
        <w:t>Владимирович</w:t>
      </w:r>
      <w:r>
        <w:t xml:space="preserve"> </w:t>
      </w:r>
      <w:r w:rsidRPr="00075810">
        <w:rPr>
          <w:rFonts w:hint="eastAsia"/>
        </w:rPr>
        <w:t>Оценка</w:t>
      </w:r>
      <w:r w:rsidRPr="00075810">
        <w:t xml:space="preserve"> </w:t>
      </w:r>
      <w:r w:rsidRPr="00075810">
        <w:rPr>
          <w:rFonts w:hint="eastAsia"/>
        </w:rPr>
        <w:t>и</w:t>
      </w:r>
      <w:r w:rsidRPr="00075810">
        <w:t xml:space="preserve"> </w:t>
      </w:r>
      <w:r w:rsidRPr="00075810">
        <w:rPr>
          <w:rFonts w:hint="eastAsia"/>
        </w:rPr>
        <w:t>регулирование</w:t>
      </w:r>
      <w:r w:rsidRPr="00075810">
        <w:t xml:space="preserve"> </w:t>
      </w:r>
      <w:r w:rsidRPr="00075810">
        <w:rPr>
          <w:rFonts w:hint="eastAsia"/>
        </w:rPr>
        <w:t>внутрирегиональной</w:t>
      </w:r>
      <w:r w:rsidRPr="00075810">
        <w:t xml:space="preserve"> </w:t>
      </w:r>
      <w:r w:rsidRPr="00075810">
        <w:rPr>
          <w:rFonts w:hint="eastAsia"/>
        </w:rPr>
        <w:t>социально</w:t>
      </w:r>
      <w:r w:rsidRPr="00075810">
        <w:t>-</w:t>
      </w:r>
      <w:r w:rsidRPr="00075810">
        <w:rPr>
          <w:rFonts w:hint="eastAsia"/>
        </w:rPr>
        <w:t>экономической</w:t>
      </w:r>
      <w:r w:rsidRPr="00075810">
        <w:t xml:space="preserve"> </w:t>
      </w:r>
      <w:r w:rsidRPr="00075810">
        <w:rPr>
          <w:rFonts w:hint="eastAsia"/>
        </w:rPr>
        <w:t>дифференциации</w:t>
      </w:r>
    </w:p>
    <w:p w14:paraId="5447D3C5" w14:textId="77777777" w:rsidR="00075810" w:rsidRDefault="00075810" w:rsidP="00075810">
      <w:r>
        <w:rPr>
          <w:rFonts w:hint="eastAsia"/>
        </w:rPr>
        <w:t>ОГЛАВЛЕНИЕ</w:t>
      </w:r>
      <w:r>
        <w:t xml:space="preserve"> </w:t>
      </w:r>
      <w:r>
        <w:rPr>
          <w:rFonts w:hint="eastAsia"/>
        </w:rPr>
        <w:t>ДИССЕРТАЦИИ</w:t>
      </w:r>
    </w:p>
    <w:p w14:paraId="6293FEFC" w14:textId="77777777" w:rsidR="00075810" w:rsidRDefault="00075810" w:rsidP="00075810">
      <w:r>
        <w:rPr>
          <w:rFonts w:hint="eastAsia"/>
        </w:rPr>
        <w:t>кандидат</w:t>
      </w:r>
      <w:r>
        <w:t xml:space="preserve"> </w:t>
      </w:r>
      <w:r>
        <w:rPr>
          <w:rFonts w:hint="eastAsia"/>
        </w:rPr>
        <w:t>наук</w:t>
      </w:r>
      <w:r>
        <w:t xml:space="preserve"> </w:t>
      </w:r>
      <w:r>
        <w:rPr>
          <w:rFonts w:hint="eastAsia"/>
        </w:rPr>
        <w:t>Ворошилов</w:t>
      </w:r>
      <w:r>
        <w:t xml:space="preserve"> </w:t>
      </w:r>
      <w:r>
        <w:rPr>
          <w:rFonts w:hint="eastAsia"/>
        </w:rPr>
        <w:t>Николай</w:t>
      </w:r>
      <w:r>
        <w:t xml:space="preserve"> </w:t>
      </w:r>
      <w:r>
        <w:rPr>
          <w:rFonts w:hint="eastAsia"/>
        </w:rPr>
        <w:t>Владимирович</w:t>
      </w:r>
    </w:p>
    <w:p w14:paraId="62AA0241" w14:textId="77777777" w:rsidR="00075810" w:rsidRDefault="00075810" w:rsidP="00075810">
      <w:r>
        <w:rPr>
          <w:rFonts w:hint="eastAsia"/>
        </w:rPr>
        <w:t>ВВЕДЕНИЕ</w:t>
      </w:r>
    </w:p>
    <w:p w14:paraId="2F25695B" w14:textId="77777777" w:rsidR="00075810" w:rsidRDefault="00075810" w:rsidP="00075810"/>
    <w:p w14:paraId="4947978F" w14:textId="77777777" w:rsidR="00075810" w:rsidRDefault="00075810" w:rsidP="00075810">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ВНУТРИРЕГИОНАЛЬНОЙ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5A8E1812" w14:textId="77777777" w:rsidR="00075810" w:rsidRDefault="00075810" w:rsidP="00075810"/>
    <w:p w14:paraId="183E638D" w14:textId="77777777" w:rsidR="00075810" w:rsidRDefault="00075810" w:rsidP="00075810">
      <w:r>
        <w:t xml:space="preserve">1.1. </w:t>
      </w:r>
      <w:r>
        <w:rPr>
          <w:rFonts w:hint="eastAsia"/>
        </w:rPr>
        <w:t>Сущность</w:t>
      </w:r>
      <w:r>
        <w:t xml:space="preserve">, </w:t>
      </w:r>
      <w:r>
        <w:rPr>
          <w:rFonts w:hint="eastAsia"/>
        </w:rPr>
        <w:t>содержание</w:t>
      </w:r>
      <w:r>
        <w:t xml:space="preserve">, </w:t>
      </w:r>
      <w:r>
        <w:rPr>
          <w:rFonts w:hint="eastAsia"/>
        </w:rPr>
        <w:t>факторы</w:t>
      </w:r>
      <w:r>
        <w:t xml:space="preserve"> </w:t>
      </w:r>
      <w:r>
        <w:rPr>
          <w:rFonts w:hint="eastAsia"/>
        </w:rPr>
        <w:t>социально</w:t>
      </w:r>
      <w:r>
        <w:t>-</w:t>
      </w:r>
      <w:r>
        <w:rPr>
          <w:rFonts w:hint="eastAsia"/>
        </w:rPr>
        <w:t>экономической</w:t>
      </w:r>
      <w:r>
        <w:t xml:space="preserve"> </w:t>
      </w:r>
      <w:r>
        <w:rPr>
          <w:rFonts w:hint="eastAsia"/>
        </w:rPr>
        <w:t>дифференциации</w:t>
      </w:r>
      <w:r>
        <w:t xml:space="preserve"> </w:t>
      </w:r>
      <w:r>
        <w:rPr>
          <w:rFonts w:hint="eastAsia"/>
        </w:rPr>
        <w:t>территорий</w:t>
      </w:r>
    </w:p>
    <w:p w14:paraId="2C7DD91D" w14:textId="77777777" w:rsidR="00075810" w:rsidRDefault="00075810" w:rsidP="00075810"/>
    <w:p w14:paraId="72FEEC8C" w14:textId="77777777" w:rsidR="00075810" w:rsidRDefault="00075810" w:rsidP="00075810">
      <w:r>
        <w:t xml:space="preserve">1.2.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внутрирегиональной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38C5ADD9" w14:textId="77777777" w:rsidR="00075810" w:rsidRDefault="00075810" w:rsidP="00075810"/>
    <w:p w14:paraId="12AB2265" w14:textId="77777777" w:rsidR="00075810" w:rsidRDefault="00075810" w:rsidP="00075810">
      <w:r>
        <w:t xml:space="preserve">1.3. </w:t>
      </w:r>
      <w:r>
        <w:rPr>
          <w:rFonts w:hint="eastAsia"/>
        </w:rPr>
        <w:t>Опыт</w:t>
      </w:r>
      <w:r>
        <w:t xml:space="preserve"> </w:t>
      </w:r>
      <w:r>
        <w:rPr>
          <w:rFonts w:hint="eastAsia"/>
        </w:rPr>
        <w:t>регулирования</w:t>
      </w:r>
      <w:r>
        <w:t xml:space="preserve"> </w:t>
      </w:r>
      <w:r>
        <w:rPr>
          <w:rFonts w:hint="eastAsia"/>
        </w:rPr>
        <w:t>территориальной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4A5337E2" w14:textId="77777777" w:rsidR="00075810" w:rsidRDefault="00075810" w:rsidP="00075810"/>
    <w:p w14:paraId="7593C5F8" w14:textId="77777777" w:rsidR="00075810" w:rsidRDefault="00075810" w:rsidP="00075810">
      <w:r>
        <w:rPr>
          <w:rFonts w:hint="eastAsia"/>
        </w:rPr>
        <w:t>ГЛАВА</w:t>
      </w:r>
      <w:r>
        <w:t xml:space="preserve"> 2. </w:t>
      </w:r>
      <w:r>
        <w:rPr>
          <w:rFonts w:hint="eastAsia"/>
        </w:rPr>
        <w:t>АНАЛИЗ</w:t>
      </w:r>
      <w:r>
        <w:t xml:space="preserve"> </w:t>
      </w:r>
      <w:r>
        <w:rPr>
          <w:rFonts w:hint="eastAsia"/>
        </w:rPr>
        <w:t>ДИФФЕРЕНЦИАЦИИ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r>
        <w:t xml:space="preserve"> </w:t>
      </w:r>
      <w:r>
        <w:rPr>
          <w:rFonts w:hint="eastAsia"/>
        </w:rPr>
        <w:t>РЕГИОНА</w:t>
      </w:r>
    </w:p>
    <w:p w14:paraId="411EB860" w14:textId="77777777" w:rsidR="00075810" w:rsidRDefault="00075810" w:rsidP="00075810"/>
    <w:p w14:paraId="52940953" w14:textId="77777777" w:rsidR="00075810" w:rsidRDefault="00075810" w:rsidP="00075810">
      <w:r>
        <w:t xml:space="preserve">2.1. </w:t>
      </w:r>
      <w:r>
        <w:rPr>
          <w:rFonts w:hint="eastAsia"/>
        </w:rPr>
        <w:t>Тенденции</w:t>
      </w:r>
      <w:r>
        <w:t xml:space="preserve"> </w:t>
      </w:r>
      <w:r>
        <w:rPr>
          <w:rFonts w:hint="eastAsia"/>
        </w:rPr>
        <w:t>внутрирегиональной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r>
        <w:t xml:space="preserve"> (</w:t>
      </w:r>
      <w:r>
        <w:rPr>
          <w:rFonts w:hint="eastAsia"/>
        </w:rPr>
        <w:t>на</w:t>
      </w:r>
      <w:r>
        <w:t xml:space="preserve"> </w:t>
      </w:r>
      <w:r>
        <w:rPr>
          <w:rFonts w:hint="eastAsia"/>
        </w:rPr>
        <w:t>примере</w:t>
      </w:r>
      <w:r>
        <w:t xml:space="preserve"> </w:t>
      </w:r>
      <w:r>
        <w:rPr>
          <w:rFonts w:hint="eastAsia"/>
        </w:rPr>
        <w:t>Вологодской</w:t>
      </w:r>
      <w:r>
        <w:t xml:space="preserve"> </w:t>
      </w:r>
      <w:r>
        <w:rPr>
          <w:rFonts w:hint="eastAsia"/>
        </w:rPr>
        <w:t>области</w:t>
      </w:r>
      <w:r>
        <w:t>)</w:t>
      </w:r>
    </w:p>
    <w:p w14:paraId="143695D0" w14:textId="77777777" w:rsidR="00075810" w:rsidRDefault="00075810" w:rsidP="00075810"/>
    <w:p w14:paraId="0D1E0C2E" w14:textId="77777777" w:rsidR="00075810" w:rsidRDefault="00075810" w:rsidP="00075810">
      <w:r>
        <w:t xml:space="preserve">2.2. </w:t>
      </w:r>
      <w:r>
        <w:rPr>
          <w:rFonts w:hint="eastAsia"/>
        </w:rPr>
        <w:t>Типология</w:t>
      </w:r>
      <w:r>
        <w:t xml:space="preserve"> </w:t>
      </w:r>
      <w:r>
        <w:rPr>
          <w:rFonts w:hint="eastAsia"/>
        </w:rPr>
        <w:t>муниципальных</w:t>
      </w:r>
      <w:r>
        <w:t xml:space="preserve"> </w:t>
      </w:r>
      <w:r>
        <w:rPr>
          <w:rFonts w:hint="eastAsia"/>
        </w:rPr>
        <w:t>образований</w:t>
      </w:r>
      <w:r>
        <w:t xml:space="preserve"> </w:t>
      </w:r>
      <w:r>
        <w:rPr>
          <w:rFonts w:hint="eastAsia"/>
        </w:rPr>
        <w:t>региона</w:t>
      </w:r>
      <w:r>
        <w:t xml:space="preserve"> </w:t>
      </w:r>
      <w:r>
        <w:rPr>
          <w:rFonts w:hint="eastAsia"/>
        </w:rPr>
        <w:t>по</w:t>
      </w:r>
      <w:r>
        <w:t xml:space="preserve"> </w:t>
      </w:r>
      <w:r>
        <w:rPr>
          <w:rFonts w:hint="eastAsia"/>
        </w:rPr>
        <w:t>уровню</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54C5FC5A" w14:textId="77777777" w:rsidR="00075810" w:rsidRDefault="00075810" w:rsidP="00075810"/>
    <w:p w14:paraId="4A6EF903" w14:textId="77777777" w:rsidR="00075810" w:rsidRDefault="00075810" w:rsidP="00075810">
      <w:r>
        <w:t xml:space="preserve">2.3. </w:t>
      </w:r>
      <w:r>
        <w:rPr>
          <w:rFonts w:hint="eastAsia"/>
        </w:rPr>
        <w:t>Анализ</w:t>
      </w:r>
      <w:r>
        <w:t xml:space="preserve"> </w:t>
      </w:r>
      <w:r>
        <w:rPr>
          <w:rFonts w:hint="eastAsia"/>
        </w:rPr>
        <w:t>факторов</w:t>
      </w:r>
      <w:r>
        <w:t xml:space="preserve"> </w:t>
      </w:r>
      <w:r>
        <w:rPr>
          <w:rFonts w:hint="eastAsia"/>
        </w:rPr>
        <w:t>внутрирегиональной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1E53CCA5" w14:textId="77777777" w:rsidR="00075810" w:rsidRDefault="00075810" w:rsidP="00075810"/>
    <w:p w14:paraId="0FDEA6A4" w14:textId="77777777" w:rsidR="00075810" w:rsidRDefault="00075810" w:rsidP="00075810">
      <w:r>
        <w:t xml:space="preserve">2.4. </w:t>
      </w:r>
      <w:r>
        <w:rPr>
          <w:rFonts w:hint="eastAsia"/>
        </w:rPr>
        <w:t>Оценка</w:t>
      </w:r>
      <w:r>
        <w:t xml:space="preserve"> </w:t>
      </w:r>
      <w:r>
        <w:rPr>
          <w:rFonts w:hint="eastAsia"/>
        </w:rPr>
        <w:t>региональной</w:t>
      </w:r>
      <w:r>
        <w:t xml:space="preserve"> </w:t>
      </w:r>
      <w:r>
        <w:rPr>
          <w:rFonts w:hint="eastAsia"/>
        </w:rPr>
        <w:t>политики</w:t>
      </w:r>
      <w:r>
        <w:t xml:space="preserve"> </w:t>
      </w:r>
      <w:r>
        <w:rPr>
          <w:rFonts w:hint="eastAsia"/>
        </w:rPr>
        <w:t>по</w:t>
      </w:r>
      <w:r>
        <w:t xml:space="preserve"> </w:t>
      </w:r>
      <w:r>
        <w:rPr>
          <w:rFonts w:hint="eastAsia"/>
        </w:rPr>
        <w:t>развитию</w:t>
      </w:r>
      <w:r>
        <w:t xml:space="preserve"> </w:t>
      </w:r>
      <w:r>
        <w:rPr>
          <w:rFonts w:hint="eastAsia"/>
        </w:rPr>
        <w:t>муниципальных</w:t>
      </w:r>
      <w:r>
        <w:t xml:space="preserve"> </w:t>
      </w:r>
      <w:r>
        <w:rPr>
          <w:rFonts w:hint="eastAsia"/>
        </w:rPr>
        <w:t>образований</w:t>
      </w:r>
    </w:p>
    <w:p w14:paraId="6BABAD1A" w14:textId="77777777" w:rsidR="00075810" w:rsidRDefault="00075810" w:rsidP="00075810"/>
    <w:p w14:paraId="341CC23F" w14:textId="77777777" w:rsidR="00075810" w:rsidRDefault="00075810" w:rsidP="00075810">
      <w:r>
        <w:rPr>
          <w:rFonts w:hint="eastAsia"/>
        </w:rPr>
        <w:t>ГЛАВА</w:t>
      </w:r>
      <w:r>
        <w:t xml:space="preserve"> 3. </w:t>
      </w:r>
      <w:r>
        <w:rPr>
          <w:rFonts w:hint="eastAsia"/>
        </w:rPr>
        <w:t>ОРГАНИЗАЦИЯ</w:t>
      </w:r>
      <w:r>
        <w:t xml:space="preserve"> </w:t>
      </w:r>
      <w:r>
        <w:rPr>
          <w:rFonts w:hint="eastAsia"/>
        </w:rPr>
        <w:t>ПРОЦЕССА</w:t>
      </w:r>
      <w:r>
        <w:t xml:space="preserve"> </w:t>
      </w:r>
      <w:r>
        <w:rPr>
          <w:rFonts w:hint="eastAsia"/>
        </w:rPr>
        <w:t>РЕГУЛИРОВАНИЯ</w:t>
      </w:r>
      <w:r>
        <w:t xml:space="preserve"> </w:t>
      </w:r>
      <w:r>
        <w:rPr>
          <w:rFonts w:hint="eastAsia"/>
        </w:rPr>
        <w:t>ВНУТРИРЕГИОНАЛЬНОЙ</w:t>
      </w:r>
      <w:r>
        <w:t xml:space="preserve"> </w:t>
      </w:r>
      <w:r>
        <w:rPr>
          <w:rFonts w:hint="eastAsia"/>
        </w:rPr>
        <w:t>ДИФФЕРЕНЦИАЦИИ</w:t>
      </w:r>
    </w:p>
    <w:p w14:paraId="4E54B1D8" w14:textId="77777777" w:rsidR="00075810" w:rsidRDefault="00075810" w:rsidP="00075810"/>
    <w:p w14:paraId="223785D6" w14:textId="77777777" w:rsidR="00075810" w:rsidRDefault="00075810" w:rsidP="00075810">
      <w:r>
        <w:t xml:space="preserve">3.1. </w:t>
      </w:r>
      <w:r>
        <w:rPr>
          <w:rFonts w:hint="eastAsia"/>
        </w:rPr>
        <w:t>Научно</w:t>
      </w:r>
      <w:r>
        <w:t>-</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регулированию</w:t>
      </w:r>
      <w:r>
        <w:t xml:space="preserve"> </w:t>
      </w:r>
      <w:r>
        <w:rPr>
          <w:rFonts w:hint="eastAsia"/>
        </w:rPr>
        <w:t>внутрирегиональной</w:t>
      </w:r>
      <w:r>
        <w:t xml:space="preserve"> </w:t>
      </w:r>
      <w:r>
        <w:rPr>
          <w:rFonts w:hint="eastAsia"/>
        </w:rPr>
        <w:t>дифференциации</w:t>
      </w:r>
    </w:p>
    <w:p w14:paraId="47161877" w14:textId="77777777" w:rsidR="00075810" w:rsidRDefault="00075810" w:rsidP="00075810"/>
    <w:p w14:paraId="35B57023" w14:textId="77777777" w:rsidR="00075810" w:rsidRDefault="00075810" w:rsidP="00075810">
      <w:r>
        <w:t xml:space="preserve">3.2. </w:t>
      </w:r>
      <w:r>
        <w:rPr>
          <w:rFonts w:hint="eastAsia"/>
        </w:rPr>
        <w:t>Организационные</w:t>
      </w:r>
      <w:r>
        <w:t xml:space="preserve"> </w:t>
      </w:r>
      <w:r>
        <w:rPr>
          <w:rFonts w:hint="eastAsia"/>
        </w:rPr>
        <w:t>основы</w:t>
      </w:r>
      <w:r>
        <w:t xml:space="preserve"> </w:t>
      </w:r>
      <w:r>
        <w:rPr>
          <w:rFonts w:hint="eastAsia"/>
        </w:rPr>
        <w:t>регулирования</w:t>
      </w:r>
      <w:r>
        <w:t xml:space="preserve"> </w:t>
      </w:r>
      <w:r>
        <w:rPr>
          <w:rFonts w:hint="eastAsia"/>
        </w:rPr>
        <w:t>внутрирегиональной</w:t>
      </w:r>
      <w:r>
        <w:t xml:space="preserve"> </w:t>
      </w:r>
      <w:r>
        <w:rPr>
          <w:rFonts w:hint="eastAsia"/>
        </w:rPr>
        <w:t>дифференциации</w:t>
      </w:r>
    </w:p>
    <w:p w14:paraId="0C9BBF91" w14:textId="77777777" w:rsidR="00075810" w:rsidRDefault="00075810" w:rsidP="00075810"/>
    <w:p w14:paraId="4E10D0C7" w14:textId="77777777" w:rsidR="00075810" w:rsidRDefault="00075810" w:rsidP="00075810">
      <w:r>
        <w:t xml:space="preserve">3.3. </w:t>
      </w:r>
      <w:r>
        <w:rPr>
          <w:rFonts w:hint="eastAsia"/>
        </w:rPr>
        <w:t>Программно</w:t>
      </w:r>
      <w:r>
        <w:t>-</w:t>
      </w:r>
      <w:r>
        <w:rPr>
          <w:rFonts w:hint="eastAsia"/>
        </w:rPr>
        <w:t>целевой</w:t>
      </w:r>
      <w:r>
        <w:t xml:space="preserve"> </w:t>
      </w:r>
      <w:r>
        <w:rPr>
          <w:rFonts w:hint="eastAsia"/>
        </w:rPr>
        <w:t>метод</w:t>
      </w:r>
      <w:r>
        <w:t xml:space="preserve"> </w:t>
      </w:r>
      <w:r>
        <w:rPr>
          <w:rFonts w:hint="eastAsia"/>
        </w:rPr>
        <w:t>в</w:t>
      </w:r>
      <w:r>
        <w:t xml:space="preserve"> </w:t>
      </w:r>
      <w:r>
        <w:rPr>
          <w:rFonts w:hint="eastAsia"/>
        </w:rPr>
        <w:t>регулировании</w:t>
      </w:r>
      <w:r>
        <w:t xml:space="preserve"> </w:t>
      </w:r>
      <w:r>
        <w:rPr>
          <w:rFonts w:hint="eastAsia"/>
        </w:rPr>
        <w:t>внутрирегиональной</w:t>
      </w:r>
      <w:r>
        <w:t xml:space="preserve"> </w:t>
      </w:r>
      <w:r>
        <w:rPr>
          <w:rFonts w:hint="eastAsia"/>
        </w:rPr>
        <w:t>дифференциации</w:t>
      </w:r>
    </w:p>
    <w:p w14:paraId="7626377C" w14:textId="77777777" w:rsidR="00075810" w:rsidRDefault="00075810" w:rsidP="00075810"/>
    <w:p w14:paraId="332B7E0B" w14:textId="77777777" w:rsidR="00075810" w:rsidRDefault="00075810" w:rsidP="00075810">
      <w:r>
        <w:rPr>
          <w:rFonts w:hint="eastAsia"/>
        </w:rPr>
        <w:t>ЗАКЛЮЧЕНИЕ</w:t>
      </w:r>
    </w:p>
    <w:p w14:paraId="268F385A" w14:textId="77777777" w:rsidR="00075810" w:rsidRDefault="00075810" w:rsidP="00075810"/>
    <w:p w14:paraId="5F718BB1" w14:textId="77777777" w:rsidR="00075810" w:rsidRDefault="00075810" w:rsidP="00075810">
      <w:r>
        <w:rPr>
          <w:rFonts w:hint="eastAsia"/>
        </w:rPr>
        <w:t>СПИСОК</w:t>
      </w:r>
      <w:r>
        <w:t xml:space="preserve"> </w:t>
      </w:r>
      <w:r>
        <w:rPr>
          <w:rFonts w:hint="eastAsia"/>
        </w:rPr>
        <w:t>ЛИТЕРАТУРЫ</w:t>
      </w:r>
    </w:p>
    <w:p w14:paraId="2208EB94" w14:textId="77777777" w:rsidR="00075810" w:rsidRDefault="00075810" w:rsidP="00075810"/>
    <w:p w14:paraId="44E9D069" w14:textId="4B426448" w:rsidR="00075810" w:rsidRPr="00075810" w:rsidRDefault="00075810" w:rsidP="00075810">
      <w:r>
        <w:rPr>
          <w:rFonts w:hint="eastAsia"/>
        </w:rPr>
        <w:t>ПРИЛОЖЕНИЯ</w:t>
      </w:r>
    </w:p>
    <w:sectPr w:rsidR="00075810" w:rsidRPr="00075810" w:rsidSect="00D64D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FF8C" w14:textId="77777777" w:rsidR="00D64D32" w:rsidRDefault="00D64D32">
      <w:pPr>
        <w:spacing w:after="0" w:line="240" w:lineRule="auto"/>
      </w:pPr>
      <w:r>
        <w:separator/>
      </w:r>
    </w:p>
  </w:endnote>
  <w:endnote w:type="continuationSeparator" w:id="0">
    <w:p w14:paraId="64C7F158" w14:textId="77777777" w:rsidR="00D64D32" w:rsidRDefault="00D6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457C" w14:textId="77777777" w:rsidR="00D64D32" w:rsidRDefault="00D64D32"/>
    <w:p w14:paraId="570C910B" w14:textId="77777777" w:rsidR="00D64D32" w:rsidRDefault="00D64D32"/>
    <w:p w14:paraId="18254710" w14:textId="77777777" w:rsidR="00D64D32" w:rsidRDefault="00D64D32"/>
    <w:p w14:paraId="6923F226" w14:textId="77777777" w:rsidR="00D64D32" w:rsidRDefault="00D64D32"/>
    <w:p w14:paraId="230D84A2" w14:textId="77777777" w:rsidR="00D64D32" w:rsidRDefault="00D64D32"/>
    <w:p w14:paraId="58A5F2BF" w14:textId="77777777" w:rsidR="00D64D32" w:rsidRDefault="00D64D32"/>
    <w:p w14:paraId="715E768E" w14:textId="77777777" w:rsidR="00D64D32" w:rsidRDefault="00D64D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E9B3BD" wp14:editId="50A14A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67C3" w14:textId="77777777" w:rsidR="00D64D32" w:rsidRDefault="00D64D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9B3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B567C3" w14:textId="77777777" w:rsidR="00D64D32" w:rsidRDefault="00D64D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F71860" w14:textId="77777777" w:rsidR="00D64D32" w:rsidRDefault="00D64D32"/>
    <w:p w14:paraId="556EFF34" w14:textId="77777777" w:rsidR="00D64D32" w:rsidRDefault="00D64D32"/>
    <w:p w14:paraId="1E41500D" w14:textId="77777777" w:rsidR="00D64D32" w:rsidRDefault="00D64D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B9BF36" wp14:editId="2EE94C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82C2" w14:textId="77777777" w:rsidR="00D64D32" w:rsidRDefault="00D64D32"/>
                          <w:p w14:paraId="63244316" w14:textId="77777777" w:rsidR="00D64D32" w:rsidRDefault="00D64D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B9BF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8B82C2" w14:textId="77777777" w:rsidR="00D64D32" w:rsidRDefault="00D64D32"/>
                    <w:p w14:paraId="63244316" w14:textId="77777777" w:rsidR="00D64D32" w:rsidRDefault="00D64D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A8B440" w14:textId="77777777" w:rsidR="00D64D32" w:rsidRDefault="00D64D32"/>
    <w:p w14:paraId="4517D790" w14:textId="77777777" w:rsidR="00D64D32" w:rsidRDefault="00D64D32">
      <w:pPr>
        <w:rPr>
          <w:sz w:val="2"/>
          <w:szCs w:val="2"/>
        </w:rPr>
      </w:pPr>
    </w:p>
    <w:p w14:paraId="3EB580C3" w14:textId="77777777" w:rsidR="00D64D32" w:rsidRDefault="00D64D32"/>
    <w:p w14:paraId="54197D53" w14:textId="77777777" w:rsidR="00D64D32" w:rsidRDefault="00D64D32">
      <w:pPr>
        <w:spacing w:after="0" w:line="240" w:lineRule="auto"/>
      </w:pPr>
    </w:p>
  </w:footnote>
  <w:footnote w:type="continuationSeparator" w:id="0">
    <w:p w14:paraId="7FCBCF37" w14:textId="77777777" w:rsidR="00D64D32" w:rsidRDefault="00D64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32"/>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11017</TotalTime>
  <Pages>2</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1609</cp:revision>
  <cp:lastPrinted>2009-02-06T05:36:00Z</cp:lastPrinted>
  <dcterms:created xsi:type="dcterms:W3CDTF">2024-04-09T10:20:00Z</dcterms:created>
  <dcterms:modified xsi:type="dcterms:W3CDTF">2024-04-23T18:03:00Z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