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AA572" w14:textId="0BA623CE" w:rsidR="00594388" w:rsidRDefault="00BC1F95" w:rsidP="00BC1F95">
      <w:pPr>
        <w:rPr>
          <w:lang w:val="ru-RU"/>
        </w:rPr>
      </w:pPr>
      <w:r w:rsidRPr="00BC1F95">
        <w:rPr>
          <w:rFonts w:hint="eastAsia"/>
        </w:rPr>
        <w:t>Цыпкина</w:t>
      </w:r>
      <w:r w:rsidRPr="00BC1F95">
        <w:t xml:space="preserve"> </w:t>
      </w:r>
      <w:r w:rsidRPr="00BC1F95">
        <w:rPr>
          <w:rFonts w:hint="eastAsia"/>
        </w:rPr>
        <w:t>Анастасия</w:t>
      </w:r>
      <w:r w:rsidRPr="00BC1F95">
        <w:t xml:space="preserve"> </w:t>
      </w:r>
      <w:r w:rsidRPr="00BC1F95">
        <w:rPr>
          <w:rFonts w:hint="eastAsia"/>
        </w:rPr>
        <w:t>Валерьевна</w:t>
      </w:r>
      <w:r>
        <w:rPr>
          <w:lang w:val="ru-RU"/>
        </w:rPr>
        <w:t xml:space="preserve"> </w:t>
      </w:r>
      <w:r w:rsidRPr="00BC1F95">
        <w:rPr>
          <w:rFonts w:hint="eastAsia"/>
          <w:lang w:val="ru-RU"/>
        </w:rPr>
        <w:t>Методические</w:t>
      </w:r>
      <w:r w:rsidRPr="00BC1F95">
        <w:rPr>
          <w:lang w:val="ru-RU"/>
        </w:rPr>
        <w:t xml:space="preserve"> </w:t>
      </w:r>
      <w:r w:rsidRPr="00BC1F95">
        <w:rPr>
          <w:rFonts w:hint="eastAsia"/>
          <w:lang w:val="ru-RU"/>
        </w:rPr>
        <w:t>подходы</w:t>
      </w:r>
      <w:r w:rsidRPr="00BC1F95">
        <w:rPr>
          <w:lang w:val="ru-RU"/>
        </w:rPr>
        <w:t xml:space="preserve"> </w:t>
      </w:r>
      <w:r w:rsidRPr="00BC1F95">
        <w:rPr>
          <w:rFonts w:hint="eastAsia"/>
          <w:lang w:val="ru-RU"/>
        </w:rPr>
        <w:t>к</w:t>
      </w:r>
      <w:r w:rsidRPr="00BC1F95">
        <w:rPr>
          <w:lang w:val="ru-RU"/>
        </w:rPr>
        <w:t xml:space="preserve"> </w:t>
      </w:r>
      <w:r w:rsidRPr="00BC1F95">
        <w:rPr>
          <w:rFonts w:hint="eastAsia"/>
          <w:lang w:val="ru-RU"/>
        </w:rPr>
        <w:t>фармацевтической</w:t>
      </w:r>
      <w:r w:rsidRPr="00BC1F95">
        <w:rPr>
          <w:lang w:val="ru-RU"/>
        </w:rPr>
        <w:t xml:space="preserve"> </w:t>
      </w:r>
      <w:r w:rsidRPr="00BC1F95">
        <w:rPr>
          <w:rFonts w:hint="eastAsia"/>
          <w:lang w:val="ru-RU"/>
        </w:rPr>
        <w:t>разработке</w:t>
      </w:r>
      <w:r w:rsidRPr="00BC1F95">
        <w:rPr>
          <w:lang w:val="ru-RU"/>
        </w:rPr>
        <w:t xml:space="preserve"> </w:t>
      </w:r>
      <w:r w:rsidRPr="00BC1F95">
        <w:rPr>
          <w:rFonts w:hint="eastAsia"/>
          <w:lang w:val="ru-RU"/>
        </w:rPr>
        <w:t>и</w:t>
      </w:r>
      <w:r w:rsidRPr="00BC1F95">
        <w:rPr>
          <w:lang w:val="ru-RU"/>
        </w:rPr>
        <w:t xml:space="preserve"> </w:t>
      </w:r>
      <w:r w:rsidRPr="00BC1F95">
        <w:rPr>
          <w:rFonts w:hint="eastAsia"/>
          <w:lang w:val="ru-RU"/>
        </w:rPr>
        <w:t>внедрению</w:t>
      </w:r>
      <w:r w:rsidRPr="00BC1F95">
        <w:rPr>
          <w:lang w:val="ru-RU"/>
        </w:rPr>
        <w:t xml:space="preserve"> </w:t>
      </w:r>
      <w:r w:rsidRPr="00BC1F95">
        <w:rPr>
          <w:rFonts w:hint="eastAsia"/>
          <w:lang w:val="ru-RU"/>
        </w:rPr>
        <w:t>в</w:t>
      </w:r>
      <w:r w:rsidRPr="00BC1F95">
        <w:rPr>
          <w:lang w:val="ru-RU"/>
        </w:rPr>
        <w:t xml:space="preserve"> </w:t>
      </w:r>
      <w:r w:rsidRPr="00BC1F95">
        <w:rPr>
          <w:rFonts w:hint="eastAsia"/>
          <w:lang w:val="ru-RU"/>
        </w:rPr>
        <w:t>производство</w:t>
      </w:r>
      <w:r w:rsidRPr="00BC1F95">
        <w:rPr>
          <w:lang w:val="ru-RU"/>
        </w:rPr>
        <w:t xml:space="preserve"> </w:t>
      </w:r>
      <w:r w:rsidRPr="00BC1F95">
        <w:rPr>
          <w:rFonts w:hint="eastAsia"/>
          <w:lang w:val="ru-RU"/>
        </w:rPr>
        <w:t>нового</w:t>
      </w:r>
      <w:r w:rsidRPr="00BC1F95">
        <w:rPr>
          <w:lang w:val="ru-RU"/>
        </w:rPr>
        <w:t xml:space="preserve"> </w:t>
      </w:r>
      <w:r w:rsidRPr="00BC1F95">
        <w:rPr>
          <w:rFonts w:hint="eastAsia"/>
          <w:lang w:val="ru-RU"/>
        </w:rPr>
        <w:t>лекарственного</w:t>
      </w:r>
      <w:r w:rsidRPr="00BC1F95">
        <w:rPr>
          <w:lang w:val="ru-RU"/>
        </w:rPr>
        <w:t xml:space="preserve"> </w:t>
      </w:r>
      <w:r w:rsidRPr="00BC1F95">
        <w:rPr>
          <w:rFonts w:hint="eastAsia"/>
          <w:lang w:val="ru-RU"/>
        </w:rPr>
        <w:t>средства</w:t>
      </w:r>
    </w:p>
    <w:p w14:paraId="36BD7A7D" w14:textId="77777777" w:rsidR="00BC1F95" w:rsidRPr="00BC1F95" w:rsidRDefault="00BC1F95" w:rsidP="00BC1F95">
      <w:pPr>
        <w:rPr>
          <w:lang w:val="ru-RU"/>
        </w:rPr>
      </w:pPr>
      <w:r w:rsidRPr="00BC1F95">
        <w:rPr>
          <w:rFonts w:hint="eastAsia"/>
          <w:lang w:val="ru-RU"/>
        </w:rPr>
        <w:t>ОГЛАВЛЕНИЕ</w:t>
      </w:r>
      <w:r w:rsidRPr="00BC1F95">
        <w:rPr>
          <w:lang w:val="ru-RU"/>
        </w:rPr>
        <w:t xml:space="preserve"> </w:t>
      </w:r>
      <w:r w:rsidRPr="00BC1F95">
        <w:rPr>
          <w:rFonts w:hint="eastAsia"/>
          <w:lang w:val="ru-RU"/>
        </w:rPr>
        <w:t>ДИССЕРТАЦИИ</w:t>
      </w:r>
    </w:p>
    <w:p w14:paraId="1E10CB3A" w14:textId="77777777" w:rsidR="00BC1F95" w:rsidRPr="00BC1F95" w:rsidRDefault="00BC1F95" w:rsidP="00BC1F95">
      <w:pPr>
        <w:rPr>
          <w:lang w:val="ru-RU"/>
        </w:rPr>
      </w:pPr>
      <w:r w:rsidRPr="00BC1F95">
        <w:rPr>
          <w:rFonts w:hint="eastAsia"/>
          <w:lang w:val="ru-RU"/>
        </w:rPr>
        <w:t>кандидат</w:t>
      </w:r>
      <w:r w:rsidRPr="00BC1F95">
        <w:rPr>
          <w:lang w:val="ru-RU"/>
        </w:rPr>
        <w:t xml:space="preserve"> </w:t>
      </w:r>
      <w:r w:rsidRPr="00BC1F95">
        <w:rPr>
          <w:rFonts w:hint="eastAsia"/>
          <w:lang w:val="ru-RU"/>
        </w:rPr>
        <w:t>наук</w:t>
      </w:r>
      <w:r w:rsidRPr="00BC1F95">
        <w:rPr>
          <w:lang w:val="ru-RU"/>
        </w:rPr>
        <w:t xml:space="preserve"> </w:t>
      </w:r>
      <w:r w:rsidRPr="00BC1F95">
        <w:rPr>
          <w:rFonts w:hint="eastAsia"/>
          <w:lang w:val="ru-RU"/>
        </w:rPr>
        <w:t>Цыпкина</w:t>
      </w:r>
      <w:r w:rsidRPr="00BC1F95">
        <w:rPr>
          <w:lang w:val="ru-RU"/>
        </w:rPr>
        <w:t xml:space="preserve"> </w:t>
      </w:r>
      <w:r w:rsidRPr="00BC1F95">
        <w:rPr>
          <w:rFonts w:hint="eastAsia"/>
          <w:lang w:val="ru-RU"/>
        </w:rPr>
        <w:t>Анастасия</w:t>
      </w:r>
      <w:r w:rsidRPr="00BC1F95">
        <w:rPr>
          <w:lang w:val="ru-RU"/>
        </w:rPr>
        <w:t xml:space="preserve"> </w:t>
      </w:r>
      <w:r w:rsidRPr="00BC1F95">
        <w:rPr>
          <w:rFonts w:hint="eastAsia"/>
          <w:lang w:val="ru-RU"/>
        </w:rPr>
        <w:t>Валерьевна</w:t>
      </w:r>
    </w:p>
    <w:p w14:paraId="0551444B" w14:textId="77777777" w:rsidR="00BC1F95" w:rsidRPr="00BC1F95" w:rsidRDefault="00BC1F95" w:rsidP="00BC1F95">
      <w:pPr>
        <w:rPr>
          <w:lang w:val="ru-RU"/>
        </w:rPr>
      </w:pPr>
      <w:r w:rsidRPr="00BC1F95">
        <w:rPr>
          <w:rFonts w:hint="eastAsia"/>
          <w:lang w:val="ru-RU"/>
        </w:rPr>
        <w:t>ВВЕДЕНИЕ</w:t>
      </w:r>
    </w:p>
    <w:p w14:paraId="19B5AB05" w14:textId="77777777" w:rsidR="00BC1F95" w:rsidRPr="00BC1F95" w:rsidRDefault="00BC1F95" w:rsidP="00BC1F95">
      <w:pPr>
        <w:rPr>
          <w:lang w:val="ru-RU"/>
        </w:rPr>
      </w:pPr>
    </w:p>
    <w:p w14:paraId="696E9403" w14:textId="77777777" w:rsidR="00BC1F95" w:rsidRPr="00BC1F95" w:rsidRDefault="00BC1F95" w:rsidP="00BC1F95">
      <w:pPr>
        <w:rPr>
          <w:lang w:val="ru-RU"/>
        </w:rPr>
      </w:pPr>
      <w:r w:rsidRPr="00BC1F95">
        <w:rPr>
          <w:rFonts w:hint="eastAsia"/>
          <w:lang w:val="ru-RU"/>
        </w:rPr>
        <w:t>ГЛАВА</w:t>
      </w:r>
      <w:r w:rsidRPr="00BC1F95">
        <w:rPr>
          <w:lang w:val="ru-RU"/>
        </w:rPr>
        <w:t xml:space="preserve"> 1. </w:t>
      </w:r>
      <w:r w:rsidRPr="00BC1F95">
        <w:rPr>
          <w:rFonts w:hint="eastAsia"/>
          <w:lang w:val="ru-RU"/>
        </w:rPr>
        <w:t>АНАЛИЗ</w:t>
      </w:r>
      <w:r w:rsidRPr="00BC1F95">
        <w:rPr>
          <w:lang w:val="ru-RU"/>
        </w:rPr>
        <w:t xml:space="preserve"> </w:t>
      </w:r>
      <w:r w:rsidRPr="00BC1F95">
        <w:rPr>
          <w:rFonts w:hint="eastAsia"/>
          <w:lang w:val="ru-RU"/>
        </w:rPr>
        <w:t>ТЕНДЕНЦИЙ</w:t>
      </w:r>
      <w:r w:rsidRPr="00BC1F95">
        <w:rPr>
          <w:lang w:val="ru-RU"/>
        </w:rPr>
        <w:t xml:space="preserve"> </w:t>
      </w:r>
      <w:r w:rsidRPr="00BC1F95">
        <w:rPr>
          <w:rFonts w:hint="eastAsia"/>
          <w:lang w:val="ru-RU"/>
        </w:rPr>
        <w:t>МИРОВОГО</w:t>
      </w:r>
      <w:r w:rsidRPr="00BC1F95">
        <w:rPr>
          <w:lang w:val="ru-RU"/>
        </w:rPr>
        <w:t xml:space="preserve"> </w:t>
      </w:r>
      <w:r w:rsidRPr="00BC1F95">
        <w:rPr>
          <w:rFonts w:hint="eastAsia"/>
          <w:lang w:val="ru-RU"/>
        </w:rPr>
        <w:t>И</w:t>
      </w:r>
      <w:r w:rsidRPr="00BC1F95">
        <w:rPr>
          <w:lang w:val="ru-RU"/>
        </w:rPr>
        <w:t xml:space="preserve"> </w:t>
      </w:r>
      <w:r w:rsidRPr="00BC1F95">
        <w:rPr>
          <w:rFonts w:hint="eastAsia"/>
          <w:lang w:val="ru-RU"/>
        </w:rPr>
        <w:t>РОССИЙСКОГО</w:t>
      </w:r>
      <w:r w:rsidRPr="00BC1F95">
        <w:rPr>
          <w:lang w:val="ru-RU"/>
        </w:rPr>
        <w:t xml:space="preserve"> </w:t>
      </w:r>
      <w:r w:rsidRPr="00BC1F95">
        <w:rPr>
          <w:rFonts w:hint="eastAsia"/>
          <w:lang w:val="ru-RU"/>
        </w:rPr>
        <w:t>РЫНКОВ</w:t>
      </w:r>
      <w:r w:rsidRPr="00BC1F95">
        <w:rPr>
          <w:lang w:val="ru-RU"/>
        </w:rPr>
        <w:t xml:space="preserve"> </w:t>
      </w:r>
      <w:r w:rsidRPr="00BC1F95">
        <w:rPr>
          <w:rFonts w:hint="eastAsia"/>
          <w:lang w:val="ru-RU"/>
        </w:rPr>
        <w:t>ЛЕКАРСТВЕННЫХ</w:t>
      </w:r>
      <w:r w:rsidRPr="00BC1F95">
        <w:rPr>
          <w:lang w:val="ru-RU"/>
        </w:rPr>
        <w:t xml:space="preserve"> </w:t>
      </w:r>
      <w:r w:rsidRPr="00BC1F95">
        <w:rPr>
          <w:rFonts w:hint="eastAsia"/>
          <w:lang w:val="ru-RU"/>
        </w:rPr>
        <w:t>СРЕДСТВ</w:t>
      </w:r>
    </w:p>
    <w:p w14:paraId="523135F1" w14:textId="77777777" w:rsidR="00BC1F95" w:rsidRPr="00BC1F95" w:rsidRDefault="00BC1F95" w:rsidP="00BC1F95">
      <w:pPr>
        <w:rPr>
          <w:lang w:val="ru-RU"/>
        </w:rPr>
      </w:pPr>
    </w:p>
    <w:p w14:paraId="44EF4C3F" w14:textId="77777777" w:rsidR="00BC1F95" w:rsidRPr="00BC1F95" w:rsidRDefault="00BC1F95" w:rsidP="00BC1F95">
      <w:pPr>
        <w:rPr>
          <w:lang w:val="ru-RU"/>
        </w:rPr>
      </w:pPr>
      <w:r w:rsidRPr="00BC1F95">
        <w:rPr>
          <w:lang w:val="ru-RU"/>
        </w:rPr>
        <w:t xml:space="preserve">1.1. </w:t>
      </w:r>
      <w:r w:rsidRPr="00BC1F95">
        <w:rPr>
          <w:rFonts w:hint="eastAsia"/>
          <w:lang w:val="ru-RU"/>
        </w:rPr>
        <w:t>Современные</w:t>
      </w:r>
      <w:r w:rsidRPr="00BC1F95">
        <w:rPr>
          <w:lang w:val="ru-RU"/>
        </w:rPr>
        <w:t xml:space="preserve"> </w:t>
      </w:r>
      <w:r w:rsidRPr="00BC1F95">
        <w:rPr>
          <w:rFonts w:hint="eastAsia"/>
          <w:lang w:val="ru-RU"/>
        </w:rPr>
        <w:t>тенденции</w:t>
      </w:r>
      <w:r w:rsidRPr="00BC1F95">
        <w:rPr>
          <w:lang w:val="ru-RU"/>
        </w:rPr>
        <w:t xml:space="preserve"> </w:t>
      </w:r>
      <w:r w:rsidRPr="00BC1F95">
        <w:rPr>
          <w:rFonts w:hint="eastAsia"/>
          <w:lang w:val="ru-RU"/>
        </w:rPr>
        <w:t>мирового</w:t>
      </w:r>
      <w:r w:rsidRPr="00BC1F95">
        <w:rPr>
          <w:lang w:val="ru-RU"/>
        </w:rPr>
        <w:t xml:space="preserve"> </w:t>
      </w:r>
      <w:r w:rsidRPr="00BC1F95">
        <w:rPr>
          <w:rFonts w:hint="eastAsia"/>
          <w:lang w:val="ru-RU"/>
        </w:rPr>
        <w:t>фармацевтического</w:t>
      </w:r>
      <w:r w:rsidRPr="00BC1F95">
        <w:rPr>
          <w:lang w:val="ru-RU"/>
        </w:rPr>
        <w:t xml:space="preserve"> </w:t>
      </w:r>
      <w:r w:rsidRPr="00BC1F95">
        <w:rPr>
          <w:rFonts w:hint="eastAsia"/>
          <w:lang w:val="ru-RU"/>
        </w:rPr>
        <w:t>рынка</w:t>
      </w:r>
    </w:p>
    <w:p w14:paraId="2B4CE3BB" w14:textId="77777777" w:rsidR="00BC1F95" w:rsidRPr="00BC1F95" w:rsidRDefault="00BC1F95" w:rsidP="00BC1F95">
      <w:pPr>
        <w:rPr>
          <w:lang w:val="ru-RU"/>
        </w:rPr>
      </w:pPr>
    </w:p>
    <w:p w14:paraId="3FC9446A" w14:textId="77777777" w:rsidR="00BC1F95" w:rsidRPr="00BC1F95" w:rsidRDefault="00BC1F95" w:rsidP="00BC1F95">
      <w:pPr>
        <w:rPr>
          <w:lang w:val="ru-RU"/>
        </w:rPr>
      </w:pPr>
      <w:r w:rsidRPr="00BC1F95">
        <w:rPr>
          <w:lang w:val="ru-RU"/>
        </w:rPr>
        <w:t xml:space="preserve">1.2. </w:t>
      </w:r>
      <w:r w:rsidRPr="00BC1F95">
        <w:rPr>
          <w:rFonts w:hint="eastAsia"/>
          <w:lang w:val="ru-RU"/>
        </w:rPr>
        <w:t>Современные</w:t>
      </w:r>
      <w:r w:rsidRPr="00BC1F95">
        <w:rPr>
          <w:lang w:val="ru-RU"/>
        </w:rPr>
        <w:t xml:space="preserve"> </w:t>
      </w:r>
      <w:r w:rsidRPr="00BC1F95">
        <w:rPr>
          <w:rFonts w:hint="eastAsia"/>
          <w:lang w:val="ru-RU"/>
        </w:rPr>
        <w:t>тенденции</w:t>
      </w:r>
      <w:r w:rsidRPr="00BC1F95">
        <w:rPr>
          <w:lang w:val="ru-RU"/>
        </w:rPr>
        <w:t xml:space="preserve"> </w:t>
      </w:r>
      <w:r w:rsidRPr="00BC1F95">
        <w:rPr>
          <w:rFonts w:hint="eastAsia"/>
          <w:lang w:val="ru-RU"/>
        </w:rPr>
        <w:t>российского</w:t>
      </w:r>
      <w:r w:rsidRPr="00BC1F95">
        <w:rPr>
          <w:lang w:val="ru-RU"/>
        </w:rPr>
        <w:t xml:space="preserve"> </w:t>
      </w:r>
      <w:r w:rsidRPr="00BC1F95">
        <w:rPr>
          <w:rFonts w:hint="eastAsia"/>
          <w:lang w:val="ru-RU"/>
        </w:rPr>
        <w:t>фармацевтического</w:t>
      </w:r>
      <w:r w:rsidRPr="00BC1F95">
        <w:rPr>
          <w:lang w:val="ru-RU"/>
        </w:rPr>
        <w:t xml:space="preserve"> </w:t>
      </w:r>
      <w:r w:rsidRPr="00BC1F95">
        <w:rPr>
          <w:rFonts w:hint="eastAsia"/>
          <w:lang w:val="ru-RU"/>
        </w:rPr>
        <w:t>рынка</w:t>
      </w:r>
    </w:p>
    <w:p w14:paraId="27527B4A" w14:textId="77777777" w:rsidR="00BC1F95" w:rsidRPr="00BC1F95" w:rsidRDefault="00BC1F95" w:rsidP="00BC1F95">
      <w:pPr>
        <w:rPr>
          <w:lang w:val="ru-RU"/>
        </w:rPr>
      </w:pPr>
    </w:p>
    <w:p w14:paraId="22508520" w14:textId="77777777" w:rsidR="00BC1F95" w:rsidRPr="00BC1F95" w:rsidRDefault="00BC1F95" w:rsidP="00BC1F95">
      <w:pPr>
        <w:rPr>
          <w:lang w:val="ru-RU"/>
        </w:rPr>
      </w:pPr>
      <w:r w:rsidRPr="00BC1F95">
        <w:rPr>
          <w:lang w:val="ru-RU"/>
        </w:rPr>
        <w:t xml:space="preserve">1.3. </w:t>
      </w:r>
      <w:r w:rsidRPr="00BC1F95">
        <w:rPr>
          <w:rFonts w:hint="eastAsia"/>
          <w:lang w:val="ru-RU"/>
        </w:rPr>
        <w:t>Анализ</w:t>
      </w:r>
      <w:r w:rsidRPr="00BC1F95">
        <w:rPr>
          <w:lang w:val="ru-RU"/>
        </w:rPr>
        <w:t xml:space="preserve"> </w:t>
      </w:r>
      <w:r w:rsidRPr="00BC1F95">
        <w:rPr>
          <w:rFonts w:hint="eastAsia"/>
          <w:lang w:val="ru-RU"/>
        </w:rPr>
        <w:t>проблем</w:t>
      </w:r>
      <w:r w:rsidRPr="00BC1F95">
        <w:rPr>
          <w:lang w:val="ru-RU"/>
        </w:rPr>
        <w:t xml:space="preserve"> </w:t>
      </w:r>
      <w:r w:rsidRPr="00BC1F95">
        <w:rPr>
          <w:rFonts w:hint="eastAsia"/>
          <w:lang w:val="ru-RU"/>
        </w:rPr>
        <w:t>разработки</w:t>
      </w:r>
      <w:r w:rsidRPr="00BC1F95">
        <w:rPr>
          <w:lang w:val="ru-RU"/>
        </w:rPr>
        <w:t xml:space="preserve"> </w:t>
      </w:r>
      <w:r w:rsidRPr="00BC1F95">
        <w:rPr>
          <w:rFonts w:hint="eastAsia"/>
          <w:lang w:val="ru-RU"/>
        </w:rPr>
        <w:t>и</w:t>
      </w:r>
      <w:r w:rsidRPr="00BC1F95">
        <w:rPr>
          <w:lang w:val="ru-RU"/>
        </w:rPr>
        <w:t xml:space="preserve"> </w:t>
      </w:r>
      <w:r w:rsidRPr="00BC1F95">
        <w:rPr>
          <w:rFonts w:hint="eastAsia"/>
          <w:lang w:val="ru-RU"/>
        </w:rPr>
        <w:t>внедрения</w:t>
      </w:r>
      <w:r w:rsidRPr="00BC1F95">
        <w:rPr>
          <w:lang w:val="ru-RU"/>
        </w:rPr>
        <w:t xml:space="preserve"> </w:t>
      </w:r>
      <w:r w:rsidRPr="00BC1F95">
        <w:rPr>
          <w:rFonts w:hint="eastAsia"/>
          <w:lang w:val="ru-RU"/>
        </w:rPr>
        <w:t>в</w:t>
      </w:r>
      <w:r w:rsidRPr="00BC1F95">
        <w:rPr>
          <w:lang w:val="ru-RU"/>
        </w:rPr>
        <w:t xml:space="preserve"> </w:t>
      </w:r>
      <w:r w:rsidRPr="00BC1F95">
        <w:rPr>
          <w:rFonts w:hint="eastAsia"/>
          <w:lang w:val="ru-RU"/>
        </w:rPr>
        <w:t>ассортиментный</w:t>
      </w:r>
      <w:r w:rsidRPr="00BC1F95">
        <w:rPr>
          <w:lang w:val="ru-RU"/>
        </w:rPr>
        <w:t xml:space="preserve"> </w:t>
      </w:r>
      <w:r w:rsidRPr="00BC1F95">
        <w:rPr>
          <w:rFonts w:hint="eastAsia"/>
          <w:lang w:val="ru-RU"/>
        </w:rPr>
        <w:t>портфель</w:t>
      </w:r>
      <w:r w:rsidRPr="00BC1F95">
        <w:rPr>
          <w:lang w:val="ru-RU"/>
        </w:rPr>
        <w:t xml:space="preserve"> </w:t>
      </w:r>
      <w:r w:rsidRPr="00BC1F95">
        <w:rPr>
          <w:rFonts w:hint="eastAsia"/>
          <w:lang w:val="ru-RU"/>
        </w:rPr>
        <w:t>новых</w:t>
      </w:r>
      <w:r w:rsidRPr="00BC1F95">
        <w:rPr>
          <w:lang w:val="ru-RU"/>
        </w:rPr>
        <w:t xml:space="preserve"> </w:t>
      </w:r>
      <w:r w:rsidRPr="00BC1F95">
        <w:rPr>
          <w:rFonts w:hint="eastAsia"/>
          <w:lang w:val="ru-RU"/>
        </w:rPr>
        <w:t>для</w:t>
      </w:r>
      <w:r w:rsidRPr="00BC1F95">
        <w:rPr>
          <w:lang w:val="ru-RU"/>
        </w:rPr>
        <w:t xml:space="preserve"> </w:t>
      </w:r>
      <w:r w:rsidRPr="00BC1F95">
        <w:rPr>
          <w:rFonts w:hint="eastAsia"/>
          <w:lang w:val="ru-RU"/>
        </w:rPr>
        <w:t>организации</w:t>
      </w:r>
      <w:r w:rsidRPr="00BC1F95">
        <w:rPr>
          <w:lang w:val="ru-RU"/>
        </w:rPr>
        <w:t>-</w:t>
      </w:r>
      <w:r w:rsidRPr="00BC1F95">
        <w:rPr>
          <w:rFonts w:hint="eastAsia"/>
          <w:lang w:val="ru-RU"/>
        </w:rPr>
        <w:t>производителя</w:t>
      </w:r>
      <w:r w:rsidRPr="00BC1F95">
        <w:rPr>
          <w:lang w:val="ru-RU"/>
        </w:rPr>
        <w:t xml:space="preserve"> </w:t>
      </w:r>
      <w:r w:rsidRPr="00BC1F95">
        <w:rPr>
          <w:rFonts w:hint="eastAsia"/>
          <w:lang w:val="ru-RU"/>
        </w:rPr>
        <w:t>лекарственных</w:t>
      </w:r>
      <w:r w:rsidRPr="00BC1F95">
        <w:rPr>
          <w:lang w:val="ru-RU"/>
        </w:rPr>
        <w:t xml:space="preserve"> </w:t>
      </w:r>
      <w:r w:rsidRPr="00BC1F95">
        <w:rPr>
          <w:rFonts w:hint="eastAsia"/>
          <w:lang w:val="ru-RU"/>
        </w:rPr>
        <w:t>средств</w:t>
      </w:r>
    </w:p>
    <w:p w14:paraId="060FDBCB" w14:textId="77777777" w:rsidR="00BC1F95" w:rsidRPr="00BC1F95" w:rsidRDefault="00BC1F95" w:rsidP="00BC1F95">
      <w:pPr>
        <w:rPr>
          <w:lang w:val="ru-RU"/>
        </w:rPr>
      </w:pPr>
    </w:p>
    <w:p w14:paraId="296FB2F2" w14:textId="77777777" w:rsidR="00BC1F95" w:rsidRPr="00BC1F95" w:rsidRDefault="00BC1F95" w:rsidP="00BC1F95">
      <w:pPr>
        <w:rPr>
          <w:lang w:val="ru-RU"/>
        </w:rPr>
      </w:pPr>
      <w:r w:rsidRPr="00BC1F95">
        <w:rPr>
          <w:rFonts w:hint="eastAsia"/>
          <w:lang w:val="ru-RU"/>
        </w:rPr>
        <w:t>ГЛАВА</w:t>
      </w:r>
      <w:r w:rsidRPr="00BC1F95">
        <w:rPr>
          <w:lang w:val="ru-RU"/>
        </w:rPr>
        <w:t xml:space="preserve"> 2. </w:t>
      </w:r>
      <w:r w:rsidRPr="00BC1F95">
        <w:rPr>
          <w:rFonts w:hint="eastAsia"/>
          <w:lang w:val="ru-RU"/>
        </w:rPr>
        <w:t>ОБОСНОВАНИЕ</w:t>
      </w:r>
      <w:r w:rsidRPr="00BC1F95">
        <w:rPr>
          <w:lang w:val="ru-RU"/>
        </w:rPr>
        <w:t xml:space="preserve"> </w:t>
      </w:r>
      <w:r w:rsidRPr="00BC1F95">
        <w:rPr>
          <w:rFonts w:hint="eastAsia"/>
          <w:lang w:val="ru-RU"/>
        </w:rPr>
        <w:t>МАТЕРИАЛОВ</w:t>
      </w:r>
      <w:r w:rsidRPr="00BC1F95">
        <w:rPr>
          <w:lang w:val="ru-RU"/>
        </w:rPr>
        <w:t xml:space="preserve"> </w:t>
      </w:r>
      <w:r w:rsidRPr="00BC1F95">
        <w:rPr>
          <w:rFonts w:hint="eastAsia"/>
          <w:lang w:val="ru-RU"/>
        </w:rPr>
        <w:t>И</w:t>
      </w:r>
      <w:r w:rsidRPr="00BC1F95">
        <w:rPr>
          <w:lang w:val="ru-RU"/>
        </w:rPr>
        <w:t xml:space="preserve"> </w:t>
      </w:r>
      <w:r w:rsidRPr="00BC1F95">
        <w:rPr>
          <w:rFonts w:hint="eastAsia"/>
          <w:lang w:val="ru-RU"/>
        </w:rPr>
        <w:t>МЕТОДОВ</w:t>
      </w:r>
      <w:r w:rsidRPr="00BC1F95">
        <w:rPr>
          <w:lang w:val="ru-RU"/>
        </w:rPr>
        <w:t xml:space="preserve"> </w:t>
      </w:r>
      <w:r w:rsidRPr="00BC1F95">
        <w:rPr>
          <w:rFonts w:hint="eastAsia"/>
          <w:lang w:val="ru-RU"/>
        </w:rPr>
        <w:t>ИССЛЕДОВАНИЯ</w:t>
      </w:r>
      <w:r w:rsidRPr="00BC1F95">
        <w:rPr>
          <w:lang w:val="ru-RU"/>
        </w:rPr>
        <w:t xml:space="preserve"> </w:t>
      </w:r>
      <w:r w:rsidRPr="00BC1F95">
        <w:rPr>
          <w:rFonts w:hint="eastAsia"/>
          <w:lang w:val="ru-RU"/>
        </w:rPr>
        <w:t>ПРОЦЕССОВ</w:t>
      </w:r>
      <w:r w:rsidRPr="00BC1F95">
        <w:rPr>
          <w:lang w:val="ru-RU"/>
        </w:rPr>
        <w:t xml:space="preserve"> </w:t>
      </w:r>
      <w:r w:rsidRPr="00BC1F95">
        <w:rPr>
          <w:rFonts w:hint="eastAsia"/>
          <w:lang w:val="ru-RU"/>
        </w:rPr>
        <w:t>ФАРМАЦЕВТИЧЕСКОЙ</w:t>
      </w:r>
      <w:r w:rsidRPr="00BC1F95">
        <w:rPr>
          <w:lang w:val="ru-RU"/>
        </w:rPr>
        <w:t xml:space="preserve"> </w:t>
      </w:r>
      <w:r w:rsidRPr="00BC1F95">
        <w:rPr>
          <w:rFonts w:hint="eastAsia"/>
          <w:lang w:val="ru-RU"/>
        </w:rPr>
        <w:t>РАЗРАБОТКИ</w:t>
      </w:r>
      <w:r w:rsidRPr="00BC1F95">
        <w:rPr>
          <w:lang w:val="ru-RU"/>
        </w:rPr>
        <w:t xml:space="preserve"> </w:t>
      </w:r>
      <w:r w:rsidRPr="00BC1F95">
        <w:rPr>
          <w:rFonts w:hint="eastAsia"/>
          <w:lang w:val="ru-RU"/>
        </w:rPr>
        <w:t>И</w:t>
      </w:r>
      <w:r w:rsidRPr="00BC1F95">
        <w:rPr>
          <w:lang w:val="ru-RU"/>
        </w:rPr>
        <w:t xml:space="preserve"> </w:t>
      </w:r>
      <w:r w:rsidRPr="00BC1F95">
        <w:rPr>
          <w:rFonts w:hint="eastAsia"/>
          <w:lang w:val="ru-RU"/>
        </w:rPr>
        <w:t>ВНЕДРЕНИЯ</w:t>
      </w:r>
      <w:r w:rsidRPr="00BC1F95">
        <w:rPr>
          <w:lang w:val="ru-RU"/>
        </w:rPr>
        <w:t xml:space="preserve"> </w:t>
      </w:r>
      <w:r w:rsidRPr="00BC1F95">
        <w:rPr>
          <w:rFonts w:hint="eastAsia"/>
          <w:lang w:val="ru-RU"/>
        </w:rPr>
        <w:t>НОВЫХ</w:t>
      </w:r>
      <w:r w:rsidRPr="00BC1F95">
        <w:rPr>
          <w:lang w:val="ru-RU"/>
        </w:rPr>
        <w:t xml:space="preserve"> </w:t>
      </w:r>
      <w:r w:rsidRPr="00BC1F95">
        <w:rPr>
          <w:rFonts w:hint="eastAsia"/>
          <w:lang w:val="ru-RU"/>
        </w:rPr>
        <w:t>ЛЕКАРСТВЕННЫХ</w:t>
      </w:r>
      <w:r w:rsidRPr="00BC1F95">
        <w:rPr>
          <w:lang w:val="ru-RU"/>
        </w:rPr>
        <w:t xml:space="preserve"> </w:t>
      </w:r>
      <w:r w:rsidRPr="00BC1F95">
        <w:rPr>
          <w:rFonts w:hint="eastAsia"/>
          <w:lang w:val="ru-RU"/>
        </w:rPr>
        <w:t>СРЕДСТВ</w:t>
      </w:r>
    </w:p>
    <w:p w14:paraId="3D30AA3B" w14:textId="77777777" w:rsidR="00BC1F95" w:rsidRPr="00BC1F95" w:rsidRDefault="00BC1F95" w:rsidP="00BC1F95">
      <w:pPr>
        <w:rPr>
          <w:lang w:val="ru-RU"/>
        </w:rPr>
      </w:pPr>
    </w:p>
    <w:p w14:paraId="0EFF7BBE" w14:textId="77777777" w:rsidR="00BC1F95" w:rsidRPr="00BC1F95" w:rsidRDefault="00BC1F95" w:rsidP="00BC1F95">
      <w:pPr>
        <w:rPr>
          <w:lang w:val="ru-RU"/>
        </w:rPr>
      </w:pPr>
      <w:r w:rsidRPr="00BC1F95">
        <w:rPr>
          <w:lang w:val="ru-RU"/>
        </w:rPr>
        <w:t xml:space="preserve">2.1. </w:t>
      </w:r>
      <w:r w:rsidRPr="00BC1F95">
        <w:rPr>
          <w:rFonts w:hint="eastAsia"/>
          <w:lang w:val="ru-RU"/>
        </w:rPr>
        <w:t>Разработка</w:t>
      </w:r>
      <w:r w:rsidRPr="00BC1F95">
        <w:rPr>
          <w:lang w:val="ru-RU"/>
        </w:rPr>
        <w:t xml:space="preserve"> </w:t>
      </w:r>
      <w:r w:rsidRPr="00BC1F95">
        <w:rPr>
          <w:rFonts w:hint="eastAsia"/>
          <w:lang w:val="ru-RU"/>
        </w:rPr>
        <w:t>программы</w:t>
      </w:r>
      <w:r w:rsidRPr="00BC1F95">
        <w:rPr>
          <w:lang w:val="ru-RU"/>
        </w:rPr>
        <w:t xml:space="preserve"> </w:t>
      </w:r>
      <w:r w:rsidRPr="00BC1F95">
        <w:rPr>
          <w:rFonts w:hint="eastAsia"/>
          <w:lang w:val="ru-RU"/>
        </w:rPr>
        <w:t>исследования</w:t>
      </w:r>
    </w:p>
    <w:p w14:paraId="7A3AE77C" w14:textId="77777777" w:rsidR="00BC1F95" w:rsidRPr="00BC1F95" w:rsidRDefault="00BC1F95" w:rsidP="00BC1F95">
      <w:pPr>
        <w:rPr>
          <w:lang w:val="ru-RU"/>
        </w:rPr>
      </w:pPr>
    </w:p>
    <w:p w14:paraId="40CF7A7B" w14:textId="77777777" w:rsidR="00BC1F95" w:rsidRPr="00BC1F95" w:rsidRDefault="00BC1F95" w:rsidP="00BC1F95">
      <w:pPr>
        <w:rPr>
          <w:lang w:val="ru-RU"/>
        </w:rPr>
      </w:pPr>
      <w:r w:rsidRPr="00BC1F95">
        <w:rPr>
          <w:lang w:val="ru-RU"/>
        </w:rPr>
        <w:t xml:space="preserve">2.2. </w:t>
      </w:r>
      <w:r w:rsidRPr="00BC1F95">
        <w:rPr>
          <w:rFonts w:hint="eastAsia"/>
          <w:lang w:val="ru-RU"/>
        </w:rPr>
        <w:t>Обоснование</w:t>
      </w:r>
      <w:r w:rsidRPr="00BC1F95">
        <w:rPr>
          <w:lang w:val="ru-RU"/>
        </w:rPr>
        <w:t xml:space="preserve"> </w:t>
      </w:r>
      <w:r w:rsidRPr="00BC1F95">
        <w:rPr>
          <w:rFonts w:hint="eastAsia"/>
          <w:lang w:val="ru-RU"/>
        </w:rPr>
        <w:t>объекта</w:t>
      </w:r>
      <w:r w:rsidRPr="00BC1F95">
        <w:rPr>
          <w:lang w:val="ru-RU"/>
        </w:rPr>
        <w:t xml:space="preserve">, </w:t>
      </w:r>
      <w:r w:rsidRPr="00BC1F95">
        <w:rPr>
          <w:rFonts w:hint="eastAsia"/>
          <w:lang w:val="ru-RU"/>
        </w:rPr>
        <w:t>предмета</w:t>
      </w:r>
      <w:r w:rsidRPr="00BC1F95">
        <w:rPr>
          <w:lang w:val="ru-RU"/>
        </w:rPr>
        <w:t xml:space="preserve"> </w:t>
      </w:r>
      <w:r w:rsidRPr="00BC1F95">
        <w:rPr>
          <w:rFonts w:hint="eastAsia"/>
          <w:lang w:val="ru-RU"/>
        </w:rPr>
        <w:t>и</w:t>
      </w:r>
      <w:r w:rsidRPr="00BC1F95">
        <w:rPr>
          <w:lang w:val="ru-RU"/>
        </w:rPr>
        <w:t xml:space="preserve"> </w:t>
      </w:r>
      <w:r w:rsidRPr="00BC1F95">
        <w:rPr>
          <w:rFonts w:hint="eastAsia"/>
          <w:lang w:val="ru-RU"/>
        </w:rPr>
        <w:t>методов</w:t>
      </w:r>
      <w:r w:rsidRPr="00BC1F95">
        <w:rPr>
          <w:lang w:val="ru-RU"/>
        </w:rPr>
        <w:t xml:space="preserve"> </w:t>
      </w:r>
      <w:r w:rsidRPr="00BC1F95">
        <w:rPr>
          <w:rFonts w:hint="eastAsia"/>
          <w:lang w:val="ru-RU"/>
        </w:rPr>
        <w:t>исследования</w:t>
      </w:r>
    </w:p>
    <w:p w14:paraId="729A9307" w14:textId="77777777" w:rsidR="00BC1F95" w:rsidRPr="00BC1F95" w:rsidRDefault="00BC1F95" w:rsidP="00BC1F95">
      <w:pPr>
        <w:rPr>
          <w:lang w:val="ru-RU"/>
        </w:rPr>
      </w:pPr>
    </w:p>
    <w:p w14:paraId="2F076549" w14:textId="77777777" w:rsidR="00BC1F95" w:rsidRPr="00BC1F95" w:rsidRDefault="00BC1F95" w:rsidP="00BC1F95">
      <w:pPr>
        <w:rPr>
          <w:lang w:val="ru-RU"/>
        </w:rPr>
      </w:pPr>
      <w:r w:rsidRPr="00BC1F95">
        <w:rPr>
          <w:rFonts w:hint="eastAsia"/>
          <w:lang w:val="ru-RU"/>
        </w:rPr>
        <w:t>ГЛАВА</w:t>
      </w:r>
      <w:r w:rsidRPr="00BC1F95">
        <w:rPr>
          <w:lang w:val="ru-RU"/>
        </w:rPr>
        <w:t xml:space="preserve"> 3. </w:t>
      </w:r>
      <w:r w:rsidRPr="00BC1F95">
        <w:rPr>
          <w:rFonts w:hint="eastAsia"/>
          <w:lang w:val="ru-RU"/>
        </w:rPr>
        <w:t>ИЗУЧЕНИЕ</w:t>
      </w:r>
      <w:r w:rsidRPr="00BC1F95">
        <w:rPr>
          <w:lang w:val="ru-RU"/>
        </w:rPr>
        <w:t xml:space="preserve"> </w:t>
      </w:r>
      <w:r w:rsidRPr="00BC1F95">
        <w:rPr>
          <w:rFonts w:hint="eastAsia"/>
          <w:lang w:val="ru-RU"/>
        </w:rPr>
        <w:t>ОРГАНИЗАЦИИ</w:t>
      </w:r>
      <w:r w:rsidRPr="00BC1F95">
        <w:rPr>
          <w:lang w:val="ru-RU"/>
        </w:rPr>
        <w:t xml:space="preserve"> </w:t>
      </w:r>
      <w:r w:rsidRPr="00BC1F95">
        <w:rPr>
          <w:rFonts w:hint="eastAsia"/>
          <w:lang w:val="ru-RU"/>
        </w:rPr>
        <w:t>ПРОЦЕССОВ</w:t>
      </w:r>
      <w:r w:rsidRPr="00BC1F95">
        <w:rPr>
          <w:lang w:val="ru-RU"/>
        </w:rPr>
        <w:t xml:space="preserve"> </w:t>
      </w:r>
      <w:r w:rsidRPr="00BC1F95">
        <w:rPr>
          <w:rFonts w:hint="eastAsia"/>
          <w:lang w:val="ru-RU"/>
        </w:rPr>
        <w:t>ФАРМАЦЕВТИЧЕСКОЙ</w:t>
      </w:r>
      <w:r w:rsidRPr="00BC1F95">
        <w:rPr>
          <w:lang w:val="ru-RU"/>
        </w:rPr>
        <w:t xml:space="preserve"> </w:t>
      </w:r>
      <w:r w:rsidRPr="00BC1F95">
        <w:rPr>
          <w:rFonts w:hint="eastAsia"/>
          <w:lang w:val="ru-RU"/>
        </w:rPr>
        <w:t>РАЗРАБОТКИ</w:t>
      </w:r>
      <w:r w:rsidRPr="00BC1F95">
        <w:rPr>
          <w:lang w:val="ru-RU"/>
        </w:rPr>
        <w:t xml:space="preserve"> </w:t>
      </w:r>
      <w:r w:rsidRPr="00BC1F95">
        <w:rPr>
          <w:rFonts w:hint="eastAsia"/>
          <w:lang w:val="ru-RU"/>
        </w:rPr>
        <w:t>И</w:t>
      </w:r>
      <w:r w:rsidRPr="00BC1F95">
        <w:rPr>
          <w:lang w:val="ru-RU"/>
        </w:rPr>
        <w:t xml:space="preserve"> </w:t>
      </w:r>
      <w:r w:rsidRPr="00BC1F95">
        <w:rPr>
          <w:rFonts w:hint="eastAsia"/>
          <w:lang w:val="ru-RU"/>
        </w:rPr>
        <w:t>ВНЕДРЕНИЯ</w:t>
      </w:r>
      <w:r w:rsidRPr="00BC1F95">
        <w:rPr>
          <w:lang w:val="ru-RU"/>
        </w:rPr>
        <w:t xml:space="preserve"> </w:t>
      </w:r>
      <w:r w:rsidRPr="00BC1F95">
        <w:rPr>
          <w:rFonts w:hint="eastAsia"/>
          <w:lang w:val="ru-RU"/>
        </w:rPr>
        <w:t>НОВЫХ</w:t>
      </w:r>
      <w:r w:rsidRPr="00BC1F95">
        <w:rPr>
          <w:lang w:val="ru-RU"/>
        </w:rPr>
        <w:t xml:space="preserve"> </w:t>
      </w:r>
      <w:r w:rsidRPr="00BC1F95">
        <w:rPr>
          <w:rFonts w:hint="eastAsia"/>
          <w:lang w:val="ru-RU"/>
        </w:rPr>
        <w:t>ЛЕКАРСТВЕННЫХ</w:t>
      </w:r>
      <w:r w:rsidRPr="00BC1F95">
        <w:rPr>
          <w:lang w:val="ru-RU"/>
        </w:rPr>
        <w:t xml:space="preserve"> </w:t>
      </w:r>
      <w:r w:rsidRPr="00BC1F95">
        <w:rPr>
          <w:rFonts w:hint="eastAsia"/>
          <w:lang w:val="ru-RU"/>
        </w:rPr>
        <w:t>СРЕДСТВ</w:t>
      </w:r>
      <w:r w:rsidRPr="00BC1F95">
        <w:rPr>
          <w:lang w:val="ru-RU"/>
        </w:rPr>
        <w:t xml:space="preserve"> </w:t>
      </w:r>
      <w:r w:rsidRPr="00BC1F95">
        <w:rPr>
          <w:rFonts w:hint="eastAsia"/>
          <w:lang w:val="ru-RU"/>
        </w:rPr>
        <w:t>У</w:t>
      </w:r>
      <w:r w:rsidRPr="00BC1F95">
        <w:rPr>
          <w:lang w:val="ru-RU"/>
        </w:rPr>
        <w:t xml:space="preserve"> </w:t>
      </w:r>
      <w:r w:rsidRPr="00BC1F95">
        <w:rPr>
          <w:rFonts w:hint="eastAsia"/>
          <w:lang w:val="ru-RU"/>
        </w:rPr>
        <w:t>ОТЕЧЕСТВЕННЫХ</w:t>
      </w:r>
      <w:r w:rsidRPr="00BC1F95">
        <w:rPr>
          <w:lang w:val="ru-RU"/>
        </w:rPr>
        <w:t xml:space="preserve"> </w:t>
      </w:r>
      <w:r w:rsidRPr="00BC1F95">
        <w:rPr>
          <w:rFonts w:hint="eastAsia"/>
          <w:lang w:val="ru-RU"/>
        </w:rPr>
        <w:t>ОРГАНИЗАЦИЙ</w:t>
      </w:r>
      <w:r w:rsidRPr="00BC1F95">
        <w:rPr>
          <w:lang w:val="ru-RU"/>
        </w:rPr>
        <w:t>-</w:t>
      </w:r>
      <w:r w:rsidRPr="00BC1F95">
        <w:rPr>
          <w:rFonts w:hint="eastAsia"/>
          <w:lang w:val="ru-RU"/>
        </w:rPr>
        <w:t>ПРОИЗВОДИТЕЛЕЙ</w:t>
      </w:r>
    </w:p>
    <w:p w14:paraId="49C5712B" w14:textId="77777777" w:rsidR="00BC1F95" w:rsidRPr="00BC1F95" w:rsidRDefault="00BC1F95" w:rsidP="00BC1F95">
      <w:pPr>
        <w:rPr>
          <w:lang w:val="ru-RU"/>
        </w:rPr>
      </w:pPr>
    </w:p>
    <w:p w14:paraId="36935BAF" w14:textId="77777777" w:rsidR="00BC1F95" w:rsidRPr="00BC1F95" w:rsidRDefault="00BC1F95" w:rsidP="00BC1F95">
      <w:pPr>
        <w:rPr>
          <w:lang w:val="ru-RU"/>
        </w:rPr>
      </w:pPr>
      <w:r w:rsidRPr="00BC1F95">
        <w:rPr>
          <w:lang w:val="ru-RU"/>
        </w:rPr>
        <w:t xml:space="preserve">3.1. </w:t>
      </w:r>
      <w:r w:rsidRPr="00BC1F95">
        <w:rPr>
          <w:rFonts w:hint="eastAsia"/>
          <w:lang w:val="ru-RU"/>
        </w:rPr>
        <w:t>Изучение</w:t>
      </w:r>
      <w:r w:rsidRPr="00BC1F95">
        <w:rPr>
          <w:lang w:val="ru-RU"/>
        </w:rPr>
        <w:t xml:space="preserve"> </w:t>
      </w:r>
      <w:r w:rsidRPr="00BC1F95">
        <w:rPr>
          <w:rFonts w:hint="eastAsia"/>
          <w:lang w:val="ru-RU"/>
        </w:rPr>
        <w:t>организации</w:t>
      </w:r>
      <w:r w:rsidRPr="00BC1F95">
        <w:rPr>
          <w:lang w:val="ru-RU"/>
        </w:rPr>
        <w:t xml:space="preserve"> </w:t>
      </w:r>
      <w:r w:rsidRPr="00BC1F95">
        <w:rPr>
          <w:rFonts w:hint="eastAsia"/>
          <w:lang w:val="ru-RU"/>
        </w:rPr>
        <w:t>процесса</w:t>
      </w:r>
      <w:r w:rsidRPr="00BC1F95">
        <w:rPr>
          <w:lang w:val="ru-RU"/>
        </w:rPr>
        <w:t xml:space="preserve"> </w:t>
      </w:r>
      <w:r w:rsidRPr="00BC1F95">
        <w:rPr>
          <w:rFonts w:hint="eastAsia"/>
          <w:lang w:val="ru-RU"/>
        </w:rPr>
        <w:t>фармацевтической</w:t>
      </w:r>
      <w:r w:rsidRPr="00BC1F95">
        <w:rPr>
          <w:lang w:val="ru-RU"/>
        </w:rPr>
        <w:t xml:space="preserve"> </w:t>
      </w:r>
      <w:r w:rsidRPr="00BC1F95">
        <w:rPr>
          <w:rFonts w:hint="eastAsia"/>
          <w:lang w:val="ru-RU"/>
        </w:rPr>
        <w:t>разработки</w:t>
      </w:r>
      <w:r w:rsidRPr="00BC1F95">
        <w:rPr>
          <w:lang w:val="ru-RU"/>
        </w:rPr>
        <w:t xml:space="preserve"> </w:t>
      </w:r>
      <w:r w:rsidRPr="00BC1F95">
        <w:rPr>
          <w:rFonts w:hint="eastAsia"/>
          <w:lang w:val="ru-RU"/>
        </w:rPr>
        <w:t>отечественными</w:t>
      </w:r>
      <w:r w:rsidRPr="00BC1F95">
        <w:rPr>
          <w:lang w:val="ru-RU"/>
        </w:rPr>
        <w:t xml:space="preserve"> </w:t>
      </w:r>
      <w:r w:rsidRPr="00BC1F95">
        <w:rPr>
          <w:rFonts w:hint="eastAsia"/>
          <w:lang w:val="ru-RU"/>
        </w:rPr>
        <w:t>организациями</w:t>
      </w:r>
      <w:r w:rsidRPr="00BC1F95">
        <w:rPr>
          <w:lang w:val="ru-RU"/>
        </w:rPr>
        <w:t>-</w:t>
      </w:r>
      <w:r w:rsidRPr="00BC1F95">
        <w:rPr>
          <w:rFonts w:hint="eastAsia"/>
          <w:lang w:val="ru-RU"/>
        </w:rPr>
        <w:t>прои</w:t>
      </w:r>
      <w:r w:rsidRPr="00BC1F95">
        <w:rPr>
          <w:rFonts w:hint="eastAsia"/>
          <w:lang w:val="ru-RU"/>
        </w:rPr>
        <w:lastRenderedPageBreak/>
        <w:t>зводителями</w:t>
      </w:r>
    </w:p>
    <w:p w14:paraId="4E3112FA" w14:textId="77777777" w:rsidR="00BC1F95" w:rsidRPr="00BC1F95" w:rsidRDefault="00BC1F95" w:rsidP="00BC1F95">
      <w:pPr>
        <w:rPr>
          <w:lang w:val="ru-RU"/>
        </w:rPr>
      </w:pPr>
    </w:p>
    <w:p w14:paraId="4BB1E8D2" w14:textId="77777777" w:rsidR="00BC1F95" w:rsidRPr="00BC1F95" w:rsidRDefault="00BC1F95" w:rsidP="00BC1F95">
      <w:pPr>
        <w:rPr>
          <w:lang w:val="ru-RU"/>
        </w:rPr>
      </w:pPr>
      <w:r w:rsidRPr="00BC1F95">
        <w:rPr>
          <w:lang w:val="ru-RU"/>
        </w:rPr>
        <w:t xml:space="preserve">3.2. </w:t>
      </w:r>
      <w:r w:rsidRPr="00BC1F95">
        <w:rPr>
          <w:rFonts w:hint="eastAsia"/>
          <w:lang w:val="ru-RU"/>
        </w:rPr>
        <w:t>Изучение</w:t>
      </w:r>
      <w:r w:rsidRPr="00BC1F95">
        <w:rPr>
          <w:lang w:val="ru-RU"/>
        </w:rPr>
        <w:t xml:space="preserve"> </w:t>
      </w:r>
      <w:r w:rsidRPr="00BC1F95">
        <w:rPr>
          <w:rFonts w:hint="eastAsia"/>
          <w:lang w:val="ru-RU"/>
        </w:rPr>
        <w:t>системы</w:t>
      </w:r>
      <w:r w:rsidRPr="00BC1F95">
        <w:rPr>
          <w:lang w:val="ru-RU"/>
        </w:rPr>
        <w:t xml:space="preserve"> </w:t>
      </w:r>
      <w:r w:rsidRPr="00BC1F95">
        <w:rPr>
          <w:rFonts w:hint="eastAsia"/>
          <w:lang w:val="ru-RU"/>
        </w:rPr>
        <w:t>внедрения</w:t>
      </w:r>
      <w:r w:rsidRPr="00BC1F95">
        <w:rPr>
          <w:lang w:val="ru-RU"/>
        </w:rPr>
        <w:t xml:space="preserve"> </w:t>
      </w:r>
      <w:r w:rsidRPr="00BC1F95">
        <w:rPr>
          <w:rFonts w:hint="eastAsia"/>
          <w:lang w:val="ru-RU"/>
        </w:rPr>
        <w:t>новых</w:t>
      </w:r>
      <w:r w:rsidRPr="00BC1F95">
        <w:rPr>
          <w:lang w:val="ru-RU"/>
        </w:rPr>
        <w:t xml:space="preserve"> </w:t>
      </w:r>
      <w:r w:rsidRPr="00BC1F95">
        <w:rPr>
          <w:rFonts w:hint="eastAsia"/>
          <w:lang w:val="ru-RU"/>
        </w:rPr>
        <w:t>лекарственных</w:t>
      </w:r>
      <w:r w:rsidRPr="00BC1F95">
        <w:rPr>
          <w:lang w:val="ru-RU"/>
        </w:rPr>
        <w:t xml:space="preserve"> </w:t>
      </w:r>
      <w:r w:rsidRPr="00BC1F95">
        <w:rPr>
          <w:rFonts w:hint="eastAsia"/>
          <w:lang w:val="ru-RU"/>
        </w:rPr>
        <w:t>средств</w:t>
      </w:r>
      <w:r w:rsidRPr="00BC1F95">
        <w:rPr>
          <w:lang w:val="ru-RU"/>
        </w:rPr>
        <w:t xml:space="preserve"> </w:t>
      </w:r>
      <w:r w:rsidRPr="00BC1F95">
        <w:rPr>
          <w:rFonts w:hint="eastAsia"/>
          <w:lang w:val="ru-RU"/>
        </w:rPr>
        <w:t>у</w:t>
      </w:r>
      <w:r w:rsidRPr="00BC1F95">
        <w:rPr>
          <w:lang w:val="ru-RU"/>
        </w:rPr>
        <w:t xml:space="preserve"> </w:t>
      </w:r>
      <w:r w:rsidRPr="00BC1F95">
        <w:rPr>
          <w:rFonts w:hint="eastAsia"/>
          <w:lang w:val="ru-RU"/>
        </w:rPr>
        <w:t>отечественных</w:t>
      </w:r>
      <w:r w:rsidRPr="00BC1F95">
        <w:rPr>
          <w:lang w:val="ru-RU"/>
        </w:rPr>
        <w:t xml:space="preserve"> </w:t>
      </w:r>
      <w:r w:rsidRPr="00BC1F95">
        <w:rPr>
          <w:rFonts w:hint="eastAsia"/>
          <w:lang w:val="ru-RU"/>
        </w:rPr>
        <w:t>организаций</w:t>
      </w:r>
      <w:r w:rsidRPr="00BC1F95">
        <w:rPr>
          <w:lang w:val="ru-RU"/>
        </w:rPr>
        <w:t>-</w:t>
      </w:r>
      <w:r w:rsidRPr="00BC1F95">
        <w:rPr>
          <w:rFonts w:hint="eastAsia"/>
          <w:lang w:val="ru-RU"/>
        </w:rPr>
        <w:t>производителей</w:t>
      </w:r>
    </w:p>
    <w:p w14:paraId="033D9EA1" w14:textId="77777777" w:rsidR="00BC1F95" w:rsidRPr="00BC1F95" w:rsidRDefault="00BC1F95" w:rsidP="00BC1F95">
      <w:pPr>
        <w:rPr>
          <w:lang w:val="ru-RU"/>
        </w:rPr>
      </w:pPr>
    </w:p>
    <w:p w14:paraId="6DFB2DE6" w14:textId="77777777" w:rsidR="00BC1F95" w:rsidRPr="00BC1F95" w:rsidRDefault="00BC1F95" w:rsidP="00BC1F95">
      <w:pPr>
        <w:rPr>
          <w:lang w:val="ru-RU"/>
        </w:rPr>
      </w:pPr>
      <w:r w:rsidRPr="00BC1F95">
        <w:rPr>
          <w:lang w:val="ru-RU"/>
        </w:rPr>
        <w:t xml:space="preserve">3.3. </w:t>
      </w:r>
      <w:r w:rsidRPr="00BC1F95">
        <w:rPr>
          <w:rFonts w:hint="eastAsia"/>
          <w:lang w:val="ru-RU"/>
        </w:rPr>
        <w:t>Изучение</w:t>
      </w:r>
      <w:r w:rsidRPr="00BC1F95">
        <w:rPr>
          <w:lang w:val="ru-RU"/>
        </w:rPr>
        <w:t xml:space="preserve"> </w:t>
      </w:r>
      <w:r w:rsidRPr="00BC1F95">
        <w:rPr>
          <w:rFonts w:hint="eastAsia"/>
          <w:lang w:val="ru-RU"/>
        </w:rPr>
        <w:t>проблем</w:t>
      </w:r>
      <w:r w:rsidRPr="00BC1F95">
        <w:rPr>
          <w:lang w:val="ru-RU"/>
        </w:rPr>
        <w:t xml:space="preserve"> </w:t>
      </w:r>
      <w:r w:rsidRPr="00BC1F95">
        <w:rPr>
          <w:rFonts w:hint="eastAsia"/>
          <w:lang w:val="ru-RU"/>
        </w:rPr>
        <w:t>организации</w:t>
      </w:r>
      <w:r w:rsidRPr="00BC1F95">
        <w:rPr>
          <w:lang w:val="ru-RU"/>
        </w:rPr>
        <w:t xml:space="preserve"> </w:t>
      </w:r>
      <w:r w:rsidRPr="00BC1F95">
        <w:rPr>
          <w:rFonts w:hint="eastAsia"/>
          <w:lang w:val="ru-RU"/>
        </w:rPr>
        <w:t>процессов</w:t>
      </w:r>
      <w:r w:rsidRPr="00BC1F95">
        <w:rPr>
          <w:lang w:val="ru-RU"/>
        </w:rPr>
        <w:t xml:space="preserve"> </w:t>
      </w:r>
      <w:r w:rsidRPr="00BC1F95">
        <w:rPr>
          <w:rFonts w:hint="eastAsia"/>
          <w:lang w:val="ru-RU"/>
        </w:rPr>
        <w:t>фармацевтической</w:t>
      </w:r>
      <w:r w:rsidRPr="00BC1F95">
        <w:rPr>
          <w:lang w:val="ru-RU"/>
        </w:rPr>
        <w:t xml:space="preserve"> </w:t>
      </w:r>
      <w:r w:rsidRPr="00BC1F95">
        <w:rPr>
          <w:rFonts w:hint="eastAsia"/>
          <w:lang w:val="ru-RU"/>
        </w:rPr>
        <w:t>разработки</w:t>
      </w:r>
      <w:r w:rsidRPr="00BC1F95">
        <w:rPr>
          <w:lang w:val="ru-RU"/>
        </w:rPr>
        <w:t xml:space="preserve"> </w:t>
      </w:r>
      <w:r w:rsidRPr="00BC1F95">
        <w:rPr>
          <w:rFonts w:hint="eastAsia"/>
          <w:lang w:val="ru-RU"/>
        </w:rPr>
        <w:t>и</w:t>
      </w:r>
      <w:r w:rsidRPr="00BC1F95">
        <w:rPr>
          <w:lang w:val="ru-RU"/>
        </w:rPr>
        <w:t xml:space="preserve"> </w:t>
      </w:r>
      <w:r w:rsidRPr="00BC1F95">
        <w:rPr>
          <w:rFonts w:hint="eastAsia"/>
          <w:lang w:val="ru-RU"/>
        </w:rPr>
        <w:t>внедрения</w:t>
      </w:r>
      <w:r w:rsidRPr="00BC1F95">
        <w:rPr>
          <w:lang w:val="ru-RU"/>
        </w:rPr>
        <w:t xml:space="preserve"> </w:t>
      </w:r>
      <w:r w:rsidRPr="00BC1F95">
        <w:rPr>
          <w:rFonts w:hint="eastAsia"/>
          <w:lang w:val="ru-RU"/>
        </w:rPr>
        <w:t>новых</w:t>
      </w:r>
      <w:r w:rsidRPr="00BC1F95">
        <w:rPr>
          <w:lang w:val="ru-RU"/>
        </w:rPr>
        <w:t xml:space="preserve"> </w:t>
      </w:r>
      <w:r w:rsidRPr="00BC1F95">
        <w:rPr>
          <w:rFonts w:hint="eastAsia"/>
          <w:lang w:val="ru-RU"/>
        </w:rPr>
        <w:t>лекарственных</w:t>
      </w:r>
      <w:r w:rsidRPr="00BC1F95">
        <w:rPr>
          <w:lang w:val="ru-RU"/>
        </w:rPr>
        <w:t xml:space="preserve"> </w:t>
      </w:r>
      <w:r w:rsidRPr="00BC1F95">
        <w:rPr>
          <w:rFonts w:hint="eastAsia"/>
          <w:lang w:val="ru-RU"/>
        </w:rPr>
        <w:t>средств</w:t>
      </w:r>
      <w:r w:rsidRPr="00BC1F95">
        <w:rPr>
          <w:lang w:val="ru-RU"/>
        </w:rPr>
        <w:t xml:space="preserve"> </w:t>
      </w:r>
      <w:r w:rsidRPr="00BC1F95">
        <w:rPr>
          <w:rFonts w:hint="eastAsia"/>
          <w:lang w:val="ru-RU"/>
        </w:rPr>
        <w:t>у</w:t>
      </w:r>
      <w:r w:rsidRPr="00BC1F95">
        <w:rPr>
          <w:lang w:val="ru-RU"/>
        </w:rPr>
        <w:t xml:space="preserve"> </w:t>
      </w:r>
      <w:r w:rsidRPr="00BC1F95">
        <w:rPr>
          <w:rFonts w:hint="eastAsia"/>
          <w:lang w:val="ru-RU"/>
        </w:rPr>
        <w:t>отечественных</w:t>
      </w:r>
      <w:r w:rsidRPr="00BC1F95">
        <w:rPr>
          <w:lang w:val="ru-RU"/>
        </w:rPr>
        <w:t xml:space="preserve"> </w:t>
      </w:r>
      <w:r w:rsidRPr="00BC1F95">
        <w:rPr>
          <w:rFonts w:hint="eastAsia"/>
          <w:lang w:val="ru-RU"/>
        </w:rPr>
        <w:t>организаций</w:t>
      </w:r>
      <w:r w:rsidRPr="00BC1F95">
        <w:rPr>
          <w:lang w:val="ru-RU"/>
        </w:rPr>
        <w:t>-</w:t>
      </w:r>
      <w:r w:rsidRPr="00BC1F95">
        <w:rPr>
          <w:rFonts w:hint="eastAsia"/>
          <w:lang w:val="ru-RU"/>
        </w:rPr>
        <w:t>производителей</w:t>
      </w:r>
    </w:p>
    <w:p w14:paraId="581CBF3A" w14:textId="77777777" w:rsidR="00BC1F95" w:rsidRPr="00BC1F95" w:rsidRDefault="00BC1F95" w:rsidP="00BC1F95">
      <w:pPr>
        <w:rPr>
          <w:lang w:val="ru-RU"/>
        </w:rPr>
      </w:pPr>
    </w:p>
    <w:p w14:paraId="61E0E969" w14:textId="77777777" w:rsidR="00BC1F95" w:rsidRPr="00BC1F95" w:rsidRDefault="00BC1F95" w:rsidP="00BC1F95">
      <w:pPr>
        <w:rPr>
          <w:lang w:val="ru-RU"/>
        </w:rPr>
      </w:pPr>
      <w:r w:rsidRPr="00BC1F95">
        <w:rPr>
          <w:lang w:val="ru-RU"/>
        </w:rPr>
        <w:t xml:space="preserve">3.4. </w:t>
      </w:r>
      <w:r w:rsidRPr="00BC1F95">
        <w:rPr>
          <w:rFonts w:hint="eastAsia"/>
          <w:lang w:val="ru-RU"/>
        </w:rPr>
        <w:t>Систематизация</w:t>
      </w:r>
      <w:r w:rsidRPr="00BC1F95">
        <w:rPr>
          <w:lang w:val="ru-RU"/>
        </w:rPr>
        <w:t xml:space="preserve"> </w:t>
      </w:r>
      <w:r w:rsidRPr="00BC1F95">
        <w:rPr>
          <w:rFonts w:hint="eastAsia"/>
          <w:lang w:val="ru-RU"/>
        </w:rPr>
        <w:t>этапов</w:t>
      </w:r>
      <w:r w:rsidRPr="00BC1F95">
        <w:rPr>
          <w:lang w:val="ru-RU"/>
        </w:rPr>
        <w:t xml:space="preserve"> </w:t>
      </w:r>
      <w:r w:rsidRPr="00BC1F95">
        <w:rPr>
          <w:rFonts w:hint="eastAsia"/>
          <w:lang w:val="ru-RU"/>
        </w:rPr>
        <w:t>процесса</w:t>
      </w:r>
      <w:r w:rsidRPr="00BC1F95">
        <w:rPr>
          <w:lang w:val="ru-RU"/>
        </w:rPr>
        <w:t xml:space="preserve"> </w:t>
      </w:r>
      <w:r w:rsidRPr="00BC1F95">
        <w:rPr>
          <w:rFonts w:hint="eastAsia"/>
          <w:lang w:val="ru-RU"/>
        </w:rPr>
        <w:t>фармацевтической</w:t>
      </w:r>
    </w:p>
    <w:p w14:paraId="0C675D14" w14:textId="77777777" w:rsidR="00BC1F95" w:rsidRPr="00BC1F95" w:rsidRDefault="00BC1F95" w:rsidP="00BC1F95">
      <w:pPr>
        <w:rPr>
          <w:lang w:val="ru-RU"/>
        </w:rPr>
      </w:pPr>
    </w:p>
    <w:p w14:paraId="746A8C5F" w14:textId="77777777" w:rsidR="00BC1F95" w:rsidRPr="00BC1F95" w:rsidRDefault="00BC1F95" w:rsidP="00BC1F95">
      <w:pPr>
        <w:rPr>
          <w:lang w:val="ru-RU"/>
        </w:rPr>
      </w:pPr>
      <w:r w:rsidRPr="00BC1F95">
        <w:rPr>
          <w:rFonts w:hint="eastAsia"/>
          <w:lang w:val="ru-RU"/>
        </w:rPr>
        <w:t>разработки</w:t>
      </w:r>
    </w:p>
    <w:p w14:paraId="36981CFC" w14:textId="77777777" w:rsidR="00BC1F95" w:rsidRPr="00BC1F95" w:rsidRDefault="00BC1F95" w:rsidP="00BC1F95">
      <w:pPr>
        <w:rPr>
          <w:lang w:val="ru-RU"/>
        </w:rPr>
      </w:pPr>
    </w:p>
    <w:p w14:paraId="049CCEC9" w14:textId="77777777" w:rsidR="00BC1F95" w:rsidRPr="00BC1F95" w:rsidRDefault="00BC1F95" w:rsidP="00BC1F95">
      <w:pPr>
        <w:rPr>
          <w:lang w:val="ru-RU"/>
        </w:rPr>
      </w:pPr>
      <w:r w:rsidRPr="00BC1F95">
        <w:rPr>
          <w:lang w:val="ru-RU"/>
        </w:rPr>
        <w:t xml:space="preserve">3.5. </w:t>
      </w:r>
      <w:r w:rsidRPr="00BC1F95">
        <w:rPr>
          <w:rFonts w:hint="eastAsia"/>
          <w:lang w:val="ru-RU"/>
        </w:rPr>
        <w:t>Применение</w:t>
      </w:r>
      <w:r w:rsidRPr="00BC1F95">
        <w:rPr>
          <w:lang w:val="ru-RU"/>
        </w:rPr>
        <w:t xml:space="preserve"> </w:t>
      </w:r>
      <w:r w:rsidRPr="00BC1F95">
        <w:rPr>
          <w:rFonts w:hint="eastAsia"/>
          <w:lang w:val="ru-RU"/>
        </w:rPr>
        <w:t>процессного</w:t>
      </w:r>
      <w:r w:rsidRPr="00BC1F95">
        <w:rPr>
          <w:lang w:val="ru-RU"/>
        </w:rPr>
        <w:t xml:space="preserve"> </w:t>
      </w:r>
      <w:r w:rsidRPr="00BC1F95">
        <w:rPr>
          <w:rFonts w:hint="eastAsia"/>
          <w:lang w:val="ru-RU"/>
        </w:rPr>
        <w:t>подхода</w:t>
      </w:r>
      <w:r w:rsidRPr="00BC1F95">
        <w:rPr>
          <w:lang w:val="ru-RU"/>
        </w:rPr>
        <w:t xml:space="preserve"> </w:t>
      </w:r>
      <w:r w:rsidRPr="00BC1F95">
        <w:rPr>
          <w:rFonts w:hint="eastAsia"/>
          <w:lang w:val="ru-RU"/>
        </w:rPr>
        <w:t>к</w:t>
      </w:r>
      <w:r w:rsidRPr="00BC1F95">
        <w:rPr>
          <w:lang w:val="ru-RU"/>
        </w:rPr>
        <w:t xml:space="preserve"> </w:t>
      </w:r>
      <w:r w:rsidRPr="00BC1F95">
        <w:rPr>
          <w:rFonts w:hint="eastAsia"/>
          <w:lang w:val="ru-RU"/>
        </w:rPr>
        <w:t>организации</w:t>
      </w:r>
      <w:r w:rsidRPr="00BC1F95">
        <w:rPr>
          <w:lang w:val="ru-RU"/>
        </w:rPr>
        <w:t xml:space="preserve"> </w:t>
      </w:r>
      <w:r w:rsidRPr="00BC1F95">
        <w:rPr>
          <w:rFonts w:hint="eastAsia"/>
          <w:lang w:val="ru-RU"/>
        </w:rPr>
        <w:t>этапов</w:t>
      </w:r>
    </w:p>
    <w:p w14:paraId="0EB5A354" w14:textId="77777777" w:rsidR="00BC1F95" w:rsidRPr="00BC1F95" w:rsidRDefault="00BC1F95" w:rsidP="00BC1F95">
      <w:pPr>
        <w:rPr>
          <w:lang w:val="ru-RU"/>
        </w:rPr>
      </w:pPr>
    </w:p>
    <w:p w14:paraId="69478ABB" w14:textId="77777777" w:rsidR="00BC1F95" w:rsidRPr="00BC1F95" w:rsidRDefault="00BC1F95" w:rsidP="00BC1F95">
      <w:pPr>
        <w:rPr>
          <w:lang w:val="ru-RU"/>
        </w:rPr>
      </w:pPr>
      <w:r w:rsidRPr="00BC1F95">
        <w:rPr>
          <w:rFonts w:hint="eastAsia"/>
          <w:lang w:val="ru-RU"/>
        </w:rPr>
        <w:t>фармацевтической</w:t>
      </w:r>
      <w:r w:rsidRPr="00BC1F95">
        <w:rPr>
          <w:lang w:val="ru-RU"/>
        </w:rPr>
        <w:t xml:space="preserve"> </w:t>
      </w:r>
      <w:r w:rsidRPr="00BC1F95">
        <w:rPr>
          <w:rFonts w:hint="eastAsia"/>
          <w:lang w:val="ru-RU"/>
        </w:rPr>
        <w:t>разработки</w:t>
      </w:r>
    </w:p>
    <w:p w14:paraId="78A21121" w14:textId="77777777" w:rsidR="00BC1F95" w:rsidRPr="00BC1F95" w:rsidRDefault="00BC1F95" w:rsidP="00BC1F95">
      <w:pPr>
        <w:rPr>
          <w:lang w:val="ru-RU"/>
        </w:rPr>
      </w:pPr>
    </w:p>
    <w:p w14:paraId="7C782016" w14:textId="77777777" w:rsidR="00BC1F95" w:rsidRPr="00BC1F95" w:rsidRDefault="00BC1F95" w:rsidP="00BC1F95">
      <w:pPr>
        <w:rPr>
          <w:lang w:val="ru-RU"/>
        </w:rPr>
      </w:pPr>
      <w:r w:rsidRPr="00BC1F95">
        <w:rPr>
          <w:rFonts w:hint="eastAsia"/>
          <w:lang w:val="ru-RU"/>
        </w:rPr>
        <w:t>ГЛАВА</w:t>
      </w:r>
      <w:r w:rsidRPr="00BC1F95">
        <w:rPr>
          <w:lang w:val="ru-RU"/>
        </w:rPr>
        <w:t xml:space="preserve"> 4. </w:t>
      </w:r>
      <w:r w:rsidRPr="00BC1F95">
        <w:rPr>
          <w:rFonts w:hint="eastAsia"/>
          <w:lang w:val="ru-RU"/>
        </w:rPr>
        <w:t>РАЗРАБОТКА</w:t>
      </w:r>
      <w:r w:rsidRPr="00BC1F95">
        <w:rPr>
          <w:lang w:val="ru-RU"/>
        </w:rPr>
        <w:t xml:space="preserve"> </w:t>
      </w:r>
      <w:r w:rsidRPr="00BC1F95">
        <w:rPr>
          <w:rFonts w:hint="eastAsia"/>
          <w:lang w:val="ru-RU"/>
        </w:rPr>
        <w:t>МЕТОДИЧЕСКОГО</w:t>
      </w:r>
      <w:r w:rsidRPr="00BC1F95">
        <w:rPr>
          <w:lang w:val="ru-RU"/>
        </w:rPr>
        <w:t xml:space="preserve"> </w:t>
      </w:r>
      <w:r w:rsidRPr="00BC1F95">
        <w:rPr>
          <w:rFonts w:hint="eastAsia"/>
          <w:lang w:val="ru-RU"/>
        </w:rPr>
        <w:t>СОПРОВОЖДЕНИЯ</w:t>
      </w:r>
      <w:r w:rsidRPr="00BC1F95">
        <w:rPr>
          <w:lang w:val="ru-RU"/>
        </w:rPr>
        <w:t xml:space="preserve"> </w:t>
      </w:r>
      <w:r w:rsidRPr="00BC1F95">
        <w:rPr>
          <w:rFonts w:hint="eastAsia"/>
          <w:lang w:val="ru-RU"/>
        </w:rPr>
        <w:t>ПРОЦЕССОВ</w:t>
      </w:r>
      <w:r w:rsidRPr="00BC1F95">
        <w:rPr>
          <w:lang w:val="ru-RU"/>
        </w:rPr>
        <w:t xml:space="preserve"> </w:t>
      </w:r>
      <w:r w:rsidRPr="00BC1F95">
        <w:rPr>
          <w:rFonts w:hint="eastAsia"/>
          <w:lang w:val="ru-RU"/>
        </w:rPr>
        <w:t>ФАРМАЦЕВТИЧЕСКОЙ</w:t>
      </w:r>
      <w:r w:rsidRPr="00BC1F95">
        <w:rPr>
          <w:lang w:val="ru-RU"/>
        </w:rPr>
        <w:t xml:space="preserve"> </w:t>
      </w:r>
      <w:r w:rsidRPr="00BC1F95">
        <w:rPr>
          <w:rFonts w:hint="eastAsia"/>
          <w:lang w:val="ru-RU"/>
        </w:rPr>
        <w:t>РАЗРАБОТКИ</w:t>
      </w:r>
      <w:r w:rsidRPr="00BC1F95">
        <w:rPr>
          <w:lang w:val="ru-RU"/>
        </w:rPr>
        <w:t xml:space="preserve"> </w:t>
      </w:r>
      <w:r w:rsidRPr="00BC1F95">
        <w:rPr>
          <w:rFonts w:hint="eastAsia"/>
          <w:lang w:val="ru-RU"/>
        </w:rPr>
        <w:t>И</w:t>
      </w:r>
      <w:r w:rsidRPr="00BC1F95">
        <w:rPr>
          <w:lang w:val="ru-RU"/>
        </w:rPr>
        <w:t xml:space="preserve"> </w:t>
      </w:r>
      <w:r w:rsidRPr="00BC1F95">
        <w:rPr>
          <w:rFonts w:hint="eastAsia"/>
          <w:lang w:val="ru-RU"/>
        </w:rPr>
        <w:t>ВНЕДРЕНИЯ</w:t>
      </w:r>
      <w:r w:rsidRPr="00BC1F95">
        <w:rPr>
          <w:lang w:val="ru-RU"/>
        </w:rPr>
        <w:t xml:space="preserve"> </w:t>
      </w:r>
      <w:r w:rsidRPr="00BC1F95">
        <w:rPr>
          <w:rFonts w:hint="eastAsia"/>
          <w:lang w:val="ru-RU"/>
        </w:rPr>
        <w:t>В</w:t>
      </w:r>
      <w:r w:rsidRPr="00BC1F95">
        <w:rPr>
          <w:lang w:val="ru-RU"/>
        </w:rPr>
        <w:t xml:space="preserve"> </w:t>
      </w:r>
      <w:r w:rsidRPr="00BC1F95">
        <w:rPr>
          <w:rFonts w:hint="eastAsia"/>
          <w:lang w:val="ru-RU"/>
        </w:rPr>
        <w:t>ПРОИЗВОДСТВО</w:t>
      </w:r>
      <w:r w:rsidRPr="00BC1F95">
        <w:rPr>
          <w:lang w:val="ru-RU"/>
        </w:rPr>
        <w:t xml:space="preserve"> </w:t>
      </w:r>
      <w:r w:rsidRPr="00BC1F95">
        <w:rPr>
          <w:rFonts w:hint="eastAsia"/>
          <w:lang w:val="ru-RU"/>
        </w:rPr>
        <w:t>НОВЫХ</w:t>
      </w:r>
      <w:r w:rsidRPr="00BC1F95">
        <w:rPr>
          <w:lang w:val="ru-RU"/>
        </w:rPr>
        <w:t xml:space="preserve"> </w:t>
      </w:r>
      <w:r w:rsidRPr="00BC1F95">
        <w:rPr>
          <w:rFonts w:hint="eastAsia"/>
          <w:lang w:val="ru-RU"/>
        </w:rPr>
        <w:t>ЛЕКАРСТВЕННЫХ</w:t>
      </w:r>
      <w:r w:rsidRPr="00BC1F95">
        <w:rPr>
          <w:lang w:val="ru-RU"/>
        </w:rPr>
        <w:t xml:space="preserve"> </w:t>
      </w:r>
      <w:r w:rsidRPr="00BC1F95">
        <w:rPr>
          <w:rFonts w:hint="eastAsia"/>
          <w:lang w:val="ru-RU"/>
        </w:rPr>
        <w:t>СРЕДСТВ</w:t>
      </w:r>
    </w:p>
    <w:p w14:paraId="2773EAFF" w14:textId="77777777" w:rsidR="00BC1F95" w:rsidRPr="00BC1F95" w:rsidRDefault="00BC1F95" w:rsidP="00BC1F95">
      <w:pPr>
        <w:rPr>
          <w:lang w:val="ru-RU"/>
        </w:rPr>
      </w:pPr>
    </w:p>
    <w:p w14:paraId="250B0DFB" w14:textId="77777777" w:rsidR="00BC1F95" w:rsidRPr="00BC1F95" w:rsidRDefault="00BC1F95" w:rsidP="00BC1F95">
      <w:pPr>
        <w:rPr>
          <w:lang w:val="ru-RU"/>
        </w:rPr>
      </w:pPr>
      <w:r w:rsidRPr="00BC1F95">
        <w:rPr>
          <w:lang w:val="ru-RU"/>
        </w:rPr>
        <w:t xml:space="preserve">4.1. </w:t>
      </w:r>
      <w:r w:rsidRPr="00BC1F95">
        <w:rPr>
          <w:rFonts w:hint="eastAsia"/>
          <w:lang w:val="ru-RU"/>
        </w:rPr>
        <w:t>Разработка</w:t>
      </w:r>
      <w:r w:rsidRPr="00BC1F95">
        <w:rPr>
          <w:lang w:val="ru-RU"/>
        </w:rPr>
        <w:t xml:space="preserve"> </w:t>
      </w:r>
      <w:r w:rsidRPr="00BC1F95">
        <w:rPr>
          <w:rFonts w:hint="eastAsia"/>
          <w:lang w:val="ru-RU"/>
        </w:rPr>
        <w:t>модели</w:t>
      </w:r>
      <w:r w:rsidRPr="00BC1F95">
        <w:rPr>
          <w:lang w:val="ru-RU"/>
        </w:rPr>
        <w:t xml:space="preserve"> </w:t>
      </w:r>
      <w:r w:rsidRPr="00BC1F95">
        <w:rPr>
          <w:rFonts w:hint="eastAsia"/>
          <w:lang w:val="ru-RU"/>
        </w:rPr>
        <w:t>организации</w:t>
      </w:r>
      <w:r w:rsidRPr="00BC1F95">
        <w:rPr>
          <w:lang w:val="ru-RU"/>
        </w:rPr>
        <w:t xml:space="preserve"> </w:t>
      </w:r>
      <w:r w:rsidRPr="00BC1F95">
        <w:rPr>
          <w:rFonts w:hint="eastAsia"/>
          <w:lang w:val="ru-RU"/>
        </w:rPr>
        <w:t>работы</w:t>
      </w:r>
      <w:r w:rsidRPr="00BC1F95">
        <w:rPr>
          <w:lang w:val="ru-RU"/>
        </w:rPr>
        <w:t xml:space="preserve"> </w:t>
      </w:r>
      <w:r w:rsidRPr="00BC1F95">
        <w:rPr>
          <w:rFonts w:hint="eastAsia"/>
          <w:lang w:val="ru-RU"/>
        </w:rPr>
        <w:t>персонала</w:t>
      </w:r>
      <w:r w:rsidRPr="00BC1F95">
        <w:rPr>
          <w:lang w:val="ru-RU"/>
        </w:rPr>
        <w:t xml:space="preserve"> </w:t>
      </w:r>
      <w:r w:rsidRPr="00BC1F95">
        <w:rPr>
          <w:rFonts w:hint="eastAsia"/>
          <w:lang w:val="ru-RU"/>
        </w:rPr>
        <w:t>производителя</w:t>
      </w:r>
      <w:r w:rsidRPr="00BC1F95">
        <w:rPr>
          <w:lang w:val="ru-RU"/>
        </w:rPr>
        <w:t xml:space="preserve"> </w:t>
      </w:r>
      <w:r w:rsidRPr="00BC1F95">
        <w:rPr>
          <w:rFonts w:hint="eastAsia"/>
          <w:lang w:val="ru-RU"/>
        </w:rPr>
        <w:t>при</w:t>
      </w:r>
      <w:r w:rsidRPr="00BC1F95">
        <w:rPr>
          <w:lang w:val="ru-RU"/>
        </w:rPr>
        <w:t xml:space="preserve"> </w:t>
      </w:r>
      <w:r w:rsidRPr="00BC1F95">
        <w:rPr>
          <w:rFonts w:hint="eastAsia"/>
          <w:lang w:val="ru-RU"/>
        </w:rPr>
        <w:t>проведении</w:t>
      </w:r>
      <w:r w:rsidRPr="00BC1F95">
        <w:rPr>
          <w:lang w:val="ru-RU"/>
        </w:rPr>
        <w:t xml:space="preserve"> </w:t>
      </w:r>
      <w:r w:rsidRPr="00BC1F95">
        <w:rPr>
          <w:rFonts w:hint="eastAsia"/>
          <w:lang w:val="ru-RU"/>
        </w:rPr>
        <w:t>фармацевтической</w:t>
      </w:r>
      <w:r w:rsidRPr="00BC1F95">
        <w:rPr>
          <w:lang w:val="ru-RU"/>
        </w:rPr>
        <w:t xml:space="preserve"> </w:t>
      </w:r>
      <w:r w:rsidRPr="00BC1F95">
        <w:rPr>
          <w:rFonts w:hint="eastAsia"/>
          <w:lang w:val="ru-RU"/>
        </w:rPr>
        <w:t>разработки</w:t>
      </w:r>
    </w:p>
    <w:p w14:paraId="34242BC1" w14:textId="77777777" w:rsidR="00BC1F95" w:rsidRPr="00BC1F95" w:rsidRDefault="00BC1F95" w:rsidP="00BC1F95">
      <w:pPr>
        <w:rPr>
          <w:lang w:val="ru-RU"/>
        </w:rPr>
      </w:pPr>
    </w:p>
    <w:p w14:paraId="6AAF4F39" w14:textId="77777777" w:rsidR="00BC1F95" w:rsidRPr="00BC1F95" w:rsidRDefault="00BC1F95" w:rsidP="00BC1F95">
      <w:pPr>
        <w:rPr>
          <w:lang w:val="ru-RU"/>
        </w:rPr>
      </w:pPr>
      <w:r w:rsidRPr="00BC1F95">
        <w:rPr>
          <w:lang w:val="ru-RU"/>
        </w:rPr>
        <w:t xml:space="preserve">4.2. </w:t>
      </w:r>
      <w:r w:rsidRPr="00BC1F95">
        <w:rPr>
          <w:rFonts w:hint="eastAsia"/>
          <w:lang w:val="ru-RU"/>
        </w:rPr>
        <w:t>Разработка</w:t>
      </w:r>
      <w:r w:rsidRPr="00BC1F95">
        <w:rPr>
          <w:lang w:val="ru-RU"/>
        </w:rPr>
        <w:t xml:space="preserve"> </w:t>
      </w:r>
      <w:r w:rsidRPr="00BC1F95">
        <w:rPr>
          <w:rFonts w:hint="eastAsia"/>
          <w:lang w:val="ru-RU"/>
        </w:rPr>
        <w:t>графических</w:t>
      </w:r>
      <w:r w:rsidRPr="00BC1F95">
        <w:rPr>
          <w:lang w:val="ru-RU"/>
        </w:rPr>
        <w:t xml:space="preserve"> </w:t>
      </w:r>
      <w:r w:rsidRPr="00BC1F95">
        <w:rPr>
          <w:rFonts w:hint="eastAsia"/>
          <w:lang w:val="ru-RU"/>
        </w:rPr>
        <w:t>моделей</w:t>
      </w:r>
      <w:r w:rsidRPr="00BC1F95">
        <w:rPr>
          <w:lang w:val="ru-RU"/>
        </w:rPr>
        <w:t xml:space="preserve"> </w:t>
      </w:r>
      <w:r w:rsidRPr="00BC1F95">
        <w:rPr>
          <w:rFonts w:hint="eastAsia"/>
          <w:lang w:val="ru-RU"/>
        </w:rPr>
        <w:t>процессов</w:t>
      </w:r>
      <w:r w:rsidRPr="00BC1F95">
        <w:rPr>
          <w:lang w:val="ru-RU"/>
        </w:rPr>
        <w:t xml:space="preserve"> </w:t>
      </w:r>
      <w:r w:rsidRPr="00BC1F95">
        <w:rPr>
          <w:rFonts w:hint="eastAsia"/>
          <w:lang w:val="ru-RU"/>
        </w:rPr>
        <w:t>фармацевтической</w:t>
      </w:r>
      <w:r w:rsidRPr="00BC1F95">
        <w:rPr>
          <w:lang w:val="ru-RU"/>
        </w:rPr>
        <w:t xml:space="preserve"> </w:t>
      </w:r>
      <w:r w:rsidRPr="00BC1F95">
        <w:rPr>
          <w:rFonts w:hint="eastAsia"/>
          <w:lang w:val="ru-RU"/>
        </w:rPr>
        <w:t>разработки</w:t>
      </w:r>
    </w:p>
    <w:p w14:paraId="627F1BD1" w14:textId="77777777" w:rsidR="00BC1F95" w:rsidRPr="00BC1F95" w:rsidRDefault="00BC1F95" w:rsidP="00BC1F95">
      <w:pPr>
        <w:rPr>
          <w:lang w:val="ru-RU"/>
        </w:rPr>
      </w:pPr>
    </w:p>
    <w:p w14:paraId="415B0029" w14:textId="77777777" w:rsidR="00BC1F95" w:rsidRPr="00BC1F95" w:rsidRDefault="00BC1F95" w:rsidP="00BC1F95">
      <w:pPr>
        <w:rPr>
          <w:lang w:val="ru-RU"/>
        </w:rPr>
      </w:pPr>
      <w:r w:rsidRPr="00BC1F95">
        <w:rPr>
          <w:lang w:val="ru-RU"/>
        </w:rPr>
        <w:t xml:space="preserve">4.3. </w:t>
      </w:r>
      <w:r w:rsidRPr="00BC1F95">
        <w:rPr>
          <w:rFonts w:hint="eastAsia"/>
          <w:lang w:val="ru-RU"/>
        </w:rPr>
        <w:t>Разработка</w:t>
      </w:r>
      <w:r w:rsidRPr="00BC1F95">
        <w:rPr>
          <w:lang w:val="ru-RU"/>
        </w:rPr>
        <w:t xml:space="preserve"> </w:t>
      </w:r>
      <w:r w:rsidRPr="00BC1F95">
        <w:rPr>
          <w:rFonts w:hint="eastAsia"/>
          <w:lang w:val="ru-RU"/>
        </w:rPr>
        <w:t>методического</w:t>
      </w:r>
      <w:r w:rsidRPr="00BC1F95">
        <w:rPr>
          <w:lang w:val="ru-RU"/>
        </w:rPr>
        <w:t xml:space="preserve"> </w:t>
      </w:r>
      <w:r w:rsidRPr="00BC1F95">
        <w:rPr>
          <w:rFonts w:hint="eastAsia"/>
          <w:lang w:val="ru-RU"/>
        </w:rPr>
        <w:t>сопровождения</w:t>
      </w:r>
      <w:r w:rsidRPr="00BC1F95">
        <w:rPr>
          <w:lang w:val="ru-RU"/>
        </w:rPr>
        <w:t xml:space="preserve"> </w:t>
      </w:r>
      <w:r w:rsidRPr="00BC1F95">
        <w:rPr>
          <w:rFonts w:hint="eastAsia"/>
          <w:lang w:val="ru-RU"/>
        </w:rPr>
        <w:t>процессов</w:t>
      </w:r>
      <w:r w:rsidRPr="00BC1F95">
        <w:rPr>
          <w:lang w:val="ru-RU"/>
        </w:rPr>
        <w:t xml:space="preserve"> </w:t>
      </w:r>
      <w:r w:rsidRPr="00BC1F95">
        <w:rPr>
          <w:rFonts w:hint="eastAsia"/>
          <w:lang w:val="ru-RU"/>
        </w:rPr>
        <w:t>фармацевтической</w:t>
      </w:r>
      <w:r w:rsidRPr="00BC1F95">
        <w:rPr>
          <w:lang w:val="ru-RU"/>
        </w:rPr>
        <w:t xml:space="preserve"> </w:t>
      </w:r>
      <w:r w:rsidRPr="00BC1F95">
        <w:rPr>
          <w:rFonts w:hint="eastAsia"/>
          <w:lang w:val="ru-RU"/>
        </w:rPr>
        <w:t>разработки</w:t>
      </w:r>
      <w:r w:rsidRPr="00BC1F95">
        <w:rPr>
          <w:lang w:val="ru-RU"/>
        </w:rPr>
        <w:t xml:space="preserve"> </w:t>
      </w:r>
      <w:r w:rsidRPr="00BC1F95">
        <w:rPr>
          <w:rFonts w:hint="eastAsia"/>
          <w:lang w:val="ru-RU"/>
        </w:rPr>
        <w:t>и</w:t>
      </w:r>
      <w:r w:rsidRPr="00BC1F95">
        <w:rPr>
          <w:lang w:val="ru-RU"/>
        </w:rPr>
        <w:t xml:space="preserve"> </w:t>
      </w:r>
      <w:r w:rsidRPr="00BC1F95">
        <w:rPr>
          <w:rFonts w:hint="eastAsia"/>
          <w:lang w:val="ru-RU"/>
        </w:rPr>
        <w:t>внедрения</w:t>
      </w:r>
      <w:r w:rsidRPr="00BC1F95">
        <w:rPr>
          <w:lang w:val="ru-RU"/>
        </w:rPr>
        <w:t xml:space="preserve"> </w:t>
      </w:r>
      <w:r w:rsidRPr="00BC1F95">
        <w:rPr>
          <w:rFonts w:hint="eastAsia"/>
          <w:lang w:val="ru-RU"/>
        </w:rPr>
        <w:t>новых</w:t>
      </w:r>
      <w:r w:rsidRPr="00BC1F95">
        <w:rPr>
          <w:lang w:val="ru-RU"/>
        </w:rPr>
        <w:t xml:space="preserve"> </w:t>
      </w:r>
      <w:r w:rsidRPr="00BC1F95">
        <w:rPr>
          <w:rFonts w:hint="eastAsia"/>
          <w:lang w:val="ru-RU"/>
        </w:rPr>
        <w:t>лекарственных</w:t>
      </w:r>
      <w:r w:rsidRPr="00BC1F95">
        <w:rPr>
          <w:lang w:val="ru-RU"/>
        </w:rPr>
        <w:t xml:space="preserve"> </w:t>
      </w:r>
      <w:r w:rsidRPr="00BC1F95">
        <w:rPr>
          <w:rFonts w:hint="eastAsia"/>
          <w:lang w:val="ru-RU"/>
        </w:rPr>
        <w:t>средств</w:t>
      </w:r>
    </w:p>
    <w:p w14:paraId="5B21F990" w14:textId="77777777" w:rsidR="00BC1F95" w:rsidRPr="00BC1F95" w:rsidRDefault="00BC1F95" w:rsidP="00BC1F95">
      <w:pPr>
        <w:rPr>
          <w:lang w:val="ru-RU"/>
        </w:rPr>
      </w:pPr>
    </w:p>
    <w:p w14:paraId="416FECE4" w14:textId="77777777" w:rsidR="00BC1F95" w:rsidRPr="00BC1F95" w:rsidRDefault="00BC1F95" w:rsidP="00BC1F95">
      <w:pPr>
        <w:rPr>
          <w:lang w:val="ru-RU"/>
        </w:rPr>
      </w:pPr>
      <w:r w:rsidRPr="00BC1F95">
        <w:rPr>
          <w:rFonts w:hint="eastAsia"/>
          <w:lang w:val="ru-RU"/>
        </w:rPr>
        <w:lastRenderedPageBreak/>
        <w:t>ОБЩИЕ</w:t>
      </w:r>
      <w:r w:rsidRPr="00BC1F95">
        <w:rPr>
          <w:lang w:val="ru-RU"/>
        </w:rPr>
        <w:t xml:space="preserve"> </w:t>
      </w:r>
      <w:r w:rsidRPr="00BC1F95">
        <w:rPr>
          <w:rFonts w:hint="eastAsia"/>
          <w:lang w:val="ru-RU"/>
        </w:rPr>
        <w:t>ВЫВОДЫ</w:t>
      </w:r>
    </w:p>
    <w:p w14:paraId="7DDFD006" w14:textId="77777777" w:rsidR="00BC1F95" w:rsidRPr="00BC1F95" w:rsidRDefault="00BC1F95" w:rsidP="00BC1F95">
      <w:pPr>
        <w:rPr>
          <w:lang w:val="ru-RU"/>
        </w:rPr>
      </w:pPr>
    </w:p>
    <w:p w14:paraId="0E3C7749" w14:textId="77777777" w:rsidR="00BC1F95" w:rsidRPr="00BC1F95" w:rsidRDefault="00BC1F95" w:rsidP="00BC1F95">
      <w:pPr>
        <w:rPr>
          <w:lang w:val="ru-RU"/>
        </w:rPr>
      </w:pPr>
      <w:r w:rsidRPr="00BC1F95">
        <w:rPr>
          <w:rFonts w:hint="eastAsia"/>
          <w:lang w:val="ru-RU"/>
        </w:rPr>
        <w:t>СПИСОК</w:t>
      </w:r>
      <w:r w:rsidRPr="00BC1F95">
        <w:rPr>
          <w:lang w:val="ru-RU"/>
        </w:rPr>
        <w:t xml:space="preserve"> </w:t>
      </w:r>
      <w:r w:rsidRPr="00BC1F95">
        <w:rPr>
          <w:rFonts w:hint="eastAsia"/>
          <w:lang w:val="ru-RU"/>
        </w:rPr>
        <w:t>СОКРАЩЕНИЙ</w:t>
      </w:r>
    </w:p>
    <w:p w14:paraId="40B8DDCC" w14:textId="77777777" w:rsidR="00BC1F95" w:rsidRPr="00BC1F95" w:rsidRDefault="00BC1F95" w:rsidP="00BC1F95">
      <w:pPr>
        <w:rPr>
          <w:lang w:val="ru-RU"/>
        </w:rPr>
      </w:pPr>
    </w:p>
    <w:p w14:paraId="0F21B062" w14:textId="77777777" w:rsidR="00BC1F95" w:rsidRPr="00BC1F95" w:rsidRDefault="00BC1F95" w:rsidP="00BC1F95">
      <w:pPr>
        <w:rPr>
          <w:lang w:val="ru-RU"/>
        </w:rPr>
      </w:pPr>
      <w:r w:rsidRPr="00BC1F95">
        <w:rPr>
          <w:rFonts w:hint="eastAsia"/>
          <w:lang w:val="ru-RU"/>
        </w:rPr>
        <w:t>СПИСОК</w:t>
      </w:r>
      <w:r w:rsidRPr="00BC1F95">
        <w:rPr>
          <w:lang w:val="ru-RU"/>
        </w:rPr>
        <w:t xml:space="preserve"> </w:t>
      </w:r>
      <w:r w:rsidRPr="00BC1F95">
        <w:rPr>
          <w:rFonts w:hint="eastAsia"/>
          <w:lang w:val="ru-RU"/>
        </w:rPr>
        <w:t>ТЕРМИНОВ</w:t>
      </w:r>
    </w:p>
    <w:p w14:paraId="1A7847D7" w14:textId="77777777" w:rsidR="00BC1F95" w:rsidRPr="00BC1F95" w:rsidRDefault="00BC1F95" w:rsidP="00BC1F95">
      <w:pPr>
        <w:rPr>
          <w:lang w:val="ru-RU"/>
        </w:rPr>
      </w:pPr>
    </w:p>
    <w:p w14:paraId="1368CB57" w14:textId="77777777" w:rsidR="00BC1F95" w:rsidRPr="00BC1F95" w:rsidRDefault="00BC1F95" w:rsidP="00BC1F95">
      <w:pPr>
        <w:rPr>
          <w:lang w:val="ru-RU"/>
        </w:rPr>
      </w:pPr>
      <w:r w:rsidRPr="00BC1F95">
        <w:rPr>
          <w:rFonts w:hint="eastAsia"/>
          <w:lang w:val="ru-RU"/>
        </w:rPr>
        <w:t>СПИСОК</w:t>
      </w:r>
      <w:r w:rsidRPr="00BC1F95">
        <w:rPr>
          <w:lang w:val="ru-RU"/>
        </w:rPr>
        <w:t xml:space="preserve"> </w:t>
      </w:r>
      <w:r w:rsidRPr="00BC1F95">
        <w:rPr>
          <w:rFonts w:hint="eastAsia"/>
          <w:lang w:val="ru-RU"/>
        </w:rPr>
        <w:t>ЛИТЕРАТУРЫ</w:t>
      </w:r>
    </w:p>
    <w:p w14:paraId="364D7FFA" w14:textId="77777777" w:rsidR="00BC1F95" w:rsidRPr="00BC1F95" w:rsidRDefault="00BC1F95" w:rsidP="00BC1F95">
      <w:pPr>
        <w:rPr>
          <w:lang w:val="ru-RU"/>
        </w:rPr>
      </w:pPr>
    </w:p>
    <w:p w14:paraId="56337C93" w14:textId="77777777" w:rsidR="00BC1F95" w:rsidRPr="00BC1F95" w:rsidRDefault="00BC1F95" w:rsidP="00BC1F95">
      <w:pPr>
        <w:rPr>
          <w:lang w:val="ru-RU"/>
        </w:rPr>
      </w:pPr>
      <w:r w:rsidRPr="00BC1F95">
        <w:rPr>
          <w:rFonts w:hint="eastAsia"/>
          <w:lang w:val="ru-RU"/>
        </w:rPr>
        <w:t>ПРИЛОЖЕНИЕ</w:t>
      </w:r>
    </w:p>
    <w:p w14:paraId="103EFCAE" w14:textId="77777777" w:rsidR="00BC1F95" w:rsidRPr="00BC1F95" w:rsidRDefault="00BC1F95" w:rsidP="00BC1F95">
      <w:pPr>
        <w:rPr>
          <w:lang w:val="ru-RU"/>
        </w:rPr>
      </w:pPr>
    </w:p>
    <w:p w14:paraId="5CDB687B" w14:textId="5B705A8E" w:rsidR="00BC1F95" w:rsidRPr="00BC1F95" w:rsidRDefault="00BC1F95" w:rsidP="00BC1F95">
      <w:pPr>
        <w:rPr>
          <w:lang w:val="ru-RU"/>
        </w:rPr>
      </w:pPr>
      <w:r w:rsidRPr="00BC1F95">
        <w:rPr>
          <w:rFonts w:hint="eastAsia"/>
          <w:lang w:val="ru-RU"/>
        </w:rPr>
        <w:t>ВВЕДЕНИЕ</w:t>
      </w:r>
    </w:p>
    <w:sectPr w:rsidR="00BC1F95" w:rsidRPr="00BC1F95" w:rsidSect="000C3E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62460" w14:textId="77777777" w:rsidR="000C3E90" w:rsidRPr="00C66E52" w:rsidRDefault="000C3E90">
      <w:pPr>
        <w:spacing w:after="0" w:line="240" w:lineRule="auto"/>
      </w:pPr>
      <w:r w:rsidRPr="00C66E52">
        <w:separator/>
      </w:r>
    </w:p>
  </w:endnote>
  <w:endnote w:type="continuationSeparator" w:id="0">
    <w:p w14:paraId="1CE6364D" w14:textId="77777777" w:rsidR="000C3E90" w:rsidRPr="00C66E52" w:rsidRDefault="000C3E9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81004" w14:textId="77777777" w:rsidR="000C3E90" w:rsidRPr="00C66E52" w:rsidRDefault="000C3E90"/>
    <w:p w14:paraId="5B0B3248" w14:textId="77777777" w:rsidR="000C3E90" w:rsidRPr="00C66E52" w:rsidRDefault="000C3E90"/>
    <w:p w14:paraId="5794E346" w14:textId="77777777" w:rsidR="000C3E90" w:rsidRPr="00C66E52" w:rsidRDefault="000C3E90"/>
    <w:p w14:paraId="05DFDC95" w14:textId="77777777" w:rsidR="000C3E90" w:rsidRPr="00C66E52" w:rsidRDefault="000C3E90"/>
    <w:p w14:paraId="781E0609" w14:textId="77777777" w:rsidR="000C3E90" w:rsidRPr="00C66E52" w:rsidRDefault="000C3E90"/>
    <w:p w14:paraId="32DA732B" w14:textId="77777777" w:rsidR="000C3E90" w:rsidRPr="00C66E52" w:rsidRDefault="000C3E90"/>
    <w:p w14:paraId="018101AE" w14:textId="77777777" w:rsidR="000C3E90" w:rsidRPr="00C66E52" w:rsidRDefault="000C3E90">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0A5DA9B" wp14:editId="25C055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3DE9F" w14:textId="77777777" w:rsidR="000C3E90" w:rsidRPr="00C66E52" w:rsidRDefault="000C3E9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A5DA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E3DE9F" w14:textId="77777777" w:rsidR="000C3E90" w:rsidRPr="00C66E52" w:rsidRDefault="000C3E9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D2A2782" w14:textId="77777777" w:rsidR="000C3E90" w:rsidRPr="00C66E52" w:rsidRDefault="000C3E90"/>
    <w:p w14:paraId="653A8203" w14:textId="77777777" w:rsidR="000C3E90" w:rsidRPr="00C66E52" w:rsidRDefault="000C3E90"/>
    <w:p w14:paraId="109AA5F4" w14:textId="77777777" w:rsidR="000C3E90" w:rsidRPr="00C66E52" w:rsidRDefault="000C3E90">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E9A572B" wp14:editId="620EF0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3E65" w14:textId="77777777" w:rsidR="000C3E90" w:rsidRPr="00C66E52" w:rsidRDefault="000C3E90"/>
                          <w:p w14:paraId="2FD662C3" w14:textId="77777777" w:rsidR="000C3E90" w:rsidRPr="00C66E52" w:rsidRDefault="000C3E9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9A57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303E65" w14:textId="77777777" w:rsidR="000C3E90" w:rsidRPr="00C66E52" w:rsidRDefault="000C3E90"/>
                    <w:p w14:paraId="2FD662C3" w14:textId="77777777" w:rsidR="000C3E90" w:rsidRPr="00C66E52" w:rsidRDefault="000C3E9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7DD3498" w14:textId="77777777" w:rsidR="000C3E90" w:rsidRPr="00C66E52" w:rsidRDefault="000C3E90"/>
    <w:p w14:paraId="1C37727A" w14:textId="77777777" w:rsidR="000C3E90" w:rsidRPr="00C66E52" w:rsidRDefault="000C3E90">
      <w:pPr>
        <w:rPr>
          <w:sz w:val="2"/>
          <w:szCs w:val="2"/>
        </w:rPr>
      </w:pPr>
    </w:p>
    <w:p w14:paraId="162F8232" w14:textId="77777777" w:rsidR="000C3E90" w:rsidRPr="00C66E52" w:rsidRDefault="000C3E90"/>
    <w:p w14:paraId="37A283C4" w14:textId="77777777" w:rsidR="000C3E90" w:rsidRPr="00C66E52" w:rsidRDefault="000C3E90">
      <w:pPr>
        <w:spacing w:after="0" w:line="240" w:lineRule="auto"/>
      </w:pPr>
    </w:p>
  </w:footnote>
  <w:footnote w:type="continuationSeparator" w:id="0">
    <w:p w14:paraId="01BECD34" w14:textId="77777777" w:rsidR="000C3E90" w:rsidRPr="00C66E52" w:rsidRDefault="000C3E9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0"/>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20462</TotalTime>
  <Pages>3</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3203</cp:revision>
  <cp:lastPrinted>2009-02-06T05:36:00Z</cp:lastPrinted>
  <dcterms:created xsi:type="dcterms:W3CDTF">2024-04-09T10:20:00Z</dcterms:created>
  <dcterms:modified xsi:type="dcterms:W3CDTF">2024-05-04T10:23:00Z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