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A891"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Ахметьянова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Римма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Анасовна</w:t>
      </w:r>
      <w:r w:rsidRPr="006C6BD0">
        <w:rPr>
          <w:rFonts w:ascii="Arial" w:hAnsi="Arial" w:cs="Arial"/>
          <w:caps/>
          <w:color w:val="333333"/>
          <w:sz w:val="27"/>
          <w:szCs w:val="27"/>
        </w:rPr>
        <w:t>.</w:t>
      </w:r>
    </w:p>
    <w:p w14:paraId="10E2BA6A"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Особенности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условиях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трансформации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российского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общества</w:t>
      </w:r>
      <w:r w:rsidRPr="006C6BD0">
        <w:rPr>
          <w:rFonts w:ascii="Arial" w:hAnsi="Arial" w:cs="Arial"/>
          <w:caps/>
          <w:color w:val="333333"/>
          <w:sz w:val="27"/>
          <w:szCs w:val="27"/>
        </w:rPr>
        <w:t xml:space="preserve"> : </w:t>
      </w:r>
      <w:r w:rsidRPr="006C6BD0">
        <w:rPr>
          <w:rFonts w:ascii="Arial" w:hAnsi="Arial" w:cs="Arial" w:hint="eastAsia"/>
          <w:caps/>
          <w:color w:val="333333"/>
          <w:sz w:val="27"/>
          <w:szCs w:val="27"/>
        </w:rPr>
        <w:t>диссертация</w:t>
      </w:r>
      <w:r w:rsidRPr="006C6BD0">
        <w:rPr>
          <w:rFonts w:ascii="Arial" w:hAnsi="Arial" w:cs="Arial"/>
          <w:caps/>
          <w:color w:val="333333"/>
          <w:sz w:val="27"/>
          <w:szCs w:val="27"/>
        </w:rPr>
        <w:t xml:space="preserve"> ... </w:t>
      </w:r>
      <w:r w:rsidRPr="006C6BD0">
        <w:rPr>
          <w:rFonts w:ascii="Arial" w:hAnsi="Arial" w:cs="Arial" w:hint="eastAsia"/>
          <w:caps/>
          <w:color w:val="333333"/>
          <w:sz w:val="27"/>
          <w:szCs w:val="27"/>
        </w:rPr>
        <w:t>кандидата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социологических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наук</w:t>
      </w:r>
      <w:r w:rsidRPr="006C6BD0">
        <w:rPr>
          <w:rFonts w:ascii="Arial" w:hAnsi="Arial" w:cs="Arial"/>
          <w:caps/>
          <w:color w:val="333333"/>
          <w:sz w:val="27"/>
          <w:szCs w:val="27"/>
        </w:rPr>
        <w:t xml:space="preserve"> : 22.00.04. - </w:t>
      </w:r>
      <w:r w:rsidRPr="006C6BD0">
        <w:rPr>
          <w:rFonts w:ascii="Arial" w:hAnsi="Arial" w:cs="Arial" w:hint="eastAsia"/>
          <w:caps/>
          <w:color w:val="333333"/>
          <w:sz w:val="27"/>
          <w:szCs w:val="27"/>
        </w:rPr>
        <w:t>Уфа</w:t>
      </w:r>
      <w:r w:rsidRPr="006C6BD0">
        <w:rPr>
          <w:rFonts w:ascii="Arial" w:hAnsi="Arial" w:cs="Arial"/>
          <w:caps/>
          <w:color w:val="333333"/>
          <w:sz w:val="27"/>
          <w:szCs w:val="27"/>
        </w:rPr>
        <w:t xml:space="preserve">, 2002. - 164 </w:t>
      </w:r>
      <w:proofErr w:type="gramStart"/>
      <w:r w:rsidRPr="006C6BD0">
        <w:rPr>
          <w:rFonts w:ascii="Arial" w:hAnsi="Arial" w:cs="Arial" w:hint="eastAsia"/>
          <w:caps/>
          <w:color w:val="333333"/>
          <w:sz w:val="27"/>
          <w:szCs w:val="27"/>
        </w:rPr>
        <w:t>с</w:t>
      </w:r>
      <w:r w:rsidRPr="006C6BD0">
        <w:rPr>
          <w:rFonts w:ascii="Arial" w:hAnsi="Arial" w:cs="Arial"/>
          <w:caps/>
          <w:color w:val="333333"/>
          <w:sz w:val="27"/>
          <w:szCs w:val="27"/>
        </w:rPr>
        <w:t>. :</w:t>
      </w:r>
      <w:proofErr w:type="gramEnd"/>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ил</w:t>
      </w:r>
      <w:r w:rsidRPr="006C6BD0">
        <w:rPr>
          <w:rFonts w:ascii="Arial" w:hAnsi="Arial" w:cs="Arial"/>
          <w:caps/>
          <w:color w:val="333333"/>
          <w:sz w:val="27"/>
          <w:szCs w:val="27"/>
        </w:rPr>
        <w:t>.</w:t>
      </w:r>
    </w:p>
    <w:p w14:paraId="6516322C"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больше</w:t>
      </w:r>
    </w:p>
    <w:p w14:paraId="1F8FAEA2"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Цитаты</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из</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текста</w:t>
      </w:r>
      <w:r w:rsidRPr="006C6BD0">
        <w:rPr>
          <w:rFonts w:ascii="Arial" w:hAnsi="Arial" w:cs="Arial"/>
          <w:caps/>
          <w:color w:val="333333"/>
          <w:sz w:val="27"/>
          <w:szCs w:val="27"/>
        </w:rPr>
        <w:t>:</w:t>
      </w:r>
    </w:p>
    <w:p w14:paraId="662B3EDD"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стр</w:t>
      </w:r>
      <w:r w:rsidRPr="006C6BD0">
        <w:rPr>
          <w:rFonts w:ascii="Arial" w:hAnsi="Arial" w:cs="Arial"/>
          <w:caps/>
          <w:color w:val="333333"/>
          <w:sz w:val="27"/>
          <w:szCs w:val="27"/>
        </w:rPr>
        <w:t>. 1</w:t>
      </w:r>
    </w:p>
    <w:p w14:paraId="24177F1A" w14:textId="77777777" w:rsidR="006C6BD0" w:rsidRPr="006C6BD0" w:rsidRDefault="006C6BD0" w:rsidP="006C6BD0">
      <w:pPr>
        <w:rPr>
          <w:rFonts w:ascii="Arial" w:hAnsi="Arial" w:cs="Arial"/>
          <w:caps/>
          <w:color w:val="333333"/>
          <w:sz w:val="27"/>
          <w:szCs w:val="27"/>
        </w:rPr>
      </w:pPr>
      <w:r w:rsidRPr="006C6BD0">
        <w:rPr>
          <w:rFonts w:ascii="Arial" w:hAnsi="Arial" w:cs="Arial"/>
          <w:caps/>
          <w:color w:val="333333"/>
          <w:sz w:val="27"/>
          <w:szCs w:val="27"/>
        </w:rPr>
        <w:t xml:space="preserve">61:0'6 ~ ZH / 7d$ f ~o </w:t>
      </w:r>
      <w:r w:rsidRPr="006C6BD0">
        <w:rPr>
          <w:rFonts w:ascii="Arial" w:hAnsi="Arial" w:cs="Arial" w:hint="eastAsia"/>
          <w:caps/>
          <w:color w:val="333333"/>
          <w:sz w:val="27"/>
          <w:szCs w:val="27"/>
        </w:rPr>
        <w:t>БАШКИРСКИЙ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ГОСУДАРСТВЕННЫЙ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ПЕДАГОГИЧЕСКИЙ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УНИВЕРСИТЕТ</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правах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рукописи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Ахметьшова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Римма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Амасотна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ОСОБЕННОСТИ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УСЛОВИЯХ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ТРАНСФОРМАЦИИ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РОССИЙСКОГО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Диссертация</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соискание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учетой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степени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кандидата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социологических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наук</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специальности</w:t>
      </w:r>
      <w:r w:rsidRPr="006C6BD0">
        <w:rPr>
          <w:rFonts w:ascii="Arial" w:hAnsi="Arial" w:cs="Arial"/>
          <w:caps/>
          <w:color w:val="333333"/>
          <w:sz w:val="27"/>
          <w:szCs w:val="27"/>
        </w:rPr>
        <w:t>: 22.00.04</w:t>
      </w:r>
    </w:p>
    <w:p w14:paraId="3473C19E"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стр</w:t>
      </w:r>
      <w:r w:rsidRPr="006C6BD0">
        <w:rPr>
          <w:rFonts w:ascii="Arial" w:hAnsi="Arial" w:cs="Arial"/>
          <w:caps/>
          <w:color w:val="333333"/>
          <w:sz w:val="27"/>
          <w:szCs w:val="27"/>
        </w:rPr>
        <w:t>. 2</w:t>
      </w:r>
    </w:p>
    <w:p w14:paraId="57D79494"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Методологические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аспекты</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изучения</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межпоколенных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отноше­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Глава</w:t>
      </w:r>
      <w:r w:rsidRPr="006C6BD0">
        <w:rPr>
          <w:rFonts w:ascii="Arial" w:hAnsi="Arial" w:cs="Arial"/>
          <w:caps/>
          <w:color w:val="333333"/>
          <w:sz w:val="27"/>
          <w:szCs w:val="27"/>
        </w:rPr>
        <w:t xml:space="preserve"> 2. </w:t>
      </w:r>
      <w:r w:rsidRPr="006C6BD0">
        <w:rPr>
          <w:rFonts w:ascii="Arial" w:hAnsi="Arial" w:cs="Arial" w:hint="eastAsia"/>
          <w:caps/>
          <w:color w:val="333333"/>
          <w:sz w:val="27"/>
          <w:szCs w:val="27"/>
        </w:rPr>
        <w:t>Влияние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трансформации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преемственность</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лений</w:t>
      </w:r>
      <w:r w:rsidRPr="006C6BD0">
        <w:rPr>
          <w:rFonts w:ascii="Arial" w:hAnsi="Arial" w:cs="Arial"/>
          <w:caps/>
          <w:color w:val="333333"/>
          <w:sz w:val="27"/>
          <w:szCs w:val="27"/>
        </w:rPr>
        <w:t>.. 2.</w:t>
      </w:r>
      <w:proofErr w:type="gramStart"/>
      <w:r w:rsidRPr="006C6BD0">
        <w:rPr>
          <w:rFonts w:ascii="Arial" w:hAnsi="Arial" w:cs="Arial"/>
          <w:caps/>
          <w:color w:val="333333"/>
          <w:sz w:val="27"/>
          <w:szCs w:val="27"/>
        </w:rPr>
        <w:t>1.</w:t>
      </w:r>
      <w:r w:rsidRPr="006C6BD0">
        <w:rPr>
          <w:rFonts w:ascii="Arial" w:hAnsi="Arial" w:cs="Arial" w:hint="eastAsia"/>
          <w:caps/>
          <w:color w:val="333333"/>
          <w:sz w:val="27"/>
          <w:szCs w:val="27"/>
        </w:rPr>
        <w:t>Специфика</w:t>
      </w:r>
      <w:proofErr w:type="gramEnd"/>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условиях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трансформа­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ции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современного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российского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общества</w:t>
      </w:r>
      <w:r w:rsidRPr="006C6BD0">
        <w:rPr>
          <w:rFonts w:ascii="Arial" w:hAnsi="Arial" w:cs="Arial"/>
          <w:caps/>
          <w:color w:val="333333"/>
          <w:sz w:val="27"/>
          <w:szCs w:val="27"/>
        </w:rPr>
        <w:t xml:space="preserve"> 2.2. </w:t>
      </w:r>
      <w:r w:rsidRPr="006C6BD0">
        <w:rPr>
          <w:rFonts w:ascii="Arial" w:hAnsi="Arial" w:cs="Arial" w:hint="eastAsia"/>
          <w:caps/>
          <w:color w:val="333333"/>
          <w:sz w:val="27"/>
          <w:szCs w:val="27"/>
        </w:rPr>
        <w:t>Основные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факторы</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влияющие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преемственность</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современной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России</w:t>
      </w:r>
    </w:p>
    <w:p w14:paraId="046BC4DD"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lastRenderedPageBreak/>
        <w:t>стр</w:t>
      </w:r>
      <w:r w:rsidRPr="006C6BD0">
        <w:rPr>
          <w:rFonts w:ascii="Arial" w:hAnsi="Arial" w:cs="Arial"/>
          <w:caps/>
          <w:color w:val="333333"/>
          <w:sz w:val="27"/>
          <w:szCs w:val="27"/>
        </w:rPr>
        <w:t>. 56</w:t>
      </w:r>
    </w:p>
    <w:p w14:paraId="356C169F"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взаимосвязи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конкретными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общественноисторическими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условиями</w:t>
      </w:r>
      <w:r w:rsidRPr="006C6BD0">
        <w:rPr>
          <w:rFonts w:ascii="Arial" w:hAnsi="Arial" w:cs="Arial"/>
          <w:caps/>
          <w:color w:val="333333"/>
          <w:sz w:val="27"/>
          <w:szCs w:val="27"/>
        </w:rPr>
        <w:t xml:space="preserve">. 56 </w:t>
      </w:r>
      <w:r w:rsidRPr="006C6BD0">
        <w:rPr>
          <w:rFonts w:ascii="Arial" w:hAnsi="Arial" w:cs="Arial" w:hint="eastAsia"/>
          <w:caps/>
          <w:color w:val="333333"/>
          <w:sz w:val="27"/>
          <w:szCs w:val="27"/>
        </w:rPr>
        <w:t>ГЛАВА</w:t>
      </w:r>
      <w:r w:rsidRPr="006C6BD0">
        <w:rPr>
          <w:rFonts w:ascii="Arial" w:hAnsi="Arial" w:cs="Arial"/>
          <w:caps/>
          <w:color w:val="333333"/>
          <w:sz w:val="27"/>
          <w:szCs w:val="27"/>
        </w:rPr>
        <w:t xml:space="preserve"> 2</w:t>
      </w:r>
      <w:r w:rsidRPr="006C6BD0">
        <w:rPr>
          <w:rFonts w:ascii="Arial" w:hAnsi="Arial" w:cs="Arial" w:hint="eastAsia"/>
          <w:caps/>
          <w:color w:val="333333"/>
          <w:sz w:val="27"/>
          <w:szCs w:val="27"/>
        </w:rPr>
        <w:t>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ВЛИЯНИЕ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ТРАНСФОРМАЦИИ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ПРЕЕМСТВЕННОСТЬ</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 xml:space="preserve"> 2</w:t>
      </w:r>
      <w:r w:rsidRPr="006C6BD0">
        <w:rPr>
          <w:rFonts w:ascii="Arial" w:hAnsi="Arial" w:cs="Arial" w:hint="eastAsia"/>
          <w:caps/>
          <w:color w:val="333333"/>
          <w:sz w:val="27"/>
          <w:szCs w:val="27"/>
        </w:rPr>
        <w:t>о</w:t>
      </w:r>
      <w:r w:rsidRPr="006C6BD0">
        <w:rPr>
          <w:rFonts w:ascii="Arial" w:hAnsi="Arial" w:cs="Arial"/>
          <w:caps/>
          <w:color w:val="333333"/>
          <w:sz w:val="27"/>
          <w:szCs w:val="27"/>
        </w:rPr>
        <w:t>1</w:t>
      </w:r>
      <w:r w:rsidRPr="006C6BD0">
        <w:rPr>
          <w:rFonts w:ascii="Arial" w:hAnsi="Arial" w:cs="Arial" w:hint="eastAsia"/>
          <w:caps/>
          <w:color w:val="333333"/>
          <w:sz w:val="27"/>
          <w:szCs w:val="27"/>
        </w:rPr>
        <w:t>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Специфика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условиях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трансфор­</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мации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современного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российского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Преемственность</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как</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философская</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категория</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выражает</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объективную</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связь</w:t>
      </w:r>
    </w:p>
    <w:p w14:paraId="0EAC9E6B" w14:textId="77777777" w:rsidR="006C6BD0" w:rsidRPr="006C6BD0" w:rsidRDefault="006C6BD0" w:rsidP="006C6BD0">
      <w:pPr>
        <w:rPr>
          <w:rFonts w:ascii="Arial" w:hAnsi="Arial" w:cs="Arial"/>
          <w:caps/>
          <w:color w:val="333333"/>
          <w:sz w:val="27"/>
          <w:szCs w:val="27"/>
        </w:rPr>
      </w:pPr>
    </w:p>
    <w:p w14:paraId="0F461B62"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Оглавление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диссертации</w:t>
      </w:r>
    </w:p>
    <w:p w14:paraId="0F952E09"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кандидат</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социологических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наук</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Ахметьянова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Римма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Анасовна</w:t>
      </w:r>
    </w:p>
    <w:p w14:paraId="6913C1EB"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Введение</w:t>
      </w:r>
    </w:p>
    <w:p w14:paraId="36034C7B" w14:textId="77777777" w:rsidR="006C6BD0" w:rsidRPr="006C6BD0" w:rsidRDefault="006C6BD0" w:rsidP="006C6BD0">
      <w:pPr>
        <w:rPr>
          <w:rFonts w:ascii="Arial" w:hAnsi="Arial" w:cs="Arial"/>
          <w:caps/>
          <w:color w:val="333333"/>
          <w:sz w:val="27"/>
          <w:szCs w:val="27"/>
        </w:rPr>
      </w:pPr>
    </w:p>
    <w:p w14:paraId="3799EB0B"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t>Глава</w:t>
      </w:r>
      <w:r w:rsidRPr="006C6BD0">
        <w:rPr>
          <w:rFonts w:ascii="Arial" w:hAnsi="Arial" w:cs="Arial"/>
          <w:caps/>
          <w:color w:val="333333"/>
          <w:sz w:val="27"/>
          <w:szCs w:val="27"/>
        </w:rPr>
        <w:t xml:space="preserve"> 1. </w:t>
      </w:r>
      <w:r w:rsidRPr="006C6BD0">
        <w:rPr>
          <w:rFonts w:ascii="Arial" w:hAnsi="Arial" w:cs="Arial" w:hint="eastAsia"/>
          <w:caps/>
          <w:color w:val="333333"/>
          <w:sz w:val="27"/>
          <w:szCs w:val="27"/>
        </w:rPr>
        <w:t>Концептуально</w:t>
      </w:r>
      <w:r w:rsidRPr="006C6BD0">
        <w:rPr>
          <w:rFonts w:ascii="Arial" w:hAnsi="Arial" w:cs="Arial"/>
          <w:caps/>
          <w:color w:val="333333"/>
          <w:sz w:val="27"/>
          <w:szCs w:val="27"/>
        </w:rPr>
        <w:t>-</w:t>
      </w:r>
      <w:r w:rsidRPr="006C6BD0">
        <w:rPr>
          <w:rFonts w:ascii="Arial" w:hAnsi="Arial" w:cs="Arial" w:hint="eastAsia"/>
          <w:caps/>
          <w:color w:val="333333"/>
          <w:sz w:val="27"/>
          <w:szCs w:val="27"/>
        </w:rPr>
        <w:t>методологические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основы</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анализа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w:t>
      </w:r>
    </w:p>
    <w:p w14:paraId="26DACF1A" w14:textId="77777777" w:rsidR="006C6BD0" w:rsidRPr="006C6BD0" w:rsidRDefault="006C6BD0" w:rsidP="006C6BD0">
      <w:pPr>
        <w:rPr>
          <w:rFonts w:ascii="Arial" w:hAnsi="Arial" w:cs="Arial"/>
          <w:caps/>
          <w:color w:val="333333"/>
          <w:sz w:val="27"/>
          <w:szCs w:val="27"/>
        </w:rPr>
      </w:pPr>
    </w:p>
    <w:p w14:paraId="3347E493" w14:textId="77777777" w:rsidR="006C6BD0" w:rsidRPr="006C6BD0" w:rsidRDefault="006C6BD0" w:rsidP="006C6BD0">
      <w:pPr>
        <w:rPr>
          <w:rFonts w:ascii="Arial" w:hAnsi="Arial" w:cs="Arial"/>
          <w:caps/>
          <w:color w:val="333333"/>
          <w:sz w:val="27"/>
          <w:szCs w:val="27"/>
        </w:rPr>
      </w:pPr>
      <w:r w:rsidRPr="006C6BD0">
        <w:rPr>
          <w:rFonts w:ascii="Arial" w:hAnsi="Arial" w:cs="Arial"/>
          <w:caps/>
          <w:color w:val="333333"/>
          <w:sz w:val="27"/>
          <w:szCs w:val="27"/>
        </w:rPr>
        <w:t xml:space="preserve">1.1. </w:t>
      </w:r>
      <w:r w:rsidRPr="006C6BD0">
        <w:rPr>
          <w:rFonts w:ascii="Arial" w:hAnsi="Arial" w:cs="Arial" w:hint="eastAsia"/>
          <w:caps/>
          <w:color w:val="333333"/>
          <w:sz w:val="27"/>
          <w:szCs w:val="27"/>
        </w:rPr>
        <w:t>Теоретические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подходы</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к</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определению</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понятия</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поколение</w:t>
      </w:r>
      <w:r w:rsidRPr="006C6BD0">
        <w:rPr>
          <w:rFonts w:ascii="Arial" w:hAnsi="Arial" w:cs="Arial"/>
          <w:caps/>
          <w:color w:val="333333"/>
          <w:sz w:val="27"/>
          <w:szCs w:val="27"/>
        </w:rPr>
        <w:t>.</w:t>
      </w:r>
    </w:p>
    <w:p w14:paraId="6818A3DB" w14:textId="77777777" w:rsidR="006C6BD0" w:rsidRPr="006C6BD0" w:rsidRDefault="006C6BD0" w:rsidP="006C6BD0">
      <w:pPr>
        <w:rPr>
          <w:rFonts w:ascii="Arial" w:hAnsi="Arial" w:cs="Arial"/>
          <w:caps/>
          <w:color w:val="333333"/>
          <w:sz w:val="27"/>
          <w:szCs w:val="27"/>
        </w:rPr>
      </w:pPr>
    </w:p>
    <w:p w14:paraId="1452FB34" w14:textId="77777777" w:rsidR="006C6BD0" w:rsidRPr="006C6BD0" w:rsidRDefault="006C6BD0" w:rsidP="006C6BD0">
      <w:pPr>
        <w:rPr>
          <w:rFonts w:ascii="Arial" w:hAnsi="Arial" w:cs="Arial"/>
          <w:caps/>
          <w:color w:val="333333"/>
          <w:sz w:val="27"/>
          <w:szCs w:val="27"/>
        </w:rPr>
      </w:pPr>
      <w:r w:rsidRPr="006C6BD0">
        <w:rPr>
          <w:rFonts w:ascii="Arial" w:hAnsi="Arial" w:cs="Arial"/>
          <w:caps/>
          <w:color w:val="333333"/>
          <w:sz w:val="27"/>
          <w:szCs w:val="27"/>
        </w:rPr>
        <w:t xml:space="preserve">1.2. </w:t>
      </w:r>
      <w:r w:rsidRPr="006C6BD0">
        <w:rPr>
          <w:rFonts w:ascii="Arial" w:hAnsi="Arial" w:cs="Arial" w:hint="eastAsia"/>
          <w:caps/>
          <w:color w:val="333333"/>
          <w:sz w:val="27"/>
          <w:szCs w:val="27"/>
        </w:rPr>
        <w:t>Методологические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аспекты</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изучения</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межпоколенных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отношений</w:t>
      </w:r>
    </w:p>
    <w:p w14:paraId="4E7BA9EB" w14:textId="77777777" w:rsidR="006C6BD0" w:rsidRPr="006C6BD0" w:rsidRDefault="006C6BD0" w:rsidP="006C6BD0">
      <w:pPr>
        <w:rPr>
          <w:rFonts w:ascii="Arial" w:hAnsi="Arial" w:cs="Arial"/>
          <w:caps/>
          <w:color w:val="333333"/>
          <w:sz w:val="27"/>
          <w:szCs w:val="27"/>
        </w:rPr>
      </w:pPr>
    </w:p>
    <w:p w14:paraId="793286C4" w14:textId="77777777" w:rsidR="006C6BD0" w:rsidRPr="006C6BD0" w:rsidRDefault="006C6BD0" w:rsidP="006C6BD0">
      <w:pPr>
        <w:rPr>
          <w:rFonts w:ascii="Arial" w:hAnsi="Arial" w:cs="Arial"/>
          <w:caps/>
          <w:color w:val="333333"/>
          <w:sz w:val="27"/>
          <w:szCs w:val="27"/>
        </w:rPr>
      </w:pPr>
      <w:r w:rsidRPr="006C6BD0">
        <w:rPr>
          <w:rFonts w:ascii="Arial" w:hAnsi="Arial" w:cs="Arial" w:hint="eastAsia"/>
          <w:caps/>
          <w:color w:val="333333"/>
          <w:sz w:val="27"/>
          <w:szCs w:val="27"/>
        </w:rPr>
        <w:lastRenderedPageBreak/>
        <w:t>Глава</w:t>
      </w:r>
      <w:r w:rsidRPr="006C6BD0">
        <w:rPr>
          <w:rFonts w:ascii="Arial" w:hAnsi="Arial" w:cs="Arial"/>
          <w:caps/>
          <w:color w:val="333333"/>
          <w:sz w:val="27"/>
          <w:szCs w:val="27"/>
        </w:rPr>
        <w:t xml:space="preserve"> 2. </w:t>
      </w:r>
      <w:r w:rsidRPr="006C6BD0">
        <w:rPr>
          <w:rFonts w:ascii="Arial" w:hAnsi="Arial" w:cs="Arial" w:hint="eastAsia"/>
          <w:caps/>
          <w:color w:val="333333"/>
          <w:sz w:val="27"/>
          <w:szCs w:val="27"/>
        </w:rPr>
        <w:t>Влияние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трансформации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преемственность</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w:t>
      </w:r>
    </w:p>
    <w:p w14:paraId="22690AB6" w14:textId="77777777" w:rsidR="006C6BD0" w:rsidRPr="006C6BD0" w:rsidRDefault="006C6BD0" w:rsidP="006C6BD0">
      <w:pPr>
        <w:rPr>
          <w:rFonts w:ascii="Arial" w:hAnsi="Arial" w:cs="Arial"/>
          <w:caps/>
          <w:color w:val="333333"/>
          <w:sz w:val="27"/>
          <w:szCs w:val="27"/>
        </w:rPr>
      </w:pPr>
    </w:p>
    <w:p w14:paraId="32CCA52F" w14:textId="77777777" w:rsidR="006C6BD0" w:rsidRPr="006C6BD0" w:rsidRDefault="006C6BD0" w:rsidP="006C6BD0">
      <w:pPr>
        <w:rPr>
          <w:rFonts w:ascii="Arial" w:hAnsi="Arial" w:cs="Arial"/>
          <w:caps/>
          <w:color w:val="333333"/>
          <w:sz w:val="27"/>
          <w:szCs w:val="27"/>
        </w:rPr>
      </w:pPr>
      <w:r w:rsidRPr="006C6BD0">
        <w:rPr>
          <w:rFonts w:ascii="Arial" w:hAnsi="Arial" w:cs="Arial"/>
          <w:caps/>
          <w:color w:val="333333"/>
          <w:sz w:val="27"/>
          <w:szCs w:val="27"/>
        </w:rPr>
        <w:t>2.</w:t>
      </w:r>
      <w:proofErr w:type="gramStart"/>
      <w:r w:rsidRPr="006C6BD0">
        <w:rPr>
          <w:rFonts w:ascii="Arial" w:hAnsi="Arial" w:cs="Arial" w:hint="eastAsia"/>
          <w:caps/>
          <w:color w:val="333333"/>
          <w:sz w:val="27"/>
          <w:szCs w:val="27"/>
        </w:rPr>
        <w:t>¡</w:t>
      </w:r>
      <w:r w:rsidRPr="006C6BD0">
        <w:rPr>
          <w:rFonts w:ascii="Arial" w:hAnsi="Arial" w:cs="Arial"/>
          <w:caps/>
          <w:color w:val="333333"/>
          <w:sz w:val="27"/>
          <w:szCs w:val="27"/>
        </w:rPr>
        <w:t>.</w:t>
      </w:r>
      <w:r w:rsidRPr="006C6BD0">
        <w:rPr>
          <w:rFonts w:ascii="Arial" w:hAnsi="Arial" w:cs="Arial" w:hint="eastAsia"/>
          <w:caps/>
          <w:color w:val="333333"/>
          <w:sz w:val="27"/>
          <w:szCs w:val="27"/>
        </w:rPr>
        <w:t>Специфика</w:t>
      </w:r>
      <w:proofErr w:type="gramEnd"/>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условиях</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трансформации</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современного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российского</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общества</w:t>
      </w:r>
      <w:r w:rsidRPr="006C6BD0">
        <w:rPr>
          <w:rFonts w:ascii="Arial" w:hAnsi="Arial" w:cs="Arial"/>
          <w:caps/>
          <w:color w:val="333333"/>
          <w:sz w:val="27"/>
          <w:szCs w:val="27"/>
        </w:rPr>
        <w:t>.</w:t>
      </w:r>
    </w:p>
    <w:p w14:paraId="6FE9D756" w14:textId="77777777" w:rsidR="006C6BD0" w:rsidRPr="006C6BD0" w:rsidRDefault="006C6BD0" w:rsidP="006C6BD0">
      <w:pPr>
        <w:rPr>
          <w:rFonts w:ascii="Arial" w:hAnsi="Arial" w:cs="Arial"/>
          <w:caps/>
          <w:color w:val="333333"/>
          <w:sz w:val="27"/>
          <w:szCs w:val="27"/>
        </w:rPr>
      </w:pPr>
    </w:p>
    <w:p w14:paraId="4A7ADEAA" w14:textId="78F6E138" w:rsidR="00967B66" w:rsidRPr="006C6BD0" w:rsidRDefault="006C6BD0" w:rsidP="006C6BD0">
      <w:r w:rsidRPr="006C6BD0">
        <w:rPr>
          <w:rFonts w:ascii="Arial" w:hAnsi="Arial" w:cs="Arial"/>
          <w:caps/>
          <w:color w:val="333333"/>
          <w:sz w:val="27"/>
          <w:szCs w:val="27"/>
        </w:rPr>
        <w:t xml:space="preserve">2.2. </w:t>
      </w:r>
      <w:r w:rsidRPr="006C6BD0">
        <w:rPr>
          <w:rFonts w:ascii="Arial" w:hAnsi="Arial" w:cs="Arial" w:hint="eastAsia"/>
          <w:caps/>
          <w:color w:val="333333"/>
          <w:sz w:val="27"/>
          <w:szCs w:val="27"/>
        </w:rPr>
        <w:t>Основные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факторы</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влияющие</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на</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преемственность</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поколений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в</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современной</w:t>
      </w:r>
      <w:r w:rsidRPr="006C6BD0">
        <w:rPr>
          <w:rFonts w:ascii="Arial" w:hAnsi="Arial" w:cs="Arial"/>
          <w:caps/>
          <w:color w:val="333333"/>
          <w:sz w:val="27"/>
          <w:szCs w:val="27"/>
        </w:rPr>
        <w:t xml:space="preserve"> </w:t>
      </w:r>
      <w:r w:rsidRPr="006C6BD0">
        <w:rPr>
          <w:rFonts w:ascii="Arial" w:hAnsi="Arial" w:cs="Arial" w:hint="eastAsia"/>
          <w:caps/>
          <w:color w:val="333333"/>
          <w:sz w:val="27"/>
          <w:szCs w:val="27"/>
        </w:rPr>
        <w:t>России</w:t>
      </w:r>
      <w:r w:rsidRPr="006C6BD0">
        <w:rPr>
          <w:rFonts w:ascii="Arial" w:hAnsi="Arial" w:cs="Arial"/>
          <w:caps/>
          <w:color w:val="333333"/>
          <w:sz w:val="27"/>
          <w:szCs w:val="27"/>
        </w:rPr>
        <w:t>.</w:t>
      </w:r>
    </w:p>
    <w:sectPr w:rsidR="00967B66" w:rsidRPr="006C6BD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0F0E" w14:textId="77777777" w:rsidR="0060054F" w:rsidRDefault="0060054F">
      <w:pPr>
        <w:spacing w:after="0" w:line="240" w:lineRule="auto"/>
      </w:pPr>
      <w:r>
        <w:separator/>
      </w:r>
    </w:p>
  </w:endnote>
  <w:endnote w:type="continuationSeparator" w:id="0">
    <w:p w14:paraId="22555576" w14:textId="77777777" w:rsidR="0060054F" w:rsidRDefault="0060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9379" w14:textId="77777777" w:rsidR="0060054F" w:rsidRDefault="0060054F"/>
    <w:p w14:paraId="11E9905B" w14:textId="77777777" w:rsidR="0060054F" w:rsidRDefault="0060054F"/>
    <w:p w14:paraId="4853AF3A" w14:textId="77777777" w:rsidR="0060054F" w:rsidRDefault="0060054F"/>
    <w:p w14:paraId="4D761870" w14:textId="77777777" w:rsidR="0060054F" w:rsidRDefault="0060054F"/>
    <w:p w14:paraId="46946EC2" w14:textId="77777777" w:rsidR="0060054F" w:rsidRDefault="0060054F"/>
    <w:p w14:paraId="4769DBCC" w14:textId="77777777" w:rsidR="0060054F" w:rsidRDefault="0060054F"/>
    <w:p w14:paraId="4321FA59" w14:textId="77777777" w:rsidR="0060054F" w:rsidRDefault="006005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BD50BD" wp14:editId="0BCF36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E173D" w14:textId="77777777" w:rsidR="0060054F" w:rsidRDefault="006005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BD50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BE173D" w14:textId="77777777" w:rsidR="0060054F" w:rsidRDefault="006005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8E0EFD" w14:textId="77777777" w:rsidR="0060054F" w:rsidRDefault="0060054F"/>
    <w:p w14:paraId="29E1AD8B" w14:textId="77777777" w:rsidR="0060054F" w:rsidRDefault="0060054F"/>
    <w:p w14:paraId="51CB78B9" w14:textId="77777777" w:rsidR="0060054F" w:rsidRDefault="006005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7935E0" wp14:editId="701487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4598A" w14:textId="77777777" w:rsidR="0060054F" w:rsidRDefault="0060054F"/>
                          <w:p w14:paraId="184BC9B8" w14:textId="77777777" w:rsidR="0060054F" w:rsidRDefault="006005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935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E4598A" w14:textId="77777777" w:rsidR="0060054F" w:rsidRDefault="0060054F"/>
                    <w:p w14:paraId="184BC9B8" w14:textId="77777777" w:rsidR="0060054F" w:rsidRDefault="006005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E33923" w14:textId="77777777" w:rsidR="0060054F" w:rsidRDefault="0060054F"/>
    <w:p w14:paraId="7913A4B7" w14:textId="77777777" w:rsidR="0060054F" w:rsidRDefault="0060054F">
      <w:pPr>
        <w:rPr>
          <w:sz w:val="2"/>
          <w:szCs w:val="2"/>
        </w:rPr>
      </w:pPr>
    </w:p>
    <w:p w14:paraId="01A2F8BF" w14:textId="77777777" w:rsidR="0060054F" w:rsidRDefault="0060054F"/>
    <w:p w14:paraId="642D5907" w14:textId="77777777" w:rsidR="0060054F" w:rsidRDefault="0060054F">
      <w:pPr>
        <w:spacing w:after="0" w:line="240" w:lineRule="auto"/>
      </w:pPr>
    </w:p>
  </w:footnote>
  <w:footnote w:type="continuationSeparator" w:id="0">
    <w:p w14:paraId="04BD1A9A" w14:textId="77777777" w:rsidR="0060054F" w:rsidRDefault="0060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4F"/>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58015</TotalTime>
  <Pages>3</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2717</cp:revision>
  <cp:lastPrinted>2009-02-06T05:36:00Z</cp:lastPrinted>
  <dcterms:created xsi:type="dcterms:W3CDTF">2025-11-25T20:19:00Z</dcterms:created>
  <dcterms:modified xsi:type="dcterms:W3CDTF">2026-01-31T19:45:00Z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