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72D3" w14:textId="78A12CBF" w:rsidR="00877BFD" w:rsidRDefault="00060E3F" w:rsidP="00060E3F">
      <w:r w:rsidRPr="00060E3F">
        <w:rPr>
          <w:rFonts w:hint="eastAsia"/>
        </w:rPr>
        <w:t>Саяпин</w:t>
      </w:r>
      <w:r w:rsidRPr="00060E3F">
        <w:t xml:space="preserve"> </w:t>
      </w:r>
      <w:r w:rsidRPr="00060E3F">
        <w:rPr>
          <w:rFonts w:hint="eastAsia"/>
        </w:rPr>
        <w:t>Александр</w:t>
      </w:r>
      <w:r w:rsidRPr="00060E3F">
        <w:t xml:space="preserve"> </w:t>
      </w:r>
      <w:r w:rsidRPr="00060E3F">
        <w:rPr>
          <w:rFonts w:hint="eastAsia"/>
        </w:rPr>
        <w:t>Валентинович</w:t>
      </w:r>
      <w:r>
        <w:t xml:space="preserve"> </w:t>
      </w:r>
      <w:r w:rsidRPr="00060E3F">
        <w:rPr>
          <w:rFonts w:hint="eastAsia"/>
        </w:rPr>
        <w:t>Механизм</w:t>
      </w:r>
      <w:r w:rsidRPr="00060E3F">
        <w:t xml:space="preserve"> </w:t>
      </w:r>
      <w:r w:rsidRPr="00060E3F">
        <w:rPr>
          <w:rFonts w:hint="eastAsia"/>
        </w:rPr>
        <w:t>повышения</w:t>
      </w:r>
      <w:r w:rsidRPr="00060E3F">
        <w:t xml:space="preserve"> </w:t>
      </w:r>
      <w:r w:rsidRPr="00060E3F">
        <w:rPr>
          <w:rFonts w:hint="eastAsia"/>
        </w:rPr>
        <w:t>вовлеченности</w:t>
      </w:r>
      <w:r w:rsidRPr="00060E3F">
        <w:t xml:space="preserve"> </w:t>
      </w:r>
      <w:r w:rsidRPr="00060E3F">
        <w:rPr>
          <w:rFonts w:hint="eastAsia"/>
        </w:rPr>
        <w:t>сотрудников</w:t>
      </w:r>
      <w:r w:rsidRPr="00060E3F">
        <w:t xml:space="preserve"> </w:t>
      </w:r>
      <w:r w:rsidRPr="00060E3F">
        <w:rPr>
          <w:rFonts w:hint="eastAsia"/>
        </w:rPr>
        <w:t>в</w:t>
      </w:r>
      <w:r w:rsidRPr="00060E3F">
        <w:t xml:space="preserve"> </w:t>
      </w:r>
      <w:r w:rsidRPr="00060E3F">
        <w:rPr>
          <w:rFonts w:hint="eastAsia"/>
        </w:rPr>
        <w:t>инновационный</w:t>
      </w:r>
      <w:r w:rsidRPr="00060E3F">
        <w:t xml:space="preserve"> </w:t>
      </w:r>
      <w:r w:rsidRPr="00060E3F">
        <w:rPr>
          <w:rFonts w:hint="eastAsia"/>
        </w:rPr>
        <w:t>процесс</w:t>
      </w:r>
      <w:r w:rsidRPr="00060E3F">
        <w:t xml:space="preserve"> </w:t>
      </w:r>
      <w:r w:rsidRPr="00060E3F">
        <w:rPr>
          <w:rFonts w:hint="eastAsia"/>
        </w:rPr>
        <w:t>коммерческой</w:t>
      </w:r>
      <w:r w:rsidRPr="00060E3F">
        <w:t xml:space="preserve"> </w:t>
      </w:r>
      <w:r w:rsidRPr="00060E3F">
        <w:rPr>
          <w:rFonts w:hint="eastAsia"/>
        </w:rPr>
        <w:t>организации</w:t>
      </w:r>
    </w:p>
    <w:p w14:paraId="384A578F" w14:textId="77777777" w:rsidR="00060E3F" w:rsidRDefault="00060E3F" w:rsidP="00060E3F">
      <w:r>
        <w:rPr>
          <w:rFonts w:hint="eastAsia"/>
        </w:rPr>
        <w:t>ОГЛАВЛЕНИЕ</w:t>
      </w:r>
      <w:r>
        <w:t xml:space="preserve"> </w:t>
      </w:r>
      <w:r>
        <w:rPr>
          <w:rFonts w:hint="eastAsia"/>
        </w:rPr>
        <w:t>ДИССЕРТАЦИИ</w:t>
      </w:r>
    </w:p>
    <w:p w14:paraId="170DE6FD" w14:textId="77777777" w:rsidR="00060E3F" w:rsidRDefault="00060E3F" w:rsidP="00060E3F">
      <w:r>
        <w:rPr>
          <w:rFonts w:hint="eastAsia"/>
        </w:rPr>
        <w:t>кандидат</w:t>
      </w:r>
      <w:r>
        <w:t xml:space="preserve"> </w:t>
      </w:r>
      <w:r>
        <w:rPr>
          <w:rFonts w:hint="eastAsia"/>
        </w:rPr>
        <w:t>наук</w:t>
      </w:r>
      <w:r>
        <w:t xml:space="preserve"> </w:t>
      </w:r>
      <w:r>
        <w:rPr>
          <w:rFonts w:hint="eastAsia"/>
        </w:rPr>
        <w:t>Саяпин</w:t>
      </w:r>
      <w:r>
        <w:t xml:space="preserve"> </w:t>
      </w:r>
      <w:r>
        <w:rPr>
          <w:rFonts w:hint="eastAsia"/>
        </w:rPr>
        <w:t>Александр</w:t>
      </w:r>
      <w:r>
        <w:t xml:space="preserve"> </w:t>
      </w:r>
      <w:r>
        <w:rPr>
          <w:rFonts w:hint="eastAsia"/>
        </w:rPr>
        <w:t>Валентинович</w:t>
      </w:r>
    </w:p>
    <w:p w14:paraId="0B6329D1" w14:textId="77777777" w:rsidR="00060E3F" w:rsidRDefault="00060E3F" w:rsidP="00060E3F">
      <w:r>
        <w:rPr>
          <w:rFonts w:hint="eastAsia"/>
        </w:rPr>
        <w:t>ВВЕДЕНИЕ</w:t>
      </w:r>
    </w:p>
    <w:p w14:paraId="7647E959" w14:textId="77777777" w:rsidR="00060E3F" w:rsidRDefault="00060E3F" w:rsidP="00060E3F"/>
    <w:p w14:paraId="3FD004E7" w14:textId="77777777" w:rsidR="00060E3F" w:rsidRDefault="00060E3F" w:rsidP="00060E3F">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ВЕДЕНИЯ</w:t>
      </w:r>
      <w:r>
        <w:t xml:space="preserve"> </w:t>
      </w:r>
      <w:r>
        <w:rPr>
          <w:rFonts w:hint="eastAsia"/>
        </w:rPr>
        <w:t>ИННОВАЦИОННОЙ</w:t>
      </w:r>
      <w:r>
        <w:t xml:space="preserve"> </w:t>
      </w:r>
      <w:r>
        <w:rPr>
          <w:rFonts w:hint="eastAsia"/>
        </w:rPr>
        <w:t>ДЕЯТЕЛЬНОСТИ</w:t>
      </w:r>
      <w:r>
        <w:t xml:space="preserve"> </w:t>
      </w:r>
      <w:r>
        <w:rPr>
          <w:rFonts w:hint="eastAsia"/>
        </w:rPr>
        <w:t>ОРГАНИЗАЦИИ</w:t>
      </w:r>
    </w:p>
    <w:p w14:paraId="2A58D847" w14:textId="77777777" w:rsidR="00060E3F" w:rsidRDefault="00060E3F" w:rsidP="00060E3F"/>
    <w:p w14:paraId="2D6DE4C6" w14:textId="77777777" w:rsidR="00060E3F" w:rsidRDefault="00060E3F" w:rsidP="00060E3F">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инновационного</w:t>
      </w:r>
      <w:r>
        <w:t xml:space="preserve"> </w:t>
      </w:r>
      <w:r>
        <w:rPr>
          <w:rFonts w:hint="eastAsia"/>
        </w:rPr>
        <w:t>процесса</w:t>
      </w:r>
      <w:r>
        <w:t xml:space="preserve"> </w:t>
      </w:r>
      <w:r>
        <w:rPr>
          <w:rFonts w:hint="eastAsia"/>
        </w:rPr>
        <w:t>организации</w:t>
      </w:r>
    </w:p>
    <w:p w14:paraId="6BEE569F" w14:textId="77777777" w:rsidR="00060E3F" w:rsidRDefault="00060E3F" w:rsidP="00060E3F"/>
    <w:p w14:paraId="317DF1AC" w14:textId="77777777" w:rsidR="00060E3F" w:rsidRDefault="00060E3F" w:rsidP="00060E3F">
      <w:r>
        <w:t xml:space="preserve">1.2 </w:t>
      </w:r>
      <w:r>
        <w:rPr>
          <w:rFonts w:hint="eastAsia"/>
        </w:rPr>
        <w:t>Модели</w:t>
      </w:r>
      <w:r>
        <w:t xml:space="preserve"> </w:t>
      </w:r>
      <w:r>
        <w:rPr>
          <w:rFonts w:hint="eastAsia"/>
        </w:rPr>
        <w:t>инновационной</w:t>
      </w:r>
      <w:r>
        <w:t xml:space="preserve"> </w:t>
      </w:r>
      <w:r>
        <w:rPr>
          <w:rFonts w:hint="eastAsia"/>
        </w:rPr>
        <w:t>стратегии</w:t>
      </w:r>
      <w:r>
        <w:t xml:space="preserve"> </w:t>
      </w:r>
      <w:r>
        <w:rPr>
          <w:rFonts w:hint="eastAsia"/>
        </w:rPr>
        <w:t>как</w:t>
      </w:r>
      <w:r>
        <w:t xml:space="preserve"> </w:t>
      </w:r>
      <w:r>
        <w:rPr>
          <w:rFonts w:hint="eastAsia"/>
        </w:rPr>
        <w:t>ключевой</w:t>
      </w:r>
      <w:r>
        <w:t xml:space="preserve"> </w:t>
      </w:r>
      <w:r>
        <w:rPr>
          <w:rFonts w:hint="eastAsia"/>
        </w:rPr>
        <w:t>составляющей</w:t>
      </w:r>
      <w:r>
        <w:t xml:space="preserve"> </w:t>
      </w:r>
      <w:r>
        <w:rPr>
          <w:rFonts w:hint="eastAsia"/>
        </w:rPr>
        <w:t>инновационного</w:t>
      </w:r>
      <w:r>
        <w:t xml:space="preserve"> </w:t>
      </w:r>
      <w:r>
        <w:rPr>
          <w:rFonts w:hint="eastAsia"/>
        </w:rPr>
        <w:t>процесса</w:t>
      </w:r>
      <w:r>
        <w:t xml:space="preserve"> </w:t>
      </w:r>
      <w:r>
        <w:rPr>
          <w:rFonts w:hint="eastAsia"/>
        </w:rPr>
        <w:t>организации</w:t>
      </w:r>
    </w:p>
    <w:p w14:paraId="47AD1A24" w14:textId="77777777" w:rsidR="00060E3F" w:rsidRDefault="00060E3F" w:rsidP="00060E3F"/>
    <w:p w14:paraId="56D0BBEE" w14:textId="77777777" w:rsidR="00060E3F" w:rsidRDefault="00060E3F" w:rsidP="00060E3F">
      <w:r>
        <w:t xml:space="preserve">1.3 </w:t>
      </w:r>
      <w:r>
        <w:rPr>
          <w:rFonts w:hint="eastAsia"/>
        </w:rPr>
        <w:t>Вовлеченность</w:t>
      </w:r>
      <w:r>
        <w:t xml:space="preserve"> </w:t>
      </w:r>
      <w:r>
        <w:rPr>
          <w:rFonts w:hint="eastAsia"/>
        </w:rPr>
        <w:t>персонала</w:t>
      </w:r>
      <w:r>
        <w:t xml:space="preserve"> </w:t>
      </w:r>
      <w:r>
        <w:rPr>
          <w:rFonts w:hint="eastAsia"/>
        </w:rPr>
        <w:t>как</w:t>
      </w:r>
      <w:r>
        <w:t xml:space="preserve"> </w:t>
      </w:r>
      <w:r>
        <w:rPr>
          <w:rFonts w:hint="eastAsia"/>
        </w:rPr>
        <w:t>основной</w:t>
      </w:r>
      <w:r>
        <w:t xml:space="preserve"> </w:t>
      </w:r>
      <w:r>
        <w:rPr>
          <w:rFonts w:hint="eastAsia"/>
        </w:rPr>
        <w:t>фактор</w:t>
      </w:r>
      <w:r>
        <w:t xml:space="preserve"> </w:t>
      </w:r>
      <w:r>
        <w:rPr>
          <w:rFonts w:hint="eastAsia"/>
        </w:rPr>
        <w:t>повышения</w:t>
      </w:r>
      <w:r>
        <w:t xml:space="preserve"> </w:t>
      </w:r>
      <w:r>
        <w:rPr>
          <w:rFonts w:hint="eastAsia"/>
        </w:rPr>
        <w:t>эффективности</w:t>
      </w:r>
      <w:r>
        <w:t xml:space="preserve"> </w:t>
      </w:r>
      <w:r>
        <w:rPr>
          <w:rFonts w:hint="eastAsia"/>
        </w:rPr>
        <w:t>инновационного</w:t>
      </w:r>
      <w:r>
        <w:t xml:space="preserve"> </w:t>
      </w:r>
      <w:r>
        <w:rPr>
          <w:rFonts w:hint="eastAsia"/>
        </w:rPr>
        <w:t>процесса</w:t>
      </w:r>
    </w:p>
    <w:p w14:paraId="20C68609" w14:textId="77777777" w:rsidR="00060E3F" w:rsidRDefault="00060E3F" w:rsidP="00060E3F"/>
    <w:p w14:paraId="7B10C24F" w14:textId="77777777" w:rsidR="00060E3F" w:rsidRDefault="00060E3F" w:rsidP="00060E3F">
      <w:r>
        <w:rPr>
          <w:rFonts w:hint="eastAsia"/>
        </w:rPr>
        <w:t>Выводы</w:t>
      </w:r>
      <w:r>
        <w:t xml:space="preserve"> </w:t>
      </w:r>
      <w:r>
        <w:rPr>
          <w:rFonts w:hint="eastAsia"/>
        </w:rPr>
        <w:t>по</w:t>
      </w:r>
      <w:r>
        <w:t xml:space="preserve"> </w:t>
      </w:r>
      <w:r>
        <w:rPr>
          <w:rFonts w:hint="eastAsia"/>
        </w:rPr>
        <w:t>главе</w:t>
      </w:r>
    </w:p>
    <w:p w14:paraId="4CFB55FF" w14:textId="77777777" w:rsidR="00060E3F" w:rsidRDefault="00060E3F" w:rsidP="00060E3F"/>
    <w:p w14:paraId="611EF6DE" w14:textId="77777777" w:rsidR="00060E3F" w:rsidRDefault="00060E3F" w:rsidP="00060E3F">
      <w:r>
        <w:rPr>
          <w:rFonts w:hint="eastAsia"/>
        </w:rPr>
        <w:t>ГЛАВА</w:t>
      </w:r>
      <w:r>
        <w:t xml:space="preserve"> 2 </w:t>
      </w:r>
      <w:r>
        <w:rPr>
          <w:rFonts w:hint="eastAsia"/>
        </w:rPr>
        <w:t>МОТИВИРУЮЩАЯ</w:t>
      </w:r>
      <w:r>
        <w:t xml:space="preserve"> </w:t>
      </w:r>
      <w:r>
        <w:rPr>
          <w:rFonts w:hint="eastAsia"/>
        </w:rPr>
        <w:t>СРЕДА</w:t>
      </w:r>
      <w:r>
        <w:t xml:space="preserve"> </w:t>
      </w:r>
      <w:r>
        <w:rPr>
          <w:rFonts w:hint="eastAsia"/>
        </w:rPr>
        <w:t>КАК</w:t>
      </w:r>
      <w:r>
        <w:t xml:space="preserve"> </w:t>
      </w:r>
      <w:r>
        <w:rPr>
          <w:rFonts w:hint="eastAsia"/>
        </w:rPr>
        <w:t>ОСНОВОПОЛАГАЮЩИЙ</w:t>
      </w:r>
      <w:r>
        <w:t xml:space="preserve"> </w:t>
      </w:r>
      <w:r>
        <w:rPr>
          <w:rFonts w:hint="eastAsia"/>
        </w:rPr>
        <w:t>ФАКТОР</w:t>
      </w:r>
      <w:r>
        <w:t xml:space="preserve"> </w:t>
      </w:r>
      <w:r>
        <w:rPr>
          <w:rFonts w:hint="eastAsia"/>
        </w:rPr>
        <w:t>РЕАЛИЗАЦИИ</w:t>
      </w:r>
      <w:r>
        <w:t xml:space="preserve"> </w:t>
      </w:r>
      <w:r>
        <w:rPr>
          <w:rFonts w:hint="eastAsia"/>
        </w:rPr>
        <w:t>ИННОВАЦИОННОГО</w:t>
      </w:r>
      <w:r>
        <w:t xml:space="preserve"> </w:t>
      </w:r>
      <w:r>
        <w:rPr>
          <w:rFonts w:hint="eastAsia"/>
        </w:rPr>
        <w:t>ПРОЦЕССА</w:t>
      </w:r>
      <w:r>
        <w:t xml:space="preserve"> </w:t>
      </w:r>
      <w:r>
        <w:rPr>
          <w:rFonts w:hint="eastAsia"/>
        </w:rPr>
        <w:t>ОРГАНИЗАЦИИ</w:t>
      </w:r>
      <w:r>
        <w:t xml:space="preserve">. </w:t>
      </w:r>
      <w:r>
        <w:rPr>
          <w:rFonts w:hint="eastAsia"/>
        </w:rPr>
        <w:t>ПРАКТИКА</w:t>
      </w:r>
      <w:r>
        <w:t xml:space="preserve"> </w:t>
      </w:r>
      <w:r>
        <w:rPr>
          <w:rFonts w:hint="eastAsia"/>
        </w:rPr>
        <w:t>РОССИЙСКИХ</w:t>
      </w:r>
      <w:r>
        <w:t xml:space="preserve"> </w:t>
      </w:r>
      <w:r>
        <w:rPr>
          <w:rFonts w:hint="eastAsia"/>
        </w:rPr>
        <w:t>ПРЕДПРИЯТИЙ</w:t>
      </w:r>
    </w:p>
    <w:p w14:paraId="7BF19DAD" w14:textId="77777777" w:rsidR="00060E3F" w:rsidRDefault="00060E3F" w:rsidP="00060E3F"/>
    <w:p w14:paraId="7F3AFFCA" w14:textId="77777777" w:rsidR="00060E3F" w:rsidRDefault="00060E3F" w:rsidP="00060E3F">
      <w:r>
        <w:t xml:space="preserve">2.1 </w:t>
      </w:r>
      <w:r>
        <w:rPr>
          <w:rFonts w:hint="eastAsia"/>
        </w:rPr>
        <w:t>Исследование</w:t>
      </w:r>
      <w:r>
        <w:t xml:space="preserve"> </w:t>
      </w:r>
      <w:r>
        <w:rPr>
          <w:rFonts w:hint="eastAsia"/>
        </w:rPr>
        <w:t>вовлеченности</w:t>
      </w:r>
      <w:r>
        <w:t xml:space="preserve"> </w:t>
      </w:r>
      <w:r>
        <w:rPr>
          <w:rFonts w:hint="eastAsia"/>
        </w:rPr>
        <w:t>сотрудников</w:t>
      </w:r>
      <w:r>
        <w:t xml:space="preserve"> </w:t>
      </w:r>
      <w:r>
        <w:rPr>
          <w:rFonts w:hint="eastAsia"/>
        </w:rPr>
        <w:t>в</w:t>
      </w:r>
      <w:r>
        <w:t xml:space="preserve"> </w:t>
      </w:r>
      <w:r>
        <w:rPr>
          <w:rFonts w:hint="eastAsia"/>
        </w:rPr>
        <w:t>инновационный</w:t>
      </w:r>
      <w:r>
        <w:t xml:space="preserve"> </w:t>
      </w:r>
      <w:r>
        <w:rPr>
          <w:rFonts w:hint="eastAsia"/>
        </w:rPr>
        <w:t>процесс</w:t>
      </w:r>
    </w:p>
    <w:p w14:paraId="1573D1A9" w14:textId="77777777" w:rsidR="00060E3F" w:rsidRDefault="00060E3F" w:rsidP="00060E3F"/>
    <w:p w14:paraId="173EFBD1" w14:textId="77777777" w:rsidR="00060E3F" w:rsidRDefault="00060E3F" w:rsidP="00060E3F">
      <w:r>
        <w:t xml:space="preserve">2.2 </w:t>
      </w:r>
      <w:r>
        <w:rPr>
          <w:rFonts w:hint="eastAsia"/>
        </w:rPr>
        <w:t>Тенденции</w:t>
      </w:r>
      <w:r>
        <w:t xml:space="preserve"> </w:t>
      </w:r>
      <w:r>
        <w:rPr>
          <w:rFonts w:hint="eastAsia"/>
        </w:rPr>
        <w:t>формирования</w:t>
      </w:r>
      <w:r>
        <w:t xml:space="preserve"> </w:t>
      </w:r>
      <w:r>
        <w:rPr>
          <w:rFonts w:hint="eastAsia"/>
        </w:rPr>
        <w:t>мотивирующей</w:t>
      </w:r>
      <w:r>
        <w:t xml:space="preserve"> </w:t>
      </w:r>
      <w:r>
        <w:rPr>
          <w:rFonts w:hint="eastAsia"/>
        </w:rPr>
        <w:t>среды</w:t>
      </w:r>
      <w:r>
        <w:t xml:space="preserve"> </w:t>
      </w:r>
      <w:r>
        <w:rPr>
          <w:rFonts w:hint="eastAsia"/>
        </w:rPr>
        <w:t>в</w:t>
      </w:r>
      <w:r>
        <w:t xml:space="preserve"> </w:t>
      </w:r>
      <w:r>
        <w:rPr>
          <w:rFonts w:hint="eastAsia"/>
        </w:rPr>
        <w:t>российских</w:t>
      </w:r>
      <w:r>
        <w:t xml:space="preserve"> </w:t>
      </w:r>
      <w:r>
        <w:rPr>
          <w:rFonts w:hint="eastAsia"/>
        </w:rPr>
        <w:t>компаниях</w:t>
      </w:r>
    </w:p>
    <w:p w14:paraId="664F35F9" w14:textId="77777777" w:rsidR="00060E3F" w:rsidRDefault="00060E3F" w:rsidP="00060E3F"/>
    <w:p w14:paraId="07D68261" w14:textId="77777777" w:rsidR="00060E3F" w:rsidRDefault="00060E3F" w:rsidP="00060E3F">
      <w:r>
        <w:t xml:space="preserve">2.3 </w:t>
      </w:r>
      <w:r>
        <w:rPr>
          <w:rFonts w:hint="eastAsia"/>
        </w:rPr>
        <w:t>Структура</w:t>
      </w:r>
      <w:r>
        <w:t xml:space="preserve"> </w:t>
      </w:r>
      <w:r>
        <w:rPr>
          <w:rFonts w:hint="eastAsia"/>
        </w:rPr>
        <w:t>мотивирующей</w:t>
      </w:r>
      <w:r>
        <w:t xml:space="preserve"> </w:t>
      </w:r>
      <w:r>
        <w:rPr>
          <w:rFonts w:hint="eastAsia"/>
        </w:rPr>
        <w:t>среды</w:t>
      </w:r>
      <w:r>
        <w:t xml:space="preserve"> </w:t>
      </w:r>
      <w:r>
        <w:rPr>
          <w:rFonts w:hint="eastAsia"/>
        </w:rPr>
        <w:t>и</w:t>
      </w:r>
      <w:r>
        <w:t xml:space="preserve"> </w:t>
      </w:r>
      <w:r>
        <w:rPr>
          <w:rFonts w:hint="eastAsia"/>
        </w:rPr>
        <w:t>система</w:t>
      </w:r>
      <w:r>
        <w:t xml:space="preserve"> </w:t>
      </w:r>
      <w:r>
        <w:rPr>
          <w:rFonts w:hint="eastAsia"/>
        </w:rPr>
        <w:t>взаимодействия</w:t>
      </w:r>
      <w:r>
        <w:t xml:space="preserve"> </w:t>
      </w:r>
      <w:r>
        <w:rPr>
          <w:rFonts w:hint="eastAsia"/>
        </w:rPr>
        <w:t>ее</w:t>
      </w:r>
      <w:r>
        <w:t xml:space="preserve"> </w:t>
      </w:r>
      <w:r>
        <w:rPr>
          <w:rFonts w:hint="eastAsia"/>
        </w:rPr>
        <w:t>элементов</w:t>
      </w:r>
    </w:p>
    <w:p w14:paraId="4B546C73" w14:textId="77777777" w:rsidR="00060E3F" w:rsidRDefault="00060E3F" w:rsidP="00060E3F"/>
    <w:p w14:paraId="00D14DE0" w14:textId="77777777" w:rsidR="00060E3F" w:rsidRDefault="00060E3F" w:rsidP="00060E3F">
      <w:r>
        <w:rPr>
          <w:rFonts w:hint="eastAsia"/>
        </w:rPr>
        <w:t>Выводы</w:t>
      </w:r>
      <w:r>
        <w:t xml:space="preserve"> </w:t>
      </w:r>
      <w:r>
        <w:rPr>
          <w:rFonts w:hint="eastAsia"/>
        </w:rPr>
        <w:t>по</w:t>
      </w:r>
      <w:r>
        <w:t xml:space="preserve"> </w:t>
      </w:r>
      <w:r>
        <w:rPr>
          <w:rFonts w:hint="eastAsia"/>
        </w:rPr>
        <w:t>главе</w:t>
      </w:r>
    </w:p>
    <w:p w14:paraId="78A53289" w14:textId="77777777" w:rsidR="00060E3F" w:rsidRDefault="00060E3F" w:rsidP="00060E3F"/>
    <w:p w14:paraId="74909965" w14:textId="77777777" w:rsidR="00060E3F" w:rsidRDefault="00060E3F" w:rsidP="00060E3F">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ВОВЛЕЧЕННОСТИ</w:t>
      </w:r>
      <w:r>
        <w:t xml:space="preserve"> </w:t>
      </w:r>
      <w:r>
        <w:rPr>
          <w:rFonts w:hint="eastAsia"/>
        </w:rPr>
        <w:t>СОТРУДНИКОВ</w:t>
      </w:r>
      <w:r>
        <w:t xml:space="preserve"> </w:t>
      </w:r>
      <w:r>
        <w:rPr>
          <w:rFonts w:hint="eastAsia"/>
        </w:rPr>
        <w:t>В</w:t>
      </w:r>
      <w:r>
        <w:t xml:space="preserve"> </w:t>
      </w:r>
      <w:r>
        <w:rPr>
          <w:rFonts w:hint="eastAsia"/>
        </w:rPr>
        <w:t>ИННОВАЦИОННУЮ</w:t>
      </w:r>
      <w:r>
        <w:t xml:space="preserve"> </w:t>
      </w:r>
      <w:r>
        <w:rPr>
          <w:rFonts w:hint="eastAsia"/>
        </w:rPr>
        <w:t>ДЕЯТЕЛЬНОСТЬ</w:t>
      </w:r>
    </w:p>
    <w:p w14:paraId="6A59A529" w14:textId="77777777" w:rsidR="00060E3F" w:rsidRDefault="00060E3F" w:rsidP="00060E3F"/>
    <w:p w14:paraId="0C21FE46" w14:textId="77777777" w:rsidR="00060E3F" w:rsidRDefault="00060E3F" w:rsidP="00060E3F">
      <w:r>
        <w:t xml:space="preserve">3.1 </w:t>
      </w:r>
      <w:r>
        <w:rPr>
          <w:rFonts w:hint="eastAsia"/>
        </w:rPr>
        <w:t>Проблемы</w:t>
      </w:r>
      <w:r>
        <w:t xml:space="preserve"> </w:t>
      </w:r>
      <w:r>
        <w:rPr>
          <w:rFonts w:hint="eastAsia"/>
        </w:rPr>
        <w:t>функционирования</w:t>
      </w:r>
      <w:r>
        <w:t xml:space="preserve"> </w:t>
      </w:r>
      <w:r>
        <w:rPr>
          <w:rFonts w:hint="eastAsia"/>
        </w:rPr>
        <w:t>мотивирующей</w:t>
      </w:r>
      <w:r>
        <w:t xml:space="preserve"> </w:t>
      </w:r>
      <w:r>
        <w:rPr>
          <w:rFonts w:hint="eastAsia"/>
        </w:rPr>
        <w:t>среды</w:t>
      </w:r>
      <w:r>
        <w:t xml:space="preserve"> </w:t>
      </w:r>
      <w:r>
        <w:rPr>
          <w:rFonts w:hint="eastAsia"/>
        </w:rPr>
        <w:t>в</w:t>
      </w:r>
      <w:r>
        <w:t xml:space="preserve"> </w:t>
      </w:r>
      <w:r>
        <w:rPr>
          <w:rFonts w:hint="eastAsia"/>
        </w:rPr>
        <w:t>инновационно</w:t>
      </w:r>
      <w:r>
        <w:t>-</w:t>
      </w:r>
      <w:r>
        <w:rPr>
          <w:rFonts w:hint="eastAsia"/>
        </w:rPr>
        <w:t>ориентированных</w:t>
      </w:r>
      <w:r>
        <w:t xml:space="preserve"> </w:t>
      </w:r>
      <w:r>
        <w:rPr>
          <w:rFonts w:hint="eastAsia"/>
        </w:rPr>
        <w:t>российских</w:t>
      </w:r>
      <w:r>
        <w:t xml:space="preserve"> </w:t>
      </w:r>
      <w:r>
        <w:rPr>
          <w:rFonts w:hint="eastAsia"/>
        </w:rPr>
        <w:t>компаниях</w:t>
      </w:r>
    </w:p>
    <w:p w14:paraId="0F2477E2" w14:textId="77777777" w:rsidR="00060E3F" w:rsidRDefault="00060E3F" w:rsidP="00060E3F"/>
    <w:p w14:paraId="0517D247" w14:textId="77777777" w:rsidR="00060E3F" w:rsidRDefault="00060E3F" w:rsidP="00060E3F">
      <w:r>
        <w:t xml:space="preserve">3.2 </w:t>
      </w:r>
      <w:r>
        <w:rPr>
          <w:rFonts w:hint="eastAsia"/>
        </w:rPr>
        <w:t>Практические</w:t>
      </w:r>
      <w:r>
        <w:t xml:space="preserve"> </w:t>
      </w:r>
      <w:r>
        <w:rPr>
          <w:rFonts w:hint="eastAsia"/>
        </w:rPr>
        <w:t>результаты</w:t>
      </w:r>
      <w:r>
        <w:t xml:space="preserve"> </w:t>
      </w:r>
      <w:r>
        <w:rPr>
          <w:rFonts w:hint="eastAsia"/>
        </w:rPr>
        <w:t>оценки</w:t>
      </w:r>
      <w:r>
        <w:t xml:space="preserve"> </w:t>
      </w:r>
      <w:r>
        <w:rPr>
          <w:rFonts w:hint="eastAsia"/>
        </w:rPr>
        <w:t>вовлеченности</w:t>
      </w:r>
      <w:r>
        <w:t xml:space="preserve"> </w:t>
      </w:r>
      <w:r>
        <w:rPr>
          <w:rFonts w:hint="eastAsia"/>
        </w:rPr>
        <w:t>сотрудников</w:t>
      </w:r>
      <w:r>
        <w:t xml:space="preserve"> </w:t>
      </w:r>
      <w:r>
        <w:rPr>
          <w:rFonts w:hint="eastAsia"/>
        </w:rPr>
        <w:t>и</w:t>
      </w:r>
      <w:r>
        <w:t xml:space="preserve"> </w:t>
      </w:r>
      <w:r>
        <w:rPr>
          <w:rFonts w:hint="eastAsia"/>
        </w:rPr>
        <w:t>мотивирующей</w:t>
      </w:r>
      <w:r>
        <w:t xml:space="preserve"> </w:t>
      </w:r>
      <w:r>
        <w:rPr>
          <w:rFonts w:hint="eastAsia"/>
        </w:rPr>
        <w:t>среды</w:t>
      </w:r>
      <w:r>
        <w:t xml:space="preserve"> </w:t>
      </w:r>
      <w:r>
        <w:rPr>
          <w:rFonts w:hint="eastAsia"/>
        </w:rPr>
        <w:t>российских</w:t>
      </w:r>
      <w:r>
        <w:t xml:space="preserve"> </w:t>
      </w:r>
      <w:r>
        <w:rPr>
          <w:rFonts w:hint="eastAsia"/>
        </w:rPr>
        <w:t>предприятий</w:t>
      </w:r>
    </w:p>
    <w:p w14:paraId="7DEA919B" w14:textId="77777777" w:rsidR="00060E3F" w:rsidRDefault="00060E3F" w:rsidP="00060E3F"/>
    <w:p w14:paraId="2AE0E0C5" w14:textId="77777777" w:rsidR="00060E3F" w:rsidRDefault="00060E3F" w:rsidP="00060E3F">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уровня</w:t>
      </w:r>
      <w:r>
        <w:t xml:space="preserve"> </w:t>
      </w:r>
      <w:r>
        <w:rPr>
          <w:rFonts w:hint="eastAsia"/>
        </w:rPr>
        <w:t>вовлеченности</w:t>
      </w:r>
      <w:r>
        <w:t xml:space="preserve"> </w:t>
      </w:r>
      <w:r>
        <w:rPr>
          <w:rFonts w:hint="eastAsia"/>
        </w:rPr>
        <w:t>сотрудников</w:t>
      </w:r>
      <w:r>
        <w:t xml:space="preserve"> </w:t>
      </w:r>
      <w:r>
        <w:rPr>
          <w:rFonts w:hint="eastAsia"/>
        </w:rPr>
        <w:t>в</w:t>
      </w:r>
      <w:r>
        <w:t xml:space="preserve"> </w:t>
      </w:r>
      <w:r>
        <w:rPr>
          <w:rFonts w:hint="eastAsia"/>
        </w:rPr>
        <w:t>инновационный</w:t>
      </w:r>
      <w:r>
        <w:t xml:space="preserve"> </w:t>
      </w:r>
      <w:r>
        <w:rPr>
          <w:rFonts w:hint="eastAsia"/>
        </w:rPr>
        <w:t>процесс</w:t>
      </w:r>
      <w:r>
        <w:t xml:space="preserve"> </w:t>
      </w:r>
      <w:r>
        <w:rPr>
          <w:rFonts w:hint="eastAsia"/>
        </w:rPr>
        <w:t>организации</w:t>
      </w:r>
    </w:p>
    <w:p w14:paraId="101BA9FB" w14:textId="77777777" w:rsidR="00060E3F" w:rsidRDefault="00060E3F" w:rsidP="00060E3F"/>
    <w:p w14:paraId="1054AF72" w14:textId="77777777" w:rsidR="00060E3F" w:rsidRDefault="00060E3F" w:rsidP="00060E3F">
      <w:r>
        <w:rPr>
          <w:rFonts w:hint="eastAsia"/>
        </w:rPr>
        <w:t>Выводы</w:t>
      </w:r>
      <w:r>
        <w:t xml:space="preserve"> </w:t>
      </w:r>
      <w:r>
        <w:rPr>
          <w:rFonts w:hint="eastAsia"/>
        </w:rPr>
        <w:t>по</w:t>
      </w:r>
      <w:r>
        <w:t xml:space="preserve"> </w:t>
      </w:r>
      <w:r>
        <w:rPr>
          <w:rFonts w:hint="eastAsia"/>
        </w:rPr>
        <w:t>главе</w:t>
      </w:r>
    </w:p>
    <w:p w14:paraId="1BDB50CE" w14:textId="77777777" w:rsidR="00060E3F" w:rsidRDefault="00060E3F" w:rsidP="00060E3F"/>
    <w:p w14:paraId="47B79EA4" w14:textId="77777777" w:rsidR="00060E3F" w:rsidRDefault="00060E3F" w:rsidP="00060E3F">
      <w:r>
        <w:rPr>
          <w:rFonts w:hint="eastAsia"/>
        </w:rPr>
        <w:t>ЗАКЛЮЧЕНИЕ</w:t>
      </w:r>
    </w:p>
    <w:p w14:paraId="6A4DCF12" w14:textId="77777777" w:rsidR="00060E3F" w:rsidRDefault="00060E3F" w:rsidP="00060E3F"/>
    <w:p w14:paraId="460DC90B" w14:textId="77777777" w:rsidR="00060E3F" w:rsidRDefault="00060E3F" w:rsidP="00060E3F">
      <w:r>
        <w:rPr>
          <w:rFonts w:hint="eastAsia"/>
        </w:rPr>
        <w:t>СПИСОК</w:t>
      </w:r>
      <w:r>
        <w:t xml:space="preserve"> </w:t>
      </w:r>
      <w:r>
        <w:rPr>
          <w:rFonts w:hint="eastAsia"/>
        </w:rPr>
        <w:t>ЛИТЕРАТУРЫ</w:t>
      </w:r>
    </w:p>
    <w:p w14:paraId="19E68D3B" w14:textId="77777777" w:rsidR="00060E3F" w:rsidRDefault="00060E3F" w:rsidP="00060E3F"/>
    <w:p w14:paraId="3CC4C8EE" w14:textId="77777777" w:rsidR="00060E3F" w:rsidRDefault="00060E3F" w:rsidP="00060E3F">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компаний</w:t>
      </w:r>
      <w:r>
        <w:t>-</w:t>
      </w:r>
      <w:r>
        <w:rPr>
          <w:rFonts w:hint="eastAsia"/>
        </w:rPr>
        <w:t>респондентов</w:t>
      </w:r>
      <w:r>
        <w:t xml:space="preserve"> </w:t>
      </w:r>
      <w:r>
        <w:rPr>
          <w:rFonts w:hint="eastAsia"/>
        </w:rPr>
        <w:t>анкетирования</w:t>
      </w:r>
      <w:r>
        <w:t xml:space="preserve"> (</w:t>
      </w:r>
      <w:r>
        <w:rPr>
          <w:rFonts w:hint="eastAsia"/>
        </w:rPr>
        <w:t>информационное</w:t>
      </w:r>
      <w:r>
        <w:t>)</w:t>
      </w:r>
    </w:p>
    <w:p w14:paraId="645D2AA6" w14:textId="77777777" w:rsidR="00060E3F" w:rsidRDefault="00060E3F" w:rsidP="00060E3F"/>
    <w:p w14:paraId="2D48B406" w14:textId="653A1A7D" w:rsidR="00060E3F" w:rsidRPr="00060E3F" w:rsidRDefault="00060E3F" w:rsidP="00060E3F">
      <w:r>
        <w:rPr>
          <w:rFonts w:hint="eastAsia"/>
        </w:rPr>
        <w:t>Приложение</w:t>
      </w:r>
      <w:r>
        <w:t xml:space="preserve"> </w:t>
      </w:r>
      <w:r>
        <w:rPr>
          <w:rFonts w:hint="eastAsia"/>
        </w:rPr>
        <w:t>Б</w:t>
      </w:r>
      <w:r>
        <w:t xml:space="preserve"> </w:t>
      </w:r>
      <w:r>
        <w:rPr>
          <w:rFonts w:hint="eastAsia"/>
        </w:rPr>
        <w:t>Расчет</w:t>
      </w:r>
      <w:r>
        <w:t xml:space="preserve"> </w:t>
      </w:r>
      <w:r>
        <w:rPr>
          <w:rFonts w:hint="eastAsia"/>
        </w:rPr>
        <w:t>показателей</w:t>
      </w:r>
      <w:r>
        <w:t xml:space="preserve"> </w:t>
      </w:r>
      <w:r>
        <w:rPr>
          <w:rFonts w:hint="eastAsia"/>
        </w:rPr>
        <w:t>КР</w:t>
      </w:r>
      <w:r>
        <w:t xml:space="preserve">1 </w:t>
      </w:r>
      <w:r>
        <w:rPr>
          <w:rFonts w:hint="eastAsia"/>
        </w:rPr>
        <w:t>для</w:t>
      </w:r>
      <w:r>
        <w:t xml:space="preserve"> </w:t>
      </w:r>
      <w:r>
        <w:rPr>
          <w:rFonts w:hint="eastAsia"/>
        </w:rPr>
        <w:t>АО</w:t>
      </w:r>
      <w:r>
        <w:t xml:space="preserve"> "</w:t>
      </w:r>
      <w:r>
        <w:rPr>
          <w:rFonts w:hint="eastAsia"/>
        </w:rPr>
        <w:t>НПО</w:t>
      </w:r>
      <w:r>
        <w:t xml:space="preserve"> "</w:t>
      </w:r>
      <w:r>
        <w:rPr>
          <w:rFonts w:hint="eastAsia"/>
        </w:rPr>
        <w:t>Криптен</w:t>
      </w:r>
      <w:r>
        <w:t>" (</w:t>
      </w:r>
      <w:r>
        <w:rPr>
          <w:rFonts w:hint="eastAsia"/>
        </w:rPr>
        <w:t>информационное</w:t>
      </w:r>
      <w:r>
        <w:t>)</w:t>
      </w:r>
    </w:p>
    <w:sectPr w:rsidR="00060E3F" w:rsidRPr="00060E3F" w:rsidSect="00DD00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48C4" w14:textId="77777777" w:rsidR="00DD003C" w:rsidRDefault="00DD003C">
      <w:pPr>
        <w:spacing w:after="0" w:line="240" w:lineRule="auto"/>
      </w:pPr>
      <w:r>
        <w:separator/>
      </w:r>
    </w:p>
  </w:endnote>
  <w:endnote w:type="continuationSeparator" w:id="0">
    <w:p w14:paraId="7292E559" w14:textId="77777777" w:rsidR="00DD003C" w:rsidRDefault="00DD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62A8" w14:textId="77777777" w:rsidR="00DD003C" w:rsidRDefault="00DD003C"/>
    <w:p w14:paraId="6B53CCED" w14:textId="77777777" w:rsidR="00DD003C" w:rsidRDefault="00DD003C"/>
    <w:p w14:paraId="08E990B8" w14:textId="77777777" w:rsidR="00DD003C" w:rsidRDefault="00DD003C"/>
    <w:p w14:paraId="036196A0" w14:textId="77777777" w:rsidR="00DD003C" w:rsidRDefault="00DD003C"/>
    <w:p w14:paraId="51DC18F1" w14:textId="77777777" w:rsidR="00DD003C" w:rsidRDefault="00DD003C"/>
    <w:p w14:paraId="03B5C4D3" w14:textId="77777777" w:rsidR="00DD003C" w:rsidRDefault="00DD003C"/>
    <w:p w14:paraId="6F4C7C03" w14:textId="77777777" w:rsidR="00DD003C" w:rsidRDefault="00DD00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EA687F" wp14:editId="7BB7AD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FD03F" w14:textId="77777777" w:rsidR="00DD003C" w:rsidRDefault="00DD00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EA68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EFD03F" w14:textId="77777777" w:rsidR="00DD003C" w:rsidRDefault="00DD00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3E631E" w14:textId="77777777" w:rsidR="00DD003C" w:rsidRDefault="00DD003C"/>
    <w:p w14:paraId="486D629F" w14:textId="77777777" w:rsidR="00DD003C" w:rsidRDefault="00DD003C"/>
    <w:p w14:paraId="276D36BE" w14:textId="77777777" w:rsidR="00DD003C" w:rsidRDefault="00DD00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84E78B" wp14:editId="15B39B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88D9" w14:textId="77777777" w:rsidR="00DD003C" w:rsidRDefault="00DD003C"/>
                          <w:p w14:paraId="082AE2C6" w14:textId="77777777" w:rsidR="00DD003C" w:rsidRDefault="00DD00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4E7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4C88D9" w14:textId="77777777" w:rsidR="00DD003C" w:rsidRDefault="00DD003C"/>
                    <w:p w14:paraId="082AE2C6" w14:textId="77777777" w:rsidR="00DD003C" w:rsidRDefault="00DD00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D9EDB8" w14:textId="77777777" w:rsidR="00DD003C" w:rsidRDefault="00DD003C"/>
    <w:p w14:paraId="7A816563" w14:textId="77777777" w:rsidR="00DD003C" w:rsidRDefault="00DD003C">
      <w:pPr>
        <w:rPr>
          <w:sz w:val="2"/>
          <w:szCs w:val="2"/>
        </w:rPr>
      </w:pPr>
    </w:p>
    <w:p w14:paraId="511B73FC" w14:textId="77777777" w:rsidR="00DD003C" w:rsidRDefault="00DD003C"/>
    <w:p w14:paraId="253D6F7A" w14:textId="77777777" w:rsidR="00DD003C" w:rsidRDefault="00DD003C">
      <w:pPr>
        <w:spacing w:after="0" w:line="240" w:lineRule="auto"/>
      </w:pPr>
    </w:p>
  </w:footnote>
  <w:footnote w:type="continuationSeparator" w:id="0">
    <w:p w14:paraId="63D05CC5" w14:textId="77777777" w:rsidR="00DD003C" w:rsidRDefault="00DD0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03C"/>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8681</TotalTime>
  <Pages>2</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1201</cp:revision>
  <cp:lastPrinted>2009-02-06T05:36:00Z</cp:lastPrinted>
  <dcterms:created xsi:type="dcterms:W3CDTF">2024-04-09T10:20:00Z</dcterms:created>
  <dcterms:modified xsi:type="dcterms:W3CDTF">2024-04-21T14:55:00Z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