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41149"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Возьмитель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Андреевич</w:t>
      </w:r>
      <w:r w:rsidRPr="00AD4AE8">
        <w:rPr>
          <w:rFonts w:ascii="Arial" w:hAnsi="Arial" w:cs="Arial"/>
          <w:caps/>
          <w:color w:val="333333"/>
          <w:sz w:val="27"/>
          <w:szCs w:val="27"/>
        </w:rPr>
        <w:t>.</w:t>
      </w:r>
    </w:p>
    <w:p w14:paraId="7D5810E8"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Образ</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 </w:t>
      </w:r>
      <w:r w:rsidRPr="00AD4AE8">
        <w:rPr>
          <w:rFonts w:ascii="Arial" w:hAnsi="Arial" w:cs="Arial" w:hint="eastAsia"/>
          <w:caps/>
          <w:color w:val="333333"/>
          <w:sz w:val="27"/>
          <w:szCs w:val="27"/>
        </w:rPr>
        <w:t>Концепция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сущность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динамика</w:t>
      </w:r>
      <w:r w:rsidRPr="00AD4AE8">
        <w:rPr>
          <w:rFonts w:ascii="Arial" w:hAnsi="Arial" w:cs="Arial"/>
          <w:caps/>
          <w:color w:val="333333"/>
          <w:sz w:val="27"/>
          <w:szCs w:val="27"/>
        </w:rPr>
        <w:t xml:space="preserve"> : </w:t>
      </w:r>
      <w:r w:rsidRPr="00AD4AE8">
        <w:rPr>
          <w:rFonts w:ascii="Arial" w:hAnsi="Arial" w:cs="Arial" w:hint="eastAsia"/>
          <w:caps/>
          <w:color w:val="333333"/>
          <w:sz w:val="27"/>
          <w:szCs w:val="27"/>
        </w:rPr>
        <w:t>диссертация</w:t>
      </w:r>
      <w:r w:rsidRPr="00AD4AE8">
        <w:rPr>
          <w:rFonts w:ascii="Arial" w:hAnsi="Arial" w:cs="Arial"/>
          <w:caps/>
          <w:color w:val="333333"/>
          <w:sz w:val="27"/>
          <w:szCs w:val="27"/>
        </w:rPr>
        <w:t xml:space="preserve"> ... </w:t>
      </w:r>
      <w:r w:rsidRPr="00AD4AE8">
        <w:rPr>
          <w:rFonts w:ascii="Arial" w:hAnsi="Arial" w:cs="Arial" w:hint="eastAsia"/>
          <w:caps/>
          <w:color w:val="333333"/>
          <w:sz w:val="27"/>
          <w:szCs w:val="27"/>
        </w:rPr>
        <w:t>доктора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социологических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наук</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форме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науч</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докл</w:t>
      </w:r>
      <w:r w:rsidRPr="00AD4AE8">
        <w:rPr>
          <w:rFonts w:ascii="Arial" w:hAnsi="Arial" w:cs="Arial"/>
          <w:caps/>
          <w:color w:val="333333"/>
          <w:sz w:val="27"/>
          <w:szCs w:val="27"/>
        </w:rPr>
        <w:t xml:space="preserve">. : 22.00.04. - </w:t>
      </w:r>
      <w:r w:rsidRPr="00AD4AE8">
        <w:rPr>
          <w:rFonts w:ascii="Arial" w:hAnsi="Arial" w:cs="Arial" w:hint="eastAsia"/>
          <w:caps/>
          <w:color w:val="333333"/>
          <w:sz w:val="27"/>
          <w:szCs w:val="27"/>
        </w:rPr>
        <w:t>Москва</w:t>
      </w:r>
      <w:r w:rsidRPr="00AD4AE8">
        <w:rPr>
          <w:rFonts w:ascii="Arial" w:hAnsi="Arial" w:cs="Arial"/>
          <w:caps/>
          <w:color w:val="333333"/>
          <w:sz w:val="27"/>
          <w:szCs w:val="27"/>
        </w:rPr>
        <w:t xml:space="preserve">, 2000. - 74 </w:t>
      </w:r>
      <w:r w:rsidRPr="00AD4AE8">
        <w:rPr>
          <w:rFonts w:ascii="Arial" w:hAnsi="Arial" w:cs="Arial" w:hint="eastAsia"/>
          <w:caps/>
          <w:color w:val="333333"/>
          <w:sz w:val="27"/>
          <w:szCs w:val="27"/>
        </w:rPr>
        <w:t>с</w:t>
      </w:r>
      <w:r w:rsidRPr="00AD4AE8">
        <w:rPr>
          <w:rFonts w:ascii="Arial" w:hAnsi="Arial" w:cs="Arial"/>
          <w:caps/>
          <w:color w:val="333333"/>
          <w:sz w:val="27"/>
          <w:szCs w:val="27"/>
        </w:rPr>
        <w:t>.; 20</w:t>
      </w:r>
      <w:r w:rsidRPr="00AD4AE8">
        <w:rPr>
          <w:rFonts w:ascii="Arial" w:hAnsi="Arial" w:cs="Arial" w:hint="eastAsia"/>
          <w:caps/>
          <w:color w:val="333333"/>
          <w:sz w:val="27"/>
          <w:szCs w:val="27"/>
        </w:rPr>
        <w:t>х</w:t>
      </w:r>
      <w:r w:rsidRPr="00AD4AE8">
        <w:rPr>
          <w:rFonts w:ascii="Arial" w:hAnsi="Arial" w:cs="Arial"/>
          <w:caps/>
          <w:color w:val="333333"/>
          <w:sz w:val="27"/>
          <w:szCs w:val="27"/>
        </w:rPr>
        <w:t xml:space="preserve">15 </w:t>
      </w:r>
      <w:r w:rsidRPr="00AD4AE8">
        <w:rPr>
          <w:rFonts w:ascii="Arial" w:hAnsi="Arial" w:cs="Arial" w:hint="eastAsia"/>
          <w:caps/>
          <w:color w:val="333333"/>
          <w:sz w:val="27"/>
          <w:szCs w:val="27"/>
        </w:rPr>
        <w:t>см</w:t>
      </w:r>
      <w:r w:rsidRPr="00AD4AE8">
        <w:rPr>
          <w:rFonts w:ascii="Arial" w:hAnsi="Arial" w:cs="Arial"/>
          <w:caps/>
          <w:color w:val="333333"/>
          <w:sz w:val="27"/>
          <w:szCs w:val="27"/>
        </w:rPr>
        <w:t>.</w:t>
      </w:r>
    </w:p>
    <w:p w14:paraId="368D89FF"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больше</w:t>
      </w:r>
    </w:p>
    <w:p w14:paraId="6EF3BCE6"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Цитаты</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из</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текста</w:t>
      </w:r>
      <w:r w:rsidRPr="00AD4AE8">
        <w:rPr>
          <w:rFonts w:ascii="Arial" w:hAnsi="Arial" w:cs="Arial"/>
          <w:caps/>
          <w:color w:val="333333"/>
          <w:sz w:val="27"/>
          <w:szCs w:val="27"/>
        </w:rPr>
        <w:t>:</w:t>
      </w:r>
    </w:p>
    <w:p w14:paraId="17A2A56A"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стр</w:t>
      </w:r>
      <w:r w:rsidRPr="00AD4AE8">
        <w:rPr>
          <w:rFonts w:ascii="Arial" w:hAnsi="Arial" w:cs="Arial"/>
          <w:caps/>
          <w:color w:val="333333"/>
          <w:sz w:val="27"/>
          <w:szCs w:val="27"/>
        </w:rPr>
        <w:t>. 1</w:t>
      </w:r>
    </w:p>
    <w:p w14:paraId="55B08FAD"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7 ^^-</w:t>
      </w:r>
      <w:r w:rsidRPr="00AD4AE8">
        <w:rPr>
          <w:rFonts w:ascii="Arial" w:hAnsi="Arial" w:cs="Arial" w:hint="eastAsia"/>
          <w:caps/>
          <w:color w:val="333333"/>
          <w:sz w:val="27"/>
          <w:szCs w:val="27"/>
        </w:rPr>
        <w:t>¡</w:t>
      </w:r>
      <w:r w:rsidRPr="00AD4AE8">
        <w:rPr>
          <w:rFonts w:ascii="Arial" w:hAnsi="Arial" w:cs="Arial"/>
          <w:caps/>
          <w:color w:val="333333"/>
          <w:sz w:val="27"/>
          <w:szCs w:val="27"/>
        </w:rPr>
        <w:t>^^/1^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w:t>
      </w:r>
      <w:r w:rsidRPr="00AD4AE8">
        <w:rPr>
          <w:rFonts w:ascii="Arial" w:hAnsi="Arial" w:cs="Arial"/>
          <w:caps/>
          <w:color w:val="333333"/>
          <w:sz w:val="27"/>
          <w:szCs w:val="27"/>
        </w:rPr>
        <w:t>.^.-..</w:t>
      </w:r>
      <w:r w:rsidRPr="00AD4AE8">
        <w:rPr>
          <w:rFonts w:ascii="Arial" w:hAnsi="Arial" w:cs="Arial" w:hint="eastAsia"/>
          <w:caps/>
          <w:color w:val="333333"/>
          <w:sz w:val="27"/>
          <w:szCs w:val="27"/>
        </w:rPr>
        <w:t>С</w:t>
      </w:r>
      <w:r w:rsidRPr="00AD4AE8">
        <w:rPr>
          <w:rFonts w:ascii="Arial" w:hAnsi="Arial" w:cs="Arial"/>
          <w:caps/>
          <w:color w:val="333333"/>
          <w:sz w:val="27"/>
          <w:szCs w:val="27"/>
        </w:rPr>
        <w:t>^^-</w:t>
      </w:r>
      <w:r w:rsidRPr="00AD4AE8">
        <w:rPr>
          <w:rFonts w:ascii="Arial" w:hAnsi="Arial" w:cs="Arial" w:hint="eastAsia"/>
          <w:caps/>
          <w:color w:val="333333"/>
          <w:sz w:val="27"/>
          <w:szCs w:val="27"/>
        </w:rPr>
        <w:t>А</w:t>
      </w:r>
      <w:r w:rsidRPr="00AD4AE8">
        <w:rPr>
          <w:rFonts w:ascii="Arial" w:hAnsi="Arial" w:cs="Arial"/>
          <w:caps/>
          <w:color w:val="333333"/>
          <w:sz w:val="27"/>
          <w:szCs w:val="27"/>
        </w:rPr>
        <w:t xml:space="preserve"> - </w:t>
      </w:r>
      <w:r w:rsidRPr="00AD4AE8">
        <w:rPr>
          <w:rFonts w:ascii="Arial" w:hAnsi="Arial" w:cs="Arial" w:hint="eastAsia"/>
          <w:caps/>
          <w:color w:val="333333"/>
          <w:sz w:val="27"/>
          <w:szCs w:val="27"/>
        </w:rPr>
        <w:t>п</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правах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рукописи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ВОЗЬМИТЕЛЬ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Андреевич</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КОНЦЕПЦИЯ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СУЩНОСТЬ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ДИНАМИКА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Специальность</w:t>
      </w:r>
      <w:r w:rsidRPr="00AD4AE8">
        <w:rPr>
          <w:rFonts w:ascii="Arial" w:hAnsi="Arial" w:cs="Arial"/>
          <w:caps/>
          <w:color w:val="333333"/>
          <w:sz w:val="27"/>
          <w:szCs w:val="27"/>
        </w:rPr>
        <w:t xml:space="preserve"> 22.00.04 - </w:t>
      </w:r>
      <w:r w:rsidRPr="00AD4AE8">
        <w:rPr>
          <w:rFonts w:ascii="Arial" w:hAnsi="Arial" w:cs="Arial" w:hint="eastAsia"/>
          <w:caps/>
          <w:color w:val="333333"/>
          <w:sz w:val="27"/>
          <w:szCs w:val="27"/>
        </w:rPr>
        <w:t>Социальная</w:t>
      </w:r>
    </w:p>
    <w:p w14:paraId="7184B437"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стр</w:t>
      </w:r>
      <w:r w:rsidRPr="00AD4AE8">
        <w:rPr>
          <w:rFonts w:ascii="Arial" w:hAnsi="Arial" w:cs="Arial"/>
          <w:caps/>
          <w:color w:val="333333"/>
          <w:sz w:val="27"/>
          <w:szCs w:val="27"/>
        </w:rPr>
        <w:t>. 3</w:t>
      </w:r>
    </w:p>
    <w:p w14:paraId="0B02900E"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РАБОТЫ</w:t>
      </w:r>
      <w:r w:rsidRPr="00AD4AE8">
        <w:rPr>
          <w:rFonts w:ascii="Arial" w:hAnsi="Arial" w:cs="Arial"/>
          <w:caps/>
          <w:color w:val="333333"/>
          <w:sz w:val="27"/>
          <w:szCs w:val="27"/>
        </w:rPr>
        <w:t xml:space="preserve"> 2.1. </w:t>
      </w:r>
      <w:r w:rsidRPr="00AD4AE8">
        <w:rPr>
          <w:rFonts w:ascii="Arial" w:hAnsi="Arial" w:cs="Arial" w:hint="eastAsia"/>
          <w:caps/>
          <w:color w:val="333333"/>
          <w:sz w:val="27"/>
          <w:szCs w:val="27"/>
        </w:rPr>
        <w:t>Становление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концепции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24 2.2. </w:t>
      </w:r>
      <w:r w:rsidRPr="00AD4AE8">
        <w:rPr>
          <w:rFonts w:ascii="Arial" w:hAnsi="Arial" w:cs="Arial" w:hint="eastAsia"/>
          <w:caps/>
          <w:color w:val="333333"/>
          <w:sz w:val="27"/>
          <w:szCs w:val="27"/>
        </w:rPr>
        <w:t>Советский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советский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человек</w:t>
      </w:r>
      <w:r w:rsidRPr="00AD4AE8">
        <w:rPr>
          <w:rFonts w:ascii="Arial" w:hAnsi="Arial" w:cs="Arial"/>
          <w:caps/>
          <w:color w:val="333333"/>
          <w:sz w:val="27"/>
          <w:szCs w:val="27"/>
        </w:rPr>
        <w:t xml:space="preserve"> ....31 2.3. </w:t>
      </w:r>
      <w:r w:rsidRPr="00AD4AE8">
        <w:rPr>
          <w:rFonts w:ascii="Arial" w:hAnsi="Arial" w:cs="Arial" w:hint="eastAsia"/>
          <w:caps/>
          <w:color w:val="333333"/>
          <w:sz w:val="27"/>
          <w:szCs w:val="27"/>
        </w:rPr>
        <w:t>Диверсификация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разработка</w:t>
      </w:r>
    </w:p>
    <w:p w14:paraId="7C5D161D"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стр</w:t>
      </w:r>
      <w:r w:rsidRPr="00AD4AE8">
        <w:rPr>
          <w:rFonts w:ascii="Arial" w:hAnsi="Arial" w:cs="Arial"/>
          <w:caps/>
          <w:color w:val="333333"/>
          <w:sz w:val="27"/>
          <w:szCs w:val="27"/>
        </w:rPr>
        <w:t>. 15</w:t>
      </w:r>
    </w:p>
    <w:p w14:paraId="1A265D1C"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w:t>
      </w:r>
      <w:r w:rsidRPr="00AD4AE8">
        <w:rPr>
          <w:rFonts w:ascii="Arial" w:hAnsi="Arial" w:cs="Arial" w:hint="eastAsia"/>
          <w:caps/>
          <w:color w:val="333333"/>
          <w:sz w:val="27"/>
          <w:szCs w:val="27"/>
        </w:rPr>
        <w:t>субъектно</w:t>
      </w:r>
      <w:r w:rsidRPr="00AD4AE8">
        <w:rPr>
          <w:rFonts w:ascii="Arial" w:hAnsi="Arial" w:cs="Arial"/>
          <w:caps/>
          <w:color w:val="333333"/>
          <w:sz w:val="27"/>
          <w:szCs w:val="27"/>
        </w:rPr>
        <w:t>-</w:t>
      </w:r>
      <w:r w:rsidRPr="00AD4AE8">
        <w:rPr>
          <w:rFonts w:ascii="Arial" w:hAnsi="Arial" w:cs="Arial" w:hint="eastAsia"/>
          <w:caps/>
          <w:color w:val="333333"/>
          <w:sz w:val="27"/>
          <w:szCs w:val="27"/>
        </w:rPr>
        <w:t>деятельностной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концепции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изучения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Это</w:t>
      </w:r>
      <w:r w:rsidRPr="00AD4AE8">
        <w:rPr>
          <w:rFonts w:ascii="Arial" w:hAnsi="Arial" w:cs="Arial"/>
          <w:caps/>
          <w:color w:val="333333"/>
          <w:sz w:val="27"/>
          <w:szCs w:val="27"/>
        </w:rPr>
        <w:t xml:space="preserve">: 2.1, </w:t>
      </w:r>
      <w:r w:rsidRPr="00AD4AE8">
        <w:rPr>
          <w:rFonts w:ascii="Arial" w:hAnsi="Arial" w:cs="Arial" w:hint="eastAsia"/>
          <w:caps/>
          <w:color w:val="333333"/>
          <w:sz w:val="27"/>
          <w:szCs w:val="27"/>
        </w:rPr>
        <w:t>Последовательная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реконцепгуализащтя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социологиче­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ского</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подхода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изучению</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офаза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отражающая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динамику</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социальных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процессов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происходящих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стране</w:t>
      </w:r>
      <w:r w:rsidRPr="00AD4AE8">
        <w:rPr>
          <w:rFonts w:ascii="Arial" w:hAnsi="Arial" w:cs="Arial"/>
          <w:caps/>
          <w:color w:val="333333"/>
          <w:sz w:val="27"/>
          <w:szCs w:val="27"/>
        </w:rPr>
        <w:t xml:space="preserve"> [1; 2; 7; 8; 14; 30]. 2.2, </w:t>
      </w:r>
      <w:r w:rsidRPr="00AD4AE8">
        <w:rPr>
          <w:rFonts w:ascii="Arial" w:hAnsi="Arial" w:cs="Arial" w:hint="eastAsia"/>
          <w:caps/>
          <w:color w:val="333333"/>
          <w:sz w:val="27"/>
          <w:szCs w:val="27"/>
        </w:rPr>
        <w:t>Ра</w:t>
      </w:r>
      <w:r w:rsidRPr="00AD4AE8">
        <w:rPr>
          <w:rFonts w:ascii="Arial" w:hAnsi="Arial" w:cs="Arial"/>
          <w:caps/>
          <w:color w:val="333333"/>
          <w:sz w:val="27"/>
          <w:szCs w:val="27"/>
        </w:rPr>
        <w:t>^</w:t>
      </w:r>
      <w:r w:rsidRPr="00AD4AE8">
        <w:rPr>
          <w:rFonts w:ascii="Arial" w:hAnsi="Arial" w:cs="Arial" w:hint="eastAsia"/>
          <w:caps/>
          <w:color w:val="333333"/>
          <w:sz w:val="27"/>
          <w:szCs w:val="27"/>
        </w:rPr>
        <w:t>аботка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категориального</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аппара</w:t>
      </w:r>
      <w:r w:rsidRPr="00AD4AE8">
        <w:rPr>
          <w:rFonts w:ascii="Arial" w:hAnsi="Arial" w:cs="Arial" w:hint="eastAsia"/>
          <w:caps/>
          <w:color w:val="333333"/>
          <w:sz w:val="27"/>
          <w:szCs w:val="27"/>
        </w:rPr>
        <w:lastRenderedPageBreak/>
        <w:t>та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динамической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модели</w:t>
      </w:r>
    </w:p>
    <w:p w14:paraId="4CCEB757" w14:textId="77777777" w:rsidR="00AD4AE8" w:rsidRPr="00AD4AE8" w:rsidRDefault="00AD4AE8" w:rsidP="00AD4AE8">
      <w:pPr>
        <w:rPr>
          <w:rFonts w:ascii="Arial" w:hAnsi="Arial" w:cs="Arial"/>
          <w:caps/>
          <w:color w:val="333333"/>
          <w:sz w:val="27"/>
          <w:szCs w:val="27"/>
        </w:rPr>
      </w:pPr>
    </w:p>
    <w:p w14:paraId="315C58FA"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Оглавление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диссертации</w:t>
      </w:r>
    </w:p>
    <w:p w14:paraId="3ECE3687"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доктор</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социологических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наук</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форме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науч</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докл</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Возьмитель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Андреевич</w:t>
      </w:r>
    </w:p>
    <w:p w14:paraId="080EAC5E"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I. </w:t>
      </w:r>
      <w:r w:rsidRPr="00AD4AE8">
        <w:rPr>
          <w:rFonts w:ascii="Arial" w:hAnsi="Arial" w:cs="Arial" w:hint="eastAsia"/>
          <w:caps/>
          <w:color w:val="333333"/>
          <w:sz w:val="27"/>
          <w:szCs w:val="27"/>
        </w:rPr>
        <w:t>ОБЩАЯ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ХАРАКТЕРИСТИКА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РАБОТЫ</w:t>
      </w:r>
    </w:p>
    <w:p w14:paraId="35F74507" w14:textId="77777777" w:rsidR="00AD4AE8" w:rsidRPr="00AD4AE8" w:rsidRDefault="00AD4AE8" w:rsidP="00AD4AE8">
      <w:pPr>
        <w:rPr>
          <w:rFonts w:ascii="Arial" w:hAnsi="Arial" w:cs="Arial"/>
          <w:caps/>
          <w:color w:val="333333"/>
          <w:sz w:val="27"/>
          <w:szCs w:val="27"/>
        </w:rPr>
      </w:pPr>
    </w:p>
    <w:p w14:paraId="6A1FDDD4"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1.1. </w:t>
      </w:r>
      <w:r w:rsidRPr="00AD4AE8">
        <w:rPr>
          <w:rFonts w:ascii="Arial" w:hAnsi="Arial" w:cs="Arial" w:hint="eastAsia"/>
          <w:caps/>
          <w:color w:val="333333"/>
          <w:sz w:val="27"/>
          <w:szCs w:val="27"/>
        </w:rPr>
        <w:t>Актуальность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темы</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w:t>
      </w:r>
    </w:p>
    <w:p w14:paraId="638E085F" w14:textId="77777777" w:rsidR="00AD4AE8" w:rsidRPr="00AD4AE8" w:rsidRDefault="00AD4AE8" w:rsidP="00AD4AE8">
      <w:pPr>
        <w:rPr>
          <w:rFonts w:ascii="Arial" w:hAnsi="Arial" w:cs="Arial"/>
          <w:caps/>
          <w:color w:val="333333"/>
          <w:sz w:val="27"/>
          <w:szCs w:val="27"/>
        </w:rPr>
      </w:pPr>
    </w:p>
    <w:p w14:paraId="5AE4161A"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1.2. </w:t>
      </w:r>
      <w:r w:rsidRPr="00AD4AE8">
        <w:rPr>
          <w:rFonts w:ascii="Arial" w:hAnsi="Arial" w:cs="Arial" w:hint="eastAsia"/>
          <w:caps/>
          <w:color w:val="333333"/>
          <w:sz w:val="27"/>
          <w:szCs w:val="27"/>
        </w:rPr>
        <w:t>Цель</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задачи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w:t>
      </w:r>
    </w:p>
    <w:p w14:paraId="7B30CB5E" w14:textId="77777777" w:rsidR="00AD4AE8" w:rsidRPr="00AD4AE8" w:rsidRDefault="00AD4AE8" w:rsidP="00AD4AE8">
      <w:pPr>
        <w:rPr>
          <w:rFonts w:ascii="Arial" w:hAnsi="Arial" w:cs="Arial"/>
          <w:caps/>
          <w:color w:val="333333"/>
          <w:sz w:val="27"/>
          <w:szCs w:val="27"/>
        </w:rPr>
      </w:pPr>
    </w:p>
    <w:p w14:paraId="19F6D2E1"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1.3. </w:t>
      </w:r>
      <w:r w:rsidRPr="00AD4AE8">
        <w:rPr>
          <w:rFonts w:ascii="Arial" w:hAnsi="Arial" w:cs="Arial" w:hint="eastAsia"/>
          <w:caps/>
          <w:color w:val="333333"/>
          <w:sz w:val="27"/>
          <w:szCs w:val="27"/>
        </w:rPr>
        <w:t>Объект</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предмет</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p>
    <w:p w14:paraId="2D04D3C9" w14:textId="77777777" w:rsidR="00AD4AE8" w:rsidRPr="00AD4AE8" w:rsidRDefault="00AD4AE8" w:rsidP="00AD4AE8">
      <w:pPr>
        <w:rPr>
          <w:rFonts w:ascii="Arial" w:hAnsi="Arial" w:cs="Arial"/>
          <w:caps/>
          <w:color w:val="333333"/>
          <w:sz w:val="27"/>
          <w:szCs w:val="27"/>
        </w:rPr>
      </w:pPr>
    </w:p>
    <w:p w14:paraId="2D3D9BE4"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1.4. </w:t>
      </w:r>
      <w:r w:rsidRPr="00AD4AE8">
        <w:rPr>
          <w:rFonts w:ascii="Arial" w:hAnsi="Arial" w:cs="Arial" w:hint="eastAsia"/>
          <w:caps/>
          <w:color w:val="333333"/>
          <w:sz w:val="27"/>
          <w:szCs w:val="27"/>
        </w:rPr>
        <w:t>Эмпирическая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база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методы</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w:t>
      </w:r>
    </w:p>
    <w:p w14:paraId="2F923373" w14:textId="77777777" w:rsidR="00AD4AE8" w:rsidRPr="00AD4AE8" w:rsidRDefault="00AD4AE8" w:rsidP="00AD4AE8">
      <w:pPr>
        <w:rPr>
          <w:rFonts w:ascii="Arial" w:hAnsi="Arial" w:cs="Arial"/>
          <w:caps/>
          <w:color w:val="333333"/>
          <w:sz w:val="27"/>
          <w:szCs w:val="27"/>
        </w:rPr>
      </w:pPr>
    </w:p>
    <w:p w14:paraId="16CC9068"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1.5. </w:t>
      </w:r>
      <w:r w:rsidRPr="00AD4AE8">
        <w:rPr>
          <w:rFonts w:ascii="Arial" w:hAnsi="Arial" w:cs="Arial" w:hint="eastAsia"/>
          <w:caps/>
          <w:color w:val="333333"/>
          <w:sz w:val="27"/>
          <w:szCs w:val="27"/>
        </w:rPr>
        <w:t>Новизна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научных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результатов</w:t>
      </w:r>
      <w:r w:rsidRPr="00AD4AE8">
        <w:rPr>
          <w:rFonts w:ascii="Arial" w:hAnsi="Arial" w:cs="Arial"/>
          <w:caps/>
          <w:color w:val="333333"/>
          <w:sz w:val="27"/>
          <w:szCs w:val="27"/>
        </w:rPr>
        <w:t>.</w:t>
      </w:r>
    </w:p>
    <w:p w14:paraId="40CCA027" w14:textId="77777777" w:rsidR="00AD4AE8" w:rsidRPr="00AD4AE8" w:rsidRDefault="00AD4AE8" w:rsidP="00AD4AE8">
      <w:pPr>
        <w:rPr>
          <w:rFonts w:ascii="Arial" w:hAnsi="Arial" w:cs="Arial"/>
          <w:caps/>
          <w:color w:val="333333"/>
          <w:sz w:val="27"/>
          <w:szCs w:val="27"/>
        </w:rPr>
      </w:pPr>
    </w:p>
    <w:p w14:paraId="0528BEC1"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1.6. </w:t>
      </w:r>
      <w:r w:rsidRPr="00AD4AE8">
        <w:rPr>
          <w:rFonts w:ascii="Arial" w:hAnsi="Arial" w:cs="Arial" w:hint="eastAsia"/>
          <w:caps/>
          <w:color w:val="333333"/>
          <w:sz w:val="27"/>
          <w:szCs w:val="27"/>
        </w:rPr>
        <w:t>Основные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положения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выносимые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на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защиту</w:t>
      </w:r>
      <w:r w:rsidRPr="00AD4AE8">
        <w:rPr>
          <w:rFonts w:ascii="Arial" w:hAnsi="Arial" w:cs="Arial"/>
          <w:caps/>
          <w:color w:val="333333"/>
          <w:sz w:val="27"/>
          <w:szCs w:val="27"/>
        </w:rPr>
        <w:t>.</w:t>
      </w:r>
    </w:p>
    <w:p w14:paraId="072AA9A4" w14:textId="77777777" w:rsidR="00AD4AE8" w:rsidRPr="00AD4AE8" w:rsidRDefault="00AD4AE8" w:rsidP="00AD4AE8">
      <w:pPr>
        <w:rPr>
          <w:rFonts w:ascii="Arial" w:hAnsi="Arial" w:cs="Arial"/>
          <w:caps/>
          <w:color w:val="333333"/>
          <w:sz w:val="27"/>
          <w:szCs w:val="27"/>
        </w:rPr>
      </w:pPr>
    </w:p>
    <w:p w14:paraId="0ABA9C8C"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1.7. </w:t>
      </w:r>
      <w:r w:rsidRPr="00AD4AE8">
        <w:rPr>
          <w:rFonts w:ascii="Arial" w:hAnsi="Arial" w:cs="Arial" w:hint="eastAsia"/>
          <w:caps/>
          <w:color w:val="333333"/>
          <w:sz w:val="27"/>
          <w:szCs w:val="27"/>
        </w:rPr>
        <w:t>Апробация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результатов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их</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практическое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использование</w:t>
      </w:r>
      <w:r w:rsidRPr="00AD4AE8">
        <w:rPr>
          <w:rFonts w:ascii="Arial" w:hAnsi="Arial" w:cs="Arial"/>
          <w:caps/>
          <w:color w:val="333333"/>
          <w:sz w:val="27"/>
          <w:szCs w:val="27"/>
        </w:rPr>
        <w:t>.</w:t>
      </w:r>
    </w:p>
    <w:p w14:paraId="34146187" w14:textId="77777777" w:rsidR="00AD4AE8" w:rsidRPr="00AD4AE8" w:rsidRDefault="00AD4AE8" w:rsidP="00AD4AE8">
      <w:pPr>
        <w:rPr>
          <w:rFonts w:ascii="Arial" w:hAnsi="Arial" w:cs="Arial"/>
          <w:caps/>
          <w:color w:val="333333"/>
          <w:sz w:val="27"/>
          <w:szCs w:val="27"/>
        </w:rPr>
      </w:pPr>
    </w:p>
    <w:p w14:paraId="0CEE5A81"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lastRenderedPageBreak/>
        <w:t xml:space="preserve">1.8. </w:t>
      </w:r>
      <w:r w:rsidRPr="00AD4AE8">
        <w:rPr>
          <w:rFonts w:ascii="Arial" w:hAnsi="Arial" w:cs="Arial" w:hint="eastAsia"/>
          <w:caps/>
          <w:color w:val="333333"/>
          <w:sz w:val="27"/>
          <w:szCs w:val="27"/>
        </w:rPr>
        <w:t>Теоретико</w:t>
      </w:r>
      <w:r w:rsidRPr="00AD4AE8">
        <w:rPr>
          <w:rFonts w:ascii="Arial" w:hAnsi="Arial" w:cs="Arial"/>
          <w:caps/>
          <w:color w:val="333333"/>
          <w:sz w:val="27"/>
          <w:szCs w:val="27"/>
        </w:rPr>
        <w:t>-</w:t>
      </w:r>
      <w:r w:rsidRPr="00AD4AE8">
        <w:rPr>
          <w:rFonts w:ascii="Arial" w:hAnsi="Arial" w:cs="Arial" w:hint="eastAsia"/>
          <w:caps/>
          <w:color w:val="333333"/>
          <w:sz w:val="27"/>
          <w:szCs w:val="27"/>
        </w:rPr>
        <w:t>методологические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ориентиры</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w:t>
      </w:r>
    </w:p>
    <w:p w14:paraId="2F12ADE7" w14:textId="77777777" w:rsidR="00AD4AE8" w:rsidRPr="00AD4AE8" w:rsidRDefault="00AD4AE8" w:rsidP="00AD4AE8">
      <w:pPr>
        <w:rPr>
          <w:rFonts w:ascii="Arial" w:hAnsi="Arial" w:cs="Arial"/>
          <w:caps/>
          <w:color w:val="333333"/>
          <w:sz w:val="27"/>
          <w:szCs w:val="27"/>
        </w:rPr>
      </w:pPr>
    </w:p>
    <w:p w14:paraId="7AA642BE"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Н</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ОСНОВНОЕ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СОДЕРЖАНИЕ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РАБОТЫ</w:t>
      </w:r>
    </w:p>
    <w:p w14:paraId="575B6C55" w14:textId="77777777" w:rsidR="00AD4AE8" w:rsidRPr="00AD4AE8" w:rsidRDefault="00AD4AE8" w:rsidP="00AD4AE8">
      <w:pPr>
        <w:rPr>
          <w:rFonts w:ascii="Arial" w:hAnsi="Arial" w:cs="Arial"/>
          <w:caps/>
          <w:color w:val="333333"/>
          <w:sz w:val="27"/>
          <w:szCs w:val="27"/>
        </w:rPr>
      </w:pPr>
    </w:p>
    <w:p w14:paraId="6957D5B6"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2.1. </w:t>
      </w:r>
      <w:r w:rsidRPr="00AD4AE8">
        <w:rPr>
          <w:rFonts w:ascii="Arial" w:hAnsi="Arial" w:cs="Arial" w:hint="eastAsia"/>
          <w:caps/>
          <w:color w:val="333333"/>
          <w:sz w:val="27"/>
          <w:szCs w:val="27"/>
        </w:rPr>
        <w:t>Становление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концепции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исследования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w:t>
      </w:r>
    </w:p>
    <w:p w14:paraId="69AEA957" w14:textId="77777777" w:rsidR="00AD4AE8" w:rsidRPr="00AD4AE8" w:rsidRDefault="00AD4AE8" w:rsidP="00AD4AE8">
      <w:pPr>
        <w:rPr>
          <w:rFonts w:ascii="Arial" w:hAnsi="Arial" w:cs="Arial"/>
          <w:caps/>
          <w:color w:val="333333"/>
          <w:sz w:val="27"/>
          <w:szCs w:val="27"/>
        </w:rPr>
      </w:pPr>
    </w:p>
    <w:p w14:paraId="6CA362F7"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2.2. </w:t>
      </w:r>
      <w:r w:rsidRPr="00AD4AE8">
        <w:rPr>
          <w:rFonts w:ascii="Arial" w:hAnsi="Arial" w:cs="Arial" w:hint="eastAsia"/>
          <w:caps/>
          <w:color w:val="333333"/>
          <w:sz w:val="27"/>
          <w:szCs w:val="27"/>
        </w:rPr>
        <w:t>Советский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советский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человек</w:t>
      </w:r>
      <w:r w:rsidRPr="00AD4AE8">
        <w:rPr>
          <w:rFonts w:ascii="Arial" w:hAnsi="Arial" w:cs="Arial"/>
          <w:caps/>
          <w:color w:val="333333"/>
          <w:sz w:val="27"/>
          <w:szCs w:val="27"/>
        </w:rPr>
        <w:t>.</w:t>
      </w:r>
    </w:p>
    <w:p w14:paraId="5318A14E" w14:textId="77777777" w:rsidR="00AD4AE8" w:rsidRPr="00AD4AE8" w:rsidRDefault="00AD4AE8" w:rsidP="00AD4AE8">
      <w:pPr>
        <w:rPr>
          <w:rFonts w:ascii="Arial" w:hAnsi="Arial" w:cs="Arial"/>
          <w:caps/>
          <w:color w:val="333333"/>
          <w:sz w:val="27"/>
          <w:szCs w:val="27"/>
        </w:rPr>
      </w:pPr>
    </w:p>
    <w:p w14:paraId="72F105AC"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2.3. </w:t>
      </w:r>
      <w:r w:rsidRPr="00AD4AE8">
        <w:rPr>
          <w:rFonts w:ascii="Arial" w:hAnsi="Arial" w:cs="Arial" w:hint="eastAsia"/>
          <w:caps/>
          <w:color w:val="333333"/>
          <w:sz w:val="27"/>
          <w:szCs w:val="27"/>
        </w:rPr>
        <w:t>Диверсификация</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образа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разработка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динамической</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модели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его</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изучения</w:t>
      </w:r>
      <w:r w:rsidRPr="00AD4AE8">
        <w:rPr>
          <w:rFonts w:ascii="Arial" w:hAnsi="Arial" w:cs="Arial"/>
          <w:caps/>
          <w:color w:val="333333"/>
          <w:sz w:val="27"/>
          <w:szCs w:val="27"/>
        </w:rPr>
        <w:t>.</w:t>
      </w:r>
    </w:p>
    <w:p w14:paraId="23739D9C" w14:textId="77777777" w:rsidR="00AD4AE8" w:rsidRPr="00AD4AE8" w:rsidRDefault="00AD4AE8" w:rsidP="00AD4AE8">
      <w:pPr>
        <w:rPr>
          <w:rFonts w:ascii="Arial" w:hAnsi="Arial" w:cs="Arial"/>
          <w:caps/>
          <w:color w:val="333333"/>
          <w:sz w:val="27"/>
          <w:szCs w:val="27"/>
        </w:rPr>
      </w:pPr>
    </w:p>
    <w:p w14:paraId="2572228B"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2.4. </w:t>
      </w:r>
      <w:r w:rsidRPr="00AD4AE8">
        <w:rPr>
          <w:rFonts w:ascii="Arial" w:hAnsi="Arial" w:cs="Arial" w:hint="eastAsia"/>
          <w:caps/>
          <w:color w:val="333333"/>
          <w:sz w:val="27"/>
          <w:szCs w:val="27"/>
        </w:rPr>
        <w:t>Альтернативные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способы</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стили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жизни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в</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постсоветском</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социальном</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пространстве</w:t>
      </w:r>
      <w:r w:rsidRPr="00AD4AE8">
        <w:rPr>
          <w:rFonts w:ascii="Arial" w:hAnsi="Arial" w:cs="Arial"/>
          <w:caps/>
          <w:color w:val="333333"/>
          <w:sz w:val="27"/>
          <w:szCs w:val="27"/>
        </w:rPr>
        <w:t>.</w:t>
      </w:r>
    </w:p>
    <w:p w14:paraId="26A4032B" w14:textId="77777777" w:rsidR="00AD4AE8" w:rsidRPr="00AD4AE8" w:rsidRDefault="00AD4AE8" w:rsidP="00AD4AE8">
      <w:pPr>
        <w:rPr>
          <w:rFonts w:ascii="Arial" w:hAnsi="Arial" w:cs="Arial"/>
          <w:caps/>
          <w:color w:val="333333"/>
          <w:sz w:val="27"/>
          <w:szCs w:val="27"/>
        </w:rPr>
      </w:pPr>
    </w:p>
    <w:p w14:paraId="7D1A45D6"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t xml:space="preserve">2.5. </w:t>
      </w:r>
      <w:r w:rsidRPr="00AD4AE8">
        <w:rPr>
          <w:rFonts w:ascii="Arial" w:hAnsi="Arial" w:cs="Arial" w:hint="eastAsia"/>
          <w:caps/>
          <w:color w:val="333333"/>
          <w:sz w:val="27"/>
          <w:szCs w:val="27"/>
        </w:rPr>
        <w:t>Обретение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цивилизованности</w:t>
      </w:r>
      <w:r w:rsidRPr="00AD4AE8">
        <w:rPr>
          <w:rFonts w:ascii="Arial" w:hAnsi="Arial" w:cs="Arial"/>
          <w:caps/>
          <w:color w:val="333333"/>
          <w:sz w:val="27"/>
          <w:szCs w:val="27"/>
        </w:rPr>
        <w:t>.</w:t>
      </w:r>
    </w:p>
    <w:p w14:paraId="73F60BF0" w14:textId="77777777" w:rsidR="00AD4AE8" w:rsidRPr="00AD4AE8" w:rsidRDefault="00AD4AE8" w:rsidP="00AD4AE8">
      <w:pPr>
        <w:rPr>
          <w:rFonts w:ascii="Arial" w:hAnsi="Arial" w:cs="Arial"/>
          <w:caps/>
          <w:color w:val="333333"/>
          <w:sz w:val="27"/>
          <w:szCs w:val="27"/>
        </w:rPr>
      </w:pPr>
    </w:p>
    <w:p w14:paraId="4134F74A"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Ш</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ОСНОВНЫЕ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ПУБЛИКАЦИИ</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АВТОРА</w:t>
      </w:r>
    </w:p>
    <w:p w14:paraId="27FFAA86" w14:textId="77777777" w:rsidR="00AD4AE8" w:rsidRPr="00AD4AE8" w:rsidRDefault="00AD4AE8" w:rsidP="00AD4AE8">
      <w:pPr>
        <w:rPr>
          <w:rFonts w:ascii="Arial" w:hAnsi="Arial" w:cs="Arial"/>
          <w:caps/>
          <w:color w:val="333333"/>
          <w:sz w:val="27"/>
          <w:szCs w:val="27"/>
        </w:rPr>
      </w:pPr>
    </w:p>
    <w:p w14:paraId="163DABF3" w14:textId="77777777" w:rsidR="00AD4AE8" w:rsidRPr="00AD4AE8" w:rsidRDefault="00AD4AE8" w:rsidP="00AD4AE8">
      <w:pPr>
        <w:rPr>
          <w:rFonts w:ascii="Arial" w:hAnsi="Arial" w:cs="Arial"/>
          <w:caps/>
          <w:color w:val="333333"/>
          <w:sz w:val="27"/>
          <w:szCs w:val="27"/>
        </w:rPr>
      </w:pPr>
      <w:r w:rsidRPr="00AD4AE8">
        <w:rPr>
          <w:rFonts w:ascii="Arial" w:hAnsi="Arial" w:cs="Arial" w:hint="eastAsia"/>
          <w:caps/>
          <w:color w:val="333333"/>
          <w:sz w:val="27"/>
          <w:szCs w:val="27"/>
        </w:rPr>
        <w:t>ПО</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ТЕМЕ</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ДИССЕРТАЦИИ</w:t>
      </w:r>
    </w:p>
    <w:p w14:paraId="56FA57E0" w14:textId="77777777" w:rsidR="00AD4AE8" w:rsidRPr="00AD4AE8" w:rsidRDefault="00AD4AE8" w:rsidP="00AD4AE8">
      <w:pPr>
        <w:rPr>
          <w:rFonts w:ascii="Arial" w:hAnsi="Arial" w:cs="Arial"/>
          <w:caps/>
          <w:color w:val="333333"/>
          <w:sz w:val="27"/>
          <w:szCs w:val="27"/>
        </w:rPr>
      </w:pPr>
    </w:p>
    <w:p w14:paraId="5D0A1AF8" w14:textId="77777777" w:rsidR="00AD4AE8" w:rsidRPr="00AD4AE8" w:rsidRDefault="00AD4AE8" w:rsidP="00AD4AE8">
      <w:pPr>
        <w:rPr>
          <w:rFonts w:ascii="Arial" w:hAnsi="Arial" w:cs="Arial"/>
          <w:caps/>
          <w:color w:val="333333"/>
          <w:sz w:val="27"/>
          <w:szCs w:val="27"/>
        </w:rPr>
      </w:pPr>
      <w:r w:rsidRPr="00AD4AE8">
        <w:rPr>
          <w:rFonts w:ascii="Arial" w:hAnsi="Arial" w:cs="Arial"/>
          <w:caps/>
          <w:color w:val="333333"/>
          <w:sz w:val="27"/>
          <w:szCs w:val="27"/>
        </w:rPr>
        <w:lastRenderedPageBreak/>
        <w:t xml:space="preserve">3.1. </w:t>
      </w:r>
      <w:r w:rsidRPr="00AD4AE8">
        <w:rPr>
          <w:rFonts w:ascii="Arial" w:hAnsi="Arial" w:cs="Arial" w:hint="eastAsia"/>
          <w:caps/>
          <w:color w:val="333333"/>
          <w:sz w:val="27"/>
          <w:szCs w:val="27"/>
        </w:rPr>
        <w:t>Млип</w:t>
      </w:r>
      <w:r w:rsidRPr="00AD4AE8">
        <w:rPr>
          <w:rFonts w:ascii="Arial" w:hAnsi="Arial" w:cs="Arial"/>
          <w:caps/>
          <w:color w:val="333333"/>
          <w:sz w:val="27"/>
          <w:szCs w:val="27"/>
        </w:rPr>
        <w:t>^</w:t>
      </w:r>
      <w:r w:rsidRPr="00AD4AE8">
        <w:rPr>
          <w:rFonts w:ascii="Arial" w:hAnsi="Arial" w:cs="Arial" w:hint="eastAsia"/>
          <w:caps/>
          <w:color w:val="333333"/>
          <w:sz w:val="27"/>
          <w:szCs w:val="27"/>
        </w:rPr>
        <w:t>в</w:t>
      </w:r>
      <w:r w:rsidRPr="00AD4AE8">
        <w:rPr>
          <w:rFonts w:ascii="Arial" w:hAnsi="Arial" w:cs="Arial"/>
          <w:caps/>
          <w:color w:val="333333"/>
          <w:sz w:val="27"/>
          <w:szCs w:val="27"/>
        </w:rPr>
        <w:t>^</w:t>
      </w:r>
      <w:r w:rsidRPr="00AD4AE8">
        <w:rPr>
          <w:rFonts w:ascii="Arial" w:hAnsi="Arial" w:cs="Arial" w:hint="eastAsia"/>
          <w:caps/>
          <w:color w:val="333333"/>
          <w:sz w:val="27"/>
          <w:szCs w:val="27"/>
        </w:rPr>
        <w:t>»</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w:t>
      </w:r>
      <w:r w:rsidRPr="00AD4AE8">
        <w:rPr>
          <w:rFonts w:ascii="Arial" w:hAnsi="Arial" w:cs="Arial"/>
          <w:caps/>
          <w:color w:val="333333"/>
          <w:sz w:val="27"/>
          <w:szCs w:val="27"/>
        </w:rPr>
        <w:t>--------*</w:t>
      </w:r>
    </w:p>
    <w:p w14:paraId="67B979D4" w14:textId="77777777" w:rsidR="00AD4AE8" w:rsidRPr="00AD4AE8" w:rsidRDefault="00AD4AE8" w:rsidP="00AD4AE8">
      <w:pPr>
        <w:rPr>
          <w:rFonts w:ascii="Arial" w:hAnsi="Arial" w:cs="Arial"/>
          <w:caps/>
          <w:color w:val="333333"/>
          <w:sz w:val="27"/>
          <w:szCs w:val="27"/>
        </w:rPr>
      </w:pPr>
    </w:p>
    <w:p w14:paraId="2013FB89" w14:textId="51839CC5" w:rsidR="00F0131B" w:rsidRPr="00AD4AE8" w:rsidRDefault="00AD4AE8" w:rsidP="00AD4AE8">
      <w:r w:rsidRPr="00AD4AE8">
        <w:rPr>
          <w:rFonts w:ascii="Arial" w:hAnsi="Arial" w:cs="Arial" w:hint="eastAsia"/>
          <w:caps/>
          <w:color w:val="333333"/>
          <w:sz w:val="27"/>
          <w:szCs w:val="27"/>
        </w:rPr>
        <w:t>КНИГА</w:t>
      </w:r>
      <w:r w:rsidRPr="00AD4AE8">
        <w:rPr>
          <w:rFonts w:ascii="Arial" w:hAnsi="Arial" w:cs="Arial"/>
          <w:caps/>
          <w:color w:val="333333"/>
          <w:sz w:val="27"/>
          <w:szCs w:val="27"/>
        </w:rPr>
        <w:t xml:space="preserve"> </w:t>
      </w:r>
      <w:r w:rsidRPr="00AD4AE8">
        <w:rPr>
          <w:rFonts w:ascii="Arial" w:hAnsi="Arial" w:cs="Arial" w:hint="eastAsia"/>
          <w:caps/>
          <w:color w:val="333333"/>
          <w:sz w:val="27"/>
          <w:szCs w:val="27"/>
        </w:rPr>
        <w:t>ИМЕЕТ</w:t>
      </w:r>
    </w:p>
    <w:sectPr w:rsidR="00F0131B" w:rsidRPr="00AD4A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21CB5" w14:textId="77777777" w:rsidR="00B47864" w:rsidRDefault="00B47864">
      <w:pPr>
        <w:spacing w:after="0" w:line="240" w:lineRule="auto"/>
      </w:pPr>
      <w:r>
        <w:separator/>
      </w:r>
    </w:p>
  </w:endnote>
  <w:endnote w:type="continuationSeparator" w:id="0">
    <w:p w14:paraId="407D8A9D" w14:textId="77777777" w:rsidR="00B47864" w:rsidRDefault="00B47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E897C" w14:textId="77777777" w:rsidR="00B47864" w:rsidRDefault="00B47864"/>
    <w:p w14:paraId="0E7D0309" w14:textId="77777777" w:rsidR="00B47864" w:rsidRDefault="00B47864"/>
    <w:p w14:paraId="6CEA3175" w14:textId="77777777" w:rsidR="00B47864" w:rsidRDefault="00B47864"/>
    <w:p w14:paraId="6F783BE4" w14:textId="77777777" w:rsidR="00B47864" w:rsidRDefault="00B47864"/>
    <w:p w14:paraId="729E8F17" w14:textId="77777777" w:rsidR="00B47864" w:rsidRDefault="00B47864"/>
    <w:p w14:paraId="47E44989" w14:textId="77777777" w:rsidR="00B47864" w:rsidRDefault="00B47864"/>
    <w:p w14:paraId="1BE5E111" w14:textId="77777777" w:rsidR="00B47864" w:rsidRDefault="00B478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E24FB2" wp14:editId="11184B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C06C9" w14:textId="77777777" w:rsidR="00B47864" w:rsidRDefault="00B478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E24F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8C06C9" w14:textId="77777777" w:rsidR="00B47864" w:rsidRDefault="00B478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F809EA" w14:textId="77777777" w:rsidR="00B47864" w:rsidRDefault="00B47864"/>
    <w:p w14:paraId="32A12D73" w14:textId="77777777" w:rsidR="00B47864" w:rsidRDefault="00B47864"/>
    <w:p w14:paraId="6C596DA4" w14:textId="77777777" w:rsidR="00B47864" w:rsidRDefault="00B478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C037D58" wp14:editId="5CEC9A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CBA0" w14:textId="77777777" w:rsidR="00B47864" w:rsidRDefault="00B47864"/>
                          <w:p w14:paraId="579A9330" w14:textId="77777777" w:rsidR="00B47864" w:rsidRDefault="00B478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037D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192CBA0" w14:textId="77777777" w:rsidR="00B47864" w:rsidRDefault="00B47864"/>
                    <w:p w14:paraId="579A9330" w14:textId="77777777" w:rsidR="00B47864" w:rsidRDefault="00B478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D016C1" w14:textId="77777777" w:rsidR="00B47864" w:rsidRDefault="00B47864"/>
    <w:p w14:paraId="7305AC6C" w14:textId="77777777" w:rsidR="00B47864" w:rsidRDefault="00B47864">
      <w:pPr>
        <w:rPr>
          <w:sz w:val="2"/>
          <w:szCs w:val="2"/>
        </w:rPr>
      </w:pPr>
    </w:p>
    <w:p w14:paraId="3BB4A1EC" w14:textId="77777777" w:rsidR="00B47864" w:rsidRDefault="00B47864"/>
    <w:p w14:paraId="1BB4A9C9" w14:textId="77777777" w:rsidR="00B47864" w:rsidRDefault="00B47864">
      <w:pPr>
        <w:spacing w:after="0" w:line="240" w:lineRule="auto"/>
      </w:pPr>
    </w:p>
  </w:footnote>
  <w:footnote w:type="continuationSeparator" w:id="0">
    <w:p w14:paraId="6F2F548F" w14:textId="77777777" w:rsidR="00B47864" w:rsidRDefault="00B478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64"/>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60795</TotalTime>
  <Pages>4</Pages>
  <Words>267</Words>
  <Characters>1522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3070</cp:revision>
  <cp:lastPrinted>2009-02-06T05:36:00Z</cp:lastPrinted>
  <dcterms:created xsi:type="dcterms:W3CDTF">2025-11-25T20:19:00Z</dcterms:created>
  <dcterms:modified xsi:type="dcterms:W3CDTF">2026-02-03T10:36:00Z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