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РОССИЙСКАЯ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АКАДЕМИЯ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НАУК</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Сибирское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отделение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Центральный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сибирский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ботанический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сад</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Президиум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России</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решение</w:t>
      </w:r>
      <w:proofErr w:type="gramStart"/>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proofErr w:type="gramEnd"/>
      <w:r w:rsidRPr="003C4BE3">
        <w:rPr>
          <w:rFonts w:ascii="Times New Roman" w:eastAsia="Times New Roman" w:hAnsi="Times New Roman" w:cs="Times New Roman" w:hint="eastAsia"/>
          <w:spacing w:val="-5"/>
          <w:kern w:val="0"/>
          <w:sz w:val="30"/>
          <w:szCs w:val="30"/>
          <w:lang w:eastAsia="ru-RU"/>
        </w:rPr>
        <w:t>ІТ</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присудил</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ученую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степень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ДОКТОРА</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w:t>
      </w:r>
      <w:r w:rsidRPr="003C4BE3">
        <w:rPr>
          <w:rFonts w:ascii="Times New Roman" w:eastAsia="Times New Roman" w:hAnsi="Times New Roman" w:cs="Times New Roman"/>
          <w:spacing w:val="-5"/>
          <w:kern w:val="0"/>
          <w:sz w:val="30"/>
          <w:szCs w:val="30"/>
          <w:lang w:eastAsia="ru-RU"/>
        </w:rPr>
        <w:t>**2-^v&lt;4^x*zJC4bb</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наук</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Начальник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управления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России</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правах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рукописи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УДК</w:t>
      </w:r>
      <w:r w:rsidRPr="003C4BE3">
        <w:rPr>
          <w:rFonts w:ascii="Times New Roman" w:eastAsia="Times New Roman" w:hAnsi="Times New Roman" w:cs="Times New Roman"/>
          <w:spacing w:val="-5"/>
          <w:kern w:val="0"/>
          <w:sz w:val="30"/>
          <w:szCs w:val="30"/>
          <w:lang w:eastAsia="ru-RU"/>
        </w:rPr>
        <w:t xml:space="preserve"> 634.01(571.14/17)</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Лащинский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Николай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Николаевич</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СТРУКТУРНО</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ДИНАМИЧЕСКИЕ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ОСОБЕННОСТИ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ПОКРОВА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ГУМИДНЫХ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ЮГА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СИБИРИ</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03.00.05 - </w:t>
      </w:r>
      <w:r w:rsidRPr="003C4BE3">
        <w:rPr>
          <w:rFonts w:ascii="Times New Roman" w:eastAsia="Times New Roman" w:hAnsi="Times New Roman" w:cs="Times New Roman" w:hint="eastAsia"/>
          <w:spacing w:val="-5"/>
          <w:kern w:val="0"/>
          <w:sz w:val="30"/>
          <w:szCs w:val="30"/>
          <w:lang w:eastAsia="ru-RU"/>
        </w:rPr>
        <w:t>«Ботаника»</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&gt;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flW"</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proofErr w:type="gramStart"/>
      <w:r w:rsidRPr="003C4BE3">
        <w:rPr>
          <w:rFonts w:ascii="Times New Roman" w:eastAsia="Times New Roman" w:hAnsi="Times New Roman" w:cs="Times New Roman" w:hint="eastAsia"/>
          <w:spacing w:val="-5"/>
          <w:kern w:val="0"/>
          <w:sz w:val="30"/>
          <w:szCs w:val="30"/>
          <w:lang w:eastAsia="ru-RU"/>
        </w:rPr>
        <w:t>г</w:t>
      </w:r>
      <w:proofErr w:type="gramEnd"/>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Диссертация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соискание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ученой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степени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доктора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биологических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наук</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Новосибирск</w:t>
      </w:r>
      <w:r w:rsidRPr="003C4BE3">
        <w:rPr>
          <w:rFonts w:ascii="Times New Roman" w:eastAsia="Times New Roman" w:hAnsi="Times New Roman" w:cs="Times New Roman"/>
          <w:spacing w:val="-5"/>
          <w:kern w:val="0"/>
          <w:sz w:val="30"/>
          <w:szCs w:val="30"/>
          <w:lang w:eastAsia="ru-RU"/>
        </w:rPr>
        <w:t xml:space="preserve"> - 2004</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2 </w:t>
      </w:r>
      <w:r w:rsidRPr="003C4BE3">
        <w:rPr>
          <w:rFonts w:ascii="Times New Roman" w:eastAsia="Times New Roman" w:hAnsi="Times New Roman" w:cs="Times New Roman" w:hint="eastAsia"/>
          <w:spacing w:val="-5"/>
          <w:kern w:val="0"/>
          <w:sz w:val="30"/>
          <w:szCs w:val="30"/>
          <w:lang w:eastAsia="ru-RU"/>
        </w:rPr>
        <w:t>ОГЛАВЛЕНИЕ</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ВВЕДЕНИЕ</w:t>
      </w:r>
      <w:r w:rsidRPr="003C4BE3">
        <w:rPr>
          <w:rFonts w:ascii="Times New Roman" w:eastAsia="Times New Roman" w:hAnsi="Times New Roman" w:cs="Times New Roman"/>
          <w:spacing w:val="-5"/>
          <w:kern w:val="0"/>
          <w:sz w:val="30"/>
          <w:szCs w:val="30"/>
          <w:lang w:eastAsia="ru-RU"/>
        </w:rPr>
        <w:tab/>
        <w:t xml:space="preserve">      4</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ГЛАВА</w:t>
      </w:r>
      <w:r w:rsidRPr="003C4BE3">
        <w:rPr>
          <w:rFonts w:ascii="Times New Roman" w:eastAsia="Times New Roman" w:hAnsi="Times New Roman" w:cs="Times New Roman"/>
          <w:spacing w:val="-5"/>
          <w:kern w:val="0"/>
          <w:sz w:val="30"/>
          <w:szCs w:val="30"/>
          <w:lang w:eastAsia="ru-RU"/>
        </w:rPr>
        <w:t xml:space="preserve"> 1. </w:t>
      </w:r>
      <w:r w:rsidRPr="003C4BE3">
        <w:rPr>
          <w:rFonts w:ascii="Times New Roman" w:eastAsia="Times New Roman" w:hAnsi="Times New Roman" w:cs="Times New Roman" w:hint="eastAsia"/>
          <w:spacing w:val="-5"/>
          <w:kern w:val="0"/>
          <w:sz w:val="30"/>
          <w:szCs w:val="30"/>
          <w:lang w:eastAsia="ru-RU"/>
        </w:rPr>
        <w:t>ПРИРОДНЫЕ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УСЛОВИЯ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РАЙОНА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РАБОТ</w:t>
      </w:r>
      <w:r w:rsidRPr="003C4BE3">
        <w:rPr>
          <w:rFonts w:ascii="Times New Roman" w:eastAsia="Times New Roman" w:hAnsi="Times New Roman" w:cs="Times New Roman"/>
          <w:spacing w:val="-5"/>
          <w:kern w:val="0"/>
          <w:sz w:val="30"/>
          <w:szCs w:val="30"/>
          <w:lang w:eastAsia="ru-RU"/>
        </w:rPr>
        <w:tab/>
        <w:t xml:space="preserve">      11</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1.1.</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Положение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границы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ab/>
        <w:t xml:space="preserve">      12</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1.2.</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Геологическое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строение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история</w:t>
      </w:r>
      <w:r w:rsidRPr="003C4BE3">
        <w:rPr>
          <w:rFonts w:ascii="Times New Roman" w:eastAsia="Times New Roman" w:hAnsi="Times New Roman" w:cs="Times New Roman"/>
          <w:spacing w:val="-5"/>
          <w:kern w:val="0"/>
          <w:sz w:val="30"/>
          <w:szCs w:val="30"/>
          <w:lang w:eastAsia="ru-RU"/>
        </w:rPr>
        <w:tab/>
        <w:t xml:space="preserve">      14-</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1.3.</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Рельеф</w:t>
      </w:r>
      <w:r w:rsidRPr="003C4BE3">
        <w:rPr>
          <w:rFonts w:ascii="Times New Roman" w:eastAsia="Times New Roman" w:hAnsi="Times New Roman" w:cs="Times New Roman"/>
          <w:spacing w:val="-5"/>
          <w:kern w:val="0"/>
          <w:sz w:val="30"/>
          <w:szCs w:val="30"/>
          <w:lang w:eastAsia="ru-RU"/>
        </w:rPr>
        <w:tab/>
        <w:t xml:space="preserve">      16</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1.4.</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Речная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сеть</w:t>
      </w:r>
      <w:r w:rsidRPr="003C4BE3">
        <w:rPr>
          <w:rFonts w:ascii="Times New Roman" w:eastAsia="Times New Roman" w:hAnsi="Times New Roman" w:cs="Times New Roman"/>
          <w:spacing w:val="-5"/>
          <w:kern w:val="0"/>
          <w:sz w:val="30"/>
          <w:szCs w:val="30"/>
          <w:lang w:eastAsia="ru-RU"/>
        </w:rPr>
        <w:tab/>
        <w:t xml:space="preserve">       17</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1.5.</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Климат</w:t>
      </w:r>
      <w:r w:rsidRPr="003C4BE3">
        <w:rPr>
          <w:rFonts w:ascii="Times New Roman" w:eastAsia="Times New Roman" w:hAnsi="Times New Roman" w:cs="Times New Roman"/>
          <w:spacing w:val="-5"/>
          <w:kern w:val="0"/>
          <w:sz w:val="30"/>
          <w:szCs w:val="30"/>
          <w:lang w:eastAsia="ru-RU"/>
        </w:rPr>
        <w:tab/>
        <w:t xml:space="preserve">       19</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1.6.</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Почвы</w:t>
      </w:r>
      <w:r w:rsidRPr="003C4BE3">
        <w:rPr>
          <w:rFonts w:ascii="Times New Roman" w:eastAsia="Times New Roman" w:hAnsi="Times New Roman" w:cs="Times New Roman"/>
          <w:spacing w:val="-5"/>
          <w:kern w:val="0"/>
          <w:sz w:val="30"/>
          <w:szCs w:val="30"/>
          <w:lang w:eastAsia="ru-RU"/>
        </w:rPr>
        <w:tab/>
        <w:t xml:space="preserve">       22</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1.7.</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Растительность</w:t>
      </w:r>
      <w:r w:rsidRPr="003C4BE3">
        <w:rPr>
          <w:rFonts w:ascii="Times New Roman" w:eastAsia="Times New Roman" w:hAnsi="Times New Roman" w:cs="Times New Roman"/>
          <w:spacing w:val="-5"/>
          <w:kern w:val="0"/>
          <w:sz w:val="30"/>
          <w:szCs w:val="30"/>
          <w:lang w:eastAsia="ru-RU"/>
        </w:rPr>
        <w:tab/>
        <w:t xml:space="preserve">       25</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1.8.</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Хозяйственная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деятельность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воздействие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природу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 xml:space="preserve"> 28 </w:t>
      </w:r>
      <w:r w:rsidRPr="003C4BE3">
        <w:rPr>
          <w:rFonts w:ascii="Times New Roman" w:eastAsia="Times New Roman" w:hAnsi="Times New Roman" w:cs="Times New Roman" w:hint="eastAsia"/>
          <w:spacing w:val="-5"/>
          <w:kern w:val="0"/>
          <w:sz w:val="30"/>
          <w:szCs w:val="30"/>
          <w:lang w:eastAsia="ru-RU"/>
        </w:rPr>
        <w:t>ГЛАВА</w:t>
      </w:r>
      <w:r w:rsidRPr="003C4BE3">
        <w:rPr>
          <w:rFonts w:ascii="Times New Roman" w:eastAsia="Times New Roman" w:hAnsi="Times New Roman" w:cs="Times New Roman"/>
          <w:spacing w:val="-5"/>
          <w:kern w:val="0"/>
          <w:sz w:val="30"/>
          <w:szCs w:val="30"/>
          <w:lang w:eastAsia="ru-RU"/>
        </w:rPr>
        <w:t xml:space="preserve"> 2. </w:t>
      </w:r>
      <w:r w:rsidRPr="003C4BE3">
        <w:rPr>
          <w:rFonts w:ascii="Times New Roman" w:eastAsia="Times New Roman" w:hAnsi="Times New Roman" w:cs="Times New Roman" w:hint="eastAsia"/>
          <w:spacing w:val="-5"/>
          <w:kern w:val="0"/>
          <w:sz w:val="30"/>
          <w:szCs w:val="30"/>
          <w:lang w:eastAsia="ru-RU"/>
        </w:rPr>
        <w:t>ФЛОРА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ВЫСШИХ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СОСУДИСТЫХ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РАСТЕНИЙ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САЛАИРСКОГО</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ab/>
        <w:t xml:space="preserve">      30</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2.1.</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История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исследований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материалы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флоре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Салаира</w:t>
      </w:r>
      <w:r w:rsidRPr="003C4BE3">
        <w:rPr>
          <w:rFonts w:ascii="Times New Roman" w:eastAsia="Times New Roman" w:hAnsi="Times New Roman" w:cs="Times New Roman"/>
          <w:spacing w:val="-5"/>
          <w:kern w:val="0"/>
          <w:sz w:val="30"/>
          <w:szCs w:val="30"/>
          <w:lang w:eastAsia="ru-RU"/>
        </w:rPr>
        <w:tab/>
        <w:t xml:space="preserve">      31</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2.2.</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Таксономический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анализ</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флоры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Салаира</w:t>
      </w:r>
      <w:r w:rsidRPr="003C4BE3">
        <w:rPr>
          <w:rFonts w:ascii="Times New Roman" w:eastAsia="Times New Roman" w:hAnsi="Times New Roman" w:cs="Times New Roman"/>
          <w:spacing w:val="-5"/>
          <w:kern w:val="0"/>
          <w:sz w:val="30"/>
          <w:szCs w:val="30"/>
          <w:lang w:eastAsia="ru-RU"/>
        </w:rPr>
        <w:tab/>
        <w:t xml:space="preserve">      33</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2.3.</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Географический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анализ</w:t>
      </w:r>
      <w:r w:rsidRPr="003C4BE3">
        <w:rPr>
          <w:rFonts w:ascii="Times New Roman" w:eastAsia="Times New Roman" w:hAnsi="Times New Roman" w:cs="Times New Roman"/>
          <w:spacing w:val="-5"/>
          <w:kern w:val="0"/>
          <w:sz w:val="30"/>
          <w:szCs w:val="30"/>
          <w:lang w:eastAsia="ru-RU"/>
        </w:rPr>
        <w:tab/>
        <w:t xml:space="preserve">      35</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2.4.</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Реликтовые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элементы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флоры</w:t>
      </w:r>
      <w:r w:rsidRPr="003C4BE3">
        <w:rPr>
          <w:rFonts w:ascii="Times New Roman" w:eastAsia="Times New Roman" w:hAnsi="Times New Roman" w:cs="Times New Roman"/>
          <w:spacing w:val="-5"/>
          <w:kern w:val="0"/>
          <w:sz w:val="30"/>
          <w:szCs w:val="30"/>
          <w:lang w:eastAsia="ru-RU"/>
        </w:rPr>
        <w:tab/>
        <w:t xml:space="preserve">      41</w:t>
      </w:r>
    </w:p>
    <w:p w:rsidR="003C4BE3" w:rsidRPr="003C4BE3" w:rsidRDefault="003C4BE3" w:rsidP="003C4BE3">
      <w:pPr>
        <w:rPr>
          <w:rFonts w:ascii="Times New Roman" w:eastAsia="Times New Roman" w:hAnsi="Times New Roman" w:cs="Times New Roman"/>
          <w:spacing w:val="-5"/>
          <w:kern w:val="0"/>
          <w:sz w:val="30"/>
          <w:szCs w:val="30"/>
          <w:lang w:eastAsia="ru-RU"/>
        </w:rPr>
      </w:pP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2.4.1.</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Третичные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реликты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флоре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Салаира</w:t>
      </w:r>
      <w:r w:rsidRPr="003C4BE3">
        <w:rPr>
          <w:rFonts w:ascii="Times New Roman" w:eastAsia="Times New Roman" w:hAnsi="Times New Roman" w:cs="Times New Roman"/>
          <w:spacing w:val="-5"/>
          <w:kern w:val="0"/>
          <w:sz w:val="30"/>
          <w:szCs w:val="30"/>
          <w:lang w:eastAsia="ru-RU"/>
        </w:rPr>
        <w:tab/>
        <w:t xml:space="preserve">      42</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2.4.2.</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Плейстценовые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реликты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флоры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Салаира</w:t>
      </w:r>
      <w:r w:rsidRPr="003C4BE3">
        <w:rPr>
          <w:rFonts w:ascii="Times New Roman" w:eastAsia="Times New Roman" w:hAnsi="Times New Roman" w:cs="Times New Roman"/>
          <w:spacing w:val="-5"/>
          <w:kern w:val="0"/>
          <w:sz w:val="30"/>
          <w:szCs w:val="30"/>
          <w:lang w:eastAsia="ru-RU"/>
        </w:rPr>
        <w:tab/>
        <w:t xml:space="preserve">      61</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2.4.3.</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Голоценовые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реликты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Салаирской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флоры</w:t>
      </w:r>
      <w:r w:rsidRPr="003C4BE3">
        <w:rPr>
          <w:rFonts w:ascii="Times New Roman" w:eastAsia="Times New Roman" w:hAnsi="Times New Roman" w:cs="Times New Roman"/>
          <w:spacing w:val="-5"/>
          <w:kern w:val="0"/>
          <w:sz w:val="30"/>
          <w:szCs w:val="30"/>
          <w:lang w:eastAsia="ru-RU"/>
        </w:rPr>
        <w:tab/>
        <w:t xml:space="preserve">      68</w:t>
      </w:r>
    </w:p>
    <w:p w:rsidR="003C4BE3" w:rsidRPr="003C4BE3" w:rsidRDefault="003C4BE3" w:rsidP="003C4BE3">
      <w:pPr>
        <w:rPr>
          <w:rFonts w:ascii="Times New Roman" w:eastAsia="Times New Roman" w:hAnsi="Times New Roman" w:cs="Times New Roman"/>
          <w:spacing w:val="-5"/>
          <w:kern w:val="0"/>
          <w:sz w:val="30"/>
          <w:szCs w:val="30"/>
          <w:lang w:eastAsia="ru-RU"/>
        </w:rPr>
      </w:pP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2.5.</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Экологический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анализ</w:t>
      </w:r>
      <w:r w:rsidRPr="003C4BE3">
        <w:rPr>
          <w:rFonts w:ascii="Times New Roman" w:eastAsia="Times New Roman" w:hAnsi="Times New Roman" w:cs="Times New Roman"/>
          <w:spacing w:val="-5"/>
          <w:kern w:val="0"/>
          <w:sz w:val="30"/>
          <w:szCs w:val="30"/>
          <w:lang w:eastAsia="ru-RU"/>
        </w:rPr>
        <w:tab/>
        <w:t xml:space="preserve">     71</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2.6.</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Анализ</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межвидовой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сопряженности</w:t>
      </w:r>
      <w:r w:rsidRPr="003C4BE3">
        <w:rPr>
          <w:rFonts w:ascii="Times New Roman" w:eastAsia="Times New Roman" w:hAnsi="Times New Roman" w:cs="Times New Roman"/>
          <w:spacing w:val="-5"/>
          <w:kern w:val="0"/>
          <w:sz w:val="30"/>
          <w:szCs w:val="30"/>
          <w:lang w:eastAsia="ru-RU"/>
        </w:rPr>
        <w:tab/>
        <w:t xml:space="preserve">      80</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2.7.</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Редкие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охраняемые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флоры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Салаирского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ab/>
        <w:t xml:space="preserve">     96</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ГЛАВА</w:t>
      </w:r>
      <w:r w:rsidRPr="003C4BE3">
        <w:rPr>
          <w:rFonts w:ascii="Times New Roman" w:eastAsia="Times New Roman" w:hAnsi="Times New Roman" w:cs="Times New Roman"/>
          <w:spacing w:val="-5"/>
          <w:kern w:val="0"/>
          <w:sz w:val="30"/>
          <w:szCs w:val="30"/>
          <w:lang w:eastAsia="ru-RU"/>
        </w:rPr>
        <w:t xml:space="preserve"> 3. </w:t>
      </w:r>
      <w:r w:rsidRPr="003C4BE3">
        <w:rPr>
          <w:rFonts w:ascii="Times New Roman" w:eastAsia="Times New Roman" w:hAnsi="Times New Roman" w:cs="Times New Roman" w:hint="eastAsia"/>
          <w:spacing w:val="-5"/>
          <w:kern w:val="0"/>
          <w:sz w:val="30"/>
          <w:szCs w:val="30"/>
          <w:lang w:eastAsia="ru-RU"/>
        </w:rPr>
        <w:t>РАСТИТЕЛЬНОСТЬ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САЛАИРСКОГО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108</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3.1.</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Степи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Салаира</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113</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3.2.</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Луга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Салаира</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129</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3.3.</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Болота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Салаира</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173</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3.4.</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Леса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Салаира</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208</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3.5.</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Водная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прибрежно</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водная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растительность</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293</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з</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ГЛАВА</w:t>
      </w:r>
      <w:r w:rsidRPr="003C4BE3">
        <w:rPr>
          <w:rFonts w:ascii="Times New Roman" w:eastAsia="Times New Roman" w:hAnsi="Times New Roman" w:cs="Times New Roman"/>
          <w:spacing w:val="-5"/>
          <w:kern w:val="0"/>
          <w:sz w:val="30"/>
          <w:szCs w:val="30"/>
          <w:lang w:eastAsia="ru-RU"/>
        </w:rPr>
        <w:t xml:space="preserve"> 4. </w:t>
      </w:r>
      <w:r w:rsidRPr="003C4BE3">
        <w:rPr>
          <w:rFonts w:ascii="Times New Roman" w:eastAsia="Times New Roman" w:hAnsi="Times New Roman" w:cs="Times New Roman" w:hint="eastAsia"/>
          <w:spacing w:val="-5"/>
          <w:kern w:val="0"/>
          <w:sz w:val="30"/>
          <w:szCs w:val="30"/>
          <w:lang w:eastAsia="ru-RU"/>
        </w:rPr>
        <w:t>ДИНАМИКА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ГЕНЕЗИС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ПОКРОВА</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304</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ГЛАВА</w:t>
      </w:r>
      <w:r w:rsidRPr="003C4BE3">
        <w:rPr>
          <w:rFonts w:ascii="Times New Roman" w:eastAsia="Times New Roman" w:hAnsi="Times New Roman" w:cs="Times New Roman"/>
          <w:spacing w:val="-5"/>
          <w:kern w:val="0"/>
          <w:sz w:val="30"/>
          <w:szCs w:val="30"/>
          <w:lang w:eastAsia="ru-RU"/>
        </w:rPr>
        <w:t xml:space="preserve"> 5. </w:t>
      </w:r>
      <w:r w:rsidRPr="003C4BE3">
        <w:rPr>
          <w:rFonts w:ascii="Times New Roman" w:eastAsia="Times New Roman" w:hAnsi="Times New Roman" w:cs="Times New Roman" w:hint="eastAsia"/>
          <w:spacing w:val="-5"/>
          <w:kern w:val="0"/>
          <w:sz w:val="30"/>
          <w:szCs w:val="30"/>
          <w:lang w:eastAsia="ru-RU"/>
        </w:rPr>
        <w:t>СТРАТЕГИЯ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ОХРАНЫ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ПРИРОДЫ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СИСТЕМА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ОСОБО</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ОХРАНЯЕМЫХ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САЛАИРСКОГО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spacing w:val="-5"/>
          <w:kern w:val="0"/>
          <w:sz w:val="30"/>
          <w:szCs w:val="30"/>
          <w:lang w:eastAsia="ru-RU"/>
        </w:rPr>
        <w:tab/>
        <w:t>356</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5.1.</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Природное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районирование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территории</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361</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5.2.</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Общие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принципы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иерархия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охраняемых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сети</w:t>
      </w:r>
      <w:r w:rsidRPr="003C4BE3">
        <w:rPr>
          <w:rFonts w:ascii="Times New Roman" w:eastAsia="Times New Roman" w:hAnsi="Times New Roman" w:cs="Times New Roman"/>
          <w:spacing w:val="-5"/>
          <w:kern w:val="0"/>
          <w:sz w:val="30"/>
          <w:szCs w:val="30"/>
          <w:lang w:eastAsia="ru-RU"/>
        </w:rPr>
        <w:tab/>
        <w:t>365</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5.3.</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Охраняемые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высшего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уровня</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366</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5.4.</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Охраняемые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второго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уровня</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3 74</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ВЫВОДЫ</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389</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ЛИТЕРАТУРА</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spacing w:val="-5"/>
          <w:kern w:val="0"/>
          <w:sz w:val="30"/>
          <w:szCs w:val="30"/>
          <w:lang w:eastAsia="ru-RU"/>
        </w:rPr>
        <w:tab/>
        <w:t>394</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4 </w:t>
      </w:r>
      <w:r w:rsidRPr="003C4BE3">
        <w:rPr>
          <w:rFonts w:ascii="Times New Roman" w:eastAsia="Times New Roman" w:hAnsi="Times New Roman" w:cs="Times New Roman" w:hint="eastAsia"/>
          <w:spacing w:val="-5"/>
          <w:kern w:val="0"/>
          <w:sz w:val="30"/>
          <w:szCs w:val="30"/>
          <w:lang w:eastAsia="ru-RU"/>
        </w:rPr>
        <w:t>ВВЕДЕНИЕ</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Низкогорные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ландшафты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гумидного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сектора</w:t>
      </w:r>
      <w:r w:rsidRPr="003C4BE3">
        <w:rPr>
          <w:rFonts w:ascii="Times New Roman" w:eastAsia="Times New Roman" w:hAnsi="Times New Roman" w:cs="Times New Roman"/>
          <w:spacing w:val="-5"/>
          <w:kern w:val="0"/>
          <w:sz w:val="30"/>
          <w:szCs w:val="30"/>
          <w:lang w:eastAsia="ru-RU"/>
        </w:rPr>
        <w:t xml:space="preserve"> </w:t>
      </w:r>
      <w:proofErr w:type="gramStart"/>
      <w:r w:rsidRPr="003C4BE3">
        <w:rPr>
          <w:rFonts w:ascii="Times New Roman" w:eastAsia="Times New Roman" w:hAnsi="Times New Roman" w:cs="Times New Roman" w:hint="eastAsia"/>
          <w:spacing w:val="-5"/>
          <w:kern w:val="0"/>
          <w:sz w:val="30"/>
          <w:szCs w:val="30"/>
          <w:lang w:eastAsia="ru-RU"/>
        </w:rPr>
        <w:t>Алтае</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Саянской</w:t>
      </w:r>
      <w:proofErr w:type="gramEnd"/>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системы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представляют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собой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Сибири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пожалуй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наиболее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благоприятную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область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жизни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хозяйствования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человека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Сочетание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открытых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ландшафтов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прилегающей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равнинной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лесостепи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покрытых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сомкнутыми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хвойными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лесами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склонов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дает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уникальную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возможность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использования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различных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стратегий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выживания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комбинируя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различные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методы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охоты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разведением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домашних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животных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земледелием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Леса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нижней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части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горнотаежного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пояса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служат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прекрасным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источником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топлива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строительного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материала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качестве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последнего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нередко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используется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камень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выходы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которого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нередки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предгорьях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практически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отсутствуют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равнине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Многочисленные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ручьи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речки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скатывающиеся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сливаются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предгорных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депрессиях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довольно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крупные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стоячие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медленнотекущие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водоемы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обеспечивающие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стабильный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источник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воды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базу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рыболовства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циркуляция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воздушных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масс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многих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местах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приводит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образованию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своеобразных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оазисов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чрезвычайно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теплым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мягким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климатом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характеризующимся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теплым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влажным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летом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мягкой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многоснежной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зимой</w:t>
      </w:r>
      <w:r w:rsidRPr="003C4BE3">
        <w:rPr>
          <w:rFonts w:ascii="Times New Roman" w:eastAsia="Times New Roman" w:hAnsi="Times New Roman" w:cs="Times New Roman"/>
          <w:spacing w:val="-5"/>
          <w:kern w:val="0"/>
          <w:sz w:val="30"/>
          <w:szCs w:val="30"/>
          <w:lang w:eastAsia="ru-RU"/>
        </w:rPr>
        <w:t xml:space="preserve">. </w:t>
      </w:r>
      <w:proofErr w:type="gramStart"/>
      <w:r w:rsidRPr="003C4BE3">
        <w:rPr>
          <w:rFonts w:ascii="Times New Roman" w:eastAsia="Times New Roman" w:hAnsi="Times New Roman" w:cs="Times New Roman" w:hint="eastAsia"/>
          <w:spacing w:val="-5"/>
          <w:kern w:val="0"/>
          <w:sz w:val="30"/>
          <w:szCs w:val="30"/>
          <w:lang w:eastAsia="ru-RU"/>
        </w:rPr>
        <w:t>Ю</w:t>
      </w:r>
      <w:proofErr w:type="gramEnd"/>
      <w:r w:rsidRPr="003C4BE3">
        <w:rPr>
          <w:rFonts w:ascii="Times New Roman" w:eastAsia="Times New Roman" w:hAnsi="Times New Roman" w:cs="Times New Roman" w:hint="eastAsia"/>
          <w:spacing w:val="-5"/>
          <w:kern w:val="0"/>
          <w:sz w:val="30"/>
          <w:szCs w:val="30"/>
          <w:lang w:eastAsia="ru-RU"/>
        </w:rPr>
        <w:t>їимат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этот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благоприятен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жизни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человека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культивирования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многих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животных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особенности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растений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характерных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более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южных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районов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случайно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что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многочисленные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стоянки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древнего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человека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были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обнаружены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именно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предгорьях</w:t>
      </w:r>
      <w:r w:rsidRPr="003C4BE3">
        <w:rPr>
          <w:rFonts w:ascii="Times New Roman" w:eastAsia="Times New Roman" w:hAnsi="Times New Roman" w:cs="Times New Roman"/>
          <w:spacing w:val="-5"/>
          <w:kern w:val="0"/>
          <w:sz w:val="30"/>
          <w:szCs w:val="30"/>
          <w:lang w:eastAsia="ru-RU"/>
        </w:rPr>
        <w:t xml:space="preserve"> -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области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максимально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благоприятного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сочетания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целого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ряда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географических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факторов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последующие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эпохи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немаловажным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фактором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привлекавшим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человека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районы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послужило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богатство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полезными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ископаемыми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особенно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рудами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черных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цветных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металлов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относительной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доступности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Все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приведенные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выше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обстоятельства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определили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давнюю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разнообразную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освоенность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человеком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Однако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общая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суровость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сибирского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климата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исторические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особенности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заселения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земель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сформировали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ландшафт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котором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практически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настоящего</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5 </w:t>
      </w:r>
      <w:r w:rsidRPr="003C4BE3">
        <w:rPr>
          <w:rFonts w:ascii="Times New Roman" w:eastAsia="Times New Roman" w:hAnsi="Times New Roman" w:cs="Times New Roman" w:hint="eastAsia"/>
          <w:spacing w:val="-5"/>
          <w:kern w:val="0"/>
          <w:sz w:val="30"/>
          <w:szCs w:val="30"/>
          <w:lang w:eastAsia="ru-RU"/>
        </w:rPr>
        <w:t>времени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относительно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небольшие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площади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глубоко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трансформированной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природной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среды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сочетаются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тесном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соседстве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большими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массивами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малонарушенных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лесных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территорий</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ландшафтно</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геохимическом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отношении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низкогорья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представляют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собой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имум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гигантской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макрокатены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Высоцкий</w:t>
      </w:r>
      <w:r w:rsidRPr="003C4BE3">
        <w:rPr>
          <w:rFonts w:ascii="Times New Roman" w:eastAsia="Times New Roman" w:hAnsi="Times New Roman" w:cs="Times New Roman"/>
          <w:spacing w:val="-5"/>
          <w:kern w:val="0"/>
          <w:sz w:val="30"/>
          <w:szCs w:val="30"/>
          <w:lang w:eastAsia="ru-RU"/>
        </w:rPr>
        <w:t xml:space="preserve">, 1960). </w:t>
      </w:r>
      <w:r w:rsidRPr="003C4BE3">
        <w:rPr>
          <w:rFonts w:ascii="Times New Roman" w:eastAsia="Times New Roman" w:hAnsi="Times New Roman" w:cs="Times New Roman" w:hint="eastAsia"/>
          <w:spacing w:val="-5"/>
          <w:kern w:val="0"/>
          <w:sz w:val="30"/>
          <w:szCs w:val="30"/>
          <w:lang w:eastAsia="ru-RU"/>
        </w:rPr>
        <w:t>Стекающие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потоки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меняют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здесь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скорость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характер</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течения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превращаясь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медленнотекущие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меандрирующие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равнинные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Вследствие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они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отлагают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предгорьях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большое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количество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минеральных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веществ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переносимых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вершин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склонов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взвесей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растворенном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Результатом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процесса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является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обогащение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почв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предгорий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мелкоземом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растворимыми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солями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что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условиях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гумидного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климата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благоприятно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сказывается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повышении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плодородия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Кроме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водными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потоками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особенно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период</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весеннего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снеготаяния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низкогорья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поступает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большое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количество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органических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веществ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коллоидов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грубых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остатков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животного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происхождения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Этот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процесс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особенно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ярко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проявляется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гумидных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областях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где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мощный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снежный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покров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зимнее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время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предохраняет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почву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промерзания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способствует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полному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насыщению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влагой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уже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началу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снеготаяния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результате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внутрипочвенный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сток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просачивание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крайне</w:t>
      </w:r>
      <w:r w:rsidRPr="003C4BE3">
        <w:rPr>
          <w:rFonts w:ascii="Times New Roman" w:eastAsia="Times New Roman" w:hAnsi="Times New Roman" w:cs="Times New Roman"/>
          <w:spacing w:val="-5"/>
          <w:kern w:val="0"/>
          <w:sz w:val="30"/>
          <w:szCs w:val="30"/>
          <w:lang w:eastAsia="ru-RU"/>
        </w:rPr>
        <w:t xml:space="preserve"> </w:t>
      </w:r>
      <w:proofErr w:type="gramStart"/>
      <w:r w:rsidRPr="003C4BE3">
        <w:rPr>
          <w:rFonts w:ascii="Times New Roman" w:eastAsia="Times New Roman" w:hAnsi="Times New Roman" w:cs="Times New Roman" w:hint="eastAsia"/>
          <w:spacing w:val="-5"/>
          <w:kern w:val="0"/>
          <w:sz w:val="30"/>
          <w:szCs w:val="30"/>
          <w:lang w:eastAsia="ru-RU"/>
        </w:rPr>
        <w:t>затруднены</w:t>
      </w:r>
      <w:proofErr w:type="gramEnd"/>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большая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часть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талых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вод</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мигрирует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вниз</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склонам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поверхностным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плоскостным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линейным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стоком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увлекая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собой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массу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органических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остатков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накопленных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зиму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Выше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уже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говорилось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специфическом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мягком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климате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некоторых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областей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гумидных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что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сочетании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перечисленными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выше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особенностями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ландшафта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способствует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развитию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здесь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наиболее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продуктивных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естественных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экосистем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Юга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Сибири</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Благодаря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своему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географическому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положению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стыке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крупных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равнинных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экосистемы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характеризуются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высоким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уровнем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биоразнообразия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одной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стороны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область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постоянно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мигрируют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активно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пассивно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под</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действием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гравитации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водными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потоками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многие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даже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высокогорные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животных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6</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растений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Некоторые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из</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находят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низкогорьях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подходящие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условия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существования</w:t>
      </w:r>
      <w:r w:rsidRPr="003C4BE3">
        <w:rPr>
          <w:rFonts w:ascii="Times New Roman" w:eastAsia="Times New Roman" w:hAnsi="Times New Roman" w:cs="Times New Roman"/>
          <w:spacing w:val="-5"/>
          <w:kern w:val="0"/>
          <w:sz w:val="30"/>
          <w:szCs w:val="30"/>
          <w:lang w:eastAsia="ru-RU"/>
        </w:rPr>
        <w:t xml:space="preserve"> </w:t>
      </w:r>
      <w:proofErr w:type="gramStart"/>
      <w:r w:rsidRPr="003C4BE3">
        <w:rPr>
          <w:rFonts w:ascii="Times New Roman" w:eastAsia="Times New Roman" w:hAnsi="Times New Roman" w:cs="Times New Roman" w:hint="eastAsia"/>
          <w:spacing w:val="-5"/>
          <w:kern w:val="0"/>
          <w:sz w:val="30"/>
          <w:szCs w:val="30"/>
          <w:lang w:eastAsia="ru-RU"/>
        </w:rPr>
        <w:t>в</w:t>
      </w:r>
      <w:proofErr w:type="gramEnd"/>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определенных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микроместообитаниях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другой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стороны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давление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зонального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окружения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выражается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массовом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распространении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здесь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равнинных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способных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проникать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глубоко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Смешение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равнинных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совокупности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небольшим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количеством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характерных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именно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обеспечивают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высокий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уровень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видового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разнообразия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экосистем</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По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своему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геологическому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возрасту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низкогорья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Юга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Сибири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относятся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древнейшим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участкам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суши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протяжении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последних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геологических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эпох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они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подвергались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покровным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оледенениям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высокогорные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высокоширотные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отличие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большинства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сибирских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равнин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южные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низкогорья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испытывали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морских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трансгрессий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затопления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водами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огромных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подпрудных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приледниковых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озер</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Следовательно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отсутствие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вулканов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движущихся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песков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можно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говорить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что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районы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являются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одними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из</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немногих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ландшафтов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непрерывно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эволюционирующих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протяжении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достаточно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длительного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геологического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отрезка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времени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крайней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мере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мелового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периода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без</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резких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катастрофических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смен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биоты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Особенно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положение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справедливо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систем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связанных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непосредственно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более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высокими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горами</w:t>
      </w:r>
      <w:r w:rsidRPr="003C4BE3">
        <w:rPr>
          <w:rFonts w:ascii="Times New Roman" w:eastAsia="Times New Roman" w:hAnsi="Times New Roman" w:cs="Times New Roman"/>
          <w:spacing w:val="-5"/>
          <w:kern w:val="0"/>
          <w:sz w:val="30"/>
          <w:szCs w:val="30"/>
          <w:lang w:eastAsia="ru-RU"/>
        </w:rPr>
        <w:t xml:space="preserve">. </w:t>
      </w:r>
      <w:proofErr w:type="gramStart"/>
      <w:r w:rsidRPr="003C4BE3">
        <w:rPr>
          <w:rFonts w:ascii="Times New Roman" w:eastAsia="Times New Roman" w:hAnsi="Times New Roman" w:cs="Times New Roman" w:hint="eastAsia"/>
          <w:spacing w:val="-5"/>
          <w:kern w:val="0"/>
          <w:sz w:val="30"/>
          <w:szCs w:val="30"/>
          <w:lang w:eastAsia="ru-RU"/>
        </w:rPr>
        <w:t>Именно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здесь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можно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ожидать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скопление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реликтовых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принадлежащих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различным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предшествующим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эпохам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сохранившихся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отдельных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рефугиумах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настоящего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времени</w:t>
      </w:r>
      <w:r w:rsidRPr="003C4BE3">
        <w:rPr>
          <w:rFonts w:ascii="Times New Roman" w:eastAsia="Times New Roman" w:hAnsi="Times New Roman" w:cs="Times New Roman"/>
          <w:spacing w:val="-5"/>
          <w:kern w:val="0"/>
          <w:sz w:val="30"/>
          <w:szCs w:val="30"/>
          <w:lang w:eastAsia="ru-RU"/>
        </w:rPr>
        <w:t>.</w:t>
      </w:r>
      <w:proofErr w:type="gramEnd"/>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Из</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всех</w:t>
      </w:r>
      <w:r w:rsidRPr="003C4BE3">
        <w:rPr>
          <w:rFonts w:ascii="Times New Roman" w:eastAsia="Times New Roman" w:hAnsi="Times New Roman" w:cs="Times New Roman"/>
          <w:spacing w:val="-5"/>
          <w:kern w:val="0"/>
          <w:sz w:val="30"/>
          <w:szCs w:val="30"/>
          <w:lang w:eastAsia="ru-RU"/>
        </w:rPr>
        <w:t xml:space="preserve"> </w:t>
      </w:r>
      <w:proofErr w:type="gramStart"/>
      <w:r w:rsidRPr="003C4BE3">
        <w:rPr>
          <w:rFonts w:ascii="Times New Roman" w:eastAsia="Times New Roman" w:hAnsi="Times New Roman" w:cs="Times New Roman" w:hint="eastAsia"/>
          <w:spacing w:val="-5"/>
          <w:kern w:val="0"/>
          <w:sz w:val="30"/>
          <w:szCs w:val="30"/>
          <w:lang w:eastAsia="ru-RU"/>
        </w:rPr>
        <w:t>более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менее</w:t>
      </w:r>
      <w:proofErr w:type="gramEnd"/>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обособленных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массивов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наиболее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крупным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Юге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Сибири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несомненно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является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Салаирский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который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был</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выбран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модельный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объект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изучения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закономерностей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структуры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динамики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покрова</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Несмотря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близость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гумидных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крупным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научным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центрам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Юга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Сибири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относительную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доступность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они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все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еще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остаются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довольно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слабо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изученными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территориями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Традиционно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внимание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исследователей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было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основном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приковано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высоким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горам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Алтая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Саян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гораздо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реже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равнинным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территориям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Низкогорья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случаях</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7 </w:t>
      </w:r>
      <w:r w:rsidRPr="003C4BE3">
        <w:rPr>
          <w:rFonts w:ascii="Times New Roman" w:eastAsia="Times New Roman" w:hAnsi="Times New Roman" w:cs="Times New Roman" w:hint="eastAsia"/>
          <w:spacing w:val="-5"/>
          <w:kern w:val="0"/>
          <w:sz w:val="30"/>
          <w:szCs w:val="30"/>
          <w:lang w:eastAsia="ru-RU"/>
        </w:rPr>
        <w:t>описывались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поверхностно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промежуточные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причленяемые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горным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равнинным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районам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Обширные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сведения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природе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накопленные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настоящему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времени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опубликованы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разрозненно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различных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изданиях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дают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возможности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составить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единую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картину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описывающую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макроэкосистему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целом</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же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время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низкогорья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хорошо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выделяются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рельефу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особенностям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климата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истории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формирования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Длительный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опыт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освоения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районов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человеком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показывает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что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они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имеют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свою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специфику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недоучет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которой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может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привести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крайне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негативным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последствиям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Уничтожение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местообитаний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редких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реликтовых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приводит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необратимому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исчезновению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снижению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биоразнообразия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Пересеченный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рельеф</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большое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количество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осадков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рыхлый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покров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лессовидных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суглинков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создают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высокую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эрозионную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опасность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районов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Указанные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особенности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определяют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гумидные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низкогорья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Юга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Сибири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своеобразную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макроэкосистему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требующую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отдельного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комплексного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подхода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эксплуатации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охране</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Рассмотренные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выше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положения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определили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основную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цель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настоящего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исследования</w:t>
      </w:r>
      <w:r w:rsidRPr="003C4BE3">
        <w:rPr>
          <w:rFonts w:ascii="Times New Roman" w:eastAsia="Times New Roman" w:hAnsi="Times New Roman" w:cs="Times New Roman"/>
          <w:spacing w:val="-5"/>
          <w:kern w:val="0"/>
          <w:sz w:val="30"/>
          <w:szCs w:val="30"/>
          <w:lang w:eastAsia="ru-RU"/>
        </w:rPr>
        <w:t xml:space="preserve"> - </w:t>
      </w:r>
      <w:r w:rsidRPr="003C4BE3">
        <w:rPr>
          <w:rFonts w:ascii="Times New Roman" w:eastAsia="Times New Roman" w:hAnsi="Times New Roman" w:cs="Times New Roman" w:hint="eastAsia"/>
          <w:spacing w:val="-5"/>
          <w:kern w:val="0"/>
          <w:sz w:val="30"/>
          <w:szCs w:val="30"/>
          <w:lang w:eastAsia="ru-RU"/>
        </w:rPr>
        <w:t>представить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покров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отдельно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взятой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модельной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системы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сложное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динамическое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единство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полигенетической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природы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Выше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был</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обоснован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выбор</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Салаирского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качестве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модельной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системы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пределах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которой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было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выполнено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настоящее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исследование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достижения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намеченной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цели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решались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следующие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задачи</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1.</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Показать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природно</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климатические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особенности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Салаирского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отдельной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макроэкосистемы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обосновать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границы</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2.</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Выявить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описать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флору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высших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сосудистых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растений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проанализировать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таксономический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географический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экологический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состав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рассмотреть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структуру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флоры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систему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ассоциированных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групп</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видов</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8</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3.</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Описать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провести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классификацию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эколого</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флористической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основе</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4.</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Раскрыть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генезис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направленность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механизмы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динамики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отдельных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компонентов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покрова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показать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взаимосвязи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между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ними</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5.</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Предложить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иерархически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организованную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систему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охраняемых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территорий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мероприятий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направленных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сохранение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биоразнообразия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всех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уровнях</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защиту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выносятся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следующие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положения</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Состав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структура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покрова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гумидных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низкогорий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помимо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современной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географо</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экологической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обстановки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существенно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определяется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историей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формирования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ландшафта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предшествующие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геологические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эпохи</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•Несмотря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сложную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полигенетическую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природу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экологическую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разнокачественность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растительный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покров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Салаирского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кряжа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можно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представить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единую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динамичную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макроэкосистему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большим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адаптационным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потенциалом</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Поставленные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задачи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потребовали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использования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разнообразных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методов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сбора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обработки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материалов</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изучения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флористического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состава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проводились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систематические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гербарные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сборы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маршрутам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отдельным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местообитаниям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предварительно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намеченным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картам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крупного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масштаба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Распространение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частота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встречаемости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отдельных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уточнялись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выполнении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геоботанических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описаний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маршрутных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заметок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Использовалась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практика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многократного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посещения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определенных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участков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сезоны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года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климатическим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условиям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годы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целью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наиболее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полного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выявления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флоры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Общее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количество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собранного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гербария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превысило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восемь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тысяч</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образцов</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9</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характеристики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основой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послужили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геоботанические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описания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выполненные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стандартной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методике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проведении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маршрутных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стационарных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работ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Корчагин</w:t>
      </w:r>
      <w:r w:rsidRPr="003C4BE3">
        <w:rPr>
          <w:rFonts w:ascii="Times New Roman" w:eastAsia="Times New Roman" w:hAnsi="Times New Roman" w:cs="Times New Roman"/>
          <w:spacing w:val="-5"/>
          <w:kern w:val="0"/>
          <w:sz w:val="30"/>
          <w:szCs w:val="30"/>
          <w:lang w:eastAsia="ru-RU"/>
        </w:rPr>
        <w:t xml:space="preserve">, 1964; </w:t>
      </w:r>
      <w:r w:rsidRPr="003C4BE3">
        <w:rPr>
          <w:rFonts w:ascii="Times New Roman" w:eastAsia="Times New Roman" w:hAnsi="Times New Roman" w:cs="Times New Roman" w:hint="eastAsia"/>
          <w:spacing w:val="-5"/>
          <w:kern w:val="0"/>
          <w:sz w:val="30"/>
          <w:szCs w:val="30"/>
          <w:lang w:eastAsia="ru-RU"/>
        </w:rPr>
        <w:t>Юнатов</w:t>
      </w:r>
      <w:r w:rsidRPr="003C4BE3">
        <w:rPr>
          <w:rFonts w:ascii="Times New Roman" w:eastAsia="Times New Roman" w:hAnsi="Times New Roman" w:cs="Times New Roman"/>
          <w:spacing w:val="-5"/>
          <w:kern w:val="0"/>
          <w:sz w:val="30"/>
          <w:szCs w:val="30"/>
          <w:lang w:eastAsia="ru-RU"/>
        </w:rPr>
        <w:t xml:space="preserve">, 1964). </w:t>
      </w:r>
      <w:r w:rsidRPr="003C4BE3">
        <w:rPr>
          <w:rFonts w:ascii="Times New Roman" w:eastAsia="Times New Roman" w:hAnsi="Times New Roman" w:cs="Times New Roman" w:hint="eastAsia"/>
          <w:spacing w:val="-5"/>
          <w:kern w:val="0"/>
          <w:sz w:val="30"/>
          <w:szCs w:val="30"/>
          <w:lang w:eastAsia="ru-RU"/>
        </w:rPr>
        <w:t>Помимо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использовались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описания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постоянных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пробных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площадей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учетных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площадок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заложенных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отдельных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типах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Всего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для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целей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классификации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было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привлечено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более</w:t>
      </w:r>
      <w:r w:rsidRPr="003C4BE3">
        <w:rPr>
          <w:rFonts w:ascii="Times New Roman" w:eastAsia="Times New Roman" w:hAnsi="Times New Roman" w:cs="Times New Roman"/>
          <w:spacing w:val="-5"/>
          <w:kern w:val="0"/>
          <w:sz w:val="30"/>
          <w:szCs w:val="30"/>
          <w:lang w:eastAsia="ru-RU"/>
        </w:rPr>
        <w:t xml:space="preserve"> 1600 </w:t>
      </w:r>
      <w:r w:rsidRPr="003C4BE3">
        <w:rPr>
          <w:rFonts w:ascii="Times New Roman" w:eastAsia="Times New Roman" w:hAnsi="Times New Roman" w:cs="Times New Roman" w:hint="eastAsia"/>
          <w:spacing w:val="-5"/>
          <w:kern w:val="0"/>
          <w:sz w:val="30"/>
          <w:szCs w:val="30"/>
          <w:lang w:eastAsia="ru-RU"/>
        </w:rPr>
        <w:t>описаний</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При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выяснении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вопросов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динамики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растительности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поведения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отдельных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видов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использовались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методики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полевого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эксперимента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популяционно</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онтогенетического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анализа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Работнов</w:t>
      </w:r>
      <w:r w:rsidRPr="003C4BE3">
        <w:rPr>
          <w:rFonts w:ascii="Times New Roman" w:eastAsia="Times New Roman" w:hAnsi="Times New Roman" w:cs="Times New Roman"/>
          <w:spacing w:val="-5"/>
          <w:kern w:val="0"/>
          <w:sz w:val="30"/>
          <w:szCs w:val="30"/>
          <w:lang w:eastAsia="ru-RU"/>
        </w:rPr>
        <w:t>, 1950; 1975).</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При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характеристике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экологических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условий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пределах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подпояса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черневых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лесов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применялись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стандартные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метеорологические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методики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определения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температуры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влажности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почвы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воздуха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постоянных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учетных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площадках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Колосков</w:t>
      </w:r>
      <w:r w:rsidRPr="003C4BE3">
        <w:rPr>
          <w:rFonts w:ascii="Times New Roman" w:eastAsia="Times New Roman" w:hAnsi="Times New Roman" w:cs="Times New Roman"/>
          <w:spacing w:val="-5"/>
          <w:kern w:val="0"/>
          <w:sz w:val="30"/>
          <w:szCs w:val="30"/>
          <w:lang w:eastAsia="ru-RU"/>
        </w:rPr>
        <w:t xml:space="preserve">, 1950; </w:t>
      </w:r>
      <w:r w:rsidRPr="003C4BE3">
        <w:rPr>
          <w:rFonts w:ascii="Times New Roman" w:eastAsia="Times New Roman" w:hAnsi="Times New Roman" w:cs="Times New Roman" w:hint="eastAsia"/>
          <w:spacing w:val="-5"/>
          <w:kern w:val="0"/>
          <w:sz w:val="30"/>
          <w:szCs w:val="30"/>
          <w:lang w:eastAsia="ru-RU"/>
        </w:rPr>
        <w:t>Кароль</w:t>
      </w:r>
      <w:r w:rsidRPr="003C4BE3">
        <w:rPr>
          <w:rFonts w:ascii="Times New Roman" w:eastAsia="Times New Roman" w:hAnsi="Times New Roman" w:cs="Times New Roman"/>
          <w:spacing w:val="-5"/>
          <w:kern w:val="0"/>
          <w:sz w:val="30"/>
          <w:szCs w:val="30"/>
          <w:lang w:eastAsia="ru-RU"/>
        </w:rPr>
        <w:t xml:space="preserve">, 1959; </w:t>
      </w:r>
      <w:r w:rsidRPr="003C4BE3">
        <w:rPr>
          <w:rFonts w:ascii="Times New Roman" w:eastAsia="Times New Roman" w:hAnsi="Times New Roman" w:cs="Times New Roman" w:hint="eastAsia"/>
          <w:spacing w:val="-5"/>
          <w:kern w:val="0"/>
          <w:sz w:val="30"/>
          <w:szCs w:val="30"/>
          <w:lang w:eastAsia="ru-RU"/>
        </w:rPr>
        <w:t>Гейгер</w:t>
      </w:r>
      <w:r w:rsidRPr="003C4BE3">
        <w:rPr>
          <w:rFonts w:ascii="Times New Roman" w:eastAsia="Times New Roman" w:hAnsi="Times New Roman" w:cs="Times New Roman"/>
          <w:spacing w:val="-5"/>
          <w:kern w:val="0"/>
          <w:sz w:val="30"/>
          <w:szCs w:val="30"/>
          <w:lang w:eastAsia="ru-RU"/>
        </w:rPr>
        <w:t xml:space="preserve">, 1960; </w:t>
      </w:r>
      <w:r w:rsidRPr="003C4BE3">
        <w:rPr>
          <w:rFonts w:ascii="Times New Roman" w:eastAsia="Times New Roman" w:hAnsi="Times New Roman" w:cs="Times New Roman" w:hint="eastAsia"/>
          <w:spacing w:val="-5"/>
          <w:kern w:val="0"/>
          <w:sz w:val="30"/>
          <w:szCs w:val="30"/>
          <w:lang w:eastAsia="ru-RU"/>
        </w:rPr>
        <w:t>Бондарев</w:t>
      </w:r>
      <w:r w:rsidRPr="003C4BE3">
        <w:rPr>
          <w:rFonts w:ascii="Times New Roman" w:eastAsia="Times New Roman" w:hAnsi="Times New Roman" w:cs="Times New Roman"/>
          <w:spacing w:val="-5"/>
          <w:kern w:val="0"/>
          <w:sz w:val="30"/>
          <w:szCs w:val="30"/>
          <w:lang w:eastAsia="ru-RU"/>
        </w:rPr>
        <w:t xml:space="preserve">, 1966; </w:t>
      </w:r>
      <w:r w:rsidRPr="003C4BE3">
        <w:rPr>
          <w:rFonts w:ascii="Times New Roman" w:eastAsia="Times New Roman" w:hAnsi="Times New Roman" w:cs="Times New Roman" w:hint="eastAsia"/>
          <w:spacing w:val="-5"/>
          <w:kern w:val="0"/>
          <w:sz w:val="30"/>
          <w:szCs w:val="30"/>
          <w:lang w:eastAsia="ru-RU"/>
        </w:rPr>
        <w:t>Зюбина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Куклин</w:t>
      </w:r>
      <w:r w:rsidRPr="003C4BE3">
        <w:rPr>
          <w:rFonts w:ascii="Times New Roman" w:eastAsia="Times New Roman" w:hAnsi="Times New Roman" w:cs="Times New Roman"/>
          <w:spacing w:val="-5"/>
          <w:kern w:val="0"/>
          <w:sz w:val="30"/>
          <w:szCs w:val="30"/>
          <w:lang w:eastAsia="ru-RU"/>
        </w:rPr>
        <w:t>, 1974).</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Обработка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полевых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материалов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проводилась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использованием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как</w:t>
      </w:r>
      <w:r w:rsidRPr="003C4BE3">
        <w:rPr>
          <w:rFonts w:ascii="Times New Roman" w:eastAsia="Times New Roman" w:hAnsi="Times New Roman" w:cs="Times New Roman"/>
          <w:spacing w:val="-5"/>
          <w:kern w:val="0"/>
          <w:sz w:val="30"/>
          <w:szCs w:val="30"/>
          <w:lang w:eastAsia="ru-RU"/>
        </w:rPr>
        <w:t xml:space="preserve"> </w:t>
      </w:r>
      <w:proofErr w:type="gramStart"/>
      <w:r w:rsidRPr="003C4BE3">
        <w:rPr>
          <w:rFonts w:ascii="Times New Roman" w:eastAsia="Times New Roman" w:hAnsi="Times New Roman" w:cs="Times New Roman" w:hint="eastAsia"/>
          <w:spacing w:val="-5"/>
          <w:kern w:val="0"/>
          <w:sz w:val="30"/>
          <w:szCs w:val="30"/>
          <w:lang w:eastAsia="ru-RU"/>
        </w:rPr>
        <w:t>стандартных</w:t>
      </w:r>
      <w:proofErr w:type="gramEnd"/>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так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оригинальных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компьютерных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программ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разработанных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любезно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предоставленных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Зверевым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ТГУ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б</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Королюком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ЦСБС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РАН</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Представленная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работа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была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немыслима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без</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помощи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поддержки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непосредственного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участия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многих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людей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которым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автор</w:t>
      </w:r>
      <w:r w:rsidRPr="003C4BE3">
        <w:rPr>
          <w:rFonts w:ascii="Times New Roman" w:eastAsia="Times New Roman" w:hAnsi="Times New Roman" w:cs="Times New Roman"/>
          <w:spacing w:val="-5"/>
          <w:kern w:val="0"/>
          <w:sz w:val="30"/>
          <w:szCs w:val="30"/>
          <w:lang w:eastAsia="ru-RU"/>
        </w:rPr>
        <w:t xml:space="preserve">, </w:t>
      </w:r>
      <w:proofErr w:type="gramStart"/>
      <w:r w:rsidRPr="003C4BE3">
        <w:rPr>
          <w:rFonts w:ascii="Times New Roman" w:eastAsia="Times New Roman" w:hAnsi="Times New Roman" w:cs="Times New Roman" w:hint="eastAsia"/>
          <w:spacing w:val="-5"/>
          <w:kern w:val="0"/>
          <w:sz w:val="30"/>
          <w:szCs w:val="30"/>
          <w:lang w:eastAsia="ru-RU"/>
        </w:rPr>
        <w:t>пользуясь</w:t>
      </w:r>
      <w:proofErr w:type="gramEnd"/>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случаем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высказывает</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искреннюю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благодарность</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Прежде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всего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благодарен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моим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родителям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Лащинскому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Ронгинской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которые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только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воспитали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поддержали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интерес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занятию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ботаникой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приняли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самое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непосредственное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участие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выполнении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этой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работы</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Данное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исследование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могло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быть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выполнено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без</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понимания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долготерпения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стороны</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семьи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непрестанно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поддерживавшей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меня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процессе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работы</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 xml:space="preserve"> </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spacing w:val="-5"/>
          <w:kern w:val="0"/>
          <w:sz w:val="30"/>
          <w:szCs w:val="30"/>
          <w:lang w:eastAsia="ru-RU"/>
        </w:rPr>
        <w:t>10</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Искренняя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благодарность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сотрудникам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лабораторий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популяционной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экологии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растений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геоботаники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экологии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систематики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высших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сосудистых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растений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низших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растений</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ЦСБС</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помощь</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работе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консультации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отдельным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спорным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моментам</w:t>
      </w:r>
      <w:r w:rsidRPr="003C4BE3">
        <w:rPr>
          <w:rFonts w:ascii="Times New Roman" w:eastAsia="Times New Roman" w:hAnsi="Times New Roman" w:cs="Times New Roman"/>
          <w:spacing w:val="-5"/>
          <w:kern w:val="0"/>
          <w:sz w:val="30"/>
          <w:szCs w:val="30"/>
          <w:lang w:eastAsia="ru-RU"/>
        </w:rPr>
        <w:t>.</w:t>
      </w:r>
    </w:p>
    <w:p w:rsidR="003C4BE3" w:rsidRPr="003C4BE3" w:rsidRDefault="003C4BE3" w:rsidP="003C4BE3">
      <w:pPr>
        <w:rPr>
          <w:rFonts w:ascii="Times New Roman" w:eastAsia="Times New Roman" w:hAnsi="Times New Roman" w:cs="Times New Roman"/>
          <w:spacing w:val="-5"/>
          <w:kern w:val="0"/>
          <w:sz w:val="30"/>
          <w:szCs w:val="30"/>
          <w:lang w:eastAsia="ru-RU"/>
        </w:rPr>
      </w:pPr>
      <w:r w:rsidRPr="003C4BE3">
        <w:rPr>
          <w:rFonts w:ascii="Times New Roman" w:eastAsia="Times New Roman" w:hAnsi="Times New Roman" w:cs="Times New Roman" w:hint="eastAsia"/>
          <w:spacing w:val="-5"/>
          <w:kern w:val="0"/>
          <w:sz w:val="30"/>
          <w:szCs w:val="30"/>
          <w:lang w:eastAsia="ru-RU"/>
        </w:rPr>
        <w:t>•</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Отдельная</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благодарность</w:t>
      </w:r>
      <w:r w:rsidRPr="003C4BE3">
        <w:rPr>
          <w:rFonts w:ascii="Times New Roman" w:eastAsia="Times New Roman" w:hAnsi="Times New Roman" w:cs="Times New Roman"/>
          <w:spacing w:val="-5"/>
          <w:kern w:val="0"/>
          <w:sz w:val="30"/>
          <w:szCs w:val="30"/>
          <w:lang w:eastAsia="ru-RU"/>
        </w:rPr>
        <w:t xml:space="preserve"> </w:t>
      </w:r>
      <w:proofErr w:type="gramStart"/>
      <w:r w:rsidRPr="003C4BE3">
        <w:rPr>
          <w:rFonts w:ascii="Times New Roman" w:eastAsia="Times New Roman" w:hAnsi="Times New Roman" w:cs="Times New Roman" w:hint="eastAsia"/>
          <w:spacing w:val="-5"/>
          <w:kern w:val="0"/>
          <w:sz w:val="30"/>
          <w:szCs w:val="30"/>
          <w:lang w:eastAsia="ru-RU"/>
        </w:rPr>
        <w:t>д</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б</w:t>
      </w:r>
      <w:proofErr w:type="gramEnd"/>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н</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А</w:t>
      </w:r>
      <w:r w:rsidRPr="003C4BE3">
        <w:rPr>
          <w:rFonts w:ascii="Times New Roman" w:eastAsia="Times New Roman" w:hAnsi="Times New Roman" w:cs="Times New Roman"/>
          <w:spacing w:val="-5"/>
          <w:kern w:val="0"/>
          <w:sz w:val="30"/>
          <w:szCs w:val="30"/>
          <w:lang w:eastAsia="ru-RU"/>
        </w:rPr>
        <w:t>.</w:t>
      </w:r>
      <w:r w:rsidRPr="003C4BE3">
        <w:rPr>
          <w:rFonts w:ascii="Times New Roman" w:eastAsia="Times New Roman" w:hAnsi="Times New Roman" w:cs="Times New Roman" w:hint="eastAsia"/>
          <w:spacing w:val="-5"/>
          <w:kern w:val="0"/>
          <w:sz w:val="30"/>
          <w:szCs w:val="30"/>
          <w:lang w:eastAsia="ru-RU"/>
        </w:rPr>
        <w:t>Ю</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Королюку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за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постоянные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консультации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поддержку</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работе</w:t>
      </w:r>
      <w:r w:rsidRPr="003C4BE3">
        <w:rPr>
          <w:rFonts w:ascii="Times New Roman" w:eastAsia="Times New Roman" w:hAnsi="Times New Roman" w:cs="Times New Roman"/>
          <w:spacing w:val="-5"/>
          <w:kern w:val="0"/>
          <w:sz w:val="30"/>
          <w:szCs w:val="30"/>
          <w:lang w:eastAsia="ru-RU"/>
        </w:rPr>
        <w:t>.</w:t>
      </w:r>
    </w:p>
    <w:p w:rsidR="00A41703" w:rsidRDefault="003C4BE3" w:rsidP="003C4BE3">
      <w:pPr>
        <w:rPr>
          <w:rFonts w:ascii="Times New Roman" w:eastAsia="Times New Roman" w:hAnsi="Times New Roman" w:cs="Times New Roman"/>
          <w:spacing w:val="-5"/>
          <w:kern w:val="0"/>
          <w:sz w:val="30"/>
          <w:szCs w:val="30"/>
          <w:lang w:val="en-US" w:eastAsia="ru-RU"/>
        </w:rPr>
      </w:pPr>
      <w:r w:rsidRPr="003C4BE3">
        <w:rPr>
          <w:rFonts w:ascii="Times New Roman" w:eastAsia="Times New Roman" w:hAnsi="Times New Roman" w:cs="Times New Roman" w:hint="eastAsia"/>
          <w:spacing w:val="-5"/>
          <w:kern w:val="0"/>
          <w:sz w:val="30"/>
          <w:szCs w:val="30"/>
          <w:lang w:eastAsia="ru-RU"/>
        </w:rPr>
        <w:t>•</w:t>
      </w:r>
      <w:r w:rsidRPr="003C4BE3">
        <w:rPr>
          <w:rFonts w:ascii="Times New Roman" w:eastAsia="Times New Roman" w:hAnsi="Times New Roman" w:cs="Times New Roman"/>
          <w:spacing w:val="-5"/>
          <w:kern w:val="0"/>
          <w:sz w:val="30"/>
          <w:szCs w:val="30"/>
          <w:lang w:eastAsia="ru-RU"/>
        </w:rPr>
        <w:tab/>
      </w:r>
      <w:r w:rsidRPr="003C4BE3">
        <w:rPr>
          <w:rFonts w:ascii="Times New Roman" w:eastAsia="Times New Roman" w:hAnsi="Times New Roman" w:cs="Times New Roman" w:hint="eastAsia"/>
          <w:spacing w:val="-5"/>
          <w:kern w:val="0"/>
          <w:sz w:val="30"/>
          <w:szCs w:val="30"/>
          <w:lang w:eastAsia="ru-RU"/>
        </w:rPr>
        <w:t>Большое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спасибо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студентам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различных</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ВУЗов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Сибири</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принимавшим</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участие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работе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Салаирского</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стационара</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в</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разные</w:t>
      </w:r>
      <w:r w:rsidRPr="003C4BE3">
        <w:rPr>
          <w:rFonts w:ascii="Times New Roman" w:eastAsia="Times New Roman" w:hAnsi="Times New Roman" w:cs="Times New Roman"/>
          <w:spacing w:val="-5"/>
          <w:kern w:val="0"/>
          <w:sz w:val="30"/>
          <w:szCs w:val="30"/>
          <w:lang w:eastAsia="ru-RU"/>
        </w:rPr>
        <w:t xml:space="preserve"> </w:t>
      </w:r>
      <w:r w:rsidRPr="003C4BE3">
        <w:rPr>
          <w:rFonts w:ascii="Times New Roman" w:eastAsia="Times New Roman" w:hAnsi="Times New Roman" w:cs="Times New Roman" w:hint="eastAsia"/>
          <w:spacing w:val="-5"/>
          <w:kern w:val="0"/>
          <w:sz w:val="30"/>
          <w:szCs w:val="30"/>
          <w:lang w:eastAsia="ru-RU"/>
        </w:rPr>
        <w:t>годы</w:t>
      </w:r>
      <w:r w:rsidRPr="003C4BE3">
        <w:rPr>
          <w:rFonts w:ascii="Times New Roman" w:eastAsia="Times New Roman" w:hAnsi="Times New Roman" w:cs="Times New Roman"/>
          <w:spacing w:val="-5"/>
          <w:kern w:val="0"/>
          <w:sz w:val="30"/>
          <w:szCs w:val="30"/>
          <w:lang w:eastAsia="ru-RU"/>
        </w:rPr>
        <w:t>.</w:t>
      </w:r>
    </w:p>
    <w:p w:rsidR="003C4BE3" w:rsidRDefault="003C4BE3" w:rsidP="003C4BE3">
      <w:pPr>
        <w:rPr>
          <w:rFonts w:ascii="Times New Roman" w:eastAsia="Times New Roman" w:hAnsi="Times New Roman" w:cs="Times New Roman"/>
          <w:spacing w:val="-5"/>
          <w:kern w:val="0"/>
          <w:sz w:val="30"/>
          <w:szCs w:val="30"/>
          <w:lang w:val="en-US" w:eastAsia="ru-RU"/>
        </w:rPr>
      </w:pPr>
    </w:p>
    <w:p w:rsidR="003C4BE3" w:rsidRDefault="003C4BE3" w:rsidP="003C4BE3">
      <w:pPr>
        <w:rPr>
          <w:rFonts w:ascii="Times New Roman" w:eastAsia="Times New Roman" w:hAnsi="Times New Roman" w:cs="Times New Roman"/>
          <w:spacing w:val="-5"/>
          <w:kern w:val="0"/>
          <w:sz w:val="30"/>
          <w:szCs w:val="30"/>
          <w:lang w:val="en-US" w:eastAsia="ru-RU"/>
        </w:rPr>
      </w:pPr>
    </w:p>
    <w:p w:rsidR="003C4BE3" w:rsidRDefault="003C4BE3" w:rsidP="003C4BE3">
      <w:pPr>
        <w:rPr>
          <w:rFonts w:ascii="Times New Roman" w:eastAsia="Times New Roman" w:hAnsi="Times New Roman" w:cs="Times New Roman"/>
          <w:spacing w:val="-5"/>
          <w:kern w:val="0"/>
          <w:sz w:val="30"/>
          <w:szCs w:val="30"/>
          <w:lang w:val="en-US" w:eastAsia="ru-RU"/>
        </w:rPr>
      </w:pPr>
    </w:p>
    <w:p w:rsidR="003C4BE3" w:rsidRPr="003C4BE3" w:rsidRDefault="003C4BE3" w:rsidP="003C4BE3">
      <w:pPr>
        <w:rPr>
          <w:lang w:val="en-US"/>
        </w:rPr>
      </w:pPr>
      <w:r w:rsidRPr="003C4BE3">
        <w:rPr>
          <w:rFonts w:hint="eastAsia"/>
          <w:lang w:val="en-US"/>
        </w:rPr>
        <w:t>ВЫВОДЫ</w:t>
      </w:r>
    </w:p>
    <w:p w:rsidR="003C4BE3" w:rsidRPr="003C4BE3" w:rsidRDefault="003C4BE3" w:rsidP="003C4BE3">
      <w:pPr>
        <w:rPr>
          <w:lang w:val="en-US"/>
        </w:rPr>
      </w:pPr>
      <w:r w:rsidRPr="003C4BE3">
        <w:rPr>
          <w:rFonts w:hint="eastAsia"/>
          <w:lang w:val="en-US"/>
        </w:rPr>
        <w:t>Гумидные</w:t>
      </w:r>
      <w:r w:rsidRPr="003C4BE3">
        <w:rPr>
          <w:lang w:val="en-US"/>
        </w:rPr>
        <w:t></w:t>
      </w:r>
      <w:r w:rsidRPr="003C4BE3">
        <w:rPr>
          <w:rFonts w:hint="eastAsia"/>
          <w:lang w:val="en-US"/>
        </w:rPr>
        <w:t>низкогорья</w:t>
      </w:r>
      <w:r w:rsidRPr="003C4BE3">
        <w:rPr>
          <w:lang w:val="en-US"/>
        </w:rPr>
        <w:t></w:t>
      </w:r>
      <w:r w:rsidRPr="003C4BE3">
        <w:rPr>
          <w:rFonts w:hint="eastAsia"/>
          <w:lang w:val="en-US"/>
        </w:rPr>
        <w:t>Южной</w:t>
      </w:r>
      <w:r w:rsidRPr="003C4BE3">
        <w:rPr>
          <w:lang w:val="en-US"/>
        </w:rPr>
        <w:t></w:t>
      </w:r>
      <w:r w:rsidRPr="003C4BE3">
        <w:rPr>
          <w:rFonts w:hint="eastAsia"/>
          <w:lang w:val="en-US"/>
        </w:rPr>
        <w:t>Сибири</w:t>
      </w:r>
      <w:r w:rsidRPr="003C4BE3">
        <w:rPr>
          <w:lang w:val="en-US"/>
        </w:rPr>
        <w:t></w:t>
      </w:r>
      <w:r w:rsidRPr="003C4BE3">
        <w:rPr>
          <w:rFonts w:hint="eastAsia"/>
          <w:lang w:val="en-US"/>
        </w:rPr>
        <w:t>в</w:t>
      </w:r>
      <w:r w:rsidRPr="003C4BE3">
        <w:rPr>
          <w:lang w:val="en-US"/>
        </w:rPr>
        <w:t></w:t>
      </w:r>
      <w:r w:rsidRPr="003C4BE3">
        <w:rPr>
          <w:rFonts w:hint="eastAsia"/>
          <w:lang w:val="en-US"/>
        </w:rPr>
        <w:t>целом</w:t>
      </w:r>
      <w:r w:rsidRPr="003C4BE3">
        <w:rPr>
          <w:lang w:val="en-US"/>
        </w:rPr>
        <w:t></w:t>
      </w:r>
      <w:r w:rsidRPr="003C4BE3">
        <w:rPr>
          <w:rFonts w:hint="eastAsia"/>
          <w:lang w:val="en-US"/>
        </w:rPr>
        <w:t>представляют</w:t>
      </w:r>
      <w:r w:rsidRPr="003C4BE3">
        <w:rPr>
          <w:lang w:val="en-US"/>
        </w:rPr>
        <w:t></w:t>
      </w:r>
      <w:r w:rsidRPr="003C4BE3">
        <w:rPr>
          <w:rFonts w:hint="eastAsia"/>
          <w:lang w:val="en-US"/>
        </w:rPr>
        <w:t>собой</w:t>
      </w:r>
      <w:r w:rsidRPr="003C4BE3">
        <w:rPr>
          <w:lang w:val="en-US"/>
        </w:rPr>
        <w:t></w:t>
      </w:r>
      <w:r w:rsidRPr="003C4BE3">
        <w:rPr>
          <w:rFonts w:hint="eastAsia"/>
          <w:lang w:val="en-US"/>
        </w:rPr>
        <w:t>периферические</w:t>
      </w:r>
      <w:r w:rsidRPr="003C4BE3">
        <w:rPr>
          <w:lang w:val="en-US"/>
        </w:rPr>
        <w:t></w:t>
      </w:r>
      <w:r w:rsidRPr="003C4BE3">
        <w:rPr>
          <w:rFonts w:hint="eastAsia"/>
          <w:lang w:val="en-US"/>
        </w:rPr>
        <w:t>структуры</w:t>
      </w:r>
      <w:r w:rsidRPr="003C4BE3">
        <w:rPr>
          <w:lang w:val="en-US"/>
        </w:rPr>
        <w:t></w:t>
      </w:r>
      <w:r w:rsidRPr="003C4BE3">
        <w:rPr>
          <w:rFonts w:hint="eastAsia"/>
          <w:lang w:val="en-US"/>
        </w:rPr>
        <w:t>Алтае</w:t>
      </w:r>
      <w:r w:rsidRPr="003C4BE3">
        <w:rPr>
          <w:lang w:val="en-US"/>
        </w:rPr>
        <w:t></w:t>
      </w:r>
      <w:r w:rsidRPr="003C4BE3">
        <w:rPr>
          <w:rFonts w:hint="eastAsia"/>
          <w:lang w:val="en-US"/>
        </w:rPr>
        <w:t>Саянской</w:t>
      </w:r>
      <w:r w:rsidRPr="003C4BE3">
        <w:rPr>
          <w:lang w:val="en-US"/>
        </w:rPr>
        <w:t></w:t>
      </w:r>
      <w:r w:rsidRPr="003C4BE3">
        <w:rPr>
          <w:rFonts w:hint="eastAsia"/>
          <w:lang w:val="en-US"/>
        </w:rPr>
        <w:t>горной</w:t>
      </w:r>
      <w:r w:rsidRPr="003C4BE3">
        <w:rPr>
          <w:lang w:val="en-US"/>
        </w:rPr>
        <w:t></w:t>
      </w:r>
      <w:r w:rsidRPr="003C4BE3">
        <w:rPr>
          <w:rFonts w:hint="eastAsia"/>
          <w:lang w:val="en-US"/>
        </w:rPr>
        <w:t>области</w:t>
      </w:r>
      <w:r w:rsidRPr="003C4BE3">
        <w:rPr>
          <w:lang w:val="en-US"/>
        </w:rPr>
        <w:t></w:t>
      </w:r>
      <w:r w:rsidRPr="003C4BE3">
        <w:rPr>
          <w:lang w:val="en-US"/>
        </w:rPr>
        <w:t></w:t>
      </w:r>
      <w:r w:rsidRPr="003C4BE3">
        <w:rPr>
          <w:rFonts w:hint="eastAsia"/>
          <w:lang w:val="en-US"/>
        </w:rPr>
        <w:t>в</w:t>
      </w:r>
      <w:r w:rsidRPr="003C4BE3">
        <w:rPr>
          <w:lang w:val="en-US"/>
        </w:rPr>
        <w:t></w:t>
      </w:r>
      <w:r w:rsidRPr="003C4BE3">
        <w:rPr>
          <w:rFonts w:hint="eastAsia"/>
          <w:lang w:val="en-US"/>
        </w:rPr>
        <w:t>составе</w:t>
      </w:r>
      <w:r w:rsidRPr="003C4BE3">
        <w:rPr>
          <w:lang w:val="en-US"/>
        </w:rPr>
        <w:t></w:t>
      </w:r>
      <w:r w:rsidRPr="003C4BE3">
        <w:rPr>
          <w:rFonts w:hint="eastAsia"/>
          <w:lang w:val="en-US"/>
        </w:rPr>
        <w:t>которых</w:t>
      </w:r>
      <w:r w:rsidRPr="003C4BE3">
        <w:rPr>
          <w:lang w:val="en-US"/>
        </w:rPr>
        <w:t></w:t>
      </w:r>
      <w:r w:rsidRPr="003C4BE3">
        <w:rPr>
          <w:rFonts w:hint="eastAsia"/>
          <w:lang w:val="en-US"/>
        </w:rPr>
        <w:t>превалируют</w:t>
      </w:r>
      <w:r w:rsidRPr="003C4BE3">
        <w:rPr>
          <w:lang w:val="en-US"/>
        </w:rPr>
        <w:t></w:t>
      </w:r>
      <w:r w:rsidRPr="003C4BE3">
        <w:rPr>
          <w:rFonts w:hint="eastAsia"/>
          <w:lang w:val="en-US"/>
        </w:rPr>
        <w:t>склоны</w:t>
      </w:r>
      <w:r w:rsidRPr="003C4BE3">
        <w:rPr>
          <w:lang w:val="en-US"/>
        </w:rPr>
        <w:t></w:t>
      </w:r>
      <w:r w:rsidRPr="003C4BE3">
        <w:rPr>
          <w:rFonts w:hint="eastAsia"/>
          <w:lang w:val="en-US"/>
        </w:rPr>
        <w:t>наветренной</w:t>
      </w:r>
      <w:r w:rsidRPr="003C4BE3">
        <w:rPr>
          <w:lang w:val="en-US"/>
        </w:rPr>
        <w:t></w:t>
      </w:r>
      <w:r w:rsidRPr="003C4BE3">
        <w:rPr>
          <w:rFonts w:hint="eastAsia"/>
          <w:lang w:val="en-US"/>
        </w:rPr>
        <w:t>западной</w:t>
      </w:r>
      <w:r w:rsidRPr="003C4BE3">
        <w:rPr>
          <w:lang w:val="en-US"/>
        </w:rPr>
        <w:t></w:t>
      </w:r>
      <w:r w:rsidRPr="003C4BE3">
        <w:rPr>
          <w:rFonts w:hint="eastAsia"/>
          <w:lang w:val="en-US"/>
        </w:rPr>
        <w:t>и</w:t>
      </w:r>
      <w:r w:rsidRPr="003C4BE3">
        <w:rPr>
          <w:lang w:val="en-US"/>
        </w:rPr>
        <w:t></w:t>
      </w:r>
      <w:r w:rsidRPr="003C4BE3">
        <w:rPr>
          <w:rFonts w:hint="eastAsia"/>
          <w:lang w:val="en-US"/>
        </w:rPr>
        <w:t>северо</w:t>
      </w:r>
      <w:r w:rsidRPr="003C4BE3">
        <w:rPr>
          <w:lang w:val="en-US"/>
        </w:rPr>
        <w:t></w:t>
      </w:r>
      <w:r w:rsidRPr="003C4BE3">
        <w:rPr>
          <w:rFonts w:hint="eastAsia"/>
          <w:lang w:val="en-US"/>
        </w:rPr>
        <w:t>западной</w:t>
      </w:r>
      <w:r w:rsidRPr="003C4BE3">
        <w:rPr>
          <w:lang w:val="en-US"/>
        </w:rPr>
        <w:t></w:t>
      </w:r>
      <w:r w:rsidRPr="003C4BE3">
        <w:rPr>
          <w:rFonts w:hint="eastAsia"/>
          <w:lang w:val="en-US"/>
        </w:rPr>
        <w:t>экспозиции</w:t>
      </w:r>
      <w:r w:rsidRPr="003C4BE3">
        <w:rPr>
          <w:lang w:val="en-US"/>
        </w:rPr>
        <w:t></w:t>
      </w:r>
      <w:r w:rsidRPr="003C4BE3">
        <w:rPr>
          <w:lang w:val="en-US"/>
        </w:rPr>
        <w:t></w:t>
      </w:r>
      <w:r w:rsidRPr="003C4BE3">
        <w:rPr>
          <w:rFonts w:hint="eastAsia"/>
          <w:lang w:val="en-US"/>
        </w:rPr>
        <w:t>Формирование</w:t>
      </w:r>
      <w:r w:rsidRPr="003C4BE3">
        <w:rPr>
          <w:lang w:val="en-US"/>
        </w:rPr>
        <w:t></w:t>
      </w:r>
      <w:r w:rsidRPr="003C4BE3">
        <w:rPr>
          <w:rFonts w:hint="eastAsia"/>
          <w:lang w:val="en-US"/>
        </w:rPr>
        <w:t>растительного</w:t>
      </w:r>
      <w:r w:rsidRPr="003C4BE3">
        <w:rPr>
          <w:lang w:val="en-US"/>
        </w:rPr>
        <w:t></w:t>
      </w:r>
      <w:r w:rsidRPr="003C4BE3">
        <w:rPr>
          <w:rFonts w:hint="eastAsia"/>
          <w:lang w:val="en-US"/>
        </w:rPr>
        <w:t>покрова</w:t>
      </w:r>
      <w:r w:rsidRPr="003C4BE3">
        <w:rPr>
          <w:lang w:val="en-US"/>
        </w:rPr>
        <w:t></w:t>
      </w:r>
      <w:r w:rsidRPr="003C4BE3">
        <w:rPr>
          <w:rFonts w:hint="eastAsia"/>
          <w:lang w:val="en-US"/>
        </w:rPr>
        <w:t>этих</w:t>
      </w:r>
      <w:r w:rsidRPr="003C4BE3">
        <w:rPr>
          <w:lang w:val="en-US"/>
        </w:rPr>
        <w:t></w:t>
      </w:r>
      <w:r w:rsidRPr="003C4BE3">
        <w:rPr>
          <w:rFonts w:hint="eastAsia"/>
          <w:lang w:val="en-US"/>
        </w:rPr>
        <w:t>территорий</w:t>
      </w:r>
      <w:r w:rsidRPr="003C4BE3">
        <w:rPr>
          <w:lang w:val="en-US"/>
        </w:rPr>
        <w:t></w:t>
      </w:r>
      <w:r w:rsidRPr="003C4BE3">
        <w:rPr>
          <w:rFonts w:hint="eastAsia"/>
          <w:lang w:val="en-US"/>
        </w:rPr>
        <w:t>происходит</w:t>
      </w:r>
      <w:r w:rsidRPr="003C4BE3">
        <w:rPr>
          <w:lang w:val="en-US"/>
        </w:rPr>
        <w:t></w:t>
      </w:r>
      <w:r w:rsidRPr="003C4BE3">
        <w:rPr>
          <w:rFonts w:hint="eastAsia"/>
          <w:lang w:val="en-US"/>
        </w:rPr>
        <w:t>под</w:t>
      </w:r>
      <w:r w:rsidRPr="003C4BE3">
        <w:rPr>
          <w:lang w:val="en-US"/>
        </w:rPr>
        <w:t></w:t>
      </w:r>
      <w:r w:rsidRPr="003C4BE3">
        <w:rPr>
          <w:rFonts w:hint="eastAsia"/>
          <w:lang w:val="en-US"/>
        </w:rPr>
        <w:t>влиянием</w:t>
      </w:r>
      <w:r w:rsidRPr="003C4BE3">
        <w:rPr>
          <w:lang w:val="en-US"/>
        </w:rPr>
        <w:t></w:t>
      </w:r>
      <w:r w:rsidRPr="003C4BE3">
        <w:rPr>
          <w:rFonts w:hint="eastAsia"/>
          <w:lang w:val="en-US"/>
        </w:rPr>
        <w:t>шести</w:t>
      </w:r>
      <w:r w:rsidRPr="003C4BE3">
        <w:rPr>
          <w:lang w:val="en-US"/>
        </w:rPr>
        <w:t></w:t>
      </w:r>
      <w:r w:rsidRPr="003C4BE3">
        <w:rPr>
          <w:rFonts w:hint="eastAsia"/>
          <w:lang w:val="en-US"/>
        </w:rPr>
        <w:t>основных</w:t>
      </w:r>
      <w:r w:rsidRPr="003C4BE3">
        <w:rPr>
          <w:lang w:val="en-US"/>
        </w:rPr>
        <w:t></w:t>
      </w:r>
      <w:r w:rsidRPr="003C4BE3">
        <w:rPr>
          <w:rFonts w:hint="eastAsia"/>
          <w:lang w:val="en-US"/>
        </w:rPr>
        <w:t>факторов</w:t>
      </w:r>
      <w:r w:rsidRPr="003C4BE3">
        <w:rPr>
          <w:lang w:val="en-US"/>
        </w:rPr>
        <w:t></w:t>
      </w:r>
      <w:r w:rsidRPr="003C4BE3">
        <w:rPr>
          <w:lang w:val="en-US"/>
        </w:rPr>
        <w:t></w:t>
      </w:r>
      <w:r w:rsidRPr="003C4BE3">
        <w:rPr>
          <w:rFonts w:hint="eastAsia"/>
          <w:lang w:val="en-US"/>
        </w:rPr>
        <w:t>к</w:t>
      </w:r>
      <w:r w:rsidRPr="003C4BE3">
        <w:rPr>
          <w:lang w:val="en-US"/>
        </w:rPr>
        <w:t></w:t>
      </w:r>
      <w:r w:rsidRPr="003C4BE3">
        <w:rPr>
          <w:rFonts w:hint="eastAsia"/>
          <w:lang w:val="en-US"/>
        </w:rPr>
        <w:t>которым</w:t>
      </w:r>
      <w:r w:rsidRPr="003C4BE3">
        <w:rPr>
          <w:lang w:val="en-US"/>
        </w:rPr>
        <w:t></w:t>
      </w:r>
      <w:r w:rsidRPr="003C4BE3">
        <w:rPr>
          <w:rFonts w:hint="eastAsia"/>
          <w:lang w:val="en-US"/>
        </w:rPr>
        <w:t>относятся</w:t>
      </w:r>
      <w:r w:rsidRPr="003C4BE3">
        <w:rPr>
          <w:lang w:val="en-US"/>
        </w:rPr>
        <w:t></w:t>
      </w:r>
      <w:r w:rsidRPr="003C4BE3">
        <w:rPr>
          <w:rFonts w:hint="eastAsia"/>
          <w:lang w:val="en-US"/>
        </w:rPr>
        <w:t>географическое</w:t>
      </w:r>
      <w:r w:rsidRPr="003C4BE3">
        <w:rPr>
          <w:lang w:val="en-US"/>
        </w:rPr>
        <w:t></w:t>
      </w:r>
      <w:r w:rsidRPr="003C4BE3">
        <w:rPr>
          <w:rFonts w:hint="eastAsia"/>
          <w:lang w:val="en-US"/>
        </w:rPr>
        <w:t>положение</w:t>
      </w:r>
      <w:r w:rsidRPr="003C4BE3">
        <w:rPr>
          <w:lang w:val="en-US"/>
        </w:rPr>
        <w:t></w:t>
      </w:r>
      <w:r w:rsidRPr="003C4BE3">
        <w:rPr>
          <w:lang w:val="en-US"/>
        </w:rPr>
        <w:t></w:t>
      </w:r>
      <w:r w:rsidRPr="003C4BE3">
        <w:rPr>
          <w:rFonts w:hint="eastAsia"/>
          <w:lang w:val="en-US"/>
        </w:rPr>
        <w:t>рельеф</w:t>
      </w:r>
      <w:r w:rsidRPr="003C4BE3">
        <w:rPr>
          <w:lang w:val="en-US"/>
        </w:rPr>
        <w:t></w:t>
      </w:r>
      <w:r w:rsidRPr="003C4BE3">
        <w:rPr>
          <w:lang w:val="en-US"/>
        </w:rPr>
        <w:t></w:t>
      </w:r>
      <w:r w:rsidRPr="003C4BE3">
        <w:rPr>
          <w:rFonts w:hint="eastAsia"/>
          <w:lang w:val="en-US"/>
        </w:rPr>
        <w:t>геологическое</w:t>
      </w:r>
      <w:r w:rsidRPr="003C4BE3">
        <w:rPr>
          <w:lang w:val="en-US"/>
        </w:rPr>
        <w:t></w:t>
      </w:r>
      <w:r w:rsidRPr="003C4BE3">
        <w:rPr>
          <w:rFonts w:hint="eastAsia"/>
          <w:lang w:val="en-US"/>
        </w:rPr>
        <w:t>строение</w:t>
      </w:r>
      <w:r w:rsidRPr="003C4BE3">
        <w:rPr>
          <w:lang w:val="en-US"/>
        </w:rPr>
        <w:t></w:t>
      </w:r>
      <w:r w:rsidRPr="003C4BE3">
        <w:rPr>
          <w:rFonts w:hint="eastAsia"/>
          <w:lang w:val="en-US"/>
        </w:rPr>
        <w:t>территории</w:t>
      </w:r>
      <w:r w:rsidRPr="003C4BE3">
        <w:rPr>
          <w:lang w:val="en-US"/>
        </w:rPr>
        <w:t></w:t>
      </w:r>
      <w:r w:rsidRPr="003C4BE3">
        <w:rPr>
          <w:lang w:val="en-US"/>
        </w:rPr>
        <w:t></w:t>
      </w:r>
      <w:r w:rsidRPr="003C4BE3">
        <w:rPr>
          <w:rFonts w:hint="eastAsia"/>
          <w:lang w:val="en-US"/>
        </w:rPr>
        <w:t>местный</w:t>
      </w:r>
      <w:r w:rsidRPr="003C4BE3">
        <w:rPr>
          <w:lang w:val="en-US"/>
        </w:rPr>
        <w:t></w:t>
      </w:r>
      <w:r w:rsidRPr="003C4BE3">
        <w:rPr>
          <w:rFonts w:hint="eastAsia"/>
          <w:lang w:val="en-US"/>
        </w:rPr>
        <w:t>климат</w:t>
      </w:r>
      <w:r w:rsidRPr="003C4BE3">
        <w:rPr>
          <w:lang w:val="en-US"/>
        </w:rPr>
        <w:t></w:t>
      </w:r>
      <w:r w:rsidRPr="003C4BE3">
        <w:rPr>
          <w:lang w:val="en-US"/>
        </w:rPr>
        <w:t></w:t>
      </w:r>
      <w:r w:rsidRPr="003C4BE3">
        <w:rPr>
          <w:rFonts w:hint="eastAsia"/>
          <w:lang w:val="en-US"/>
        </w:rPr>
        <w:t>хозяйственная</w:t>
      </w:r>
      <w:r w:rsidRPr="003C4BE3">
        <w:rPr>
          <w:lang w:val="en-US"/>
        </w:rPr>
        <w:t></w:t>
      </w:r>
      <w:r w:rsidRPr="003C4BE3">
        <w:rPr>
          <w:rFonts w:hint="eastAsia"/>
          <w:lang w:val="en-US"/>
        </w:rPr>
        <w:t>деятельность</w:t>
      </w:r>
      <w:r w:rsidRPr="003C4BE3">
        <w:rPr>
          <w:lang w:val="en-US"/>
        </w:rPr>
        <w:t></w:t>
      </w:r>
      <w:r w:rsidRPr="003C4BE3">
        <w:rPr>
          <w:rFonts w:hint="eastAsia"/>
          <w:lang w:val="en-US"/>
        </w:rPr>
        <w:t>человека</w:t>
      </w:r>
      <w:r w:rsidRPr="003C4BE3">
        <w:rPr>
          <w:lang w:val="en-US"/>
        </w:rPr>
        <w:t></w:t>
      </w:r>
      <w:r w:rsidRPr="003C4BE3">
        <w:rPr>
          <w:rFonts w:hint="eastAsia"/>
          <w:lang w:val="en-US"/>
        </w:rPr>
        <w:t>и</w:t>
      </w:r>
      <w:r w:rsidRPr="003C4BE3">
        <w:rPr>
          <w:lang w:val="en-US"/>
        </w:rPr>
        <w:t></w:t>
      </w:r>
      <w:r w:rsidRPr="003C4BE3">
        <w:rPr>
          <w:rFonts w:hint="eastAsia"/>
          <w:lang w:val="en-US"/>
        </w:rPr>
        <w:t>фактор</w:t>
      </w:r>
      <w:r w:rsidRPr="003C4BE3">
        <w:rPr>
          <w:lang w:val="en-US"/>
        </w:rPr>
        <w:t></w:t>
      </w:r>
      <w:r w:rsidRPr="003C4BE3">
        <w:rPr>
          <w:rFonts w:hint="eastAsia"/>
          <w:lang w:val="en-US"/>
        </w:rPr>
        <w:t>времени</w:t>
      </w:r>
      <w:r w:rsidRPr="003C4BE3">
        <w:rPr>
          <w:lang w:val="en-US"/>
        </w:rPr>
        <w:t></w:t>
      </w:r>
      <w:r w:rsidRPr="003C4BE3">
        <w:rPr>
          <w:lang w:val="en-US"/>
        </w:rPr>
        <w:t></w:t>
      </w:r>
      <w:r w:rsidRPr="003C4BE3">
        <w:rPr>
          <w:rFonts w:hint="eastAsia"/>
          <w:lang w:val="en-US"/>
        </w:rPr>
        <w:t>Выполненное</w:t>
      </w:r>
      <w:r w:rsidRPr="003C4BE3">
        <w:rPr>
          <w:lang w:val="en-US"/>
        </w:rPr>
        <w:t></w:t>
      </w:r>
      <w:r w:rsidRPr="003C4BE3">
        <w:rPr>
          <w:rFonts w:hint="eastAsia"/>
          <w:lang w:val="en-US"/>
        </w:rPr>
        <w:t>исследование</w:t>
      </w:r>
      <w:r w:rsidRPr="003C4BE3">
        <w:rPr>
          <w:lang w:val="en-US"/>
        </w:rPr>
        <w:t></w:t>
      </w:r>
      <w:r w:rsidRPr="003C4BE3">
        <w:rPr>
          <w:rFonts w:hint="eastAsia"/>
          <w:lang w:val="en-US"/>
        </w:rPr>
        <w:t>растительного</w:t>
      </w:r>
      <w:r w:rsidRPr="003C4BE3">
        <w:rPr>
          <w:lang w:val="en-US"/>
        </w:rPr>
        <w:t></w:t>
      </w:r>
      <w:r w:rsidRPr="003C4BE3">
        <w:rPr>
          <w:rFonts w:hint="eastAsia"/>
          <w:lang w:val="en-US"/>
        </w:rPr>
        <w:t>покрова</w:t>
      </w:r>
      <w:r w:rsidRPr="003C4BE3">
        <w:rPr>
          <w:lang w:val="en-US"/>
        </w:rPr>
        <w:t></w:t>
      </w:r>
      <w:r w:rsidRPr="003C4BE3">
        <w:rPr>
          <w:rFonts w:hint="eastAsia"/>
          <w:lang w:val="en-US"/>
        </w:rPr>
        <w:t>модельной</w:t>
      </w:r>
      <w:r w:rsidRPr="003C4BE3">
        <w:rPr>
          <w:lang w:val="en-US"/>
        </w:rPr>
        <w:t></w:t>
      </w:r>
      <w:r w:rsidRPr="003C4BE3">
        <w:rPr>
          <w:rFonts w:hint="eastAsia"/>
          <w:lang w:val="en-US"/>
        </w:rPr>
        <w:t>низкогорной</w:t>
      </w:r>
      <w:r w:rsidRPr="003C4BE3">
        <w:rPr>
          <w:lang w:val="en-US"/>
        </w:rPr>
        <w:t></w:t>
      </w:r>
      <w:r w:rsidRPr="003C4BE3">
        <w:rPr>
          <w:rFonts w:hint="eastAsia"/>
          <w:lang w:val="en-US"/>
        </w:rPr>
        <w:t>системы</w:t>
      </w:r>
      <w:r w:rsidRPr="003C4BE3">
        <w:rPr>
          <w:lang w:val="en-US"/>
        </w:rPr>
        <w:t></w:t>
      </w:r>
      <w:r w:rsidRPr="003C4BE3">
        <w:rPr>
          <w:rFonts w:hint="eastAsia"/>
          <w:lang w:val="en-US"/>
        </w:rPr>
        <w:t>позволило</w:t>
      </w:r>
      <w:r w:rsidRPr="003C4BE3">
        <w:rPr>
          <w:lang w:val="en-US"/>
        </w:rPr>
        <w:t></w:t>
      </w:r>
      <w:r w:rsidRPr="003C4BE3">
        <w:rPr>
          <w:rFonts w:hint="eastAsia"/>
          <w:lang w:val="en-US"/>
        </w:rPr>
        <w:t>установить</w:t>
      </w:r>
      <w:r w:rsidRPr="003C4BE3">
        <w:rPr>
          <w:lang w:val="en-US"/>
        </w:rPr>
        <w:t></w:t>
      </w:r>
      <w:r w:rsidRPr="003C4BE3">
        <w:rPr>
          <w:rFonts w:hint="eastAsia"/>
          <w:lang w:val="en-US"/>
        </w:rPr>
        <w:t>ряд</w:t>
      </w:r>
      <w:r w:rsidRPr="003C4BE3">
        <w:rPr>
          <w:lang w:val="en-US"/>
        </w:rPr>
        <w:t></w:t>
      </w:r>
      <w:r w:rsidRPr="003C4BE3">
        <w:rPr>
          <w:rFonts w:hint="eastAsia"/>
          <w:lang w:val="en-US"/>
        </w:rPr>
        <w:t>фактов</w:t>
      </w:r>
      <w:r w:rsidRPr="003C4BE3">
        <w:rPr>
          <w:lang w:val="en-US"/>
        </w:rPr>
        <w:t></w:t>
      </w:r>
      <w:r w:rsidRPr="003C4BE3">
        <w:rPr>
          <w:rFonts w:hint="eastAsia"/>
          <w:lang w:val="en-US"/>
        </w:rPr>
        <w:t>и</w:t>
      </w:r>
      <w:r w:rsidRPr="003C4BE3">
        <w:rPr>
          <w:lang w:val="en-US"/>
        </w:rPr>
        <w:t></w:t>
      </w:r>
      <w:r w:rsidRPr="003C4BE3">
        <w:rPr>
          <w:rFonts w:hint="eastAsia"/>
          <w:lang w:val="en-US"/>
        </w:rPr>
        <w:t>закономерностей</w:t>
      </w:r>
      <w:r w:rsidRPr="003C4BE3">
        <w:rPr>
          <w:lang w:val="en-US"/>
        </w:rPr>
        <w:t></w:t>
      </w:r>
      <w:r w:rsidRPr="003C4BE3">
        <w:rPr>
          <w:lang w:val="en-US"/>
        </w:rPr>
        <w:t></w:t>
      </w:r>
      <w:r w:rsidRPr="003C4BE3">
        <w:rPr>
          <w:rFonts w:hint="eastAsia"/>
          <w:lang w:val="en-US"/>
        </w:rPr>
        <w:t>приложимых</w:t>
      </w:r>
      <w:r w:rsidRPr="003C4BE3">
        <w:rPr>
          <w:lang w:val="en-US"/>
        </w:rPr>
        <w:t></w:t>
      </w:r>
      <w:r w:rsidRPr="003C4BE3">
        <w:rPr>
          <w:rFonts w:hint="eastAsia"/>
          <w:lang w:val="en-US"/>
        </w:rPr>
        <w:t>для</w:t>
      </w:r>
      <w:r w:rsidRPr="003C4BE3">
        <w:rPr>
          <w:lang w:val="en-US"/>
        </w:rPr>
        <w:t></w:t>
      </w:r>
      <w:r w:rsidRPr="003C4BE3">
        <w:rPr>
          <w:rFonts w:hint="eastAsia"/>
          <w:lang w:val="en-US"/>
        </w:rPr>
        <w:t>всех</w:t>
      </w:r>
      <w:r w:rsidRPr="003C4BE3">
        <w:rPr>
          <w:lang w:val="en-US"/>
        </w:rPr>
        <w:t></w:t>
      </w:r>
      <w:r w:rsidRPr="003C4BE3">
        <w:rPr>
          <w:rFonts w:hint="eastAsia"/>
          <w:lang w:val="en-US"/>
        </w:rPr>
        <w:t>областей</w:t>
      </w:r>
      <w:r w:rsidRPr="003C4BE3">
        <w:rPr>
          <w:lang w:val="en-US"/>
        </w:rPr>
        <w:t></w:t>
      </w:r>
      <w:r w:rsidRPr="003C4BE3">
        <w:rPr>
          <w:rFonts w:hint="eastAsia"/>
          <w:lang w:val="en-US"/>
        </w:rPr>
        <w:t>гумидных</w:t>
      </w:r>
      <w:r w:rsidRPr="003C4BE3">
        <w:rPr>
          <w:lang w:val="en-US"/>
        </w:rPr>
        <w:t></w:t>
      </w:r>
      <w:r w:rsidRPr="003C4BE3">
        <w:rPr>
          <w:rFonts w:hint="eastAsia"/>
          <w:lang w:val="en-US"/>
        </w:rPr>
        <w:t>низкогорий</w:t>
      </w:r>
      <w:r w:rsidRPr="003C4BE3">
        <w:rPr>
          <w:lang w:val="en-US"/>
        </w:rPr>
        <w:t></w:t>
      </w:r>
      <w:r w:rsidRPr="003C4BE3">
        <w:rPr>
          <w:rFonts w:hint="eastAsia"/>
          <w:lang w:val="en-US"/>
        </w:rPr>
        <w:t>Юга</w:t>
      </w:r>
      <w:r w:rsidRPr="003C4BE3">
        <w:rPr>
          <w:lang w:val="en-US"/>
        </w:rPr>
        <w:t></w:t>
      </w:r>
      <w:r w:rsidRPr="003C4BE3">
        <w:rPr>
          <w:rFonts w:hint="eastAsia"/>
          <w:lang w:val="en-US"/>
        </w:rPr>
        <w:t>Сибири</w:t>
      </w:r>
      <w:r w:rsidRPr="003C4BE3">
        <w:rPr>
          <w:lang w:val="en-US"/>
        </w:rPr>
        <w:t></w:t>
      </w:r>
      <w:r w:rsidRPr="003C4BE3">
        <w:rPr>
          <w:lang w:val="en-US"/>
        </w:rPr>
        <w:t></w:t>
      </w:r>
      <w:r w:rsidRPr="003C4BE3">
        <w:rPr>
          <w:rFonts w:hint="eastAsia"/>
          <w:lang w:val="en-US"/>
        </w:rPr>
        <w:t>особенно</w:t>
      </w:r>
      <w:r w:rsidRPr="003C4BE3">
        <w:rPr>
          <w:lang w:val="en-US"/>
        </w:rPr>
        <w:t></w:t>
      </w:r>
      <w:r w:rsidRPr="003C4BE3">
        <w:rPr>
          <w:rFonts w:hint="eastAsia"/>
          <w:lang w:val="en-US"/>
        </w:rPr>
        <w:t>для</w:t>
      </w:r>
      <w:r w:rsidRPr="003C4BE3">
        <w:rPr>
          <w:lang w:val="en-US"/>
        </w:rPr>
        <w:t></w:t>
      </w:r>
      <w:r w:rsidRPr="003C4BE3">
        <w:rPr>
          <w:rFonts w:hint="eastAsia"/>
          <w:lang w:val="en-US"/>
        </w:rPr>
        <w:t>относительно</w:t>
      </w:r>
      <w:r w:rsidRPr="003C4BE3">
        <w:rPr>
          <w:lang w:val="en-US"/>
        </w:rPr>
        <w:t></w:t>
      </w:r>
      <w:r w:rsidRPr="003C4BE3">
        <w:rPr>
          <w:rFonts w:hint="eastAsia"/>
          <w:lang w:val="en-US"/>
        </w:rPr>
        <w:t>обособленных</w:t>
      </w:r>
      <w:r w:rsidRPr="003C4BE3">
        <w:rPr>
          <w:lang w:val="en-US"/>
        </w:rPr>
        <w:t></w:t>
      </w:r>
      <w:r w:rsidRPr="003C4BE3">
        <w:rPr>
          <w:rFonts w:hint="eastAsia"/>
          <w:lang w:val="en-US"/>
        </w:rPr>
        <w:t>систем</w:t>
      </w:r>
      <w:r w:rsidRPr="003C4BE3">
        <w:rPr>
          <w:lang w:val="en-US"/>
        </w:rPr>
        <w:t></w:t>
      </w:r>
    </w:p>
    <w:p w:rsidR="003C4BE3" w:rsidRPr="003C4BE3" w:rsidRDefault="003C4BE3" w:rsidP="003C4BE3">
      <w:pPr>
        <w:rPr>
          <w:lang w:val="en-US"/>
        </w:rPr>
      </w:pPr>
      <w:r w:rsidRPr="003C4BE3">
        <w:rPr>
          <w:lang w:val="en-US"/>
        </w:rPr>
        <w:t></w:t>
      </w:r>
      <w:r w:rsidRPr="003C4BE3">
        <w:rPr>
          <w:lang w:val="en-US"/>
        </w:rPr>
        <w:t></w:t>
      </w:r>
      <w:r w:rsidRPr="003C4BE3">
        <w:rPr>
          <w:lang w:val="en-US"/>
        </w:rPr>
        <w:tab/>
      </w:r>
      <w:r w:rsidRPr="003C4BE3">
        <w:rPr>
          <w:rFonts w:hint="eastAsia"/>
          <w:lang w:val="en-US"/>
        </w:rPr>
        <w:t>Флора</w:t>
      </w:r>
      <w:r w:rsidRPr="003C4BE3">
        <w:rPr>
          <w:lang w:val="en-US"/>
        </w:rPr>
        <w:t></w:t>
      </w:r>
      <w:r w:rsidRPr="003C4BE3">
        <w:rPr>
          <w:rFonts w:hint="eastAsia"/>
          <w:lang w:val="en-US"/>
        </w:rPr>
        <w:t>высших</w:t>
      </w:r>
      <w:r w:rsidRPr="003C4BE3">
        <w:rPr>
          <w:lang w:val="en-US"/>
        </w:rPr>
        <w:t></w:t>
      </w:r>
      <w:r w:rsidRPr="003C4BE3">
        <w:rPr>
          <w:rFonts w:hint="eastAsia"/>
          <w:lang w:val="en-US"/>
        </w:rPr>
        <w:t>сосудистых</w:t>
      </w:r>
      <w:r w:rsidRPr="003C4BE3">
        <w:rPr>
          <w:lang w:val="en-US"/>
        </w:rPr>
        <w:t></w:t>
      </w:r>
      <w:r w:rsidRPr="003C4BE3">
        <w:rPr>
          <w:rFonts w:hint="eastAsia"/>
          <w:lang w:val="en-US"/>
        </w:rPr>
        <w:t>растений</w:t>
      </w:r>
      <w:r w:rsidRPr="003C4BE3">
        <w:rPr>
          <w:lang w:val="en-US"/>
        </w:rPr>
        <w:t></w:t>
      </w:r>
      <w:r w:rsidRPr="003C4BE3">
        <w:rPr>
          <w:rFonts w:hint="eastAsia"/>
          <w:lang w:val="en-US"/>
        </w:rPr>
        <w:t>Салаирского</w:t>
      </w:r>
      <w:r w:rsidRPr="003C4BE3">
        <w:rPr>
          <w:lang w:val="en-US"/>
        </w:rPr>
        <w:t></w:t>
      </w:r>
      <w:r w:rsidRPr="003C4BE3">
        <w:rPr>
          <w:rFonts w:hint="eastAsia"/>
          <w:lang w:val="en-US"/>
        </w:rPr>
        <w:t>кряжа</w:t>
      </w:r>
      <w:r w:rsidRPr="003C4BE3">
        <w:rPr>
          <w:lang w:val="en-US"/>
        </w:rPr>
        <w:t></w:t>
      </w:r>
      <w:r w:rsidRPr="003C4BE3">
        <w:rPr>
          <w:rFonts w:hint="eastAsia"/>
          <w:lang w:val="en-US"/>
        </w:rPr>
        <w:t>насчитывает</w:t>
      </w:r>
      <w:r w:rsidRPr="003C4BE3">
        <w:rPr>
          <w:lang w:val="en-US"/>
        </w:rPr>
        <w:t></w:t>
      </w:r>
      <w:r w:rsidRPr="003C4BE3">
        <w:rPr>
          <w:rFonts w:hint="eastAsia"/>
          <w:lang w:val="en-US"/>
        </w:rPr>
        <w:t>на</w:t>
      </w:r>
      <w:r w:rsidRPr="003C4BE3">
        <w:rPr>
          <w:lang w:val="en-US"/>
        </w:rPr>
        <w:t></w:t>
      </w:r>
      <w:r w:rsidRPr="003C4BE3">
        <w:rPr>
          <w:rFonts w:hint="eastAsia"/>
          <w:lang w:val="en-US"/>
        </w:rPr>
        <w:t>настоящий</w:t>
      </w:r>
      <w:r w:rsidRPr="003C4BE3">
        <w:rPr>
          <w:lang w:val="en-US"/>
        </w:rPr>
        <w:t></w:t>
      </w:r>
      <w:r w:rsidRPr="003C4BE3">
        <w:rPr>
          <w:rFonts w:hint="eastAsia"/>
          <w:lang w:val="en-US"/>
        </w:rPr>
        <w:t>момент</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lang w:val="en-US"/>
        </w:rPr>
        <w:t>видов</w:t>
      </w:r>
      <w:r w:rsidRPr="003C4BE3">
        <w:rPr>
          <w:lang w:val="en-US"/>
        </w:rPr>
        <w:t></w:t>
      </w:r>
      <w:r w:rsidRPr="003C4BE3">
        <w:rPr>
          <w:lang w:val="en-US"/>
        </w:rPr>
        <w:t></w:t>
      </w:r>
      <w:r w:rsidRPr="003C4BE3">
        <w:rPr>
          <w:rFonts w:hint="eastAsia"/>
          <w:lang w:val="en-US"/>
        </w:rPr>
        <w:t>относимых</w:t>
      </w:r>
      <w:r w:rsidRPr="003C4BE3">
        <w:rPr>
          <w:lang w:val="en-US"/>
        </w:rPr>
        <w:t></w:t>
      </w:r>
      <w:r w:rsidRPr="003C4BE3">
        <w:rPr>
          <w:rFonts w:hint="eastAsia"/>
          <w:lang w:val="en-US"/>
        </w:rPr>
        <w:t>к</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lang w:val="en-US"/>
        </w:rPr>
        <w:t>семействам</w:t>
      </w:r>
      <w:r w:rsidRPr="003C4BE3">
        <w:rPr>
          <w:lang w:val="en-US"/>
        </w:rPr>
        <w:t></w:t>
      </w:r>
      <w:r w:rsidRPr="003C4BE3">
        <w:rPr>
          <w:rFonts w:hint="eastAsia"/>
          <w:lang w:val="en-US"/>
        </w:rPr>
        <w:t>и</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lang w:val="en-US"/>
        </w:rPr>
        <w:t>родам</w:t>
      </w:r>
      <w:r w:rsidRPr="003C4BE3">
        <w:rPr>
          <w:lang w:val="en-US"/>
        </w:rPr>
        <w:t></w:t>
      </w:r>
      <w:r w:rsidRPr="003C4BE3">
        <w:rPr>
          <w:lang w:val="en-US"/>
        </w:rPr>
        <w:t></w:t>
      </w:r>
      <w:r w:rsidRPr="003C4BE3">
        <w:rPr>
          <w:rFonts w:hint="eastAsia"/>
          <w:lang w:val="en-US"/>
        </w:rPr>
        <w:t>По</w:t>
      </w:r>
      <w:r w:rsidRPr="003C4BE3">
        <w:rPr>
          <w:lang w:val="en-US"/>
        </w:rPr>
        <w:t></w:t>
      </w:r>
      <w:r w:rsidRPr="003C4BE3">
        <w:rPr>
          <w:rFonts w:hint="eastAsia"/>
          <w:lang w:val="en-US"/>
        </w:rPr>
        <w:t>систематической</w:t>
      </w:r>
      <w:r w:rsidRPr="003C4BE3">
        <w:rPr>
          <w:lang w:val="en-US"/>
        </w:rPr>
        <w:t></w:t>
      </w:r>
      <w:r w:rsidRPr="003C4BE3">
        <w:rPr>
          <w:rFonts w:hint="eastAsia"/>
          <w:lang w:val="en-US"/>
        </w:rPr>
        <w:t>структуре</w:t>
      </w:r>
      <w:r w:rsidRPr="003C4BE3">
        <w:rPr>
          <w:lang w:val="en-US"/>
        </w:rPr>
        <w:t></w:t>
      </w:r>
      <w:r w:rsidRPr="003C4BE3">
        <w:rPr>
          <w:rFonts w:hint="eastAsia"/>
          <w:lang w:val="en-US"/>
        </w:rPr>
        <w:t>ее</w:t>
      </w:r>
      <w:r w:rsidRPr="003C4BE3">
        <w:rPr>
          <w:lang w:val="en-US"/>
        </w:rPr>
        <w:t></w:t>
      </w:r>
      <w:r w:rsidRPr="003C4BE3">
        <w:rPr>
          <w:rFonts w:hint="eastAsia"/>
          <w:lang w:val="en-US"/>
        </w:rPr>
        <w:t>можно</w:t>
      </w:r>
      <w:r w:rsidRPr="003C4BE3">
        <w:rPr>
          <w:lang w:val="en-US"/>
        </w:rPr>
        <w:t></w:t>
      </w:r>
      <w:r w:rsidRPr="003C4BE3">
        <w:rPr>
          <w:rFonts w:hint="eastAsia"/>
          <w:lang w:val="en-US"/>
        </w:rPr>
        <w:t>рассматривать</w:t>
      </w:r>
      <w:r w:rsidRPr="003C4BE3">
        <w:rPr>
          <w:lang w:val="en-US"/>
        </w:rPr>
        <w:t></w:t>
      </w:r>
      <w:r w:rsidRPr="003C4BE3">
        <w:rPr>
          <w:rFonts w:hint="eastAsia"/>
          <w:lang w:val="en-US"/>
        </w:rPr>
        <w:t>как</w:t>
      </w:r>
      <w:r w:rsidRPr="003C4BE3">
        <w:rPr>
          <w:lang w:val="en-US"/>
        </w:rPr>
        <w:t></w:t>
      </w:r>
      <w:r w:rsidRPr="003C4BE3">
        <w:rPr>
          <w:rFonts w:hint="eastAsia"/>
          <w:lang w:val="en-US"/>
        </w:rPr>
        <w:t>типичную</w:t>
      </w:r>
      <w:r w:rsidRPr="003C4BE3">
        <w:rPr>
          <w:lang w:val="en-US"/>
        </w:rPr>
        <w:t></w:t>
      </w:r>
      <w:r w:rsidRPr="003C4BE3">
        <w:rPr>
          <w:lang w:val="en-US"/>
        </w:rPr>
        <w:t></w:t>
      </w:r>
      <w:r w:rsidRPr="003C4BE3">
        <w:rPr>
          <w:rFonts w:hint="eastAsia"/>
          <w:lang w:val="en-US"/>
        </w:rPr>
        <w:t>в</w:t>
      </w:r>
      <w:r w:rsidRPr="003C4BE3">
        <w:rPr>
          <w:lang w:val="en-US"/>
        </w:rPr>
        <w:t></w:t>
      </w:r>
      <w:r w:rsidRPr="003C4BE3">
        <w:rPr>
          <w:rFonts w:hint="eastAsia"/>
          <w:lang w:val="en-US"/>
        </w:rPr>
        <w:t>ряду</w:t>
      </w:r>
      <w:r w:rsidRPr="003C4BE3">
        <w:rPr>
          <w:lang w:val="en-US"/>
        </w:rPr>
        <w:t></w:t>
      </w:r>
      <w:r w:rsidRPr="003C4BE3">
        <w:rPr>
          <w:rFonts w:hint="eastAsia"/>
          <w:lang w:val="en-US"/>
        </w:rPr>
        <w:t>бореальных</w:t>
      </w:r>
      <w:r w:rsidRPr="003C4BE3">
        <w:rPr>
          <w:lang w:val="en-US"/>
        </w:rPr>
        <w:t></w:t>
      </w:r>
      <w:r w:rsidRPr="003C4BE3">
        <w:rPr>
          <w:rFonts w:hint="eastAsia"/>
          <w:lang w:val="en-US"/>
        </w:rPr>
        <w:t>флор</w:t>
      </w:r>
      <w:r w:rsidRPr="003C4BE3">
        <w:rPr>
          <w:lang w:val="en-US"/>
        </w:rPr>
        <w:t></w:t>
      </w:r>
      <w:r w:rsidRPr="003C4BE3">
        <w:rPr>
          <w:rFonts w:hint="eastAsia"/>
          <w:lang w:val="en-US"/>
        </w:rPr>
        <w:t>соответствующих</w:t>
      </w:r>
      <w:r w:rsidRPr="003C4BE3">
        <w:rPr>
          <w:lang w:val="en-US"/>
        </w:rPr>
        <w:t></w:t>
      </w:r>
      <w:r w:rsidRPr="003C4BE3">
        <w:rPr>
          <w:rFonts w:hint="eastAsia"/>
          <w:lang w:val="en-US"/>
        </w:rPr>
        <w:t>широт</w:t>
      </w:r>
      <w:r w:rsidRPr="003C4BE3">
        <w:rPr>
          <w:lang w:val="en-US"/>
        </w:rPr>
        <w:t></w:t>
      </w:r>
      <w:r w:rsidRPr="003C4BE3">
        <w:rPr>
          <w:lang w:val="en-US"/>
        </w:rPr>
        <w:t></w:t>
      </w:r>
      <w:r w:rsidRPr="003C4BE3">
        <w:rPr>
          <w:rFonts w:hint="eastAsia"/>
          <w:lang w:val="en-US"/>
        </w:rPr>
        <w:t>В</w:t>
      </w:r>
      <w:r w:rsidRPr="003C4BE3">
        <w:rPr>
          <w:lang w:val="en-US"/>
        </w:rPr>
        <w:t></w:t>
      </w:r>
      <w:r w:rsidRPr="003C4BE3">
        <w:rPr>
          <w:rFonts w:hint="eastAsia"/>
          <w:lang w:val="en-US"/>
        </w:rPr>
        <w:t>целом</w:t>
      </w:r>
      <w:r w:rsidRPr="003C4BE3">
        <w:rPr>
          <w:lang w:val="en-US"/>
        </w:rPr>
        <w:t></w:t>
      </w:r>
      <w:r w:rsidRPr="003C4BE3">
        <w:rPr>
          <w:rFonts w:hint="eastAsia"/>
          <w:lang w:val="en-US"/>
        </w:rPr>
        <w:t>ее</w:t>
      </w:r>
      <w:r w:rsidRPr="003C4BE3">
        <w:rPr>
          <w:lang w:val="en-US"/>
        </w:rPr>
        <w:t></w:t>
      </w:r>
      <w:r w:rsidRPr="003C4BE3">
        <w:rPr>
          <w:rFonts w:hint="eastAsia"/>
          <w:lang w:val="en-US"/>
        </w:rPr>
        <w:t>можно</w:t>
      </w:r>
      <w:r w:rsidRPr="003C4BE3">
        <w:rPr>
          <w:lang w:val="en-US"/>
        </w:rPr>
        <w:t></w:t>
      </w:r>
      <w:r w:rsidRPr="003C4BE3">
        <w:rPr>
          <w:rFonts w:hint="eastAsia"/>
          <w:lang w:val="en-US"/>
        </w:rPr>
        <w:t>характеризовать</w:t>
      </w:r>
      <w:r w:rsidRPr="003C4BE3">
        <w:rPr>
          <w:lang w:val="en-US"/>
        </w:rPr>
        <w:t></w:t>
      </w:r>
      <w:r w:rsidRPr="003C4BE3">
        <w:rPr>
          <w:rFonts w:hint="eastAsia"/>
          <w:lang w:val="en-US"/>
        </w:rPr>
        <w:t>как</w:t>
      </w:r>
      <w:r w:rsidRPr="003C4BE3">
        <w:rPr>
          <w:lang w:val="en-US"/>
        </w:rPr>
        <w:t></w:t>
      </w:r>
      <w:r w:rsidRPr="003C4BE3">
        <w:rPr>
          <w:rFonts w:hint="eastAsia"/>
          <w:lang w:val="en-US"/>
        </w:rPr>
        <w:t>крайний</w:t>
      </w:r>
      <w:r w:rsidRPr="003C4BE3">
        <w:rPr>
          <w:lang w:val="en-US"/>
        </w:rPr>
        <w:t></w:t>
      </w:r>
      <w:r w:rsidRPr="003C4BE3">
        <w:rPr>
          <w:rFonts w:hint="eastAsia"/>
          <w:lang w:val="en-US"/>
        </w:rPr>
        <w:t>восточный</w:t>
      </w:r>
      <w:r w:rsidRPr="003C4BE3">
        <w:rPr>
          <w:lang w:val="en-US"/>
        </w:rPr>
        <w:t></w:t>
      </w:r>
      <w:r w:rsidRPr="003C4BE3">
        <w:rPr>
          <w:rFonts w:hint="eastAsia"/>
          <w:lang w:val="en-US"/>
        </w:rPr>
        <w:t>вариант</w:t>
      </w:r>
      <w:r w:rsidRPr="003C4BE3">
        <w:rPr>
          <w:lang w:val="en-US"/>
        </w:rPr>
        <w:t></w:t>
      </w:r>
      <w:r w:rsidRPr="003C4BE3">
        <w:rPr>
          <w:rFonts w:hint="eastAsia"/>
          <w:lang w:val="en-US"/>
        </w:rPr>
        <w:t>атлантических</w:t>
      </w:r>
      <w:r w:rsidRPr="003C4BE3">
        <w:rPr>
          <w:lang w:val="en-US"/>
        </w:rPr>
        <w:t></w:t>
      </w:r>
      <w:r w:rsidRPr="003C4BE3">
        <w:rPr>
          <w:rFonts w:hint="eastAsia"/>
          <w:lang w:val="en-US"/>
        </w:rPr>
        <w:t>флор</w:t>
      </w:r>
      <w:r w:rsidRPr="003C4BE3">
        <w:rPr>
          <w:lang w:val="en-US"/>
        </w:rPr>
        <w:t></w:t>
      </w:r>
      <w:r w:rsidRPr="003C4BE3">
        <w:rPr>
          <w:lang w:val="en-US"/>
        </w:rPr>
        <w:t></w:t>
      </w:r>
      <w:r w:rsidRPr="003C4BE3">
        <w:rPr>
          <w:rFonts w:hint="eastAsia"/>
          <w:lang w:val="en-US"/>
        </w:rPr>
        <w:t>формировавшихся</w:t>
      </w:r>
      <w:r w:rsidRPr="003C4BE3">
        <w:rPr>
          <w:lang w:val="en-US"/>
        </w:rPr>
        <w:t></w:t>
      </w:r>
      <w:r w:rsidRPr="003C4BE3">
        <w:rPr>
          <w:rFonts w:hint="eastAsia"/>
          <w:lang w:val="en-US"/>
        </w:rPr>
        <w:t>на</w:t>
      </w:r>
      <w:r w:rsidRPr="003C4BE3">
        <w:rPr>
          <w:lang w:val="en-US"/>
        </w:rPr>
        <w:t></w:t>
      </w:r>
      <w:r w:rsidRPr="003C4BE3">
        <w:rPr>
          <w:rFonts w:hint="eastAsia"/>
          <w:lang w:val="en-US"/>
        </w:rPr>
        <w:t>базе</w:t>
      </w:r>
      <w:r w:rsidRPr="003C4BE3">
        <w:rPr>
          <w:lang w:val="en-US"/>
        </w:rPr>
        <w:t></w:t>
      </w:r>
      <w:r w:rsidRPr="003C4BE3">
        <w:rPr>
          <w:rFonts w:hint="eastAsia"/>
          <w:lang w:val="en-US"/>
        </w:rPr>
        <w:t>широкоареальных</w:t>
      </w:r>
      <w:r w:rsidRPr="003C4BE3">
        <w:rPr>
          <w:lang w:val="en-US"/>
        </w:rPr>
        <w:t></w:t>
      </w:r>
      <w:r w:rsidRPr="003C4BE3">
        <w:rPr>
          <w:lang w:val="en-US"/>
        </w:rPr>
        <w:t></w:t>
      </w:r>
      <w:r w:rsidRPr="003C4BE3">
        <w:rPr>
          <w:rFonts w:hint="eastAsia"/>
          <w:lang w:val="en-US"/>
        </w:rPr>
        <w:t>преимущественно</w:t>
      </w:r>
      <w:r w:rsidRPr="003C4BE3">
        <w:rPr>
          <w:lang w:val="en-US"/>
        </w:rPr>
        <w:t></w:t>
      </w:r>
      <w:r w:rsidRPr="003C4BE3">
        <w:rPr>
          <w:rFonts w:hint="eastAsia"/>
          <w:lang w:val="en-US"/>
        </w:rPr>
        <w:t>евразийских</w:t>
      </w:r>
      <w:r w:rsidRPr="003C4BE3">
        <w:rPr>
          <w:lang w:val="en-US"/>
        </w:rPr>
        <w:t></w:t>
      </w:r>
      <w:r w:rsidRPr="003C4BE3">
        <w:rPr>
          <w:rFonts w:hint="eastAsia"/>
          <w:lang w:val="en-US"/>
        </w:rPr>
        <w:t>видов</w:t>
      </w:r>
      <w:r w:rsidRPr="003C4BE3">
        <w:rPr>
          <w:lang w:val="en-US"/>
        </w:rPr>
        <w:t></w:t>
      </w:r>
      <w:r w:rsidRPr="003C4BE3">
        <w:rPr>
          <w:rFonts w:hint="eastAsia"/>
          <w:lang w:val="en-US"/>
        </w:rPr>
        <w:t>при</w:t>
      </w:r>
      <w:r w:rsidRPr="003C4BE3">
        <w:rPr>
          <w:lang w:val="en-US"/>
        </w:rPr>
        <w:t></w:t>
      </w:r>
      <w:r w:rsidRPr="003C4BE3">
        <w:rPr>
          <w:rFonts w:hint="eastAsia"/>
          <w:lang w:val="en-US"/>
        </w:rPr>
        <w:t>заметном</w:t>
      </w:r>
      <w:r w:rsidRPr="003C4BE3">
        <w:rPr>
          <w:lang w:val="en-US"/>
        </w:rPr>
        <w:t></w:t>
      </w:r>
      <w:r w:rsidRPr="003C4BE3">
        <w:rPr>
          <w:rFonts w:hint="eastAsia"/>
          <w:lang w:val="en-US"/>
        </w:rPr>
        <w:t>и</w:t>
      </w:r>
      <w:r w:rsidRPr="003C4BE3">
        <w:rPr>
          <w:lang w:val="en-US"/>
        </w:rPr>
        <w:t></w:t>
      </w:r>
      <w:r w:rsidRPr="003C4BE3">
        <w:rPr>
          <w:rFonts w:hint="eastAsia"/>
          <w:lang w:val="en-US"/>
        </w:rPr>
        <w:t>разновременном</w:t>
      </w:r>
      <w:r w:rsidRPr="003C4BE3">
        <w:rPr>
          <w:lang w:val="en-US"/>
        </w:rPr>
        <w:t></w:t>
      </w:r>
      <w:r w:rsidRPr="003C4BE3">
        <w:rPr>
          <w:rFonts w:hint="eastAsia"/>
          <w:lang w:val="en-US"/>
        </w:rPr>
        <w:t>воздействии</w:t>
      </w:r>
      <w:r w:rsidRPr="003C4BE3">
        <w:rPr>
          <w:lang w:val="en-US"/>
        </w:rPr>
        <w:t></w:t>
      </w:r>
      <w:r w:rsidRPr="003C4BE3">
        <w:rPr>
          <w:rFonts w:hint="eastAsia"/>
          <w:lang w:val="en-US"/>
        </w:rPr>
        <w:t>среднеазиатского</w:t>
      </w:r>
      <w:r w:rsidRPr="003C4BE3">
        <w:rPr>
          <w:lang w:val="en-US"/>
        </w:rPr>
        <w:t></w:t>
      </w:r>
      <w:r w:rsidRPr="003C4BE3">
        <w:rPr>
          <w:lang w:val="en-US"/>
        </w:rPr>
        <w:t></w:t>
      </w:r>
      <w:r w:rsidRPr="003C4BE3">
        <w:rPr>
          <w:rFonts w:hint="eastAsia"/>
          <w:lang w:val="en-US"/>
        </w:rPr>
        <w:t>центральноазиатского</w:t>
      </w:r>
      <w:r w:rsidRPr="003C4BE3">
        <w:rPr>
          <w:lang w:val="en-US"/>
        </w:rPr>
        <w:t></w:t>
      </w:r>
      <w:r w:rsidRPr="003C4BE3">
        <w:rPr>
          <w:rFonts w:hint="eastAsia"/>
          <w:lang w:val="en-US"/>
        </w:rPr>
        <w:t>и</w:t>
      </w:r>
      <w:r w:rsidRPr="003C4BE3">
        <w:rPr>
          <w:lang w:val="en-US"/>
        </w:rPr>
        <w:t></w:t>
      </w:r>
      <w:r w:rsidRPr="003C4BE3">
        <w:rPr>
          <w:rFonts w:hint="eastAsia"/>
          <w:lang w:val="en-US"/>
        </w:rPr>
        <w:t>Алтае</w:t>
      </w:r>
      <w:r w:rsidRPr="003C4BE3">
        <w:rPr>
          <w:lang w:val="en-US"/>
        </w:rPr>
        <w:t></w:t>
      </w:r>
      <w:r w:rsidRPr="003C4BE3">
        <w:rPr>
          <w:rFonts w:hint="eastAsia"/>
          <w:lang w:val="en-US"/>
        </w:rPr>
        <w:t>Саянского</w:t>
      </w:r>
      <w:r w:rsidRPr="003C4BE3">
        <w:rPr>
          <w:lang w:val="en-US"/>
        </w:rPr>
        <w:t></w:t>
      </w:r>
      <w:r w:rsidRPr="003C4BE3">
        <w:rPr>
          <w:rFonts w:hint="eastAsia"/>
          <w:lang w:val="en-US"/>
        </w:rPr>
        <w:t>флористических</w:t>
      </w:r>
      <w:r w:rsidRPr="003C4BE3">
        <w:rPr>
          <w:lang w:val="en-US"/>
        </w:rPr>
        <w:t></w:t>
      </w:r>
      <w:r w:rsidRPr="003C4BE3">
        <w:rPr>
          <w:rFonts w:hint="eastAsia"/>
          <w:lang w:val="en-US"/>
        </w:rPr>
        <w:t>центров</w:t>
      </w:r>
      <w:r w:rsidRPr="003C4BE3">
        <w:rPr>
          <w:lang w:val="en-US"/>
        </w:rPr>
        <w:t></w:t>
      </w:r>
    </w:p>
    <w:p w:rsidR="003C4BE3" w:rsidRPr="003C4BE3" w:rsidRDefault="003C4BE3" w:rsidP="003C4BE3">
      <w:pPr>
        <w:rPr>
          <w:lang w:val="en-US"/>
        </w:rPr>
      </w:pPr>
      <w:r w:rsidRPr="003C4BE3">
        <w:rPr>
          <w:lang w:val="en-US"/>
        </w:rPr>
        <w:t></w:t>
      </w:r>
      <w:r w:rsidRPr="003C4BE3">
        <w:rPr>
          <w:lang w:val="en-US"/>
        </w:rPr>
        <w:t></w:t>
      </w:r>
      <w:r w:rsidRPr="003C4BE3">
        <w:rPr>
          <w:lang w:val="en-US"/>
        </w:rPr>
        <w:tab/>
      </w:r>
      <w:r w:rsidRPr="003C4BE3">
        <w:rPr>
          <w:rFonts w:hint="eastAsia"/>
          <w:lang w:val="en-US"/>
        </w:rPr>
        <w:t>Длительное</w:t>
      </w:r>
      <w:r w:rsidRPr="003C4BE3">
        <w:rPr>
          <w:lang w:val="en-US"/>
        </w:rPr>
        <w:t></w:t>
      </w:r>
      <w:r w:rsidRPr="003C4BE3">
        <w:rPr>
          <w:rFonts w:hint="eastAsia"/>
          <w:lang w:val="en-US"/>
        </w:rPr>
        <w:t>непрерывное</w:t>
      </w:r>
      <w:r w:rsidRPr="003C4BE3">
        <w:rPr>
          <w:lang w:val="en-US"/>
        </w:rPr>
        <w:t></w:t>
      </w:r>
      <w:r w:rsidRPr="003C4BE3">
        <w:rPr>
          <w:rFonts w:hint="eastAsia"/>
          <w:lang w:val="en-US"/>
        </w:rPr>
        <w:t>развитие</w:t>
      </w:r>
      <w:r w:rsidRPr="003C4BE3">
        <w:rPr>
          <w:lang w:val="en-US"/>
        </w:rPr>
        <w:t></w:t>
      </w:r>
      <w:r w:rsidRPr="003C4BE3">
        <w:rPr>
          <w:rFonts w:hint="eastAsia"/>
          <w:lang w:val="en-US"/>
        </w:rPr>
        <w:t>флоры</w:t>
      </w:r>
      <w:r w:rsidRPr="003C4BE3">
        <w:rPr>
          <w:lang w:val="en-US"/>
        </w:rPr>
        <w:t></w:t>
      </w:r>
      <w:r w:rsidRPr="003C4BE3">
        <w:rPr>
          <w:rFonts w:hint="eastAsia"/>
          <w:lang w:val="en-US"/>
        </w:rPr>
        <w:t>в</w:t>
      </w:r>
      <w:r w:rsidRPr="003C4BE3">
        <w:rPr>
          <w:lang w:val="en-US"/>
        </w:rPr>
        <w:t></w:t>
      </w:r>
      <w:r w:rsidRPr="003C4BE3">
        <w:rPr>
          <w:rFonts w:hint="eastAsia"/>
          <w:lang w:val="en-US"/>
        </w:rPr>
        <w:t>условиях</w:t>
      </w:r>
      <w:r w:rsidRPr="003C4BE3">
        <w:rPr>
          <w:lang w:val="en-US"/>
        </w:rPr>
        <w:t></w:t>
      </w:r>
      <w:r w:rsidRPr="003C4BE3">
        <w:rPr>
          <w:rFonts w:hint="eastAsia"/>
          <w:lang w:val="en-US"/>
        </w:rPr>
        <w:t>различной</w:t>
      </w:r>
      <w:r w:rsidRPr="003C4BE3">
        <w:rPr>
          <w:lang w:val="en-US"/>
        </w:rPr>
        <w:t></w:t>
      </w:r>
      <w:r w:rsidRPr="003C4BE3">
        <w:rPr>
          <w:rFonts w:hint="eastAsia"/>
          <w:lang w:val="en-US"/>
        </w:rPr>
        <w:t>климатической</w:t>
      </w:r>
      <w:r w:rsidRPr="003C4BE3">
        <w:rPr>
          <w:lang w:val="en-US"/>
        </w:rPr>
        <w:t></w:t>
      </w:r>
      <w:r w:rsidRPr="003C4BE3">
        <w:rPr>
          <w:rFonts w:hint="eastAsia"/>
          <w:lang w:val="en-US"/>
        </w:rPr>
        <w:t>обстановки</w:t>
      </w:r>
      <w:r w:rsidRPr="003C4BE3">
        <w:rPr>
          <w:lang w:val="en-US"/>
        </w:rPr>
        <w:t></w:t>
      </w:r>
      <w:r w:rsidRPr="003C4BE3">
        <w:rPr>
          <w:rFonts w:hint="eastAsia"/>
          <w:lang w:val="en-US"/>
        </w:rPr>
        <w:t>предшествовавших</w:t>
      </w:r>
      <w:r w:rsidRPr="003C4BE3">
        <w:rPr>
          <w:lang w:val="en-US"/>
        </w:rPr>
        <w:t></w:t>
      </w:r>
      <w:r w:rsidRPr="003C4BE3">
        <w:rPr>
          <w:rFonts w:hint="eastAsia"/>
          <w:lang w:val="en-US"/>
        </w:rPr>
        <w:t>геологических</w:t>
      </w:r>
      <w:r w:rsidRPr="003C4BE3">
        <w:rPr>
          <w:lang w:val="en-US"/>
        </w:rPr>
        <w:t></w:t>
      </w:r>
      <w:r w:rsidRPr="003C4BE3">
        <w:rPr>
          <w:rFonts w:hint="eastAsia"/>
          <w:lang w:val="en-US"/>
        </w:rPr>
        <w:t>эпох</w:t>
      </w:r>
      <w:r w:rsidRPr="003C4BE3">
        <w:rPr>
          <w:lang w:val="en-US"/>
        </w:rPr>
        <w:t></w:t>
      </w:r>
      <w:r w:rsidRPr="003C4BE3">
        <w:rPr>
          <w:rFonts w:hint="eastAsia"/>
          <w:lang w:val="en-US"/>
        </w:rPr>
        <w:t>отразилось</w:t>
      </w:r>
      <w:r w:rsidRPr="003C4BE3">
        <w:rPr>
          <w:lang w:val="en-US"/>
        </w:rPr>
        <w:t></w:t>
      </w:r>
      <w:r w:rsidRPr="003C4BE3">
        <w:rPr>
          <w:rFonts w:hint="eastAsia"/>
          <w:lang w:val="en-US"/>
        </w:rPr>
        <w:t>в</w:t>
      </w:r>
      <w:r w:rsidRPr="003C4BE3">
        <w:rPr>
          <w:lang w:val="en-US"/>
        </w:rPr>
        <w:t></w:t>
      </w:r>
      <w:r w:rsidRPr="003C4BE3">
        <w:rPr>
          <w:rFonts w:hint="eastAsia"/>
          <w:lang w:val="en-US"/>
        </w:rPr>
        <w:t>структуре</w:t>
      </w:r>
      <w:r w:rsidRPr="003C4BE3">
        <w:rPr>
          <w:lang w:val="en-US"/>
        </w:rPr>
        <w:t></w:t>
      </w:r>
      <w:r w:rsidRPr="003C4BE3">
        <w:rPr>
          <w:rFonts w:hint="eastAsia"/>
          <w:lang w:val="en-US"/>
        </w:rPr>
        <w:t>реликтового</w:t>
      </w:r>
      <w:r w:rsidRPr="003C4BE3">
        <w:rPr>
          <w:lang w:val="en-US"/>
        </w:rPr>
        <w:t></w:t>
      </w:r>
      <w:r w:rsidRPr="003C4BE3">
        <w:rPr>
          <w:rFonts w:hint="eastAsia"/>
          <w:lang w:val="en-US"/>
        </w:rPr>
        <w:t>элемента</w:t>
      </w:r>
      <w:r w:rsidRPr="003C4BE3">
        <w:rPr>
          <w:lang w:val="en-US"/>
        </w:rPr>
        <w:t></w:t>
      </w:r>
      <w:r w:rsidRPr="003C4BE3">
        <w:rPr>
          <w:rFonts w:hint="eastAsia"/>
          <w:lang w:val="en-US"/>
        </w:rPr>
        <w:t>флоры</w:t>
      </w:r>
      <w:r w:rsidRPr="003C4BE3">
        <w:rPr>
          <w:lang w:val="en-US"/>
        </w:rPr>
        <w:t></w:t>
      </w:r>
      <w:r w:rsidRPr="003C4BE3">
        <w:rPr>
          <w:lang w:val="en-US"/>
        </w:rPr>
        <w:t></w:t>
      </w:r>
      <w:r w:rsidRPr="003C4BE3">
        <w:rPr>
          <w:rFonts w:hint="eastAsia"/>
          <w:lang w:val="en-US"/>
        </w:rPr>
        <w:t>составляющего</w:t>
      </w:r>
      <w:r w:rsidRPr="003C4BE3">
        <w:rPr>
          <w:lang w:val="en-US"/>
        </w:rPr>
        <w:t></w:t>
      </w:r>
      <w:r w:rsidRPr="003C4BE3">
        <w:rPr>
          <w:lang w:val="en-US"/>
        </w:rPr>
        <w:t></w:t>
      </w:r>
      <w:r w:rsidRPr="003C4BE3">
        <w:rPr>
          <w:lang w:val="en-US"/>
        </w:rPr>
        <w:t></w:t>
      </w:r>
      <w:r w:rsidRPr="003C4BE3">
        <w:rPr>
          <w:lang w:val="en-US"/>
        </w:rPr>
        <w:t></w:t>
      </w:r>
      <w:r w:rsidRPr="003C4BE3">
        <w:rPr>
          <w:rFonts w:hint="eastAsia"/>
          <w:lang w:val="en-US"/>
        </w:rPr>
        <w:t>от</w:t>
      </w:r>
      <w:r w:rsidRPr="003C4BE3">
        <w:rPr>
          <w:lang w:val="en-US"/>
        </w:rPr>
        <w:t></w:t>
      </w:r>
      <w:r w:rsidRPr="003C4BE3">
        <w:rPr>
          <w:rFonts w:hint="eastAsia"/>
          <w:lang w:val="en-US"/>
        </w:rPr>
        <w:t>общего</w:t>
      </w:r>
      <w:r w:rsidRPr="003C4BE3">
        <w:rPr>
          <w:lang w:val="en-US"/>
        </w:rPr>
        <w:t></w:t>
      </w:r>
      <w:r w:rsidRPr="003C4BE3">
        <w:rPr>
          <w:rFonts w:hint="eastAsia"/>
          <w:lang w:val="en-US"/>
        </w:rPr>
        <w:t>состава</w:t>
      </w:r>
      <w:r w:rsidRPr="003C4BE3">
        <w:rPr>
          <w:lang w:val="en-US"/>
        </w:rPr>
        <w:t></w:t>
      </w:r>
      <w:r w:rsidRPr="003C4BE3">
        <w:rPr>
          <w:rFonts w:hint="eastAsia"/>
          <w:lang w:val="en-US"/>
        </w:rPr>
        <w:t>флоры</w:t>
      </w:r>
      <w:r w:rsidRPr="003C4BE3">
        <w:rPr>
          <w:lang w:val="en-US"/>
        </w:rPr>
        <w:t></w:t>
      </w:r>
      <w:r w:rsidRPr="003C4BE3">
        <w:rPr>
          <w:lang w:val="en-US"/>
        </w:rPr>
        <w:t></w:t>
      </w:r>
      <w:r w:rsidRPr="003C4BE3">
        <w:rPr>
          <w:rFonts w:hint="eastAsia"/>
          <w:lang w:val="en-US"/>
        </w:rPr>
        <w:t>Отчетливо</w:t>
      </w:r>
      <w:r w:rsidRPr="003C4BE3">
        <w:rPr>
          <w:lang w:val="en-US"/>
        </w:rPr>
        <w:t></w:t>
      </w:r>
      <w:r w:rsidRPr="003C4BE3">
        <w:rPr>
          <w:rFonts w:hint="eastAsia"/>
          <w:lang w:val="en-US"/>
        </w:rPr>
        <w:t>выделяются</w:t>
      </w:r>
      <w:r w:rsidRPr="003C4BE3">
        <w:rPr>
          <w:lang w:val="en-US"/>
        </w:rPr>
        <w:t></w:t>
      </w:r>
      <w:r w:rsidRPr="003C4BE3">
        <w:rPr>
          <w:rFonts w:hint="eastAsia"/>
          <w:lang w:val="en-US"/>
        </w:rPr>
        <w:t>три</w:t>
      </w:r>
      <w:r w:rsidRPr="003C4BE3">
        <w:rPr>
          <w:lang w:val="en-US"/>
        </w:rPr>
        <w:t></w:t>
      </w:r>
      <w:r w:rsidRPr="003C4BE3">
        <w:rPr>
          <w:rFonts w:hint="eastAsia"/>
          <w:lang w:val="en-US"/>
        </w:rPr>
        <w:t>разновременные</w:t>
      </w:r>
      <w:r w:rsidRPr="003C4BE3">
        <w:rPr>
          <w:lang w:val="en-US"/>
        </w:rPr>
        <w:t></w:t>
      </w:r>
      <w:r w:rsidRPr="003C4BE3">
        <w:rPr>
          <w:rFonts w:hint="eastAsia"/>
          <w:lang w:val="en-US"/>
        </w:rPr>
        <w:t>группы</w:t>
      </w:r>
      <w:r w:rsidRPr="003C4BE3">
        <w:rPr>
          <w:lang w:val="en-US"/>
        </w:rPr>
        <w:t></w:t>
      </w:r>
      <w:r w:rsidRPr="003C4BE3">
        <w:rPr>
          <w:rFonts w:hint="eastAsia"/>
          <w:lang w:val="en-US"/>
        </w:rPr>
        <w:t>реликтов</w:t>
      </w:r>
      <w:r w:rsidRPr="003C4BE3">
        <w:rPr>
          <w:lang w:val="en-US"/>
        </w:rPr>
        <w:t></w:t>
      </w:r>
      <w:r w:rsidRPr="003C4BE3">
        <w:rPr>
          <w:lang w:val="en-US"/>
        </w:rPr>
        <w:t></w:t>
      </w:r>
      <w:r w:rsidRPr="003C4BE3">
        <w:rPr>
          <w:rFonts w:hint="eastAsia"/>
          <w:lang w:val="en-US"/>
        </w:rPr>
        <w:t>плиоценовые</w:t>
      </w:r>
      <w:r w:rsidRPr="003C4BE3">
        <w:rPr>
          <w:lang w:val="en-US"/>
        </w:rPr>
        <w:t></w:t>
      </w:r>
      <w:r w:rsidRPr="003C4BE3">
        <w:rPr>
          <w:lang w:val="en-US"/>
        </w:rPr>
        <w:t></w:t>
      </w:r>
      <w:r w:rsidRPr="003C4BE3">
        <w:rPr>
          <w:rFonts w:hint="eastAsia"/>
          <w:lang w:val="en-US"/>
        </w:rPr>
        <w:t>плейстоценовые</w:t>
      </w:r>
      <w:r w:rsidRPr="003C4BE3">
        <w:rPr>
          <w:lang w:val="en-US"/>
        </w:rPr>
        <w:t></w:t>
      </w:r>
      <w:r w:rsidRPr="003C4BE3">
        <w:rPr>
          <w:rFonts w:hint="eastAsia"/>
          <w:lang w:val="en-US"/>
        </w:rPr>
        <w:t>и</w:t>
      </w:r>
      <w:r w:rsidRPr="003C4BE3">
        <w:rPr>
          <w:lang w:val="en-US"/>
        </w:rPr>
        <w:t></w:t>
      </w:r>
      <w:r w:rsidRPr="003C4BE3">
        <w:rPr>
          <w:rFonts w:hint="eastAsia"/>
          <w:lang w:val="en-US"/>
        </w:rPr>
        <w:t>голоценовые</w:t>
      </w:r>
      <w:r w:rsidRPr="003C4BE3">
        <w:rPr>
          <w:lang w:val="en-US"/>
        </w:rPr>
        <w:t></w:t>
      </w:r>
      <w:r w:rsidRPr="003C4BE3">
        <w:rPr>
          <w:lang w:val="en-US"/>
        </w:rPr>
        <w:t></w:t>
      </w:r>
      <w:r w:rsidRPr="003C4BE3">
        <w:rPr>
          <w:rFonts w:hint="eastAsia"/>
          <w:lang w:val="en-US"/>
        </w:rPr>
        <w:t>подразделяемые</w:t>
      </w:r>
      <w:r w:rsidRPr="003C4BE3">
        <w:rPr>
          <w:lang w:val="en-US"/>
        </w:rPr>
        <w:t></w:t>
      </w:r>
      <w:r w:rsidRPr="003C4BE3">
        <w:rPr>
          <w:rFonts w:hint="eastAsia"/>
          <w:lang w:val="en-US"/>
        </w:rPr>
        <w:t>на</w:t>
      </w:r>
      <w:r w:rsidRPr="003C4BE3">
        <w:rPr>
          <w:lang w:val="en-US"/>
        </w:rPr>
        <w:t></w:t>
      </w:r>
      <w:r w:rsidRPr="003C4BE3">
        <w:rPr>
          <w:rFonts w:hint="eastAsia"/>
          <w:lang w:val="en-US"/>
        </w:rPr>
        <w:t>несколько</w:t>
      </w:r>
      <w:r w:rsidRPr="003C4BE3">
        <w:rPr>
          <w:lang w:val="en-US"/>
        </w:rPr>
        <w:t></w:t>
      </w:r>
      <w:r w:rsidRPr="003C4BE3">
        <w:rPr>
          <w:rFonts w:hint="eastAsia"/>
          <w:lang w:val="en-US"/>
        </w:rPr>
        <w:t>экологических</w:t>
      </w:r>
      <w:r w:rsidRPr="003C4BE3">
        <w:rPr>
          <w:lang w:val="en-US"/>
        </w:rPr>
        <w:t></w:t>
      </w:r>
      <w:r w:rsidRPr="003C4BE3">
        <w:rPr>
          <w:rFonts w:hint="eastAsia"/>
          <w:lang w:val="en-US"/>
        </w:rPr>
        <w:t>групп</w:t>
      </w:r>
      <w:r w:rsidRPr="003C4BE3">
        <w:rPr>
          <w:lang w:val="en-US"/>
        </w:rPr>
        <w:t></w:t>
      </w:r>
      <w:r w:rsidRPr="003C4BE3">
        <w:rPr>
          <w:rFonts w:hint="eastAsia"/>
          <w:lang w:val="en-US"/>
        </w:rPr>
        <w:t>каждая</w:t>
      </w:r>
      <w:r w:rsidRPr="003C4BE3">
        <w:rPr>
          <w:lang w:val="en-US"/>
        </w:rPr>
        <w:t></w:t>
      </w:r>
    </w:p>
    <w:p w:rsidR="003C4BE3" w:rsidRPr="003C4BE3" w:rsidRDefault="003C4BE3" w:rsidP="003C4BE3">
      <w:pPr>
        <w:rPr>
          <w:lang w:val="en-US"/>
        </w:rPr>
      </w:pPr>
      <w:r w:rsidRPr="003C4BE3">
        <w:rPr>
          <w:lang w:val="en-US"/>
        </w:rPr>
        <w:t></w:t>
      </w:r>
      <w:r w:rsidRPr="003C4BE3">
        <w:rPr>
          <w:lang w:val="en-US"/>
        </w:rPr>
        <w:t></w:t>
      </w:r>
      <w:r w:rsidRPr="003C4BE3">
        <w:rPr>
          <w:lang w:val="en-US"/>
        </w:rPr>
        <w:tab/>
      </w:r>
      <w:r w:rsidRPr="003C4BE3">
        <w:rPr>
          <w:rFonts w:hint="eastAsia"/>
          <w:lang w:val="en-US"/>
        </w:rPr>
        <w:t>Хотя</w:t>
      </w:r>
      <w:r w:rsidRPr="003C4BE3">
        <w:rPr>
          <w:lang w:val="en-US"/>
        </w:rPr>
        <w:t></w:t>
      </w:r>
      <w:r w:rsidRPr="003C4BE3">
        <w:rPr>
          <w:rFonts w:hint="eastAsia"/>
          <w:lang w:val="en-US"/>
        </w:rPr>
        <w:t>отсутствие</w:t>
      </w:r>
      <w:r w:rsidRPr="003C4BE3">
        <w:rPr>
          <w:lang w:val="en-US"/>
        </w:rPr>
        <w:t></w:t>
      </w:r>
      <w:r w:rsidRPr="003C4BE3">
        <w:rPr>
          <w:rFonts w:hint="eastAsia"/>
          <w:lang w:val="en-US"/>
        </w:rPr>
        <w:t>узких</w:t>
      </w:r>
      <w:r w:rsidRPr="003C4BE3">
        <w:rPr>
          <w:lang w:val="en-US"/>
        </w:rPr>
        <w:t></w:t>
      </w:r>
      <w:r w:rsidRPr="003C4BE3">
        <w:rPr>
          <w:rFonts w:hint="eastAsia"/>
          <w:lang w:val="en-US"/>
        </w:rPr>
        <w:t>эндемиков</w:t>
      </w:r>
      <w:r w:rsidRPr="003C4BE3">
        <w:rPr>
          <w:lang w:val="en-US"/>
        </w:rPr>
        <w:t></w:t>
      </w:r>
      <w:r w:rsidRPr="003C4BE3">
        <w:rPr>
          <w:lang w:val="en-US"/>
        </w:rPr>
        <w:t></w:t>
      </w:r>
      <w:r w:rsidRPr="003C4BE3">
        <w:rPr>
          <w:rFonts w:hint="eastAsia"/>
          <w:lang w:val="en-US"/>
        </w:rPr>
        <w:t>а</w:t>
      </w:r>
      <w:r w:rsidRPr="003C4BE3">
        <w:rPr>
          <w:lang w:val="en-US"/>
        </w:rPr>
        <w:t></w:t>
      </w:r>
      <w:r w:rsidRPr="003C4BE3">
        <w:rPr>
          <w:rFonts w:hint="eastAsia"/>
          <w:lang w:val="en-US"/>
        </w:rPr>
        <w:t>также</w:t>
      </w:r>
      <w:r w:rsidRPr="003C4BE3">
        <w:rPr>
          <w:lang w:val="en-US"/>
        </w:rPr>
        <w:t></w:t>
      </w:r>
      <w:r w:rsidRPr="003C4BE3">
        <w:rPr>
          <w:rFonts w:hint="eastAsia"/>
          <w:lang w:val="en-US"/>
        </w:rPr>
        <w:t>соотношение</w:t>
      </w:r>
      <w:r w:rsidRPr="003C4BE3">
        <w:rPr>
          <w:lang w:val="en-US"/>
        </w:rPr>
        <w:t></w:t>
      </w:r>
      <w:r w:rsidRPr="003C4BE3">
        <w:rPr>
          <w:rFonts w:hint="eastAsia"/>
          <w:lang w:val="en-US"/>
        </w:rPr>
        <w:t>родов</w:t>
      </w:r>
      <w:r w:rsidRPr="003C4BE3">
        <w:rPr>
          <w:lang w:val="en-US"/>
        </w:rPr>
        <w:t></w:t>
      </w:r>
      <w:r w:rsidRPr="003C4BE3">
        <w:rPr>
          <w:rFonts w:hint="eastAsia"/>
          <w:lang w:val="en-US"/>
        </w:rPr>
        <w:t>и</w:t>
      </w:r>
    </w:p>
    <w:p w:rsidR="003C4BE3" w:rsidRPr="003C4BE3" w:rsidRDefault="003C4BE3" w:rsidP="003C4BE3">
      <w:pPr>
        <w:rPr>
          <w:lang w:val="en-US"/>
        </w:rPr>
      </w:pPr>
      <w:r w:rsidRPr="003C4BE3">
        <w:rPr>
          <w:rFonts w:hint="eastAsia"/>
          <w:lang w:val="en-US"/>
        </w:rPr>
        <w:t>О</w:t>
      </w:r>
      <w:r w:rsidRPr="003C4BE3">
        <w:rPr>
          <w:lang w:val="en-US"/>
        </w:rPr>
        <w:t></w:t>
      </w:r>
      <w:r w:rsidRPr="003C4BE3">
        <w:rPr>
          <w:rFonts w:hint="eastAsia"/>
          <w:lang w:val="en-US"/>
        </w:rPr>
        <w:t>видов</w:t>
      </w:r>
      <w:r w:rsidRPr="003C4BE3">
        <w:rPr>
          <w:lang w:val="en-US"/>
        </w:rPr>
        <w:t></w:t>
      </w:r>
      <w:r w:rsidRPr="003C4BE3">
        <w:rPr>
          <w:rFonts w:hint="eastAsia"/>
          <w:lang w:val="en-US"/>
        </w:rPr>
        <w:t>говорит</w:t>
      </w:r>
      <w:r w:rsidRPr="003C4BE3">
        <w:rPr>
          <w:lang w:val="en-US"/>
        </w:rPr>
        <w:t></w:t>
      </w:r>
      <w:r w:rsidRPr="003C4BE3">
        <w:rPr>
          <w:rFonts w:hint="eastAsia"/>
          <w:lang w:val="en-US"/>
        </w:rPr>
        <w:t>об</w:t>
      </w:r>
      <w:r w:rsidRPr="003C4BE3">
        <w:rPr>
          <w:lang w:val="en-US"/>
        </w:rPr>
        <w:t></w:t>
      </w:r>
      <w:r w:rsidRPr="003C4BE3">
        <w:rPr>
          <w:rFonts w:hint="eastAsia"/>
          <w:lang w:val="en-US"/>
        </w:rPr>
        <w:t>аллохтонном</w:t>
      </w:r>
      <w:r w:rsidRPr="003C4BE3">
        <w:rPr>
          <w:lang w:val="en-US"/>
        </w:rPr>
        <w:t></w:t>
      </w:r>
      <w:r w:rsidRPr="003C4BE3">
        <w:rPr>
          <w:rFonts w:hint="eastAsia"/>
          <w:lang w:val="en-US"/>
        </w:rPr>
        <w:t>характере</w:t>
      </w:r>
      <w:r w:rsidRPr="003C4BE3">
        <w:rPr>
          <w:lang w:val="en-US"/>
        </w:rPr>
        <w:t></w:t>
      </w:r>
      <w:r w:rsidRPr="003C4BE3">
        <w:rPr>
          <w:rFonts w:hint="eastAsia"/>
          <w:lang w:val="en-US"/>
        </w:rPr>
        <w:t>флоры</w:t>
      </w:r>
      <w:r w:rsidRPr="003C4BE3">
        <w:rPr>
          <w:lang w:val="en-US"/>
        </w:rPr>
        <w:t></w:t>
      </w:r>
      <w:r w:rsidRPr="003C4BE3">
        <w:rPr>
          <w:lang w:val="en-US"/>
        </w:rPr>
        <w:t></w:t>
      </w:r>
      <w:r w:rsidRPr="003C4BE3">
        <w:rPr>
          <w:rFonts w:hint="eastAsia"/>
          <w:lang w:val="en-US"/>
        </w:rPr>
        <w:t>древность</w:t>
      </w:r>
      <w:r w:rsidRPr="003C4BE3">
        <w:rPr>
          <w:lang w:val="en-US"/>
        </w:rPr>
        <w:t></w:t>
      </w:r>
      <w:r w:rsidRPr="003C4BE3">
        <w:rPr>
          <w:rFonts w:hint="eastAsia"/>
          <w:lang w:val="en-US"/>
        </w:rPr>
        <w:t>флоры</w:t>
      </w:r>
      <w:r w:rsidRPr="003C4BE3">
        <w:rPr>
          <w:lang w:val="en-US"/>
        </w:rPr>
        <w:t></w:t>
      </w:r>
      <w:r w:rsidRPr="003C4BE3">
        <w:rPr>
          <w:rFonts w:hint="eastAsia"/>
          <w:lang w:val="en-US"/>
        </w:rPr>
        <w:t>и</w:t>
      </w:r>
    </w:p>
    <w:p w:rsidR="003C4BE3" w:rsidRPr="003C4BE3" w:rsidRDefault="003C4BE3" w:rsidP="003C4BE3">
      <w:r w:rsidRPr="003C4BE3">
        <w:rPr>
          <w:rFonts w:hint="eastAsia"/>
        </w:rPr>
        <w:t>экологическая</w:t>
      </w:r>
      <w:r w:rsidRPr="003C4BE3">
        <w:rPr>
          <w:lang w:val="en-US"/>
        </w:rPr>
        <w:t></w:t>
      </w:r>
      <w:r w:rsidRPr="003C4BE3">
        <w:rPr>
          <w:rFonts w:hint="eastAsia"/>
        </w:rPr>
        <w:t>гетерогенность</w:t>
      </w:r>
      <w:r w:rsidRPr="003C4BE3">
        <w:rPr>
          <w:lang w:val="en-US"/>
        </w:rPr>
        <w:t></w:t>
      </w:r>
      <w:r w:rsidRPr="003C4BE3">
        <w:rPr>
          <w:rFonts w:hint="eastAsia"/>
        </w:rPr>
        <w:t>территории</w:t>
      </w:r>
      <w:r w:rsidRPr="003C4BE3">
        <w:rPr>
          <w:lang w:val="en-US"/>
        </w:rPr>
        <w:t></w:t>
      </w:r>
      <w:r w:rsidRPr="003C4BE3">
        <w:rPr>
          <w:rFonts w:hint="eastAsia"/>
        </w:rPr>
        <w:t>ее</w:t>
      </w:r>
      <w:r w:rsidRPr="003C4BE3">
        <w:rPr>
          <w:lang w:val="en-US"/>
        </w:rPr>
        <w:t></w:t>
      </w:r>
      <w:r w:rsidRPr="003C4BE3">
        <w:rPr>
          <w:rFonts w:hint="eastAsia"/>
        </w:rPr>
        <w:t>обитания</w:t>
      </w:r>
      <w:r w:rsidRPr="003C4BE3">
        <w:rPr>
          <w:lang w:val="en-US"/>
        </w:rPr>
        <w:t></w:t>
      </w:r>
      <w:r w:rsidRPr="003C4BE3">
        <w:rPr>
          <w:rFonts w:hint="eastAsia"/>
        </w:rPr>
        <w:t>обуславливают</w:t>
      </w:r>
    </w:p>
    <w:p w:rsidR="003C4BE3" w:rsidRPr="003C4BE3" w:rsidRDefault="003C4BE3" w:rsidP="003C4BE3">
      <w:r w:rsidRPr="003C4BE3">
        <w:rPr>
          <w:lang w:val="en-US"/>
        </w:rPr>
        <w:t></w:t>
      </w:r>
    </w:p>
    <w:p w:rsidR="003C4BE3" w:rsidRPr="003C4BE3" w:rsidRDefault="003C4BE3" w:rsidP="003C4BE3">
      <w:r w:rsidRPr="003C4BE3">
        <w:rPr>
          <w:lang w:val="en-US"/>
        </w:rPr>
        <w:t></w:t>
      </w:r>
      <w:r w:rsidRPr="003C4BE3">
        <w:rPr>
          <w:lang w:val="en-US"/>
        </w:rPr>
        <w:t></w:t>
      </w:r>
      <w:r w:rsidRPr="003C4BE3">
        <w:rPr>
          <w:lang w:val="en-US"/>
        </w:rPr>
        <w:t></w:t>
      </w:r>
      <w:r w:rsidRPr="003C4BE3">
        <w:rPr>
          <w:lang w:val="en-US"/>
        </w:rPr>
        <w:t></w:t>
      </w:r>
      <w:r w:rsidRPr="003C4BE3">
        <w:rPr>
          <w:rFonts w:hint="eastAsia"/>
        </w:rPr>
        <w:t>высокий</w:t>
      </w:r>
      <w:r w:rsidRPr="003C4BE3">
        <w:rPr>
          <w:lang w:val="en-US"/>
        </w:rPr>
        <w:t></w:t>
      </w:r>
      <w:r w:rsidRPr="003C4BE3">
        <w:rPr>
          <w:rFonts w:hint="eastAsia"/>
        </w:rPr>
        <w:t>процент</w:t>
      </w:r>
      <w:r w:rsidRPr="003C4BE3">
        <w:rPr>
          <w:lang w:val="en-US"/>
        </w:rPr>
        <w:t></w:t>
      </w:r>
      <w:r w:rsidRPr="003C4BE3">
        <w:rPr>
          <w:rFonts w:hint="eastAsia"/>
        </w:rPr>
        <w:t>редких</w:t>
      </w:r>
      <w:r w:rsidRPr="003C4BE3">
        <w:rPr>
          <w:lang w:val="en-US"/>
        </w:rPr>
        <w:t></w:t>
      </w:r>
      <w:r w:rsidRPr="003C4BE3">
        <w:rPr>
          <w:rFonts w:hint="eastAsia"/>
        </w:rPr>
        <w:t>видов</w:t>
      </w:r>
      <w:r w:rsidRPr="003C4BE3">
        <w:rPr>
          <w:lang w:val="en-US"/>
        </w:rPr>
        <w:t></w:t>
      </w:r>
      <w:r w:rsidRPr="003C4BE3">
        <w:rPr>
          <w:rFonts w:hint="eastAsia"/>
        </w:rPr>
        <w:t>рекомендуемых</w:t>
      </w:r>
      <w:r w:rsidRPr="003C4BE3">
        <w:rPr>
          <w:lang w:val="en-US"/>
        </w:rPr>
        <w:t></w:t>
      </w:r>
      <w:r w:rsidRPr="003C4BE3">
        <w:rPr>
          <w:rFonts w:hint="eastAsia"/>
        </w:rPr>
        <w:t>к</w:t>
      </w:r>
      <w:r w:rsidRPr="003C4BE3">
        <w:rPr>
          <w:lang w:val="en-US"/>
        </w:rPr>
        <w:t></w:t>
      </w:r>
      <w:r w:rsidRPr="003C4BE3">
        <w:rPr>
          <w:rFonts w:hint="eastAsia"/>
        </w:rPr>
        <w:t>охране</w:t>
      </w:r>
      <w:r w:rsidRPr="003C4BE3">
        <w:rPr>
          <w:lang w:val="en-US"/>
        </w:rPr>
        <w:t></w:t>
      </w:r>
      <w:r w:rsidRPr="003C4BE3">
        <w:rPr>
          <w:rFonts w:hint="eastAsia"/>
        </w:rPr>
        <w:t>и</w:t>
      </w:r>
      <w:r w:rsidRPr="003C4BE3">
        <w:rPr>
          <w:lang w:val="en-US"/>
        </w:rPr>
        <w:t></w:t>
      </w:r>
      <w:r w:rsidRPr="003C4BE3">
        <w:rPr>
          <w:rFonts w:hint="eastAsia"/>
        </w:rPr>
        <w:t>видов</w:t>
      </w:r>
      <w:r w:rsidRPr="003C4BE3">
        <w:rPr>
          <w:lang w:val="en-US"/>
        </w:rPr>
        <w:t></w:t>
      </w:r>
      <w:r w:rsidRPr="003C4BE3">
        <w:rPr>
          <w:lang w:val="en-US"/>
        </w:rPr>
        <w:t></w:t>
      </w:r>
      <w:r w:rsidRPr="003C4BE3">
        <w:rPr>
          <w:rFonts w:hint="eastAsia"/>
        </w:rPr>
        <w:t>состояние</w:t>
      </w:r>
      <w:r w:rsidRPr="003C4BE3">
        <w:rPr>
          <w:lang w:val="en-US"/>
        </w:rPr>
        <w:t></w:t>
      </w:r>
      <w:r w:rsidRPr="003C4BE3">
        <w:rPr>
          <w:rFonts w:hint="eastAsia"/>
        </w:rPr>
        <w:t>локальных</w:t>
      </w:r>
      <w:r w:rsidRPr="003C4BE3">
        <w:rPr>
          <w:lang w:val="en-US"/>
        </w:rPr>
        <w:t></w:t>
      </w:r>
      <w:r w:rsidRPr="003C4BE3">
        <w:rPr>
          <w:rFonts w:hint="eastAsia"/>
        </w:rPr>
        <w:t>популяций</w:t>
      </w:r>
      <w:r w:rsidRPr="003C4BE3">
        <w:rPr>
          <w:lang w:val="en-US"/>
        </w:rPr>
        <w:t></w:t>
      </w:r>
      <w:r w:rsidRPr="003C4BE3">
        <w:rPr>
          <w:rFonts w:hint="eastAsia"/>
        </w:rPr>
        <w:t>которых</w:t>
      </w:r>
      <w:r w:rsidRPr="003C4BE3">
        <w:rPr>
          <w:lang w:val="en-US"/>
        </w:rPr>
        <w:t></w:t>
      </w:r>
      <w:r w:rsidRPr="003C4BE3">
        <w:rPr>
          <w:rFonts w:hint="eastAsia"/>
        </w:rPr>
        <w:t>оценивается</w:t>
      </w:r>
      <w:r w:rsidRPr="003C4BE3">
        <w:rPr>
          <w:lang w:val="en-US"/>
        </w:rPr>
        <w:t></w:t>
      </w:r>
      <w:r w:rsidRPr="003C4BE3">
        <w:rPr>
          <w:rFonts w:hint="eastAsia"/>
        </w:rPr>
        <w:t>как</w:t>
      </w:r>
      <w:r w:rsidRPr="003C4BE3">
        <w:rPr>
          <w:lang w:val="en-US"/>
        </w:rPr>
        <w:t></w:t>
      </w:r>
      <w:r w:rsidRPr="003C4BE3">
        <w:rPr>
          <w:rFonts w:hint="eastAsia"/>
        </w:rPr>
        <w:t>критическое</w:t>
      </w:r>
      <w:r w:rsidRPr="003C4BE3">
        <w:rPr>
          <w:lang w:val="en-US"/>
        </w:rPr>
        <w:t></w:t>
      </w:r>
      <w:r w:rsidRPr="003C4BE3">
        <w:rPr>
          <w:lang w:val="en-US"/>
        </w:rPr>
        <w:t></w:t>
      </w:r>
      <w:r w:rsidRPr="003C4BE3">
        <w:rPr>
          <w:rFonts w:hint="eastAsia"/>
        </w:rPr>
        <w:t>На</w:t>
      </w:r>
      <w:r w:rsidRPr="003C4BE3">
        <w:rPr>
          <w:lang w:val="en-US"/>
        </w:rPr>
        <w:t></w:t>
      </w:r>
      <w:r w:rsidRPr="003C4BE3">
        <w:rPr>
          <w:rFonts w:hint="eastAsia"/>
        </w:rPr>
        <w:t>Салаирском</w:t>
      </w:r>
      <w:r w:rsidRPr="003C4BE3">
        <w:rPr>
          <w:lang w:val="en-US"/>
        </w:rPr>
        <w:t></w:t>
      </w:r>
      <w:r w:rsidRPr="003C4BE3">
        <w:rPr>
          <w:rFonts w:hint="eastAsia"/>
        </w:rPr>
        <w:t>кряже</w:t>
      </w:r>
      <w:r w:rsidRPr="003C4BE3">
        <w:rPr>
          <w:lang w:val="en-US"/>
        </w:rPr>
        <w:t></w:t>
      </w:r>
      <w:r w:rsidRPr="003C4BE3">
        <w:rPr>
          <w:rFonts w:hint="eastAsia"/>
        </w:rPr>
        <w:t>их</w:t>
      </w:r>
      <w:r w:rsidRPr="003C4BE3">
        <w:rPr>
          <w:lang w:val="en-US"/>
        </w:rPr>
        <w:t></w:t>
      </w:r>
      <w:r w:rsidRPr="003C4BE3">
        <w:rPr>
          <w:rFonts w:hint="eastAsia"/>
        </w:rPr>
        <w:t>количество</w:t>
      </w:r>
      <w:r w:rsidRPr="003C4BE3">
        <w:rPr>
          <w:lang w:val="en-US"/>
        </w:rPr>
        <w:t></w:t>
      </w:r>
      <w:r w:rsidRPr="003C4BE3">
        <w:rPr>
          <w:rFonts w:hint="eastAsia"/>
        </w:rPr>
        <w:t>составило</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вид</w:t>
      </w:r>
      <w:r w:rsidRPr="003C4BE3">
        <w:rPr>
          <w:lang w:val="en-US"/>
        </w:rPr>
        <w:t></w:t>
      </w:r>
      <w:r w:rsidRPr="003C4BE3">
        <w:rPr>
          <w:rFonts w:hint="eastAsia"/>
        </w:rPr>
        <w:t>высших</w:t>
      </w:r>
      <w:r w:rsidRPr="003C4BE3">
        <w:rPr>
          <w:lang w:val="en-US"/>
        </w:rPr>
        <w:t></w:t>
      </w:r>
      <w:r w:rsidRPr="003C4BE3">
        <w:rPr>
          <w:rFonts w:hint="eastAsia"/>
        </w:rPr>
        <w:t>сосудистых</w:t>
      </w:r>
      <w:r w:rsidRPr="003C4BE3">
        <w:rPr>
          <w:lang w:val="en-US"/>
        </w:rPr>
        <w:t></w:t>
      </w:r>
      <w:r w:rsidRPr="003C4BE3">
        <w:rPr>
          <w:rFonts w:hint="eastAsia"/>
        </w:rPr>
        <w:t>растений</w:t>
      </w:r>
      <w:r w:rsidRPr="003C4BE3">
        <w:rPr>
          <w:lang w:val="en-US"/>
        </w:rPr>
        <w:t></w:t>
      </w:r>
      <w:r w:rsidRPr="003C4BE3">
        <w:rPr>
          <w:lang w:val="en-US"/>
        </w:rPr>
        <w:t></w:t>
      </w:r>
      <w:r w:rsidRPr="003C4BE3">
        <w:rPr>
          <w:rFonts w:hint="eastAsia"/>
        </w:rPr>
        <w:t>или</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от</w:t>
      </w:r>
      <w:r w:rsidRPr="003C4BE3">
        <w:rPr>
          <w:lang w:val="en-US"/>
        </w:rPr>
        <w:t></w:t>
      </w:r>
      <w:r w:rsidRPr="003C4BE3">
        <w:rPr>
          <w:rFonts w:hint="eastAsia"/>
        </w:rPr>
        <w:t>общего</w:t>
      </w:r>
      <w:r w:rsidRPr="003C4BE3">
        <w:rPr>
          <w:lang w:val="en-US"/>
        </w:rPr>
        <w:t></w:t>
      </w:r>
      <w:r w:rsidRPr="003C4BE3">
        <w:rPr>
          <w:rFonts w:hint="eastAsia"/>
        </w:rPr>
        <w:t>видового</w:t>
      </w:r>
      <w:r w:rsidRPr="003C4BE3">
        <w:rPr>
          <w:lang w:val="en-US"/>
        </w:rPr>
        <w:t></w:t>
      </w:r>
      <w:r w:rsidRPr="003C4BE3">
        <w:rPr>
          <w:rFonts w:hint="eastAsia"/>
        </w:rPr>
        <w:t>состава</w:t>
      </w:r>
      <w:r w:rsidRPr="003C4BE3">
        <w:rPr>
          <w:lang w:val="en-US"/>
        </w:rPr>
        <w:t></w:t>
      </w:r>
      <w:r w:rsidRPr="003C4BE3">
        <w:rPr>
          <w:rFonts w:hint="eastAsia"/>
        </w:rPr>
        <w:t>флоры</w:t>
      </w:r>
      <w:r w:rsidRPr="003C4BE3">
        <w:rPr>
          <w:lang w:val="en-US"/>
        </w:rPr>
        <w:t></w:t>
      </w:r>
    </w:p>
    <w:p w:rsidR="003C4BE3" w:rsidRPr="003C4BE3" w:rsidRDefault="003C4BE3" w:rsidP="003C4BE3">
      <w:r w:rsidRPr="003C4BE3">
        <w:rPr>
          <w:lang w:val="en-US"/>
        </w:rPr>
        <w:t></w:t>
      </w:r>
      <w:r w:rsidRPr="003C4BE3">
        <w:rPr>
          <w:lang w:val="en-US"/>
        </w:rPr>
        <w:t></w:t>
      </w:r>
      <w:r w:rsidRPr="003C4BE3">
        <w:tab/>
      </w:r>
      <w:r w:rsidRPr="003C4BE3">
        <w:rPr>
          <w:rFonts w:hint="eastAsia"/>
        </w:rPr>
        <w:t>Проведенный</w:t>
      </w:r>
      <w:r w:rsidRPr="003C4BE3">
        <w:rPr>
          <w:lang w:val="en-US"/>
        </w:rPr>
        <w:t></w:t>
      </w:r>
      <w:r w:rsidRPr="003C4BE3">
        <w:rPr>
          <w:rFonts w:hint="eastAsia"/>
        </w:rPr>
        <w:t>анализ</w:t>
      </w:r>
      <w:r w:rsidRPr="003C4BE3">
        <w:rPr>
          <w:lang w:val="en-US"/>
        </w:rPr>
        <w:t></w:t>
      </w:r>
      <w:r w:rsidRPr="003C4BE3">
        <w:rPr>
          <w:rFonts w:hint="eastAsia"/>
        </w:rPr>
        <w:t>межвидовой</w:t>
      </w:r>
      <w:r w:rsidRPr="003C4BE3">
        <w:rPr>
          <w:lang w:val="en-US"/>
        </w:rPr>
        <w:t></w:t>
      </w:r>
      <w:r w:rsidRPr="003C4BE3">
        <w:rPr>
          <w:rFonts w:hint="eastAsia"/>
        </w:rPr>
        <w:t>сопряженности</w:t>
      </w:r>
      <w:r w:rsidRPr="003C4BE3">
        <w:rPr>
          <w:lang w:val="en-US"/>
        </w:rPr>
        <w:t></w:t>
      </w:r>
      <w:r w:rsidRPr="003C4BE3">
        <w:rPr>
          <w:rFonts w:hint="eastAsia"/>
        </w:rPr>
        <w:t>во</w:t>
      </w:r>
      <w:r w:rsidRPr="003C4BE3">
        <w:rPr>
          <w:lang w:val="en-US"/>
        </w:rPr>
        <w:t></w:t>
      </w:r>
      <w:r w:rsidRPr="003C4BE3">
        <w:rPr>
          <w:rFonts w:hint="eastAsia"/>
        </w:rPr>
        <w:t>флоре</w:t>
      </w:r>
      <w:r w:rsidRPr="003C4BE3">
        <w:rPr>
          <w:lang w:val="en-US"/>
        </w:rPr>
        <w:t></w:t>
      </w:r>
      <w:r w:rsidRPr="003C4BE3">
        <w:rPr>
          <w:rFonts w:hint="eastAsia"/>
        </w:rPr>
        <w:t>Салаирского</w:t>
      </w:r>
      <w:r w:rsidRPr="003C4BE3">
        <w:rPr>
          <w:lang w:val="en-US"/>
        </w:rPr>
        <w:t></w:t>
      </w:r>
      <w:r w:rsidRPr="003C4BE3">
        <w:rPr>
          <w:rFonts w:hint="eastAsia"/>
        </w:rPr>
        <w:t>кряжа</w:t>
      </w:r>
      <w:r w:rsidRPr="003C4BE3">
        <w:rPr>
          <w:lang w:val="en-US"/>
        </w:rPr>
        <w:t></w:t>
      </w:r>
      <w:r w:rsidRPr="003C4BE3">
        <w:rPr>
          <w:rFonts w:hint="eastAsia"/>
        </w:rPr>
        <w:t>показал</w:t>
      </w:r>
      <w:r w:rsidRPr="003C4BE3">
        <w:rPr>
          <w:lang w:val="en-US"/>
        </w:rPr>
        <w:t></w:t>
      </w:r>
      <w:r w:rsidRPr="003C4BE3">
        <w:rPr>
          <w:lang w:val="en-US"/>
        </w:rPr>
        <w:t></w:t>
      </w:r>
      <w:r w:rsidRPr="003C4BE3">
        <w:rPr>
          <w:rFonts w:hint="eastAsia"/>
        </w:rPr>
        <w:t>что</w:t>
      </w:r>
      <w:r w:rsidRPr="003C4BE3">
        <w:rPr>
          <w:lang w:val="en-US"/>
        </w:rPr>
        <w:t></w:t>
      </w:r>
      <w:r w:rsidRPr="003C4BE3">
        <w:rPr>
          <w:rFonts w:hint="eastAsia"/>
        </w:rPr>
        <w:t>на</w:t>
      </w:r>
      <w:r w:rsidRPr="003C4BE3">
        <w:rPr>
          <w:lang w:val="en-US"/>
        </w:rPr>
        <w:t></w:t>
      </w:r>
      <w:r w:rsidRPr="003C4BE3">
        <w:rPr>
          <w:rFonts w:hint="eastAsia"/>
        </w:rPr>
        <w:t>уровне</w:t>
      </w:r>
      <w:r w:rsidRPr="003C4BE3">
        <w:rPr>
          <w:lang w:val="en-US"/>
        </w:rPr>
        <w:t></w:t>
      </w:r>
      <w:r w:rsidRPr="003C4BE3">
        <w:rPr>
          <w:rFonts w:hint="eastAsia"/>
        </w:rPr>
        <w:t>значимости</w:t>
      </w:r>
      <w:r w:rsidRPr="003C4BE3">
        <w:rPr>
          <w:lang w:val="en-US"/>
        </w:rPr>
        <w:t></w:t>
      </w:r>
      <w:r w:rsidRPr="003C4BE3">
        <w:rPr>
          <w:rFonts w:hint="eastAsia"/>
        </w:rPr>
        <w:t>коэффициента</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одна</w:t>
      </w:r>
      <w:r w:rsidRPr="003C4BE3">
        <w:rPr>
          <w:lang w:val="en-US"/>
        </w:rPr>
        <w:t></w:t>
      </w:r>
      <w:r w:rsidRPr="003C4BE3">
        <w:rPr>
          <w:rFonts w:hint="eastAsia"/>
        </w:rPr>
        <w:t>большая</w:t>
      </w:r>
      <w:r w:rsidRPr="003C4BE3">
        <w:rPr>
          <w:lang w:val="en-US"/>
        </w:rPr>
        <w:t></w:t>
      </w:r>
      <w:r w:rsidRPr="003C4BE3">
        <w:rPr>
          <w:rFonts w:hint="eastAsia"/>
        </w:rPr>
        <w:t>плеяда</w:t>
      </w:r>
      <w:r w:rsidRPr="003C4BE3">
        <w:rPr>
          <w:lang w:val="en-US"/>
        </w:rPr>
        <w:t></w:t>
      </w:r>
      <w:r w:rsidRPr="003C4BE3">
        <w:rPr>
          <w:rFonts w:hint="eastAsia"/>
        </w:rPr>
        <w:t>распадается</w:t>
      </w:r>
      <w:r w:rsidRPr="003C4BE3">
        <w:rPr>
          <w:lang w:val="en-US"/>
        </w:rPr>
        <w:t></w:t>
      </w:r>
      <w:r w:rsidRPr="003C4BE3">
        <w:rPr>
          <w:rFonts w:hint="eastAsia"/>
        </w:rPr>
        <w:t>на</w:t>
      </w:r>
      <w:r w:rsidRPr="003C4BE3">
        <w:rPr>
          <w:lang w:val="en-US"/>
        </w:rPr>
        <w:t></w:t>
      </w:r>
      <w:r w:rsidRPr="003C4BE3">
        <w:rPr>
          <w:rFonts w:hint="eastAsia"/>
        </w:rPr>
        <w:t>семь</w:t>
      </w:r>
      <w:r w:rsidRPr="003C4BE3">
        <w:rPr>
          <w:lang w:val="en-US"/>
        </w:rPr>
        <w:t></w:t>
      </w:r>
      <w:r w:rsidRPr="003C4BE3">
        <w:rPr>
          <w:rFonts w:hint="eastAsia"/>
        </w:rPr>
        <w:t>более</w:t>
      </w:r>
      <w:r w:rsidRPr="003C4BE3">
        <w:rPr>
          <w:lang w:val="en-US"/>
        </w:rPr>
        <w:t></w:t>
      </w:r>
      <w:r w:rsidRPr="003C4BE3">
        <w:rPr>
          <w:rFonts w:hint="eastAsia"/>
        </w:rPr>
        <w:t>менее</w:t>
      </w:r>
      <w:r w:rsidRPr="003C4BE3">
        <w:rPr>
          <w:lang w:val="en-US"/>
        </w:rPr>
        <w:t></w:t>
      </w:r>
      <w:r w:rsidRPr="003C4BE3">
        <w:rPr>
          <w:rFonts w:hint="eastAsia"/>
        </w:rPr>
        <w:t>крупных</w:t>
      </w:r>
      <w:r w:rsidRPr="003C4BE3">
        <w:rPr>
          <w:lang w:val="en-US"/>
        </w:rPr>
        <w:t></w:t>
      </w:r>
      <w:r w:rsidRPr="003C4BE3">
        <w:rPr>
          <w:rFonts w:hint="eastAsia"/>
        </w:rPr>
        <w:t>плеяд</w:t>
      </w:r>
      <w:r w:rsidRPr="003C4BE3">
        <w:rPr>
          <w:lang w:val="en-US"/>
        </w:rPr>
        <w:t></w:t>
      </w:r>
      <w:r w:rsidRPr="003C4BE3">
        <w:rPr>
          <w:rFonts w:hint="eastAsia"/>
        </w:rPr>
        <w:t>сопряженных</w:t>
      </w:r>
      <w:r w:rsidRPr="003C4BE3">
        <w:rPr>
          <w:lang w:val="en-US"/>
        </w:rPr>
        <w:t></w:t>
      </w:r>
      <w:r w:rsidRPr="003C4BE3">
        <w:rPr>
          <w:rFonts w:hint="eastAsia"/>
        </w:rPr>
        <w:t>видов</w:t>
      </w:r>
      <w:r w:rsidRPr="003C4BE3">
        <w:rPr>
          <w:lang w:val="en-US"/>
        </w:rPr>
        <w:t></w:t>
      </w:r>
      <w:r w:rsidRPr="003C4BE3">
        <w:rPr>
          <w:rFonts w:hint="eastAsia"/>
        </w:rPr>
        <w:t>и</w:t>
      </w:r>
      <w:r w:rsidRPr="003C4BE3">
        <w:rPr>
          <w:lang w:val="en-US"/>
        </w:rPr>
        <w:t></w:t>
      </w:r>
      <w:r w:rsidRPr="003C4BE3">
        <w:rPr>
          <w:rFonts w:hint="eastAsia"/>
        </w:rPr>
        <w:t>восемь</w:t>
      </w:r>
      <w:r w:rsidRPr="003C4BE3">
        <w:rPr>
          <w:lang w:val="en-US"/>
        </w:rPr>
        <w:t></w:t>
      </w:r>
      <w:r w:rsidRPr="003C4BE3">
        <w:rPr>
          <w:rFonts w:hint="eastAsia"/>
        </w:rPr>
        <w:t>мало</w:t>
      </w:r>
      <w:r w:rsidRPr="003C4BE3">
        <w:rPr>
          <w:lang w:val="en-US"/>
        </w:rPr>
        <w:t></w:t>
      </w:r>
      <w:r w:rsidRPr="003C4BE3">
        <w:rPr>
          <w:rFonts w:hint="eastAsia"/>
        </w:rPr>
        <w:t>видовых</w:t>
      </w:r>
      <w:r w:rsidRPr="003C4BE3">
        <w:rPr>
          <w:lang w:val="en-US"/>
        </w:rPr>
        <w:t></w:t>
      </w:r>
      <w:r w:rsidRPr="003C4BE3">
        <w:rPr>
          <w:rFonts w:hint="eastAsia"/>
        </w:rPr>
        <w:t>сопряженных</w:t>
      </w:r>
      <w:r w:rsidRPr="003C4BE3">
        <w:rPr>
          <w:lang w:val="en-US"/>
        </w:rPr>
        <w:t></w:t>
      </w:r>
      <w:r w:rsidRPr="003C4BE3">
        <w:rPr>
          <w:rFonts w:hint="eastAsia"/>
        </w:rPr>
        <w:t>групп</w:t>
      </w:r>
      <w:r w:rsidRPr="003C4BE3">
        <w:rPr>
          <w:lang w:val="en-US"/>
        </w:rPr>
        <w:t></w:t>
      </w:r>
      <w:r w:rsidRPr="003C4BE3">
        <w:rPr>
          <w:lang w:val="en-US"/>
        </w:rPr>
        <w:t></w:t>
      </w:r>
      <w:r w:rsidRPr="003C4BE3">
        <w:rPr>
          <w:rFonts w:hint="eastAsia"/>
        </w:rPr>
        <w:t>С</w:t>
      </w:r>
      <w:r w:rsidRPr="003C4BE3">
        <w:rPr>
          <w:lang w:val="en-US"/>
        </w:rPr>
        <w:t></w:t>
      </w:r>
      <w:r w:rsidRPr="003C4BE3">
        <w:rPr>
          <w:rFonts w:hint="eastAsia"/>
        </w:rPr>
        <w:t>учетом</w:t>
      </w:r>
      <w:r w:rsidRPr="003C4BE3">
        <w:rPr>
          <w:lang w:val="en-US"/>
        </w:rPr>
        <w:t></w:t>
      </w:r>
      <w:r w:rsidRPr="003C4BE3">
        <w:rPr>
          <w:rFonts w:hint="eastAsia"/>
        </w:rPr>
        <w:t>плеяд</w:t>
      </w:r>
      <w:r w:rsidRPr="003C4BE3">
        <w:rPr>
          <w:lang w:val="en-US"/>
        </w:rPr>
        <w:t></w:t>
      </w:r>
      <w:r w:rsidRPr="003C4BE3">
        <w:rPr>
          <w:lang w:val="en-US"/>
        </w:rPr>
        <w:t></w:t>
      </w:r>
      <w:r w:rsidRPr="003C4BE3">
        <w:rPr>
          <w:rFonts w:hint="eastAsia"/>
        </w:rPr>
        <w:t>описанных</w:t>
      </w:r>
      <w:r w:rsidRPr="003C4BE3">
        <w:rPr>
          <w:lang w:val="en-US"/>
        </w:rPr>
        <w:t></w:t>
      </w:r>
      <w:r w:rsidRPr="003C4BE3">
        <w:rPr>
          <w:rFonts w:hint="eastAsia"/>
        </w:rPr>
        <w:t>на</w:t>
      </w:r>
      <w:r w:rsidRPr="003C4BE3">
        <w:rPr>
          <w:lang w:val="en-US"/>
        </w:rPr>
        <w:t></w:t>
      </w:r>
      <w:r w:rsidRPr="003C4BE3">
        <w:rPr>
          <w:rFonts w:hint="eastAsia"/>
        </w:rPr>
        <w:t>более</w:t>
      </w:r>
      <w:r w:rsidRPr="003C4BE3">
        <w:rPr>
          <w:lang w:val="en-US"/>
        </w:rPr>
        <w:t></w:t>
      </w:r>
      <w:r w:rsidRPr="003C4BE3">
        <w:rPr>
          <w:rFonts w:hint="eastAsia"/>
        </w:rPr>
        <w:t>низких</w:t>
      </w:r>
      <w:r w:rsidRPr="003C4BE3">
        <w:rPr>
          <w:lang w:val="en-US"/>
        </w:rPr>
        <w:t></w:t>
      </w:r>
      <w:r w:rsidRPr="003C4BE3">
        <w:rPr>
          <w:rFonts w:hint="eastAsia"/>
        </w:rPr>
        <w:t>порогах</w:t>
      </w:r>
      <w:r w:rsidRPr="003C4BE3">
        <w:rPr>
          <w:lang w:val="en-US"/>
        </w:rPr>
        <w:t></w:t>
      </w:r>
      <w:r w:rsidRPr="003C4BE3">
        <w:rPr>
          <w:rFonts w:hint="eastAsia"/>
        </w:rPr>
        <w:t>значимости</w:t>
      </w:r>
      <w:r w:rsidRPr="003C4BE3">
        <w:rPr>
          <w:lang w:val="en-US"/>
        </w:rPr>
        <w:t></w:t>
      </w:r>
      <w:r w:rsidRPr="003C4BE3">
        <w:rPr>
          <w:rFonts w:hint="eastAsia"/>
        </w:rPr>
        <w:t>коэффициента</w:t>
      </w:r>
      <w:r w:rsidRPr="003C4BE3">
        <w:rPr>
          <w:lang w:val="en-US"/>
        </w:rPr>
        <w:t></w:t>
      </w:r>
      <w:r w:rsidRPr="003C4BE3">
        <w:rPr>
          <w:lang w:val="en-US"/>
        </w:rPr>
        <w:t></w:t>
      </w:r>
      <w:r w:rsidRPr="003C4BE3">
        <w:rPr>
          <w:rFonts w:hint="eastAsia"/>
        </w:rPr>
        <w:t>выделенные</w:t>
      </w:r>
      <w:r w:rsidRPr="003C4BE3">
        <w:rPr>
          <w:lang w:val="en-US"/>
        </w:rPr>
        <w:t></w:t>
      </w:r>
      <w:r w:rsidRPr="003C4BE3">
        <w:rPr>
          <w:rFonts w:hint="eastAsia"/>
        </w:rPr>
        <w:t>плеяды</w:t>
      </w:r>
      <w:r w:rsidRPr="003C4BE3">
        <w:rPr>
          <w:lang w:val="en-US"/>
        </w:rPr>
        <w:t></w:t>
      </w:r>
      <w:r w:rsidRPr="003C4BE3">
        <w:rPr>
          <w:rFonts w:hint="eastAsia"/>
        </w:rPr>
        <w:t>соответствуют</w:t>
      </w:r>
      <w:r w:rsidRPr="003C4BE3">
        <w:rPr>
          <w:lang w:val="en-US"/>
        </w:rPr>
        <w:t></w:t>
      </w:r>
      <w:r w:rsidRPr="003C4BE3">
        <w:rPr>
          <w:rFonts w:hint="eastAsia"/>
        </w:rPr>
        <w:t>основным</w:t>
      </w:r>
      <w:r w:rsidRPr="003C4BE3">
        <w:rPr>
          <w:lang w:val="en-US"/>
        </w:rPr>
        <w:t></w:t>
      </w:r>
      <w:r w:rsidRPr="003C4BE3">
        <w:rPr>
          <w:rFonts w:hint="eastAsia"/>
        </w:rPr>
        <w:t>как</w:t>
      </w:r>
      <w:r w:rsidRPr="003C4BE3">
        <w:rPr>
          <w:lang w:val="en-US"/>
        </w:rPr>
        <w:t></w:t>
      </w:r>
      <w:r w:rsidRPr="003C4BE3">
        <w:rPr>
          <w:rFonts w:hint="eastAsia"/>
        </w:rPr>
        <w:t>поясно</w:t>
      </w:r>
      <w:r w:rsidRPr="003C4BE3">
        <w:rPr>
          <w:lang w:val="en-US"/>
        </w:rPr>
        <w:t></w:t>
      </w:r>
      <w:r w:rsidRPr="003C4BE3">
        <w:rPr>
          <w:rFonts w:hint="eastAsia"/>
        </w:rPr>
        <w:t>зональным</w:t>
      </w:r>
      <w:r w:rsidRPr="003C4BE3">
        <w:rPr>
          <w:lang w:val="en-US"/>
        </w:rPr>
        <w:t></w:t>
      </w:r>
      <w:r w:rsidRPr="003C4BE3">
        <w:rPr>
          <w:lang w:val="en-US"/>
        </w:rPr>
        <w:t></w:t>
      </w:r>
      <w:r w:rsidRPr="003C4BE3">
        <w:rPr>
          <w:rFonts w:hint="eastAsia"/>
        </w:rPr>
        <w:t>так</w:t>
      </w:r>
      <w:r w:rsidRPr="003C4BE3">
        <w:rPr>
          <w:lang w:val="en-US"/>
        </w:rPr>
        <w:t></w:t>
      </w:r>
      <w:r w:rsidRPr="003C4BE3">
        <w:rPr>
          <w:rFonts w:hint="eastAsia"/>
        </w:rPr>
        <w:t>и</w:t>
      </w:r>
      <w:r w:rsidRPr="003C4BE3">
        <w:rPr>
          <w:lang w:val="en-US"/>
        </w:rPr>
        <w:t></w:t>
      </w:r>
      <w:r w:rsidRPr="003C4BE3">
        <w:rPr>
          <w:rFonts w:hint="eastAsia"/>
        </w:rPr>
        <w:t>азональным</w:t>
      </w:r>
      <w:r w:rsidRPr="003C4BE3">
        <w:rPr>
          <w:lang w:val="en-US"/>
        </w:rPr>
        <w:t></w:t>
      </w:r>
      <w:r w:rsidRPr="003C4BE3">
        <w:rPr>
          <w:rFonts w:hint="eastAsia"/>
        </w:rPr>
        <w:t>типам</w:t>
      </w:r>
      <w:r w:rsidRPr="003C4BE3">
        <w:rPr>
          <w:lang w:val="en-US"/>
        </w:rPr>
        <w:t></w:t>
      </w:r>
      <w:r w:rsidRPr="003C4BE3">
        <w:rPr>
          <w:rFonts w:hint="eastAsia"/>
        </w:rPr>
        <w:t>растительности</w:t>
      </w:r>
      <w:r w:rsidRPr="003C4BE3">
        <w:rPr>
          <w:lang w:val="en-US"/>
        </w:rPr>
        <w:t></w:t>
      </w:r>
      <w:r w:rsidRPr="003C4BE3">
        <w:rPr>
          <w:rFonts w:hint="eastAsia"/>
        </w:rPr>
        <w:t>кряжа</w:t>
      </w:r>
      <w:r w:rsidRPr="003C4BE3">
        <w:rPr>
          <w:lang w:val="en-US"/>
        </w:rPr>
        <w:t></w:t>
      </w:r>
      <w:r w:rsidRPr="003C4BE3">
        <w:rPr>
          <w:rFonts w:hint="eastAsia"/>
        </w:rPr>
        <w:t>и</w:t>
      </w:r>
      <w:r w:rsidRPr="003C4BE3">
        <w:rPr>
          <w:lang w:val="en-US"/>
        </w:rPr>
        <w:t></w:t>
      </w:r>
      <w:r w:rsidRPr="003C4BE3">
        <w:rPr>
          <w:rFonts w:hint="eastAsia"/>
        </w:rPr>
        <w:t>могут</w:t>
      </w:r>
      <w:r w:rsidRPr="003C4BE3">
        <w:rPr>
          <w:lang w:val="en-US"/>
        </w:rPr>
        <w:t></w:t>
      </w:r>
      <w:r w:rsidRPr="003C4BE3">
        <w:rPr>
          <w:rFonts w:hint="eastAsia"/>
        </w:rPr>
        <w:t>интерпретироваться</w:t>
      </w:r>
      <w:r w:rsidRPr="003C4BE3">
        <w:rPr>
          <w:lang w:val="en-US"/>
        </w:rPr>
        <w:t></w:t>
      </w:r>
      <w:r w:rsidRPr="003C4BE3">
        <w:rPr>
          <w:rFonts w:hint="eastAsia"/>
        </w:rPr>
        <w:t>как</w:t>
      </w:r>
      <w:r w:rsidRPr="003C4BE3">
        <w:rPr>
          <w:lang w:val="en-US"/>
        </w:rPr>
        <w:t></w:t>
      </w:r>
      <w:r w:rsidRPr="003C4BE3">
        <w:rPr>
          <w:rFonts w:hint="eastAsia"/>
        </w:rPr>
        <w:t>ядрг</w:t>
      </w:r>
      <w:r w:rsidRPr="003C4BE3">
        <w:rPr>
          <w:lang w:val="en-US"/>
        </w:rPr>
        <w:t></w:t>
      </w:r>
      <w:r w:rsidRPr="003C4BE3">
        <w:rPr>
          <w:rFonts w:hint="eastAsia"/>
        </w:rPr>
        <w:t>соответствующих</w:t>
      </w:r>
      <w:r w:rsidRPr="003C4BE3">
        <w:rPr>
          <w:lang w:val="en-US"/>
        </w:rPr>
        <w:t></w:t>
      </w:r>
      <w:r w:rsidRPr="003C4BE3">
        <w:rPr>
          <w:rFonts w:hint="eastAsia"/>
        </w:rPr>
        <w:t>ценофлор</w:t>
      </w:r>
      <w:r w:rsidRPr="003C4BE3">
        <w:rPr>
          <w:lang w:val="en-US"/>
        </w:rPr>
        <w:t></w:t>
      </w:r>
    </w:p>
    <w:p w:rsidR="003C4BE3" w:rsidRPr="003C4BE3" w:rsidRDefault="003C4BE3" w:rsidP="003C4BE3">
      <w:r w:rsidRPr="003C4BE3">
        <w:rPr>
          <w:lang w:val="en-US"/>
        </w:rPr>
        <w:t></w:t>
      </w:r>
      <w:r w:rsidRPr="003C4BE3">
        <w:rPr>
          <w:lang w:val="en-US"/>
        </w:rPr>
        <w:t></w:t>
      </w:r>
      <w:r w:rsidRPr="003C4BE3">
        <w:tab/>
      </w:r>
      <w:r w:rsidRPr="003C4BE3">
        <w:rPr>
          <w:rFonts w:hint="eastAsia"/>
        </w:rPr>
        <w:t>Разнообразие</w:t>
      </w:r>
      <w:r w:rsidRPr="003C4BE3">
        <w:rPr>
          <w:lang w:val="en-US"/>
        </w:rPr>
        <w:t></w:t>
      </w:r>
      <w:r w:rsidRPr="003C4BE3">
        <w:rPr>
          <w:rFonts w:hint="eastAsia"/>
        </w:rPr>
        <w:t>растительности</w:t>
      </w:r>
      <w:r w:rsidRPr="003C4BE3">
        <w:rPr>
          <w:lang w:val="en-US"/>
        </w:rPr>
        <w:t></w:t>
      </w:r>
      <w:r w:rsidRPr="003C4BE3">
        <w:rPr>
          <w:rFonts w:hint="eastAsia"/>
        </w:rPr>
        <w:t>Салаира</w:t>
      </w:r>
      <w:r w:rsidRPr="003C4BE3">
        <w:rPr>
          <w:lang w:val="en-US"/>
        </w:rPr>
        <w:t></w:t>
      </w:r>
      <w:r w:rsidRPr="003C4BE3">
        <w:rPr>
          <w:lang w:val="en-US"/>
        </w:rPr>
        <w:t></w:t>
      </w:r>
      <w:r w:rsidRPr="003C4BE3">
        <w:rPr>
          <w:rFonts w:hint="eastAsia"/>
        </w:rPr>
        <w:t>оцененное</w:t>
      </w:r>
      <w:r w:rsidRPr="003C4BE3">
        <w:rPr>
          <w:lang w:val="en-US"/>
        </w:rPr>
        <w:t></w:t>
      </w:r>
      <w:r w:rsidRPr="003C4BE3">
        <w:rPr>
          <w:rFonts w:hint="eastAsia"/>
        </w:rPr>
        <w:t>по</w:t>
      </w:r>
      <w:r w:rsidRPr="003C4BE3">
        <w:rPr>
          <w:lang w:val="en-US"/>
        </w:rPr>
        <w:t></w:t>
      </w:r>
      <w:r w:rsidRPr="003C4BE3">
        <w:rPr>
          <w:rFonts w:hint="eastAsia"/>
        </w:rPr>
        <w:t>методике</w:t>
      </w:r>
      <w:r w:rsidRPr="003C4BE3">
        <w:rPr>
          <w:lang w:val="en-US"/>
        </w:rPr>
        <w:t></w:t>
      </w:r>
      <w:r w:rsidRPr="003C4BE3">
        <w:rPr>
          <w:rFonts w:hint="eastAsia"/>
        </w:rPr>
        <w:t>и</w:t>
      </w:r>
      <w:r w:rsidRPr="003C4BE3">
        <w:rPr>
          <w:lang w:val="en-US"/>
        </w:rPr>
        <w:t></w:t>
      </w:r>
      <w:r w:rsidRPr="003C4BE3">
        <w:rPr>
          <w:rFonts w:hint="eastAsia"/>
        </w:rPr>
        <w:t>в</w:t>
      </w:r>
      <w:r w:rsidRPr="003C4BE3">
        <w:rPr>
          <w:lang w:val="en-US"/>
        </w:rPr>
        <w:t></w:t>
      </w:r>
      <w:r w:rsidRPr="003C4BE3">
        <w:rPr>
          <w:rFonts w:hint="eastAsia"/>
        </w:rPr>
        <w:t>системе</w:t>
      </w:r>
      <w:r w:rsidRPr="003C4BE3">
        <w:rPr>
          <w:lang w:val="en-US"/>
        </w:rPr>
        <w:t></w:t>
      </w:r>
      <w:r w:rsidRPr="003C4BE3">
        <w:rPr>
          <w:rFonts w:hint="eastAsia"/>
        </w:rPr>
        <w:t>эколого</w:t>
      </w:r>
      <w:r w:rsidRPr="003C4BE3">
        <w:rPr>
          <w:lang w:val="en-US"/>
        </w:rPr>
        <w:t></w:t>
      </w:r>
      <w:r w:rsidRPr="003C4BE3">
        <w:rPr>
          <w:rFonts w:hint="eastAsia"/>
        </w:rPr>
        <w:t>флористической</w:t>
      </w:r>
      <w:r w:rsidRPr="003C4BE3">
        <w:rPr>
          <w:lang w:val="en-US"/>
        </w:rPr>
        <w:t></w:t>
      </w:r>
      <w:r w:rsidRPr="003C4BE3">
        <w:rPr>
          <w:rFonts w:hint="eastAsia"/>
        </w:rPr>
        <w:t>классификации</w:t>
      </w:r>
      <w:r w:rsidRPr="003C4BE3">
        <w:rPr>
          <w:lang w:val="en-US"/>
        </w:rPr>
        <w:t></w:t>
      </w:r>
      <w:r w:rsidRPr="003C4BE3">
        <w:rPr>
          <w:lang w:val="en-US"/>
        </w:rPr>
        <w:t></w:t>
      </w:r>
      <w:r w:rsidRPr="003C4BE3">
        <w:rPr>
          <w:rFonts w:hint="eastAsia"/>
        </w:rPr>
        <w:t>описывается</w:t>
      </w:r>
      <w:r w:rsidRPr="003C4BE3">
        <w:rPr>
          <w:lang w:val="en-US"/>
        </w:rPr>
        <w:t></w:t>
      </w:r>
      <w:r w:rsidRPr="003C4BE3">
        <w:rPr>
          <w:lang w:val="en-US"/>
        </w:rPr>
        <w:t></w:t>
      </w:r>
      <w:r w:rsidRPr="003C4BE3">
        <w:rPr>
          <w:lang w:val="en-US"/>
        </w:rPr>
        <w:t></w:t>
      </w:r>
      <w:r w:rsidRPr="003C4BE3">
        <w:rPr>
          <w:lang w:val="en-US"/>
        </w:rPr>
        <w:t></w:t>
      </w:r>
      <w:r w:rsidRPr="003C4BE3">
        <w:rPr>
          <w:rFonts w:hint="eastAsia"/>
        </w:rPr>
        <w:t>ассоциациями</w:t>
      </w:r>
      <w:r w:rsidRPr="003C4BE3">
        <w:rPr>
          <w:lang w:val="en-US"/>
        </w:rPr>
        <w:t></w:t>
      </w:r>
      <w:r w:rsidRPr="003C4BE3">
        <w:rPr>
          <w:rFonts w:hint="eastAsia"/>
        </w:rPr>
        <w:t>с</w:t>
      </w:r>
      <w:r w:rsidRPr="003C4BE3">
        <w:rPr>
          <w:lang w:val="en-US"/>
        </w:rPr>
        <w:t></w:t>
      </w:r>
      <w:r w:rsidRPr="003C4BE3">
        <w:rPr>
          <w:rFonts w:hint="eastAsia"/>
        </w:rPr>
        <w:t>субассоциациями</w:t>
      </w:r>
      <w:r w:rsidRPr="003C4BE3">
        <w:rPr>
          <w:lang w:val="en-US"/>
        </w:rPr>
        <w:t></w:t>
      </w:r>
      <w:r w:rsidRPr="003C4BE3">
        <w:rPr>
          <w:rFonts w:hint="eastAsia"/>
        </w:rPr>
        <w:t>и</w:t>
      </w:r>
      <w:r w:rsidRPr="003C4BE3">
        <w:rPr>
          <w:lang w:val="en-US"/>
        </w:rPr>
        <w:t></w:t>
      </w:r>
      <w:r w:rsidRPr="003C4BE3">
        <w:rPr>
          <w:rFonts w:hint="eastAsia"/>
        </w:rPr>
        <w:t>вариантами</w:t>
      </w:r>
      <w:r w:rsidRPr="003C4BE3">
        <w:rPr>
          <w:lang w:val="en-US"/>
        </w:rPr>
        <w:t></w:t>
      </w:r>
      <w:r w:rsidRPr="003C4BE3">
        <w:rPr>
          <w:lang w:val="en-US"/>
        </w:rPr>
        <w:t></w:t>
      </w:r>
      <w:r w:rsidRPr="003C4BE3">
        <w:rPr>
          <w:rFonts w:hint="eastAsia"/>
        </w:rPr>
        <w:t>принадлежащими</w:t>
      </w:r>
      <w:r w:rsidRPr="003C4BE3">
        <w:rPr>
          <w:lang w:val="en-US"/>
        </w:rPr>
        <w:t></w:t>
      </w:r>
      <w:r w:rsidRPr="003C4BE3">
        <w:rPr>
          <w:lang w:val="en-US"/>
        </w:rPr>
        <w:t></w:t>
      </w:r>
      <w:r w:rsidRPr="003C4BE3">
        <w:rPr>
          <w:lang w:val="en-US"/>
        </w:rPr>
        <w:t></w:t>
      </w:r>
      <w:r w:rsidRPr="003C4BE3">
        <w:rPr>
          <w:lang w:val="en-US"/>
        </w:rPr>
        <w:t></w:t>
      </w:r>
      <w:r w:rsidRPr="003C4BE3">
        <w:rPr>
          <w:rFonts w:hint="eastAsia"/>
        </w:rPr>
        <w:t>классам</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порядкам</w:t>
      </w:r>
      <w:r w:rsidRPr="003C4BE3">
        <w:rPr>
          <w:lang w:val="en-US"/>
        </w:rPr>
        <w:t></w:t>
      </w:r>
      <w:r w:rsidRPr="003C4BE3">
        <w:rPr>
          <w:rFonts w:hint="eastAsia"/>
        </w:rPr>
        <w:t>и</w:t>
      </w:r>
      <w:r w:rsidRPr="003C4BE3">
        <w:rPr>
          <w:lang w:val="en-US"/>
        </w:rPr>
        <w:t></w:t>
      </w:r>
      <w:r w:rsidRPr="003C4BE3">
        <w:rPr>
          <w:lang w:val="en-US"/>
        </w:rPr>
        <w:t></w:t>
      </w:r>
      <w:r w:rsidRPr="003C4BE3">
        <w:rPr>
          <w:lang w:val="en-US"/>
        </w:rPr>
        <w:t></w:t>
      </w:r>
      <w:r w:rsidRPr="003C4BE3">
        <w:rPr>
          <w:lang w:val="en-US"/>
        </w:rPr>
        <w:t></w:t>
      </w:r>
      <w:r w:rsidRPr="003C4BE3">
        <w:rPr>
          <w:rFonts w:hint="eastAsia"/>
        </w:rPr>
        <w:t>союзу</w:t>
      </w:r>
      <w:r w:rsidRPr="003C4BE3">
        <w:rPr>
          <w:lang w:val="en-US"/>
        </w:rPr>
        <w:t></w:t>
      </w:r>
      <w:r w:rsidRPr="003C4BE3">
        <w:rPr>
          <w:lang w:val="en-US"/>
        </w:rPr>
        <w:t></w:t>
      </w:r>
      <w:r w:rsidRPr="003C4BE3">
        <w:rPr>
          <w:rFonts w:hint="eastAsia"/>
        </w:rPr>
        <w:t>Из</w:t>
      </w:r>
      <w:r w:rsidRPr="003C4BE3">
        <w:rPr>
          <w:lang w:val="en-US"/>
        </w:rPr>
        <w:t></w:t>
      </w:r>
      <w:r w:rsidRPr="003C4BE3">
        <w:rPr>
          <w:rFonts w:hint="eastAsia"/>
        </w:rPr>
        <w:t>них</w:t>
      </w:r>
      <w:r w:rsidRPr="003C4BE3">
        <w:rPr>
          <w:lang w:val="en-US"/>
        </w:rPr>
        <w:t></w:t>
      </w:r>
      <w:r w:rsidRPr="003C4BE3">
        <w:rPr>
          <w:lang w:val="en-US"/>
        </w:rPr>
        <w:t></w:t>
      </w:r>
      <w:r w:rsidRPr="003C4BE3">
        <w:rPr>
          <w:lang w:val="en-US"/>
        </w:rPr>
        <w:t></w:t>
      </w:r>
      <w:r w:rsidRPr="003C4BE3">
        <w:rPr>
          <w:lang w:val="en-US"/>
        </w:rPr>
        <w:t></w:t>
      </w:r>
      <w:r w:rsidRPr="003C4BE3">
        <w:rPr>
          <w:rFonts w:hint="eastAsia"/>
        </w:rPr>
        <w:t>синтаксона</w:t>
      </w:r>
      <w:r w:rsidRPr="003C4BE3">
        <w:rPr>
          <w:lang w:val="en-US"/>
        </w:rPr>
        <w:t></w:t>
      </w:r>
      <w:r w:rsidRPr="003C4BE3">
        <w:rPr>
          <w:rFonts w:hint="eastAsia"/>
        </w:rPr>
        <w:t>описано</w:t>
      </w:r>
      <w:r w:rsidRPr="003C4BE3">
        <w:rPr>
          <w:lang w:val="en-US"/>
        </w:rPr>
        <w:t></w:t>
      </w:r>
      <w:r w:rsidRPr="003C4BE3">
        <w:rPr>
          <w:rFonts w:hint="eastAsia"/>
        </w:rPr>
        <w:t>на</w:t>
      </w:r>
      <w:r w:rsidRPr="003C4BE3">
        <w:rPr>
          <w:lang w:val="en-US"/>
        </w:rPr>
        <w:t></w:t>
      </w:r>
      <w:r w:rsidRPr="003C4BE3">
        <w:rPr>
          <w:rFonts w:hint="eastAsia"/>
        </w:rPr>
        <w:t>Салаире</w:t>
      </w:r>
      <w:r w:rsidRPr="003C4BE3">
        <w:rPr>
          <w:lang w:val="en-US"/>
        </w:rPr>
        <w:t></w:t>
      </w:r>
      <w:r w:rsidRPr="003C4BE3">
        <w:rPr>
          <w:rFonts w:hint="eastAsia"/>
        </w:rPr>
        <w:t>впервые</w:t>
      </w:r>
      <w:r w:rsidRPr="003C4BE3">
        <w:rPr>
          <w:lang w:val="en-US"/>
        </w:rPr>
        <w:t></w:t>
      </w:r>
      <w:r w:rsidRPr="003C4BE3">
        <w:rPr>
          <w:rFonts w:hint="eastAsia"/>
        </w:rPr>
        <w:t>для</w:t>
      </w:r>
      <w:r w:rsidRPr="003C4BE3">
        <w:rPr>
          <w:lang w:val="en-US"/>
        </w:rPr>
        <w:t></w:t>
      </w:r>
      <w:r w:rsidRPr="003C4BE3">
        <w:rPr>
          <w:rFonts w:hint="eastAsia"/>
        </w:rPr>
        <w:t>науки</w:t>
      </w:r>
      <w:r w:rsidRPr="003C4BE3">
        <w:rPr>
          <w:lang w:val="en-US"/>
        </w:rPr>
        <w:t></w:t>
      </w:r>
      <w:r w:rsidRPr="003C4BE3">
        <w:rPr>
          <w:lang w:val="en-US"/>
        </w:rPr>
        <w:t></w:t>
      </w:r>
      <w:r w:rsidRPr="003C4BE3">
        <w:rPr>
          <w:rFonts w:hint="eastAsia"/>
        </w:rPr>
        <w:t>Фоновая</w:t>
      </w:r>
      <w:r w:rsidRPr="003C4BE3">
        <w:rPr>
          <w:lang w:val="en-US"/>
        </w:rPr>
        <w:t></w:t>
      </w:r>
      <w:r w:rsidRPr="003C4BE3">
        <w:rPr>
          <w:rFonts w:hint="eastAsia"/>
        </w:rPr>
        <w:t>растительность</w:t>
      </w:r>
      <w:r w:rsidRPr="003C4BE3">
        <w:rPr>
          <w:lang w:val="en-US"/>
        </w:rPr>
        <w:t></w:t>
      </w:r>
      <w:r w:rsidRPr="003C4BE3">
        <w:rPr>
          <w:rFonts w:hint="eastAsia"/>
        </w:rPr>
        <w:t>образована</w:t>
      </w:r>
      <w:r w:rsidRPr="003C4BE3">
        <w:rPr>
          <w:lang w:val="en-US"/>
        </w:rPr>
        <w:t></w:t>
      </w:r>
      <w:r w:rsidRPr="003C4BE3">
        <w:rPr>
          <w:rFonts w:hint="eastAsia"/>
        </w:rPr>
        <w:t>ассоциациями</w:t>
      </w:r>
      <w:r w:rsidRPr="003C4BE3">
        <w:rPr>
          <w:lang w:val="en-US"/>
        </w:rPr>
        <w:t></w:t>
      </w:r>
      <w:r w:rsidRPr="003C4BE3">
        <w:rPr>
          <w:rFonts w:hint="eastAsia"/>
        </w:rPr>
        <w:t>лесов</w:t>
      </w:r>
      <w:r w:rsidRPr="003C4BE3">
        <w:rPr>
          <w:lang w:val="en-US"/>
        </w:rPr>
        <w:t></w:t>
      </w:r>
      <w:r w:rsidRPr="003C4BE3">
        <w:rPr>
          <w:rFonts w:hint="eastAsia"/>
        </w:rPr>
        <w:t>и</w:t>
      </w:r>
      <w:r w:rsidRPr="003C4BE3">
        <w:rPr>
          <w:lang w:val="en-US"/>
        </w:rPr>
        <w:t></w:t>
      </w:r>
      <w:r w:rsidRPr="003C4BE3">
        <w:rPr>
          <w:rFonts w:hint="eastAsia"/>
        </w:rPr>
        <w:t>лугов</w:t>
      </w:r>
      <w:r w:rsidRPr="003C4BE3">
        <w:rPr>
          <w:lang w:val="en-US"/>
        </w:rPr>
        <w:t></w:t>
      </w:r>
      <w:r w:rsidRPr="003C4BE3">
        <w:rPr>
          <w:lang w:val="en-US"/>
        </w:rPr>
        <w:t></w:t>
      </w:r>
      <w:r w:rsidRPr="003C4BE3">
        <w:rPr>
          <w:rFonts w:hint="eastAsia"/>
        </w:rPr>
        <w:t>принадлежащими</w:t>
      </w:r>
      <w:r w:rsidRPr="003C4BE3">
        <w:rPr>
          <w:lang w:val="en-US"/>
        </w:rPr>
        <w:t></w:t>
      </w:r>
      <w:r w:rsidRPr="003C4BE3">
        <w:rPr>
          <w:rFonts w:hint="eastAsia"/>
        </w:rPr>
        <w:t>к</w:t>
      </w:r>
      <w:r w:rsidRPr="003C4BE3">
        <w:rPr>
          <w:lang w:val="en-US"/>
        </w:rPr>
        <w:t></w:t>
      </w:r>
      <w:r w:rsidRPr="003C4BE3">
        <w:rPr>
          <w:rFonts w:hint="eastAsia"/>
        </w:rPr>
        <w:t>южносибирским</w:t>
      </w:r>
      <w:r w:rsidRPr="003C4BE3">
        <w:rPr>
          <w:lang w:val="en-US"/>
        </w:rPr>
        <w:t></w:t>
      </w:r>
      <w:r w:rsidRPr="003C4BE3">
        <w:rPr>
          <w:rFonts w:hint="eastAsia"/>
        </w:rPr>
        <w:t>порядкам</w:t>
      </w:r>
      <w:r w:rsidRPr="003C4BE3">
        <w:rPr>
          <w:lang w:val="en-US"/>
        </w:rPr>
        <w:t></w:t>
      </w:r>
      <w:r w:rsidRPr="003C4BE3">
        <w:rPr>
          <w:rFonts w:hint="eastAsia"/>
        </w:rPr>
        <w:t>и</w:t>
      </w:r>
      <w:r w:rsidRPr="003C4BE3">
        <w:rPr>
          <w:lang w:val="en-US"/>
        </w:rPr>
        <w:t></w:t>
      </w:r>
      <w:r w:rsidRPr="003C4BE3">
        <w:rPr>
          <w:rFonts w:hint="eastAsia"/>
        </w:rPr>
        <w:t>классам</w:t>
      </w:r>
      <w:r w:rsidRPr="003C4BE3">
        <w:rPr>
          <w:lang w:val="en-US"/>
        </w:rPr>
        <w:t></w:t>
      </w:r>
    </w:p>
    <w:p w:rsidR="003C4BE3" w:rsidRPr="003C4BE3" w:rsidRDefault="003C4BE3" w:rsidP="003C4BE3">
      <w:r w:rsidRPr="003C4BE3">
        <w:rPr>
          <w:lang w:val="en-US"/>
        </w:rPr>
        <w:t></w:t>
      </w:r>
      <w:r w:rsidRPr="003C4BE3">
        <w:rPr>
          <w:lang w:val="en-US"/>
        </w:rPr>
        <w:t></w:t>
      </w:r>
      <w:r w:rsidRPr="003C4BE3">
        <w:tab/>
      </w:r>
      <w:r w:rsidRPr="003C4BE3">
        <w:rPr>
          <w:rFonts w:hint="eastAsia"/>
        </w:rPr>
        <w:t>Болотообразование</w:t>
      </w:r>
      <w:r w:rsidRPr="003C4BE3">
        <w:rPr>
          <w:lang w:val="en-US"/>
        </w:rPr>
        <w:t></w:t>
      </w:r>
      <w:r w:rsidRPr="003C4BE3">
        <w:rPr>
          <w:rFonts w:hint="eastAsia"/>
        </w:rPr>
        <w:t>на</w:t>
      </w:r>
      <w:r w:rsidRPr="003C4BE3">
        <w:rPr>
          <w:lang w:val="en-US"/>
        </w:rPr>
        <w:t></w:t>
      </w:r>
      <w:r w:rsidRPr="003C4BE3">
        <w:rPr>
          <w:rFonts w:hint="eastAsia"/>
        </w:rPr>
        <w:t>Салаире</w:t>
      </w:r>
      <w:r w:rsidRPr="003C4BE3">
        <w:rPr>
          <w:lang w:val="en-US"/>
        </w:rPr>
        <w:t></w:t>
      </w:r>
      <w:r w:rsidRPr="003C4BE3">
        <w:rPr>
          <w:rFonts w:hint="eastAsia"/>
        </w:rPr>
        <w:t>наблюдается</w:t>
      </w:r>
      <w:r w:rsidRPr="003C4BE3">
        <w:rPr>
          <w:lang w:val="en-US"/>
        </w:rPr>
        <w:t></w:t>
      </w:r>
      <w:r w:rsidRPr="003C4BE3">
        <w:rPr>
          <w:rFonts w:hint="eastAsia"/>
        </w:rPr>
        <w:t>в</w:t>
      </w:r>
      <w:r w:rsidRPr="003C4BE3">
        <w:rPr>
          <w:lang w:val="en-US"/>
        </w:rPr>
        <w:t></w:t>
      </w:r>
      <w:r w:rsidRPr="003C4BE3">
        <w:rPr>
          <w:rFonts w:hint="eastAsia"/>
        </w:rPr>
        <w:t>замкнутых</w:t>
      </w:r>
      <w:r w:rsidRPr="003C4BE3">
        <w:rPr>
          <w:lang w:val="en-US"/>
        </w:rPr>
        <w:t></w:t>
      </w:r>
      <w:r w:rsidRPr="003C4BE3">
        <w:rPr>
          <w:rFonts w:hint="eastAsia"/>
        </w:rPr>
        <w:t>депрессиях</w:t>
      </w:r>
      <w:r w:rsidRPr="003C4BE3">
        <w:rPr>
          <w:lang w:val="en-US"/>
        </w:rPr>
        <w:t></w:t>
      </w:r>
      <w:r w:rsidRPr="003C4BE3">
        <w:rPr>
          <w:rFonts w:hint="eastAsia"/>
        </w:rPr>
        <w:t>предгорий</w:t>
      </w:r>
      <w:r w:rsidRPr="003C4BE3">
        <w:rPr>
          <w:lang w:val="en-US"/>
        </w:rPr>
        <w:t></w:t>
      </w:r>
      <w:r w:rsidRPr="003C4BE3">
        <w:rPr>
          <w:lang w:val="en-US"/>
        </w:rPr>
        <w:t></w:t>
      </w:r>
      <w:r w:rsidRPr="003C4BE3">
        <w:rPr>
          <w:rFonts w:hint="eastAsia"/>
        </w:rPr>
        <w:t>старицах</w:t>
      </w:r>
      <w:r w:rsidRPr="003C4BE3">
        <w:rPr>
          <w:lang w:val="en-US"/>
        </w:rPr>
        <w:t></w:t>
      </w:r>
      <w:r w:rsidRPr="003C4BE3">
        <w:rPr>
          <w:rFonts w:hint="eastAsia"/>
        </w:rPr>
        <w:t>крупных</w:t>
      </w:r>
      <w:r w:rsidRPr="003C4BE3">
        <w:rPr>
          <w:lang w:val="en-US"/>
        </w:rPr>
        <w:t></w:t>
      </w:r>
      <w:r w:rsidRPr="003C4BE3">
        <w:rPr>
          <w:rFonts w:hint="eastAsia"/>
        </w:rPr>
        <w:t>рек</w:t>
      </w:r>
      <w:r w:rsidRPr="003C4BE3">
        <w:rPr>
          <w:lang w:val="en-US"/>
        </w:rPr>
        <w:t></w:t>
      </w:r>
      <w:r w:rsidRPr="003C4BE3">
        <w:rPr>
          <w:rFonts w:hint="eastAsia"/>
        </w:rPr>
        <w:t>и</w:t>
      </w:r>
      <w:r w:rsidRPr="003C4BE3">
        <w:rPr>
          <w:lang w:val="en-US"/>
        </w:rPr>
        <w:t></w:t>
      </w:r>
      <w:r w:rsidRPr="003C4BE3">
        <w:rPr>
          <w:rFonts w:hint="eastAsia"/>
        </w:rPr>
        <w:t>на</w:t>
      </w:r>
      <w:r w:rsidRPr="003C4BE3">
        <w:rPr>
          <w:lang w:val="en-US"/>
        </w:rPr>
        <w:t></w:t>
      </w:r>
      <w:r w:rsidRPr="003C4BE3">
        <w:rPr>
          <w:rFonts w:hint="eastAsia"/>
        </w:rPr>
        <w:t>плоских</w:t>
      </w:r>
      <w:r w:rsidRPr="003C4BE3">
        <w:rPr>
          <w:lang w:val="en-US"/>
        </w:rPr>
        <w:t></w:t>
      </w:r>
      <w:r w:rsidRPr="003C4BE3">
        <w:rPr>
          <w:rFonts w:hint="eastAsia"/>
        </w:rPr>
        <w:t>горизонтальных</w:t>
      </w:r>
      <w:r w:rsidRPr="003C4BE3">
        <w:rPr>
          <w:lang w:val="en-US"/>
        </w:rPr>
        <w:t></w:t>
      </w:r>
      <w:r w:rsidRPr="003C4BE3">
        <w:rPr>
          <w:rFonts w:hint="eastAsia"/>
        </w:rPr>
        <w:t>поверхностях</w:t>
      </w:r>
      <w:r w:rsidRPr="003C4BE3">
        <w:rPr>
          <w:lang w:val="en-US"/>
        </w:rPr>
        <w:t></w:t>
      </w:r>
      <w:r w:rsidRPr="003C4BE3">
        <w:rPr>
          <w:rFonts w:hint="eastAsia"/>
        </w:rPr>
        <w:t>там</w:t>
      </w:r>
      <w:r w:rsidRPr="003C4BE3">
        <w:rPr>
          <w:lang w:val="en-US"/>
        </w:rPr>
        <w:t></w:t>
      </w:r>
      <w:r w:rsidRPr="003C4BE3">
        <w:rPr>
          <w:lang w:val="en-US"/>
        </w:rPr>
        <w:t></w:t>
      </w:r>
      <w:r w:rsidRPr="003C4BE3">
        <w:rPr>
          <w:rFonts w:hint="eastAsia"/>
        </w:rPr>
        <w:t>где</w:t>
      </w:r>
      <w:r w:rsidRPr="003C4BE3">
        <w:rPr>
          <w:lang w:val="en-US"/>
        </w:rPr>
        <w:t></w:t>
      </w:r>
      <w:r w:rsidRPr="003C4BE3">
        <w:rPr>
          <w:rFonts w:hint="eastAsia"/>
        </w:rPr>
        <w:t>затруднен</w:t>
      </w:r>
      <w:r w:rsidRPr="003C4BE3">
        <w:rPr>
          <w:lang w:val="en-US"/>
        </w:rPr>
        <w:t></w:t>
      </w:r>
      <w:r w:rsidRPr="003C4BE3">
        <w:rPr>
          <w:rFonts w:hint="eastAsia"/>
        </w:rPr>
        <w:t>боковой</w:t>
      </w:r>
      <w:r w:rsidRPr="003C4BE3">
        <w:rPr>
          <w:lang w:val="en-US"/>
        </w:rPr>
        <w:t></w:t>
      </w:r>
      <w:r w:rsidRPr="003C4BE3">
        <w:rPr>
          <w:rFonts w:hint="eastAsia"/>
        </w:rPr>
        <w:t>поверхностный</w:t>
      </w:r>
      <w:r w:rsidRPr="003C4BE3">
        <w:rPr>
          <w:lang w:val="en-US"/>
        </w:rPr>
        <w:t></w:t>
      </w:r>
      <w:r w:rsidRPr="003C4BE3">
        <w:rPr>
          <w:rFonts w:hint="eastAsia"/>
        </w:rPr>
        <w:t>сток</w:t>
      </w:r>
      <w:r w:rsidRPr="003C4BE3">
        <w:rPr>
          <w:lang w:val="en-US"/>
        </w:rPr>
        <w:t></w:t>
      </w:r>
      <w:r w:rsidRPr="003C4BE3">
        <w:rPr>
          <w:lang w:val="en-US"/>
        </w:rPr>
        <w:t></w:t>
      </w:r>
      <w:r w:rsidRPr="003C4BE3">
        <w:rPr>
          <w:rFonts w:hint="eastAsia"/>
        </w:rPr>
        <w:t>В</w:t>
      </w:r>
      <w:r w:rsidRPr="003C4BE3">
        <w:rPr>
          <w:lang w:val="en-US"/>
        </w:rPr>
        <w:t></w:t>
      </w:r>
      <w:r w:rsidRPr="003C4BE3">
        <w:rPr>
          <w:rFonts w:hint="eastAsia"/>
        </w:rPr>
        <w:t>современной</w:t>
      </w:r>
      <w:r w:rsidRPr="003C4BE3">
        <w:rPr>
          <w:lang w:val="en-US"/>
        </w:rPr>
        <w:t></w:t>
      </w:r>
      <w:r w:rsidRPr="003C4BE3">
        <w:rPr>
          <w:rFonts w:hint="eastAsia"/>
        </w:rPr>
        <w:t>природно</w:t>
      </w:r>
      <w:r w:rsidRPr="003C4BE3">
        <w:rPr>
          <w:lang w:val="en-US"/>
        </w:rPr>
        <w:t></w:t>
      </w:r>
      <w:r w:rsidRPr="003C4BE3">
        <w:rPr>
          <w:rFonts w:hint="eastAsia"/>
        </w:rPr>
        <w:t>климатической</w:t>
      </w:r>
      <w:r w:rsidRPr="003C4BE3">
        <w:rPr>
          <w:lang w:val="en-US"/>
        </w:rPr>
        <w:t></w:t>
      </w:r>
      <w:r w:rsidRPr="003C4BE3">
        <w:rPr>
          <w:rFonts w:hint="eastAsia"/>
        </w:rPr>
        <w:t>обстановке</w:t>
      </w:r>
      <w:r w:rsidRPr="003C4BE3">
        <w:rPr>
          <w:lang w:val="en-US"/>
        </w:rPr>
        <w:t></w:t>
      </w:r>
      <w:r w:rsidRPr="003C4BE3">
        <w:rPr>
          <w:rFonts w:hint="eastAsia"/>
        </w:rPr>
        <w:t>болотообразование</w:t>
      </w:r>
      <w:r w:rsidRPr="003C4BE3">
        <w:rPr>
          <w:lang w:val="en-US"/>
        </w:rPr>
        <w:t></w:t>
      </w:r>
      <w:r w:rsidRPr="003C4BE3">
        <w:rPr>
          <w:rFonts w:hint="eastAsia"/>
        </w:rPr>
        <w:t>стабилизируется</w:t>
      </w:r>
      <w:r w:rsidRPr="003C4BE3">
        <w:rPr>
          <w:lang w:val="en-US"/>
        </w:rPr>
        <w:t></w:t>
      </w:r>
      <w:r w:rsidRPr="003C4BE3">
        <w:rPr>
          <w:rFonts w:hint="eastAsia"/>
        </w:rPr>
        <w:t>на</w:t>
      </w:r>
      <w:r w:rsidRPr="003C4BE3">
        <w:rPr>
          <w:lang w:val="en-US"/>
        </w:rPr>
        <w:t></w:t>
      </w:r>
      <w:r w:rsidRPr="003C4BE3">
        <w:rPr>
          <w:rFonts w:hint="eastAsia"/>
        </w:rPr>
        <w:t>стадии</w:t>
      </w:r>
      <w:r w:rsidRPr="003C4BE3">
        <w:rPr>
          <w:lang w:val="en-US"/>
        </w:rPr>
        <w:t></w:t>
      </w:r>
      <w:r w:rsidRPr="003C4BE3">
        <w:rPr>
          <w:rFonts w:hint="eastAsia"/>
        </w:rPr>
        <w:t>евтрофных</w:t>
      </w:r>
      <w:r w:rsidRPr="003C4BE3">
        <w:rPr>
          <w:lang w:val="en-US"/>
        </w:rPr>
        <w:t></w:t>
      </w:r>
      <w:r w:rsidRPr="003C4BE3">
        <w:rPr>
          <w:rFonts w:hint="eastAsia"/>
        </w:rPr>
        <w:t>болот</w:t>
      </w:r>
      <w:r w:rsidRPr="003C4BE3">
        <w:rPr>
          <w:lang w:val="en-US"/>
        </w:rPr>
        <w:t></w:t>
      </w:r>
      <w:r w:rsidRPr="003C4BE3">
        <w:rPr>
          <w:lang w:val="en-US"/>
        </w:rPr>
        <w:t></w:t>
      </w:r>
      <w:r w:rsidRPr="003C4BE3">
        <w:rPr>
          <w:rFonts w:hint="eastAsia"/>
        </w:rPr>
        <w:t>развиваясь</w:t>
      </w:r>
      <w:r w:rsidRPr="003C4BE3">
        <w:rPr>
          <w:lang w:val="en-US"/>
        </w:rPr>
        <w:t></w:t>
      </w:r>
      <w:r w:rsidRPr="003C4BE3">
        <w:rPr>
          <w:rFonts w:hint="eastAsia"/>
        </w:rPr>
        <w:t>лишь</w:t>
      </w:r>
      <w:r w:rsidRPr="003C4BE3">
        <w:rPr>
          <w:lang w:val="en-US"/>
        </w:rPr>
        <w:t></w:t>
      </w:r>
      <w:r w:rsidRPr="003C4BE3">
        <w:rPr>
          <w:rFonts w:hint="eastAsia"/>
        </w:rPr>
        <w:t>в</w:t>
      </w:r>
      <w:r w:rsidRPr="003C4BE3">
        <w:rPr>
          <w:lang w:val="en-US"/>
        </w:rPr>
        <w:t></w:t>
      </w:r>
      <w:r w:rsidRPr="003C4BE3">
        <w:rPr>
          <w:rFonts w:hint="eastAsia"/>
        </w:rPr>
        <w:t>сторону</w:t>
      </w:r>
      <w:r w:rsidRPr="003C4BE3">
        <w:rPr>
          <w:lang w:val="en-US"/>
        </w:rPr>
        <w:t></w:t>
      </w:r>
      <w:r w:rsidRPr="003C4BE3">
        <w:rPr>
          <w:rFonts w:hint="eastAsia"/>
        </w:rPr>
        <w:t>прогрессирующего</w:t>
      </w:r>
      <w:r w:rsidRPr="003C4BE3">
        <w:rPr>
          <w:lang w:val="en-US"/>
        </w:rPr>
        <w:t></w:t>
      </w:r>
      <w:r w:rsidRPr="003C4BE3">
        <w:rPr>
          <w:rFonts w:hint="eastAsia"/>
        </w:rPr>
        <w:t>обводнения</w:t>
      </w:r>
      <w:r w:rsidRPr="003C4BE3">
        <w:rPr>
          <w:lang w:val="en-US"/>
        </w:rPr>
        <w:t></w:t>
      </w:r>
      <w:r w:rsidRPr="003C4BE3">
        <w:rPr>
          <w:lang w:val="en-US"/>
        </w:rPr>
        <w:t></w:t>
      </w:r>
      <w:r w:rsidRPr="003C4BE3">
        <w:rPr>
          <w:rFonts w:hint="eastAsia"/>
        </w:rPr>
        <w:t>Сукцессионный</w:t>
      </w:r>
      <w:r w:rsidRPr="003C4BE3">
        <w:rPr>
          <w:lang w:val="en-US"/>
        </w:rPr>
        <w:t></w:t>
      </w:r>
      <w:r w:rsidRPr="003C4BE3">
        <w:rPr>
          <w:rFonts w:hint="eastAsia"/>
        </w:rPr>
        <w:t>ряд</w:t>
      </w:r>
      <w:r w:rsidRPr="003C4BE3">
        <w:rPr>
          <w:lang w:val="en-US"/>
        </w:rPr>
        <w:t></w:t>
      </w:r>
      <w:r w:rsidRPr="003C4BE3">
        <w:rPr>
          <w:rFonts w:hint="eastAsia"/>
        </w:rPr>
        <w:t>современного</w:t>
      </w:r>
      <w:r w:rsidRPr="003C4BE3">
        <w:rPr>
          <w:lang w:val="en-US"/>
        </w:rPr>
        <w:t></w:t>
      </w:r>
      <w:r w:rsidRPr="003C4BE3">
        <w:rPr>
          <w:rFonts w:hint="eastAsia"/>
        </w:rPr>
        <w:t>болотообразования</w:t>
      </w:r>
      <w:r w:rsidRPr="003C4BE3">
        <w:rPr>
          <w:lang w:val="en-US"/>
        </w:rPr>
        <w:t></w:t>
      </w:r>
      <w:r w:rsidRPr="003C4BE3">
        <w:rPr>
          <w:rFonts w:hint="eastAsia"/>
        </w:rPr>
        <w:t>выражается</w:t>
      </w:r>
      <w:r w:rsidRPr="003C4BE3">
        <w:rPr>
          <w:lang w:val="en-US"/>
        </w:rPr>
        <w:t></w:t>
      </w:r>
      <w:r w:rsidRPr="003C4BE3">
        <w:rPr>
          <w:rFonts w:hint="eastAsia"/>
        </w:rPr>
        <w:t>последовательной</w:t>
      </w:r>
      <w:r w:rsidRPr="003C4BE3">
        <w:rPr>
          <w:lang w:val="en-US"/>
        </w:rPr>
        <w:t></w:t>
      </w:r>
      <w:r w:rsidRPr="003C4BE3">
        <w:rPr>
          <w:rFonts w:hint="eastAsia"/>
        </w:rPr>
        <w:t>сменой</w:t>
      </w:r>
      <w:r w:rsidRPr="003C4BE3">
        <w:rPr>
          <w:lang w:val="en-US"/>
        </w:rPr>
        <w:t></w:t>
      </w:r>
      <w:r w:rsidRPr="003C4BE3">
        <w:rPr>
          <w:rFonts w:hint="eastAsia"/>
        </w:rPr>
        <w:t>ассоциаций</w:t>
      </w:r>
      <w:r w:rsidRPr="003C4BE3">
        <w:rPr>
          <w:lang w:val="en-US"/>
        </w:rPr>
        <w:t></w:t>
      </w:r>
      <w:r w:rsidRPr="003C4BE3">
        <w:rPr>
          <w:rFonts w:hint="eastAsia"/>
        </w:rPr>
        <w:t>от</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к</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сі</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и</w:t>
      </w:r>
      <w:r w:rsidRPr="003C4BE3">
        <w:rPr>
          <w:lang w:val="en-US"/>
        </w:rPr>
        <w:t></w:t>
      </w:r>
      <w:r w:rsidRPr="003C4BE3">
        <w:rPr>
          <w:rFonts w:hint="eastAsia"/>
        </w:rPr>
        <w:t>далее</w:t>
      </w:r>
      <w:r w:rsidRPr="003C4BE3">
        <w:rPr>
          <w:lang w:val="en-US"/>
        </w:rPr>
        <w:t></w:t>
      </w:r>
      <w:r w:rsidRPr="003C4BE3">
        <w:rPr>
          <w:rFonts w:hint="eastAsia"/>
        </w:rPr>
        <w:t>к</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Конечной</w:t>
      </w:r>
      <w:r w:rsidRPr="003C4BE3">
        <w:rPr>
          <w:lang w:val="en-US"/>
        </w:rPr>
        <w:t></w:t>
      </w:r>
      <w:r w:rsidRPr="003C4BE3">
        <w:rPr>
          <w:rFonts w:hint="eastAsia"/>
        </w:rPr>
        <w:t>стадией</w:t>
      </w:r>
      <w:r w:rsidRPr="003C4BE3">
        <w:rPr>
          <w:lang w:val="en-US"/>
        </w:rPr>
        <w:t></w:t>
      </w:r>
      <w:r w:rsidRPr="003C4BE3">
        <w:rPr>
          <w:rFonts w:hint="eastAsia"/>
        </w:rPr>
        <w:t>сукцессии</w:t>
      </w:r>
      <w:r w:rsidRPr="003C4BE3">
        <w:rPr>
          <w:lang w:val="en-US"/>
        </w:rPr>
        <w:t></w:t>
      </w:r>
      <w:r w:rsidRPr="003C4BE3">
        <w:rPr>
          <w:rFonts w:hint="eastAsia"/>
        </w:rPr>
        <w:t>выступают</w:t>
      </w:r>
      <w:r w:rsidRPr="003C4BE3">
        <w:rPr>
          <w:lang w:val="en-US"/>
        </w:rPr>
        <w:t></w:t>
      </w:r>
      <w:r w:rsidRPr="003C4BE3">
        <w:rPr>
          <w:rFonts w:hint="eastAsia"/>
        </w:rPr>
        <w:t>озерки</w:t>
      </w:r>
      <w:r w:rsidRPr="003C4BE3">
        <w:rPr>
          <w:lang w:val="en-US"/>
        </w:rPr>
        <w:t></w:t>
      </w:r>
      <w:r w:rsidRPr="003C4BE3">
        <w:rPr>
          <w:rFonts w:hint="eastAsia"/>
        </w:rPr>
        <w:t>или</w:t>
      </w:r>
      <w:r w:rsidRPr="003C4BE3">
        <w:rPr>
          <w:lang w:val="en-US"/>
        </w:rPr>
        <w:t></w:t>
      </w:r>
      <w:r w:rsidRPr="003C4BE3">
        <w:rPr>
          <w:rFonts w:hint="eastAsia"/>
        </w:rPr>
        <w:t>сообщества</w:t>
      </w:r>
      <w:r w:rsidRPr="003C4BE3">
        <w:rPr>
          <w:lang w:val="en-US"/>
        </w:rPr>
        <w:t></w:t>
      </w:r>
      <w:r w:rsidRPr="003C4BE3">
        <w:rPr>
          <w:rFonts w:hint="eastAsia"/>
        </w:rPr>
        <w:t>класса</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В</w:t>
      </w:r>
      <w:r w:rsidRPr="003C4BE3">
        <w:rPr>
          <w:lang w:val="en-US"/>
        </w:rPr>
        <w:t></w:t>
      </w:r>
      <w:r w:rsidRPr="003C4BE3">
        <w:rPr>
          <w:rFonts w:hint="eastAsia"/>
        </w:rPr>
        <w:t>составе</w:t>
      </w:r>
      <w:r w:rsidRPr="003C4BE3">
        <w:rPr>
          <w:lang w:val="en-US"/>
        </w:rPr>
        <w:t></w:t>
      </w:r>
      <w:r w:rsidRPr="003C4BE3">
        <w:rPr>
          <w:rFonts w:hint="eastAsia"/>
        </w:rPr>
        <w:t>болотной</w:t>
      </w:r>
      <w:r w:rsidRPr="003C4BE3">
        <w:rPr>
          <w:lang w:val="en-US"/>
        </w:rPr>
        <w:t></w:t>
      </w:r>
      <w:r w:rsidRPr="003C4BE3">
        <w:rPr>
          <w:rFonts w:hint="eastAsia"/>
        </w:rPr>
        <w:t>растительности</w:t>
      </w:r>
      <w:r w:rsidRPr="003C4BE3">
        <w:rPr>
          <w:lang w:val="en-US"/>
        </w:rPr>
        <w:t></w:t>
      </w:r>
      <w:r w:rsidRPr="003C4BE3">
        <w:rPr>
          <w:rFonts w:hint="eastAsia"/>
        </w:rPr>
        <w:t>Салаира</w:t>
      </w:r>
      <w:r w:rsidRPr="003C4BE3">
        <w:rPr>
          <w:lang w:val="en-US"/>
        </w:rPr>
        <w:t></w:t>
      </w:r>
      <w:r w:rsidRPr="003C4BE3">
        <w:rPr>
          <w:rFonts w:hint="eastAsia"/>
        </w:rPr>
        <w:t>наблюдаются</w:t>
      </w:r>
      <w:r w:rsidRPr="003C4BE3">
        <w:rPr>
          <w:lang w:val="en-US"/>
        </w:rPr>
        <w:t></w:t>
      </w:r>
      <w:r w:rsidRPr="003C4BE3">
        <w:rPr>
          <w:rFonts w:hint="eastAsia"/>
        </w:rPr>
        <w:t>реликтовые</w:t>
      </w:r>
      <w:r w:rsidRPr="003C4BE3">
        <w:rPr>
          <w:lang w:val="en-US"/>
        </w:rPr>
        <w:t></w:t>
      </w:r>
      <w:r w:rsidRPr="003C4BE3">
        <w:rPr>
          <w:rFonts w:hint="eastAsia"/>
        </w:rPr>
        <w:t>явления</w:t>
      </w:r>
      <w:r w:rsidRPr="003C4BE3">
        <w:rPr>
          <w:lang w:val="en-US"/>
        </w:rPr>
        <w:t></w:t>
      </w:r>
      <w:r w:rsidRPr="003C4BE3">
        <w:rPr>
          <w:rFonts w:hint="eastAsia"/>
        </w:rPr>
        <w:t>в</w:t>
      </w:r>
      <w:r w:rsidRPr="003C4BE3">
        <w:rPr>
          <w:lang w:val="en-US"/>
        </w:rPr>
        <w:t></w:t>
      </w:r>
      <w:r w:rsidRPr="003C4BE3">
        <w:rPr>
          <w:rFonts w:hint="eastAsia"/>
        </w:rPr>
        <w:t>виде</w:t>
      </w:r>
      <w:r w:rsidRPr="003C4BE3">
        <w:rPr>
          <w:lang w:val="en-US"/>
        </w:rPr>
        <w:t></w:t>
      </w:r>
      <w:r w:rsidRPr="003C4BE3">
        <w:rPr>
          <w:rFonts w:hint="eastAsia"/>
        </w:rPr>
        <w:t>мезотрофных</w:t>
      </w:r>
      <w:r w:rsidRPr="003C4BE3">
        <w:rPr>
          <w:lang w:val="en-US"/>
        </w:rPr>
        <w:t></w:t>
      </w:r>
      <w:r w:rsidRPr="003C4BE3">
        <w:rPr>
          <w:rFonts w:hint="eastAsia"/>
        </w:rPr>
        <w:t>массивов</w:t>
      </w:r>
      <w:r w:rsidRPr="003C4BE3">
        <w:rPr>
          <w:lang w:val="en-US"/>
        </w:rPr>
        <w:t></w:t>
      </w:r>
      <w:r w:rsidRPr="003C4BE3">
        <w:rPr>
          <w:lang w:val="en-US"/>
        </w:rPr>
        <w:t></w:t>
      </w:r>
      <w:r w:rsidRPr="003C4BE3">
        <w:rPr>
          <w:rFonts w:hint="eastAsia"/>
        </w:rPr>
        <w:t>ассоциации</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p>
    <w:p w:rsidR="003C4BE3" w:rsidRPr="003C4BE3" w:rsidRDefault="003C4BE3" w:rsidP="003C4BE3">
      <w:r w:rsidRPr="003C4BE3">
        <w:rPr>
          <w:lang w:val="en-US"/>
        </w:rPr>
        <w:t></w:t>
      </w:r>
    </w:p>
    <w:p w:rsidR="003C4BE3" w:rsidRPr="003C4BE3" w:rsidRDefault="003C4BE3" w:rsidP="003C4BE3">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и</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реликтов</w:t>
      </w:r>
      <w:r w:rsidRPr="003C4BE3">
        <w:rPr>
          <w:lang w:val="en-US"/>
        </w:rPr>
        <w:t></w:t>
      </w:r>
      <w:r w:rsidRPr="003C4BE3">
        <w:rPr>
          <w:rFonts w:hint="eastAsia"/>
        </w:rPr>
        <w:t>перигляциального</w:t>
      </w:r>
      <w:r w:rsidRPr="003C4BE3">
        <w:rPr>
          <w:lang w:val="en-US"/>
        </w:rPr>
        <w:t></w:t>
      </w:r>
      <w:r w:rsidRPr="003C4BE3">
        <w:rPr>
          <w:rFonts w:hint="eastAsia"/>
        </w:rPr>
        <w:t>климата</w:t>
      </w:r>
      <w:r w:rsidRPr="003C4BE3">
        <w:rPr>
          <w:lang w:val="en-US"/>
        </w:rPr>
        <w:t></w:t>
      </w:r>
      <w:r w:rsidRPr="003C4BE3">
        <w:rPr>
          <w:rFonts w:hint="eastAsia"/>
        </w:rPr>
        <w:t>плейстоцена</w:t>
      </w:r>
      <w:r w:rsidRPr="003C4BE3">
        <w:rPr>
          <w:lang w:val="en-US"/>
        </w:rPr>
        <w:t></w:t>
      </w:r>
      <w:r w:rsidRPr="003C4BE3">
        <w:rPr>
          <w:lang w:val="en-US"/>
        </w:rPr>
        <w:t></w:t>
      </w:r>
      <w:r w:rsidRPr="003C4BE3">
        <w:rPr>
          <w:rFonts w:hint="eastAsia"/>
        </w:rPr>
        <w:t>Различные</w:t>
      </w:r>
      <w:r w:rsidRPr="003C4BE3">
        <w:rPr>
          <w:lang w:val="en-US"/>
        </w:rPr>
        <w:t></w:t>
      </w:r>
      <w:r w:rsidRPr="003C4BE3">
        <w:rPr>
          <w:rFonts w:hint="eastAsia"/>
        </w:rPr>
        <w:t>по</w:t>
      </w:r>
      <w:r w:rsidRPr="003C4BE3">
        <w:rPr>
          <w:lang w:val="en-US"/>
        </w:rPr>
        <w:t></w:t>
      </w:r>
      <w:r w:rsidRPr="003C4BE3">
        <w:rPr>
          <w:rFonts w:hint="eastAsia"/>
        </w:rPr>
        <w:t>составу</w:t>
      </w:r>
      <w:r w:rsidRPr="003C4BE3">
        <w:rPr>
          <w:lang w:val="en-US"/>
        </w:rPr>
        <w:t></w:t>
      </w:r>
      <w:r w:rsidRPr="003C4BE3">
        <w:rPr>
          <w:lang w:val="en-US"/>
        </w:rPr>
        <w:t></w:t>
      </w:r>
      <w:r w:rsidRPr="003C4BE3">
        <w:rPr>
          <w:rFonts w:hint="eastAsia"/>
        </w:rPr>
        <w:t>структуре</w:t>
      </w:r>
      <w:r w:rsidRPr="003C4BE3">
        <w:rPr>
          <w:lang w:val="en-US"/>
        </w:rPr>
        <w:t></w:t>
      </w:r>
      <w:r w:rsidRPr="003C4BE3">
        <w:rPr>
          <w:rFonts w:hint="eastAsia"/>
        </w:rPr>
        <w:t>и</w:t>
      </w:r>
      <w:r w:rsidRPr="003C4BE3">
        <w:rPr>
          <w:lang w:val="en-US"/>
        </w:rPr>
        <w:t></w:t>
      </w:r>
      <w:r w:rsidRPr="003C4BE3">
        <w:rPr>
          <w:rFonts w:hint="eastAsia"/>
        </w:rPr>
        <w:t>синтаксономическому</w:t>
      </w:r>
      <w:r w:rsidRPr="003C4BE3">
        <w:rPr>
          <w:lang w:val="en-US"/>
        </w:rPr>
        <w:t></w:t>
      </w:r>
      <w:r w:rsidRPr="003C4BE3">
        <w:rPr>
          <w:rFonts w:hint="eastAsia"/>
        </w:rPr>
        <w:t>положению</w:t>
      </w:r>
      <w:r w:rsidRPr="003C4BE3">
        <w:rPr>
          <w:lang w:val="en-US"/>
        </w:rPr>
        <w:t></w:t>
      </w:r>
      <w:r w:rsidRPr="003C4BE3">
        <w:rPr>
          <w:lang w:val="en-US"/>
        </w:rPr>
        <w:t></w:t>
      </w:r>
      <w:r w:rsidRPr="003C4BE3">
        <w:rPr>
          <w:rFonts w:hint="eastAsia"/>
        </w:rPr>
        <w:t>эти</w:t>
      </w:r>
      <w:r w:rsidRPr="003C4BE3">
        <w:rPr>
          <w:lang w:val="en-US"/>
        </w:rPr>
        <w:t></w:t>
      </w:r>
      <w:r w:rsidRPr="003C4BE3">
        <w:rPr>
          <w:rFonts w:hint="eastAsia"/>
        </w:rPr>
        <w:t>болота</w:t>
      </w:r>
      <w:r w:rsidRPr="003C4BE3">
        <w:rPr>
          <w:lang w:val="en-US"/>
        </w:rPr>
        <w:t></w:t>
      </w:r>
      <w:r w:rsidRPr="003C4BE3">
        <w:rPr>
          <w:rFonts w:hint="eastAsia"/>
        </w:rPr>
        <w:t>находятся</w:t>
      </w:r>
      <w:r w:rsidRPr="003C4BE3">
        <w:rPr>
          <w:lang w:val="en-US"/>
        </w:rPr>
        <w:t></w:t>
      </w:r>
      <w:r w:rsidRPr="003C4BE3">
        <w:rPr>
          <w:rFonts w:hint="eastAsia"/>
        </w:rPr>
        <w:t>в</w:t>
      </w:r>
      <w:r w:rsidRPr="003C4BE3">
        <w:rPr>
          <w:lang w:val="en-US"/>
        </w:rPr>
        <w:t></w:t>
      </w:r>
      <w:r w:rsidRPr="003C4BE3">
        <w:rPr>
          <w:rFonts w:hint="eastAsia"/>
        </w:rPr>
        <w:t>состоянии</w:t>
      </w:r>
      <w:r w:rsidRPr="003C4BE3">
        <w:rPr>
          <w:lang w:val="en-US"/>
        </w:rPr>
        <w:t></w:t>
      </w:r>
      <w:r w:rsidRPr="003C4BE3">
        <w:rPr>
          <w:rFonts w:hint="eastAsia"/>
        </w:rPr>
        <w:t>неустойчивого</w:t>
      </w:r>
      <w:r w:rsidRPr="003C4BE3">
        <w:rPr>
          <w:lang w:val="en-US"/>
        </w:rPr>
        <w:t></w:t>
      </w:r>
      <w:r w:rsidRPr="003C4BE3">
        <w:rPr>
          <w:rFonts w:hint="eastAsia"/>
        </w:rPr>
        <w:t>равновесия</w:t>
      </w:r>
      <w:r w:rsidRPr="003C4BE3">
        <w:rPr>
          <w:lang w:val="en-US"/>
        </w:rPr>
        <w:t></w:t>
      </w:r>
      <w:r w:rsidRPr="003C4BE3">
        <w:rPr>
          <w:rFonts w:hint="eastAsia"/>
        </w:rPr>
        <w:t>с</w:t>
      </w:r>
      <w:r w:rsidRPr="003C4BE3">
        <w:rPr>
          <w:lang w:val="en-US"/>
        </w:rPr>
        <w:t></w:t>
      </w:r>
      <w:r w:rsidRPr="003C4BE3">
        <w:rPr>
          <w:rFonts w:hint="eastAsia"/>
        </w:rPr>
        <w:t>окружающей</w:t>
      </w:r>
      <w:r w:rsidRPr="003C4BE3">
        <w:rPr>
          <w:lang w:val="en-US"/>
        </w:rPr>
        <w:t></w:t>
      </w:r>
      <w:r w:rsidRPr="003C4BE3">
        <w:rPr>
          <w:rFonts w:hint="eastAsia"/>
        </w:rPr>
        <w:t>природной</w:t>
      </w:r>
      <w:r w:rsidRPr="003C4BE3">
        <w:rPr>
          <w:lang w:val="en-US"/>
        </w:rPr>
        <w:t></w:t>
      </w:r>
      <w:r w:rsidRPr="003C4BE3">
        <w:rPr>
          <w:rFonts w:hint="eastAsia"/>
        </w:rPr>
        <w:t>средой</w:t>
      </w:r>
      <w:r w:rsidRPr="003C4BE3">
        <w:rPr>
          <w:lang w:val="en-US"/>
        </w:rPr>
        <w:t></w:t>
      </w:r>
    </w:p>
    <w:p w:rsidR="003C4BE3" w:rsidRPr="003C4BE3" w:rsidRDefault="003C4BE3" w:rsidP="003C4BE3">
      <w:r w:rsidRPr="003C4BE3">
        <w:rPr>
          <w:lang w:val="en-US"/>
        </w:rPr>
        <w:t></w:t>
      </w:r>
      <w:r w:rsidRPr="003C4BE3">
        <w:rPr>
          <w:lang w:val="en-US"/>
        </w:rPr>
        <w:t></w:t>
      </w:r>
      <w:r w:rsidRPr="003C4BE3">
        <w:tab/>
      </w:r>
      <w:r w:rsidRPr="003C4BE3">
        <w:rPr>
          <w:rFonts w:hint="eastAsia"/>
        </w:rPr>
        <w:t>Степные</w:t>
      </w:r>
      <w:r w:rsidRPr="003C4BE3">
        <w:rPr>
          <w:lang w:val="en-US"/>
        </w:rPr>
        <w:t></w:t>
      </w:r>
      <w:r w:rsidRPr="003C4BE3">
        <w:rPr>
          <w:rFonts w:hint="eastAsia"/>
        </w:rPr>
        <w:t>сообщества</w:t>
      </w:r>
      <w:r w:rsidRPr="003C4BE3">
        <w:rPr>
          <w:lang w:val="en-US"/>
        </w:rPr>
        <w:t></w:t>
      </w:r>
      <w:r w:rsidRPr="003C4BE3">
        <w:rPr>
          <w:rFonts w:hint="eastAsia"/>
        </w:rPr>
        <w:t>кряжа</w:t>
      </w:r>
      <w:r w:rsidRPr="003C4BE3">
        <w:rPr>
          <w:lang w:val="en-US"/>
        </w:rPr>
        <w:t></w:t>
      </w:r>
      <w:r w:rsidRPr="003C4BE3">
        <w:rPr>
          <w:rFonts w:hint="eastAsia"/>
        </w:rPr>
        <w:t>отчетливо</w:t>
      </w:r>
      <w:r w:rsidRPr="003C4BE3">
        <w:rPr>
          <w:lang w:val="en-US"/>
        </w:rPr>
        <w:t></w:t>
      </w:r>
      <w:r w:rsidRPr="003C4BE3">
        <w:rPr>
          <w:rFonts w:hint="eastAsia"/>
        </w:rPr>
        <w:t>делятся</w:t>
      </w:r>
      <w:r w:rsidRPr="003C4BE3">
        <w:rPr>
          <w:lang w:val="en-US"/>
        </w:rPr>
        <w:t></w:t>
      </w:r>
      <w:r w:rsidRPr="003C4BE3">
        <w:rPr>
          <w:rFonts w:hint="eastAsia"/>
        </w:rPr>
        <w:t>на</w:t>
      </w:r>
      <w:r w:rsidRPr="003C4BE3">
        <w:rPr>
          <w:lang w:val="en-US"/>
        </w:rPr>
        <w:t></w:t>
      </w:r>
      <w:r w:rsidRPr="003C4BE3">
        <w:rPr>
          <w:rFonts w:hint="eastAsia"/>
        </w:rPr>
        <w:t>две</w:t>
      </w:r>
      <w:r w:rsidRPr="003C4BE3">
        <w:rPr>
          <w:lang w:val="en-US"/>
        </w:rPr>
        <w:t></w:t>
      </w:r>
      <w:r w:rsidRPr="003C4BE3">
        <w:rPr>
          <w:rFonts w:hint="eastAsia"/>
        </w:rPr>
        <w:t>группы</w:t>
      </w:r>
      <w:r w:rsidRPr="003C4BE3">
        <w:rPr>
          <w:lang w:val="en-US"/>
        </w:rPr>
        <w:t></w:t>
      </w:r>
      <w:r w:rsidRPr="003C4BE3">
        <w:rPr>
          <w:rFonts w:hint="eastAsia"/>
        </w:rPr>
        <w:t>по</w:t>
      </w:r>
    </w:p>
    <w:p w:rsidR="003C4BE3" w:rsidRPr="003C4BE3" w:rsidRDefault="003C4BE3" w:rsidP="003C4BE3">
      <w:r w:rsidRPr="003C4BE3">
        <w:rPr>
          <w:rFonts w:hint="eastAsia"/>
        </w:rPr>
        <w:t>флоре</w:t>
      </w:r>
      <w:r w:rsidRPr="003C4BE3">
        <w:rPr>
          <w:lang w:val="en-US"/>
        </w:rPr>
        <w:t></w:t>
      </w:r>
      <w:r w:rsidRPr="003C4BE3">
        <w:rPr>
          <w:rFonts w:hint="eastAsia"/>
        </w:rPr>
        <w:t>и</w:t>
      </w:r>
      <w:r w:rsidRPr="003C4BE3">
        <w:rPr>
          <w:lang w:val="en-US"/>
        </w:rPr>
        <w:t></w:t>
      </w:r>
      <w:r w:rsidRPr="003C4BE3">
        <w:rPr>
          <w:rFonts w:hint="eastAsia"/>
        </w:rPr>
        <w:t>генезису</w:t>
      </w:r>
      <w:r w:rsidRPr="003C4BE3">
        <w:rPr>
          <w:lang w:val="en-US"/>
        </w:rPr>
        <w:t></w:t>
      </w:r>
      <w:r w:rsidRPr="003C4BE3">
        <w:rPr>
          <w:lang w:val="en-US"/>
        </w:rPr>
        <w:t></w:t>
      </w:r>
      <w:r w:rsidRPr="003C4BE3">
        <w:rPr>
          <w:rFonts w:hint="eastAsia"/>
        </w:rPr>
        <w:t>Каменистые</w:t>
      </w:r>
      <w:r w:rsidRPr="003C4BE3">
        <w:rPr>
          <w:lang w:val="en-US"/>
        </w:rPr>
        <w:t></w:t>
      </w:r>
      <w:r w:rsidRPr="003C4BE3">
        <w:rPr>
          <w:rFonts w:hint="eastAsia"/>
        </w:rPr>
        <w:t>степи</w:t>
      </w:r>
      <w:r w:rsidRPr="003C4BE3">
        <w:rPr>
          <w:lang w:val="en-US"/>
        </w:rPr>
        <w:t></w:t>
      </w:r>
      <w:r w:rsidRPr="003C4BE3">
        <w:rPr>
          <w:rFonts w:hint="eastAsia"/>
        </w:rPr>
        <w:t>порядка</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связаны</w:t>
      </w:r>
    </w:p>
    <w:p w:rsidR="003C4BE3" w:rsidRPr="003C4BE3" w:rsidRDefault="003C4BE3" w:rsidP="003C4BE3">
      <w:r w:rsidRPr="003C4BE3">
        <w:rPr>
          <w:rFonts w:hint="eastAsia"/>
        </w:rPr>
        <w:t>в</w:t>
      </w:r>
      <w:r w:rsidRPr="003C4BE3">
        <w:rPr>
          <w:lang w:val="en-US"/>
        </w:rPr>
        <w:t></w:t>
      </w:r>
      <w:r w:rsidRPr="003C4BE3">
        <w:rPr>
          <w:rFonts w:hint="eastAsia"/>
        </w:rPr>
        <w:t>своем</w:t>
      </w:r>
      <w:r w:rsidRPr="003C4BE3">
        <w:rPr>
          <w:lang w:val="en-US"/>
        </w:rPr>
        <w:t></w:t>
      </w:r>
      <w:r w:rsidRPr="003C4BE3">
        <w:rPr>
          <w:rFonts w:hint="eastAsia"/>
        </w:rPr>
        <w:t>происхождении</w:t>
      </w:r>
      <w:r w:rsidRPr="003C4BE3">
        <w:rPr>
          <w:lang w:val="en-US"/>
        </w:rPr>
        <w:t></w:t>
      </w:r>
      <w:r w:rsidRPr="003C4BE3">
        <w:rPr>
          <w:rFonts w:hint="eastAsia"/>
        </w:rPr>
        <w:t>с</w:t>
      </w:r>
      <w:r w:rsidRPr="003C4BE3">
        <w:rPr>
          <w:lang w:val="en-US"/>
        </w:rPr>
        <w:t></w:t>
      </w:r>
      <w:r w:rsidRPr="003C4BE3">
        <w:rPr>
          <w:rFonts w:hint="eastAsia"/>
        </w:rPr>
        <w:t>Алтае</w:t>
      </w:r>
      <w:r w:rsidRPr="003C4BE3">
        <w:rPr>
          <w:lang w:val="en-US"/>
        </w:rPr>
        <w:t></w:t>
      </w:r>
      <w:r w:rsidRPr="003C4BE3">
        <w:rPr>
          <w:rFonts w:hint="eastAsia"/>
        </w:rPr>
        <w:t>Саянской</w:t>
      </w:r>
      <w:r w:rsidRPr="003C4BE3">
        <w:rPr>
          <w:lang w:val="en-US"/>
        </w:rPr>
        <w:t></w:t>
      </w:r>
      <w:r w:rsidRPr="003C4BE3">
        <w:rPr>
          <w:rFonts w:hint="eastAsia"/>
        </w:rPr>
        <w:t>горной</w:t>
      </w:r>
      <w:r w:rsidRPr="003C4BE3">
        <w:rPr>
          <w:lang w:val="en-US"/>
        </w:rPr>
        <w:t></w:t>
      </w:r>
      <w:r w:rsidRPr="003C4BE3">
        <w:rPr>
          <w:rFonts w:hint="eastAsia"/>
        </w:rPr>
        <w:t>областью</w:t>
      </w:r>
      <w:r w:rsidRPr="003C4BE3">
        <w:rPr>
          <w:lang w:val="en-US"/>
        </w:rPr>
        <w:t></w:t>
      </w:r>
      <w:r w:rsidRPr="003C4BE3">
        <w:rPr>
          <w:lang w:val="en-US"/>
        </w:rPr>
        <w:t></w:t>
      </w:r>
      <w:r w:rsidRPr="003C4BE3">
        <w:rPr>
          <w:rFonts w:hint="eastAsia"/>
        </w:rPr>
        <w:t>распространены</w:t>
      </w:r>
    </w:p>
    <w:p w:rsidR="003C4BE3" w:rsidRPr="003C4BE3" w:rsidRDefault="003C4BE3" w:rsidP="003C4BE3">
      <w:r w:rsidRPr="003C4BE3">
        <w:rPr>
          <w:rFonts w:hint="eastAsia"/>
        </w:rPr>
        <w:t>преимущественно</w:t>
      </w:r>
      <w:r w:rsidRPr="003C4BE3">
        <w:rPr>
          <w:lang w:val="en-US"/>
        </w:rPr>
        <w:t></w:t>
      </w:r>
      <w:r w:rsidRPr="003C4BE3">
        <w:rPr>
          <w:rFonts w:hint="eastAsia"/>
        </w:rPr>
        <w:t>на</w:t>
      </w:r>
      <w:r w:rsidRPr="003C4BE3">
        <w:rPr>
          <w:lang w:val="en-US"/>
        </w:rPr>
        <w:t></w:t>
      </w:r>
      <w:r w:rsidRPr="003C4BE3">
        <w:rPr>
          <w:rFonts w:hint="eastAsia"/>
        </w:rPr>
        <w:t>восточном</w:t>
      </w:r>
      <w:r w:rsidRPr="003C4BE3">
        <w:rPr>
          <w:lang w:val="en-US"/>
        </w:rPr>
        <w:t></w:t>
      </w:r>
      <w:r w:rsidRPr="003C4BE3">
        <w:rPr>
          <w:rFonts w:hint="eastAsia"/>
        </w:rPr>
        <w:t>макросклоне</w:t>
      </w:r>
      <w:r w:rsidRPr="003C4BE3">
        <w:rPr>
          <w:lang w:val="en-US"/>
        </w:rPr>
        <w:t></w:t>
      </w:r>
      <w:r w:rsidRPr="003C4BE3">
        <w:rPr>
          <w:rFonts w:hint="eastAsia"/>
        </w:rPr>
        <w:t>кряжа</w:t>
      </w:r>
      <w:r w:rsidRPr="003C4BE3">
        <w:rPr>
          <w:lang w:val="en-US"/>
        </w:rPr>
        <w:t></w:t>
      </w:r>
      <w:r w:rsidRPr="003C4BE3">
        <w:rPr>
          <w:rFonts w:hint="eastAsia"/>
        </w:rPr>
        <w:t>и</w:t>
      </w:r>
      <w:r w:rsidRPr="003C4BE3">
        <w:rPr>
          <w:lang w:val="en-US"/>
        </w:rPr>
        <w:t></w:t>
      </w:r>
      <w:r w:rsidRPr="003C4BE3">
        <w:rPr>
          <w:rFonts w:hint="eastAsia"/>
        </w:rPr>
        <w:t>содержат</w:t>
      </w:r>
      <w:r w:rsidRPr="003C4BE3">
        <w:rPr>
          <w:lang w:val="en-US"/>
        </w:rPr>
        <w:t></w:t>
      </w:r>
      <w:r w:rsidRPr="003C4BE3">
        <w:rPr>
          <w:rFonts w:hint="eastAsia"/>
        </w:rPr>
        <w:t>группу</w:t>
      </w:r>
    </w:p>
    <w:p w:rsidR="003C4BE3" w:rsidRPr="003C4BE3" w:rsidRDefault="003C4BE3" w:rsidP="003C4BE3">
      <w:r w:rsidRPr="003C4BE3">
        <w:rPr>
          <w:lang w:val="en-US"/>
        </w:rPr>
        <w:t></w:t>
      </w:r>
      <w:r w:rsidRPr="003C4BE3">
        <w:rPr>
          <w:rFonts w:hint="eastAsia"/>
        </w:rPr>
        <w:t>сниженных</w:t>
      </w:r>
      <w:r w:rsidRPr="003C4BE3">
        <w:rPr>
          <w:lang w:val="en-US"/>
        </w:rPr>
        <w:t></w:t>
      </w:r>
      <w:r w:rsidRPr="003C4BE3">
        <w:rPr>
          <w:rFonts w:hint="eastAsia"/>
        </w:rPr>
        <w:t>альпийцев</w:t>
      </w:r>
      <w:r w:rsidRPr="003C4BE3">
        <w:rPr>
          <w:lang w:val="en-US"/>
        </w:rPr>
        <w:t></w:t>
      </w:r>
      <w:r w:rsidRPr="003C4BE3">
        <w:rPr>
          <w:lang w:val="en-US"/>
        </w:rPr>
        <w:t></w:t>
      </w:r>
      <w:r w:rsidRPr="003C4BE3">
        <w:rPr>
          <w:lang w:val="en-US"/>
        </w:rPr>
        <w:t></w:t>
      </w:r>
      <w:r w:rsidRPr="003C4BE3">
        <w:rPr>
          <w:rFonts w:hint="eastAsia"/>
        </w:rPr>
        <w:t>В</w:t>
      </w:r>
      <w:r w:rsidRPr="003C4BE3">
        <w:rPr>
          <w:lang w:val="en-US"/>
        </w:rPr>
        <w:t></w:t>
      </w:r>
      <w:r w:rsidRPr="003C4BE3">
        <w:rPr>
          <w:rFonts w:hint="eastAsia"/>
        </w:rPr>
        <w:t>низкогорных</w:t>
      </w:r>
      <w:r w:rsidRPr="003C4BE3">
        <w:rPr>
          <w:lang w:val="en-US"/>
        </w:rPr>
        <w:t></w:t>
      </w:r>
      <w:r w:rsidRPr="003C4BE3">
        <w:rPr>
          <w:rFonts w:hint="eastAsia"/>
        </w:rPr>
        <w:t>областях</w:t>
      </w:r>
      <w:r w:rsidRPr="003C4BE3">
        <w:rPr>
          <w:lang w:val="en-US"/>
        </w:rPr>
        <w:t></w:t>
      </w:r>
      <w:r w:rsidRPr="003C4BE3">
        <w:rPr>
          <w:rFonts w:hint="eastAsia"/>
        </w:rPr>
        <w:t>эти</w:t>
      </w:r>
      <w:r w:rsidRPr="003C4BE3">
        <w:rPr>
          <w:lang w:val="en-US"/>
        </w:rPr>
        <w:t></w:t>
      </w:r>
      <w:r w:rsidRPr="003C4BE3">
        <w:rPr>
          <w:rFonts w:hint="eastAsia"/>
        </w:rPr>
        <w:t>степи</w:t>
      </w:r>
      <w:r w:rsidRPr="003C4BE3">
        <w:rPr>
          <w:lang w:val="en-US"/>
        </w:rPr>
        <w:t></w:t>
      </w:r>
      <w:r w:rsidRPr="003C4BE3">
        <w:rPr>
          <w:rFonts w:hint="eastAsia"/>
        </w:rPr>
        <w:t>являются</w:t>
      </w:r>
    </w:p>
    <w:p w:rsidR="003C4BE3" w:rsidRPr="003C4BE3" w:rsidRDefault="003C4BE3" w:rsidP="003C4BE3">
      <w:r w:rsidRPr="003C4BE3">
        <w:rPr>
          <w:rFonts w:hint="eastAsia"/>
        </w:rPr>
        <w:t>реликтами</w:t>
      </w:r>
      <w:r w:rsidRPr="003C4BE3">
        <w:rPr>
          <w:lang w:val="en-US"/>
        </w:rPr>
        <w:t></w:t>
      </w:r>
      <w:r w:rsidRPr="003C4BE3">
        <w:rPr>
          <w:rFonts w:hint="eastAsia"/>
        </w:rPr>
        <w:t>перигляциальных</w:t>
      </w:r>
      <w:r w:rsidRPr="003C4BE3">
        <w:rPr>
          <w:lang w:val="en-US"/>
        </w:rPr>
        <w:t></w:t>
      </w:r>
      <w:r w:rsidRPr="003C4BE3">
        <w:rPr>
          <w:rFonts w:hint="eastAsia"/>
        </w:rPr>
        <w:t>условий</w:t>
      </w:r>
      <w:r w:rsidRPr="003C4BE3">
        <w:rPr>
          <w:lang w:val="en-US"/>
        </w:rPr>
        <w:t></w:t>
      </w:r>
      <w:r w:rsidRPr="003C4BE3">
        <w:rPr>
          <w:rFonts w:hint="eastAsia"/>
        </w:rPr>
        <w:t>плейстоцена</w:t>
      </w:r>
      <w:r w:rsidRPr="003C4BE3">
        <w:rPr>
          <w:lang w:val="en-US"/>
        </w:rPr>
        <w:t></w:t>
      </w:r>
    </w:p>
    <w:p w:rsidR="003C4BE3" w:rsidRPr="003C4BE3" w:rsidRDefault="003C4BE3" w:rsidP="003C4BE3">
      <w:r w:rsidRPr="003C4BE3">
        <w:rPr>
          <w:rFonts w:hint="eastAsia"/>
        </w:rPr>
        <w:t>Ковыльные</w:t>
      </w:r>
      <w:r w:rsidRPr="003C4BE3">
        <w:rPr>
          <w:lang w:val="en-US"/>
        </w:rPr>
        <w:t></w:t>
      </w:r>
      <w:r w:rsidRPr="003C4BE3">
        <w:rPr>
          <w:rFonts w:hint="eastAsia"/>
        </w:rPr>
        <w:t>степи</w:t>
      </w:r>
      <w:r w:rsidRPr="003C4BE3">
        <w:rPr>
          <w:lang w:val="en-US"/>
        </w:rPr>
        <w:t></w:t>
      </w:r>
      <w:r w:rsidRPr="003C4BE3">
        <w:rPr>
          <w:rFonts w:hint="eastAsia"/>
        </w:rPr>
        <w:t>порядка</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распространенные</w:t>
      </w:r>
      <w:r w:rsidRPr="003C4BE3">
        <w:rPr>
          <w:lang w:val="en-US"/>
        </w:rPr>
        <w:t></w:t>
      </w:r>
      <w:r w:rsidRPr="003C4BE3">
        <w:rPr>
          <w:rFonts w:hint="eastAsia"/>
        </w:rPr>
        <w:t>на</w:t>
      </w:r>
      <w:r w:rsidRPr="003C4BE3">
        <w:rPr>
          <w:lang w:val="en-US"/>
        </w:rPr>
        <w:t></w:t>
      </w:r>
      <w:r w:rsidRPr="003C4BE3">
        <w:rPr>
          <w:rFonts w:hint="eastAsia"/>
        </w:rPr>
        <w:t>западном</w:t>
      </w:r>
      <w:r w:rsidRPr="003C4BE3">
        <w:rPr>
          <w:lang w:val="en-US"/>
        </w:rPr>
        <w:t></w:t>
      </w:r>
      <w:r w:rsidRPr="003C4BE3">
        <w:rPr>
          <w:rFonts w:hint="eastAsia"/>
        </w:rPr>
        <w:t>макросклоне</w:t>
      </w:r>
      <w:r w:rsidRPr="003C4BE3">
        <w:rPr>
          <w:lang w:val="en-US"/>
        </w:rPr>
        <w:t></w:t>
      </w:r>
      <w:r w:rsidRPr="003C4BE3">
        <w:rPr>
          <w:rFonts w:hint="eastAsia"/>
        </w:rPr>
        <w:t>Салаира</w:t>
      </w:r>
      <w:r w:rsidRPr="003C4BE3">
        <w:rPr>
          <w:lang w:val="en-US"/>
        </w:rPr>
        <w:t></w:t>
      </w:r>
      <w:r w:rsidRPr="003C4BE3">
        <w:rPr>
          <w:lang w:val="en-US"/>
        </w:rPr>
        <w:t></w:t>
      </w:r>
      <w:r w:rsidRPr="003C4BE3">
        <w:rPr>
          <w:rFonts w:hint="eastAsia"/>
        </w:rPr>
        <w:t>связаны</w:t>
      </w:r>
      <w:r w:rsidRPr="003C4BE3">
        <w:rPr>
          <w:lang w:val="en-US"/>
        </w:rPr>
        <w:t></w:t>
      </w:r>
      <w:r w:rsidRPr="003C4BE3">
        <w:rPr>
          <w:rFonts w:hint="eastAsia"/>
        </w:rPr>
        <w:t>в</w:t>
      </w:r>
      <w:r w:rsidRPr="003C4BE3">
        <w:rPr>
          <w:lang w:val="en-US"/>
        </w:rPr>
        <w:t></w:t>
      </w:r>
      <w:r w:rsidRPr="003C4BE3">
        <w:rPr>
          <w:rFonts w:hint="eastAsia"/>
        </w:rPr>
        <w:t>своем</w:t>
      </w:r>
      <w:r w:rsidRPr="003C4BE3">
        <w:rPr>
          <w:lang w:val="en-US"/>
        </w:rPr>
        <w:t></w:t>
      </w:r>
      <w:r w:rsidRPr="003C4BE3">
        <w:rPr>
          <w:rFonts w:hint="eastAsia"/>
        </w:rPr>
        <w:t>происхождении</w:t>
      </w:r>
      <w:r w:rsidRPr="003C4BE3">
        <w:rPr>
          <w:lang w:val="en-US"/>
        </w:rPr>
        <w:t></w:t>
      </w:r>
      <w:r w:rsidRPr="003C4BE3">
        <w:rPr>
          <w:rFonts w:hint="eastAsia"/>
        </w:rPr>
        <w:t>с</w:t>
      </w:r>
      <w:r w:rsidRPr="003C4BE3">
        <w:rPr>
          <w:lang w:val="en-US"/>
        </w:rPr>
        <w:t></w:t>
      </w:r>
      <w:r w:rsidRPr="003C4BE3">
        <w:rPr>
          <w:rFonts w:hint="eastAsia"/>
        </w:rPr>
        <w:t>равнинными</w:t>
      </w:r>
      <w:r w:rsidRPr="003C4BE3">
        <w:rPr>
          <w:lang w:val="en-US"/>
        </w:rPr>
        <w:t></w:t>
      </w:r>
      <w:r w:rsidRPr="003C4BE3">
        <w:rPr>
          <w:rFonts w:hint="eastAsia"/>
        </w:rPr>
        <w:t>восточноевропейско</w:t>
      </w:r>
      <w:r w:rsidRPr="003C4BE3">
        <w:rPr>
          <w:lang w:val="en-US"/>
        </w:rPr>
        <w:t></w:t>
      </w:r>
      <w:r w:rsidRPr="003C4BE3">
        <w:rPr>
          <w:rFonts w:hint="eastAsia"/>
        </w:rPr>
        <w:t>североказахстанскими</w:t>
      </w:r>
      <w:r w:rsidRPr="003C4BE3">
        <w:rPr>
          <w:lang w:val="en-US"/>
        </w:rPr>
        <w:t></w:t>
      </w:r>
      <w:r w:rsidRPr="003C4BE3">
        <w:rPr>
          <w:rFonts w:hint="eastAsia"/>
        </w:rPr>
        <w:t>степями</w:t>
      </w:r>
      <w:r w:rsidRPr="003C4BE3">
        <w:rPr>
          <w:lang w:val="en-US"/>
        </w:rPr>
        <w:t></w:t>
      </w:r>
      <w:r w:rsidRPr="003C4BE3">
        <w:rPr>
          <w:lang w:val="en-US"/>
        </w:rPr>
        <w:t></w:t>
      </w:r>
      <w:r w:rsidRPr="003C4BE3">
        <w:rPr>
          <w:rFonts w:hint="eastAsia"/>
        </w:rPr>
        <w:t>Появление</w:t>
      </w:r>
      <w:r w:rsidRPr="003C4BE3">
        <w:rPr>
          <w:lang w:val="en-US"/>
        </w:rPr>
        <w:t></w:t>
      </w:r>
      <w:r w:rsidRPr="003C4BE3">
        <w:rPr>
          <w:rFonts w:hint="eastAsia"/>
        </w:rPr>
        <w:t>их</w:t>
      </w:r>
      <w:r w:rsidRPr="003C4BE3">
        <w:rPr>
          <w:lang w:val="en-US"/>
        </w:rPr>
        <w:t></w:t>
      </w:r>
      <w:r w:rsidRPr="003C4BE3">
        <w:rPr>
          <w:rFonts w:hint="eastAsia"/>
        </w:rPr>
        <w:t>на</w:t>
      </w:r>
      <w:r w:rsidRPr="003C4BE3">
        <w:rPr>
          <w:lang w:val="en-US"/>
        </w:rPr>
        <w:t></w:t>
      </w:r>
      <w:r w:rsidRPr="003C4BE3">
        <w:rPr>
          <w:rFonts w:hint="eastAsia"/>
        </w:rPr>
        <w:t>Салаирском</w:t>
      </w:r>
      <w:r w:rsidRPr="003C4BE3">
        <w:rPr>
          <w:lang w:val="en-US"/>
        </w:rPr>
        <w:t></w:t>
      </w:r>
      <w:r w:rsidRPr="003C4BE3">
        <w:rPr>
          <w:rFonts w:hint="eastAsia"/>
        </w:rPr>
        <w:t>кряже</w:t>
      </w:r>
      <w:r w:rsidRPr="003C4BE3">
        <w:rPr>
          <w:lang w:val="en-US"/>
        </w:rPr>
        <w:t></w:t>
      </w:r>
      <w:r w:rsidRPr="003C4BE3">
        <w:rPr>
          <w:rFonts w:hint="eastAsia"/>
        </w:rPr>
        <w:t>относится</w:t>
      </w:r>
      <w:r w:rsidRPr="003C4BE3">
        <w:rPr>
          <w:lang w:val="en-US"/>
        </w:rPr>
        <w:t></w:t>
      </w:r>
      <w:r w:rsidRPr="003C4BE3">
        <w:rPr>
          <w:rFonts w:hint="eastAsia"/>
        </w:rPr>
        <w:t>к</w:t>
      </w:r>
      <w:r w:rsidRPr="003C4BE3">
        <w:rPr>
          <w:lang w:val="en-US"/>
        </w:rPr>
        <w:t></w:t>
      </w:r>
      <w:r w:rsidRPr="003C4BE3">
        <w:rPr>
          <w:rFonts w:hint="eastAsia"/>
        </w:rPr>
        <w:t>ксеротермическому</w:t>
      </w:r>
      <w:r w:rsidRPr="003C4BE3">
        <w:rPr>
          <w:lang w:val="en-US"/>
        </w:rPr>
        <w:t></w:t>
      </w:r>
      <w:r w:rsidRPr="003C4BE3">
        <w:rPr>
          <w:rFonts w:hint="eastAsia"/>
        </w:rPr>
        <w:t>максимуму</w:t>
      </w:r>
      <w:r w:rsidRPr="003C4BE3">
        <w:rPr>
          <w:lang w:val="en-US"/>
        </w:rPr>
        <w:t></w:t>
      </w:r>
      <w:r w:rsidRPr="003C4BE3">
        <w:rPr>
          <w:rFonts w:hint="eastAsia"/>
        </w:rPr>
        <w:t>голоцена</w:t>
      </w:r>
      <w:r w:rsidRPr="003C4BE3">
        <w:rPr>
          <w:lang w:val="en-US"/>
        </w:rPr>
        <w:t></w:t>
      </w:r>
      <w:r w:rsidRPr="003C4BE3">
        <w:rPr>
          <w:lang w:val="en-US"/>
        </w:rPr>
        <w:t></w:t>
      </w:r>
      <w:r w:rsidRPr="003C4BE3">
        <w:rPr>
          <w:rFonts w:hint="eastAsia"/>
        </w:rPr>
        <w:t>Аналогичный</w:t>
      </w:r>
      <w:r w:rsidRPr="003C4BE3">
        <w:rPr>
          <w:lang w:val="en-US"/>
        </w:rPr>
        <w:t></w:t>
      </w:r>
      <w:r w:rsidRPr="003C4BE3">
        <w:rPr>
          <w:rFonts w:hint="eastAsia"/>
        </w:rPr>
        <w:t>возраст</w:t>
      </w:r>
      <w:r w:rsidRPr="003C4BE3">
        <w:rPr>
          <w:lang w:val="en-US"/>
        </w:rPr>
        <w:t></w:t>
      </w:r>
      <w:r w:rsidRPr="003C4BE3">
        <w:rPr>
          <w:rFonts w:hint="eastAsia"/>
        </w:rPr>
        <w:t>и</w:t>
      </w:r>
      <w:r w:rsidRPr="003C4BE3">
        <w:rPr>
          <w:lang w:val="en-US"/>
        </w:rPr>
        <w:t></w:t>
      </w:r>
      <w:r w:rsidRPr="003C4BE3">
        <w:rPr>
          <w:rFonts w:hint="eastAsia"/>
        </w:rPr>
        <w:t>генезис</w:t>
      </w:r>
      <w:r w:rsidRPr="003C4BE3">
        <w:rPr>
          <w:lang w:val="en-US"/>
        </w:rPr>
        <w:t></w:t>
      </w:r>
      <w:r w:rsidRPr="003C4BE3">
        <w:rPr>
          <w:rFonts w:hint="eastAsia"/>
        </w:rPr>
        <w:t>на</w:t>
      </w:r>
      <w:r w:rsidRPr="003C4BE3">
        <w:rPr>
          <w:lang w:val="en-US"/>
        </w:rPr>
        <w:t></w:t>
      </w:r>
      <w:r w:rsidRPr="003C4BE3">
        <w:rPr>
          <w:rFonts w:hint="eastAsia"/>
        </w:rPr>
        <w:t>Салаире</w:t>
      </w:r>
      <w:r w:rsidRPr="003C4BE3">
        <w:rPr>
          <w:lang w:val="en-US"/>
        </w:rPr>
        <w:t></w:t>
      </w:r>
      <w:r w:rsidRPr="003C4BE3">
        <w:rPr>
          <w:rFonts w:hint="eastAsia"/>
        </w:rPr>
        <w:t>имеют</w:t>
      </w:r>
      <w:r w:rsidRPr="003C4BE3">
        <w:rPr>
          <w:lang w:val="en-US"/>
        </w:rPr>
        <w:t></w:t>
      </w:r>
      <w:r w:rsidRPr="003C4BE3">
        <w:rPr>
          <w:rFonts w:hint="eastAsia"/>
        </w:rPr>
        <w:t>представители</w:t>
      </w:r>
      <w:r w:rsidRPr="003C4BE3">
        <w:rPr>
          <w:lang w:val="en-US"/>
        </w:rPr>
        <w:t></w:t>
      </w:r>
      <w:r w:rsidRPr="003C4BE3">
        <w:rPr>
          <w:rFonts w:hint="eastAsia"/>
        </w:rPr>
        <w:t>галофитной</w:t>
      </w:r>
      <w:r w:rsidRPr="003C4BE3">
        <w:rPr>
          <w:lang w:val="en-US"/>
        </w:rPr>
        <w:t></w:t>
      </w:r>
      <w:r w:rsidRPr="003C4BE3">
        <w:rPr>
          <w:rFonts w:hint="eastAsia"/>
        </w:rPr>
        <w:t>флоры</w:t>
      </w:r>
      <w:r w:rsidRPr="003C4BE3">
        <w:rPr>
          <w:lang w:val="en-US"/>
        </w:rPr>
        <w:t></w:t>
      </w:r>
      <w:r w:rsidRPr="003C4BE3">
        <w:rPr>
          <w:lang w:val="en-US"/>
        </w:rPr>
        <w:t></w:t>
      </w:r>
      <w:r w:rsidRPr="003C4BE3">
        <w:rPr>
          <w:rFonts w:hint="eastAsia"/>
        </w:rPr>
        <w:t>встречающиеся</w:t>
      </w:r>
      <w:r w:rsidRPr="003C4BE3">
        <w:rPr>
          <w:lang w:val="en-US"/>
        </w:rPr>
        <w:t></w:t>
      </w:r>
      <w:r w:rsidRPr="003C4BE3">
        <w:rPr>
          <w:rFonts w:hint="eastAsia"/>
        </w:rPr>
        <w:t>в</w:t>
      </w:r>
      <w:r w:rsidRPr="003C4BE3">
        <w:rPr>
          <w:lang w:val="en-US"/>
        </w:rPr>
        <w:t></w:t>
      </w:r>
      <w:r w:rsidRPr="003C4BE3">
        <w:rPr>
          <w:rFonts w:hint="eastAsia"/>
        </w:rPr>
        <w:t>бассейне</w:t>
      </w:r>
      <w:r w:rsidRPr="003C4BE3">
        <w:rPr>
          <w:lang w:val="en-US"/>
        </w:rPr>
        <w:t></w:t>
      </w:r>
      <w:r w:rsidRPr="003C4BE3">
        <w:rPr>
          <w:rFonts w:hint="eastAsia"/>
        </w:rPr>
        <w:t>р</w:t>
      </w:r>
      <w:r w:rsidRPr="003C4BE3">
        <w:rPr>
          <w:lang w:val="en-US"/>
        </w:rPr>
        <w:t></w:t>
      </w:r>
      <w:r w:rsidRPr="003C4BE3">
        <w:rPr>
          <w:lang w:val="en-US"/>
        </w:rPr>
        <w:t></w:t>
      </w:r>
      <w:r w:rsidRPr="003C4BE3">
        <w:rPr>
          <w:rFonts w:hint="eastAsia"/>
        </w:rPr>
        <w:t>Иня</w:t>
      </w:r>
      <w:r w:rsidRPr="003C4BE3">
        <w:rPr>
          <w:lang w:val="en-US"/>
        </w:rPr>
        <w:t></w:t>
      </w:r>
      <w:r w:rsidRPr="003C4BE3">
        <w:rPr>
          <w:rFonts w:hint="eastAsia"/>
        </w:rPr>
        <w:t>на</w:t>
      </w:r>
      <w:r w:rsidRPr="003C4BE3">
        <w:rPr>
          <w:lang w:val="en-US"/>
        </w:rPr>
        <w:t></w:t>
      </w:r>
      <w:r w:rsidRPr="003C4BE3">
        <w:rPr>
          <w:rFonts w:hint="eastAsia"/>
        </w:rPr>
        <w:t>восточных</w:t>
      </w:r>
      <w:r w:rsidRPr="003C4BE3">
        <w:rPr>
          <w:lang w:val="en-US"/>
        </w:rPr>
        <w:t></w:t>
      </w:r>
      <w:r w:rsidRPr="003C4BE3">
        <w:rPr>
          <w:rFonts w:hint="eastAsia"/>
        </w:rPr>
        <w:t>предгорьях</w:t>
      </w:r>
      <w:r w:rsidRPr="003C4BE3">
        <w:rPr>
          <w:lang w:val="en-US"/>
        </w:rPr>
        <w:t></w:t>
      </w:r>
      <w:r w:rsidRPr="003C4BE3">
        <w:rPr>
          <w:rFonts w:hint="eastAsia"/>
        </w:rPr>
        <w:t>кряжа</w:t>
      </w:r>
      <w:r w:rsidRPr="003C4BE3">
        <w:rPr>
          <w:lang w:val="en-US"/>
        </w:rPr>
        <w:t></w:t>
      </w:r>
    </w:p>
    <w:p w:rsidR="003C4BE3" w:rsidRPr="003C4BE3" w:rsidRDefault="003C4BE3" w:rsidP="003C4BE3">
      <w:r w:rsidRPr="003C4BE3">
        <w:rPr>
          <w:lang w:val="en-US"/>
        </w:rPr>
        <w:t></w:t>
      </w:r>
      <w:r w:rsidRPr="003C4BE3">
        <w:rPr>
          <w:lang w:val="en-US"/>
        </w:rPr>
        <w:t></w:t>
      </w:r>
      <w:r w:rsidRPr="003C4BE3">
        <w:tab/>
      </w:r>
      <w:r w:rsidRPr="003C4BE3">
        <w:rPr>
          <w:rFonts w:hint="eastAsia"/>
        </w:rPr>
        <w:t>Анализ</w:t>
      </w:r>
      <w:r w:rsidRPr="003C4BE3">
        <w:rPr>
          <w:lang w:val="en-US"/>
        </w:rPr>
        <w:t></w:t>
      </w:r>
      <w:r w:rsidRPr="003C4BE3">
        <w:rPr>
          <w:rFonts w:hint="eastAsia"/>
        </w:rPr>
        <w:t>начальных</w:t>
      </w:r>
      <w:r w:rsidRPr="003C4BE3">
        <w:rPr>
          <w:lang w:val="en-US"/>
        </w:rPr>
        <w:t></w:t>
      </w:r>
      <w:r w:rsidRPr="003C4BE3">
        <w:rPr>
          <w:rFonts w:hint="eastAsia"/>
        </w:rPr>
        <w:t>стадий</w:t>
      </w:r>
      <w:r w:rsidRPr="003C4BE3">
        <w:rPr>
          <w:lang w:val="en-US"/>
        </w:rPr>
        <w:t></w:t>
      </w:r>
      <w:r w:rsidRPr="003C4BE3">
        <w:rPr>
          <w:rFonts w:hint="eastAsia"/>
        </w:rPr>
        <w:t>луговой</w:t>
      </w:r>
      <w:r w:rsidRPr="003C4BE3">
        <w:rPr>
          <w:lang w:val="en-US"/>
        </w:rPr>
        <w:t></w:t>
      </w:r>
      <w:r w:rsidRPr="003C4BE3">
        <w:rPr>
          <w:rFonts w:hint="eastAsia"/>
        </w:rPr>
        <w:t>дигрессии</w:t>
      </w:r>
      <w:r w:rsidRPr="003C4BE3">
        <w:rPr>
          <w:lang w:val="en-US"/>
        </w:rPr>
        <w:t></w:t>
      </w:r>
      <w:r w:rsidRPr="003C4BE3">
        <w:rPr>
          <w:rFonts w:hint="eastAsia"/>
        </w:rPr>
        <w:t>показал</w:t>
      </w:r>
      <w:r w:rsidRPr="003C4BE3">
        <w:rPr>
          <w:lang w:val="en-US"/>
        </w:rPr>
        <w:t></w:t>
      </w:r>
      <w:r w:rsidRPr="003C4BE3">
        <w:rPr>
          <w:rFonts w:hint="eastAsia"/>
        </w:rPr>
        <w:t>полигенетическую</w:t>
      </w:r>
      <w:r w:rsidRPr="003C4BE3">
        <w:rPr>
          <w:lang w:val="en-US"/>
        </w:rPr>
        <w:t></w:t>
      </w:r>
      <w:r w:rsidRPr="003C4BE3">
        <w:rPr>
          <w:rFonts w:hint="eastAsia"/>
        </w:rPr>
        <w:t>природу</w:t>
      </w:r>
      <w:r w:rsidRPr="003C4BE3">
        <w:rPr>
          <w:lang w:val="en-US"/>
        </w:rPr>
        <w:t></w:t>
      </w:r>
      <w:r w:rsidRPr="003C4BE3">
        <w:rPr>
          <w:rFonts w:hint="eastAsia"/>
        </w:rPr>
        <w:t>луговой</w:t>
      </w:r>
      <w:r w:rsidRPr="003C4BE3">
        <w:rPr>
          <w:lang w:val="en-US"/>
        </w:rPr>
        <w:t></w:t>
      </w:r>
      <w:r w:rsidRPr="003C4BE3">
        <w:rPr>
          <w:rFonts w:hint="eastAsia"/>
        </w:rPr>
        <w:t>растительности</w:t>
      </w:r>
      <w:r w:rsidRPr="003C4BE3">
        <w:rPr>
          <w:lang w:val="en-US"/>
        </w:rPr>
        <w:t></w:t>
      </w:r>
      <w:r w:rsidRPr="003C4BE3">
        <w:rPr>
          <w:rFonts w:hint="eastAsia"/>
        </w:rPr>
        <w:t>кряжа</w:t>
      </w:r>
      <w:r w:rsidRPr="003C4BE3">
        <w:rPr>
          <w:lang w:val="en-US"/>
        </w:rPr>
        <w:t></w:t>
      </w:r>
      <w:r w:rsidRPr="003C4BE3">
        <w:rPr>
          <w:lang w:val="en-US"/>
        </w:rPr>
        <w:t></w:t>
      </w:r>
      <w:r w:rsidRPr="003C4BE3">
        <w:rPr>
          <w:rFonts w:hint="eastAsia"/>
        </w:rPr>
        <w:t>Во</w:t>
      </w:r>
      <w:r w:rsidRPr="003C4BE3">
        <w:rPr>
          <w:lang w:val="en-US"/>
        </w:rPr>
        <w:t></w:t>
      </w:r>
      <w:r w:rsidRPr="003C4BE3">
        <w:rPr>
          <w:rFonts w:hint="eastAsia"/>
        </w:rPr>
        <w:t>всех</w:t>
      </w:r>
      <w:r w:rsidRPr="003C4BE3">
        <w:rPr>
          <w:lang w:val="en-US"/>
        </w:rPr>
        <w:t></w:t>
      </w:r>
      <w:r w:rsidRPr="003C4BE3">
        <w:rPr>
          <w:rFonts w:hint="eastAsia"/>
        </w:rPr>
        <w:t>высотных</w:t>
      </w:r>
      <w:r w:rsidRPr="003C4BE3">
        <w:rPr>
          <w:lang w:val="en-US"/>
        </w:rPr>
        <w:t></w:t>
      </w:r>
      <w:r w:rsidRPr="003C4BE3">
        <w:rPr>
          <w:rFonts w:hint="eastAsia"/>
        </w:rPr>
        <w:t>поясах</w:t>
      </w:r>
      <w:r w:rsidRPr="003C4BE3">
        <w:rPr>
          <w:lang w:val="en-US"/>
        </w:rPr>
        <w:t></w:t>
      </w:r>
      <w:r w:rsidRPr="003C4BE3">
        <w:rPr>
          <w:rFonts w:hint="eastAsia"/>
        </w:rPr>
        <w:t>формирование</w:t>
      </w:r>
      <w:r w:rsidRPr="003C4BE3">
        <w:rPr>
          <w:lang w:val="en-US"/>
        </w:rPr>
        <w:t></w:t>
      </w:r>
      <w:r w:rsidRPr="003C4BE3">
        <w:rPr>
          <w:rFonts w:hint="eastAsia"/>
        </w:rPr>
        <w:t>лугов</w:t>
      </w:r>
      <w:r w:rsidRPr="003C4BE3">
        <w:rPr>
          <w:lang w:val="en-US"/>
        </w:rPr>
        <w:t></w:t>
      </w:r>
      <w:r w:rsidRPr="003C4BE3">
        <w:rPr>
          <w:rFonts w:hint="eastAsia"/>
        </w:rPr>
        <w:t>начинается</w:t>
      </w:r>
      <w:r w:rsidRPr="003C4BE3">
        <w:rPr>
          <w:lang w:val="en-US"/>
        </w:rPr>
        <w:t></w:t>
      </w:r>
      <w:r w:rsidRPr="003C4BE3">
        <w:rPr>
          <w:rFonts w:hint="eastAsia"/>
        </w:rPr>
        <w:t>с</w:t>
      </w:r>
      <w:r w:rsidRPr="003C4BE3">
        <w:rPr>
          <w:lang w:val="en-US"/>
        </w:rPr>
        <w:t></w:t>
      </w:r>
      <w:r w:rsidRPr="003C4BE3">
        <w:rPr>
          <w:rFonts w:hint="eastAsia"/>
        </w:rPr>
        <w:t>травяных</w:t>
      </w:r>
      <w:r w:rsidRPr="003C4BE3">
        <w:rPr>
          <w:lang w:val="en-US"/>
        </w:rPr>
        <w:t></w:t>
      </w:r>
      <w:r w:rsidRPr="003C4BE3">
        <w:rPr>
          <w:rFonts w:hint="eastAsia"/>
        </w:rPr>
        <w:t>сообществ</w:t>
      </w:r>
      <w:r w:rsidRPr="003C4BE3">
        <w:rPr>
          <w:lang w:val="en-US"/>
        </w:rPr>
        <w:t></w:t>
      </w:r>
      <w:r w:rsidRPr="003C4BE3">
        <w:rPr>
          <w:rFonts w:hint="eastAsia"/>
        </w:rPr>
        <w:t>принадлежащих</w:t>
      </w:r>
      <w:r w:rsidRPr="003C4BE3">
        <w:rPr>
          <w:lang w:val="en-US"/>
        </w:rPr>
        <w:t></w:t>
      </w:r>
      <w:r w:rsidRPr="003C4BE3">
        <w:rPr>
          <w:rFonts w:hint="eastAsia"/>
        </w:rPr>
        <w:t>к</w:t>
      </w:r>
      <w:r w:rsidRPr="003C4BE3">
        <w:rPr>
          <w:lang w:val="en-US"/>
        </w:rPr>
        <w:t></w:t>
      </w:r>
      <w:r w:rsidRPr="003C4BE3">
        <w:rPr>
          <w:rFonts w:hint="eastAsia"/>
        </w:rPr>
        <w:t>естественной</w:t>
      </w:r>
      <w:r w:rsidRPr="003C4BE3">
        <w:rPr>
          <w:lang w:val="en-US"/>
        </w:rPr>
        <w:t></w:t>
      </w:r>
      <w:r w:rsidRPr="003C4BE3">
        <w:rPr>
          <w:rFonts w:hint="eastAsia"/>
        </w:rPr>
        <w:t>коренной</w:t>
      </w:r>
      <w:r w:rsidRPr="003C4BE3">
        <w:rPr>
          <w:lang w:val="en-US"/>
        </w:rPr>
        <w:t></w:t>
      </w:r>
      <w:r w:rsidRPr="003C4BE3">
        <w:rPr>
          <w:rFonts w:hint="eastAsia"/>
        </w:rPr>
        <w:t>растительности</w:t>
      </w:r>
      <w:r w:rsidRPr="003C4BE3">
        <w:rPr>
          <w:lang w:val="en-US"/>
        </w:rPr>
        <w:t></w:t>
      </w:r>
      <w:r w:rsidRPr="003C4BE3">
        <w:rPr>
          <w:rFonts w:hint="eastAsia"/>
        </w:rPr>
        <w:t>соответствующего</w:t>
      </w:r>
      <w:r w:rsidRPr="003C4BE3">
        <w:rPr>
          <w:lang w:val="en-US"/>
        </w:rPr>
        <w:t></w:t>
      </w:r>
      <w:r w:rsidRPr="003C4BE3">
        <w:rPr>
          <w:rFonts w:hint="eastAsia"/>
        </w:rPr>
        <w:t>подпояса</w:t>
      </w:r>
      <w:r w:rsidRPr="003C4BE3">
        <w:rPr>
          <w:lang w:val="en-US"/>
        </w:rPr>
        <w:t></w:t>
      </w:r>
      <w:r w:rsidRPr="003C4BE3">
        <w:rPr>
          <w:lang w:val="en-US"/>
        </w:rPr>
        <w:t></w:t>
      </w:r>
      <w:r w:rsidRPr="003C4BE3">
        <w:rPr>
          <w:rFonts w:hint="eastAsia"/>
        </w:rPr>
        <w:t>При</w:t>
      </w:r>
      <w:r w:rsidRPr="003C4BE3">
        <w:rPr>
          <w:lang w:val="en-US"/>
        </w:rPr>
        <w:t></w:t>
      </w:r>
      <w:r w:rsidRPr="003C4BE3">
        <w:rPr>
          <w:rFonts w:hint="eastAsia"/>
        </w:rPr>
        <w:t>последующем</w:t>
      </w:r>
      <w:r w:rsidRPr="003C4BE3">
        <w:rPr>
          <w:lang w:val="en-US"/>
        </w:rPr>
        <w:t></w:t>
      </w:r>
      <w:r w:rsidRPr="003C4BE3">
        <w:rPr>
          <w:rFonts w:hint="eastAsia"/>
        </w:rPr>
        <w:t>хозяйственном</w:t>
      </w:r>
      <w:r w:rsidRPr="003C4BE3">
        <w:rPr>
          <w:lang w:val="en-US"/>
        </w:rPr>
        <w:t></w:t>
      </w:r>
      <w:r w:rsidRPr="003C4BE3">
        <w:rPr>
          <w:rFonts w:hint="eastAsia"/>
        </w:rPr>
        <w:t>использовании</w:t>
      </w:r>
      <w:r w:rsidRPr="003C4BE3">
        <w:rPr>
          <w:lang w:val="en-US"/>
        </w:rPr>
        <w:t></w:t>
      </w:r>
      <w:r w:rsidRPr="003C4BE3">
        <w:rPr>
          <w:rFonts w:hint="eastAsia"/>
        </w:rPr>
        <w:t>изменения</w:t>
      </w:r>
      <w:r w:rsidRPr="003C4BE3">
        <w:rPr>
          <w:lang w:val="en-US"/>
        </w:rPr>
        <w:t></w:t>
      </w:r>
      <w:r w:rsidRPr="003C4BE3">
        <w:rPr>
          <w:rFonts w:hint="eastAsia"/>
        </w:rPr>
        <w:t>луговых</w:t>
      </w:r>
      <w:r w:rsidRPr="003C4BE3">
        <w:rPr>
          <w:lang w:val="en-US"/>
        </w:rPr>
        <w:t></w:t>
      </w:r>
      <w:r w:rsidRPr="003C4BE3">
        <w:rPr>
          <w:rFonts w:hint="eastAsia"/>
        </w:rPr>
        <w:t>сообществ</w:t>
      </w:r>
      <w:r w:rsidRPr="003C4BE3">
        <w:rPr>
          <w:lang w:val="en-US"/>
        </w:rPr>
        <w:t></w:t>
      </w:r>
      <w:r w:rsidRPr="003C4BE3">
        <w:rPr>
          <w:rFonts w:hint="eastAsia"/>
        </w:rPr>
        <w:t>представляют</w:t>
      </w:r>
      <w:r w:rsidRPr="003C4BE3">
        <w:rPr>
          <w:lang w:val="en-US"/>
        </w:rPr>
        <w:t></w:t>
      </w:r>
      <w:r w:rsidRPr="003C4BE3">
        <w:rPr>
          <w:rFonts w:hint="eastAsia"/>
        </w:rPr>
        <w:t>систему</w:t>
      </w:r>
      <w:r w:rsidRPr="003C4BE3">
        <w:rPr>
          <w:lang w:val="en-US"/>
        </w:rPr>
        <w:t></w:t>
      </w:r>
      <w:r w:rsidRPr="003C4BE3">
        <w:rPr>
          <w:rFonts w:hint="eastAsia"/>
        </w:rPr>
        <w:t>рядов</w:t>
      </w:r>
      <w:r w:rsidRPr="003C4BE3">
        <w:rPr>
          <w:lang w:val="en-US"/>
        </w:rPr>
        <w:t></w:t>
      </w:r>
      <w:r w:rsidRPr="003C4BE3">
        <w:rPr>
          <w:rFonts w:hint="eastAsia"/>
        </w:rPr>
        <w:t>луговой</w:t>
      </w:r>
      <w:r w:rsidRPr="003C4BE3">
        <w:rPr>
          <w:lang w:val="en-US"/>
        </w:rPr>
        <w:t></w:t>
      </w:r>
      <w:r w:rsidRPr="003C4BE3">
        <w:rPr>
          <w:rFonts w:hint="eastAsia"/>
        </w:rPr>
        <w:t>дигрессии</w:t>
      </w:r>
      <w:r w:rsidRPr="003C4BE3">
        <w:rPr>
          <w:lang w:val="en-US"/>
        </w:rPr>
        <w:t></w:t>
      </w:r>
      <w:r w:rsidRPr="003C4BE3">
        <w:rPr>
          <w:lang w:val="en-US"/>
        </w:rPr>
        <w:t></w:t>
      </w:r>
      <w:r w:rsidRPr="003C4BE3">
        <w:rPr>
          <w:rFonts w:hint="eastAsia"/>
        </w:rPr>
        <w:t>развивающихся</w:t>
      </w:r>
      <w:r w:rsidRPr="003C4BE3">
        <w:rPr>
          <w:lang w:val="en-US"/>
        </w:rPr>
        <w:t></w:t>
      </w:r>
      <w:r w:rsidRPr="003C4BE3">
        <w:rPr>
          <w:rFonts w:hint="eastAsia"/>
        </w:rPr>
        <w:t>конвергентно</w:t>
      </w:r>
      <w:r w:rsidRPr="003C4BE3">
        <w:rPr>
          <w:lang w:val="en-US"/>
        </w:rPr>
        <w:t></w:t>
      </w:r>
    </w:p>
    <w:p w:rsidR="003C4BE3" w:rsidRPr="003C4BE3" w:rsidRDefault="003C4BE3" w:rsidP="003C4BE3">
      <w:r w:rsidRPr="003C4BE3">
        <w:rPr>
          <w:lang w:val="en-US"/>
        </w:rPr>
        <w:t></w:t>
      </w:r>
      <w:r w:rsidRPr="003C4BE3">
        <w:rPr>
          <w:lang w:val="en-US"/>
        </w:rPr>
        <w:t></w:t>
      </w:r>
      <w:r w:rsidRPr="003C4BE3">
        <w:tab/>
      </w:r>
      <w:r w:rsidRPr="003C4BE3">
        <w:rPr>
          <w:rFonts w:hint="eastAsia"/>
        </w:rPr>
        <w:t>Поясно</w:t>
      </w:r>
      <w:r w:rsidRPr="003C4BE3">
        <w:rPr>
          <w:lang w:val="en-US"/>
        </w:rPr>
        <w:t></w:t>
      </w:r>
      <w:r w:rsidRPr="003C4BE3">
        <w:rPr>
          <w:rFonts w:hint="eastAsia"/>
        </w:rPr>
        <w:t>зональная</w:t>
      </w:r>
      <w:r w:rsidRPr="003C4BE3">
        <w:rPr>
          <w:lang w:val="en-US"/>
        </w:rPr>
        <w:t></w:t>
      </w:r>
      <w:r w:rsidRPr="003C4BE3">
        <w:rPr>
          <w:rFonts w:hint="eastAsia"/>
        </w:rPr>
        <w:t>растительность</w:t>
      </w:r>
      <w:r w:rsidRPr="003C4BE3">
        <w:rPr>
          <w:lang w:val="en-US"/>
        </w:rPr>
        <w:t></w:t>
      </w:r>
      <w:r w:rsidRPr="003C4BE3">
        <w:rPr>
          <w:rFonts w:hint="eastAsia"/>
        </w:rPr>
        <w:t>Салаира</w:t>
      </w:r>
      <w:r w:rsidRPr="003C4BE3">
        <w:rPr>
          <w:lang w:val="en-US"/>
        </w:rPr>
        <w:t></w:t>
      </w:r>
      <w:r w:rsidRPr="003C4BE3">
        <w:rPr>
          <w:rFonts w:hint="eastAsia"/>
        </w:rPr>
        <w:t>во</w:t>
      </w:r>
      <w:r w:rsidRPr="003C4BE3">
        <w:rPr>
          <w:lang w:val="en-US"/>
        </w:rPr>
        <w:t></w:t>
      </w:r>
      <w:r w:rsidRPr="003C4BE3">
        <w:rPr>
          <w:rFonts w:hint="eastAsia"/>
        </w:rPr>
        <w:t>всех</w:t>
      </w:r>
      <w:r w:rsidRPr="003C4BE3">
        <w:rPr>
          <w:lang w:val="en-US"/>
        </w:rPr>
        <w:t></w:t>
      </w:r>
      <w:r w:rsidRPr="003C4BE3">
        <w:rPr>
          <w:rFonts w:hint="eastAsia"/>
        </w:rPr>
        <w:t>высотных</w:t>
      </w:r>
      <w:r w:rsidRPr="003C4BE3">
        <w:rPr>
          <w:lang w:val="en-US"/>
        </w:rPr>
        <w:t></w:t>
      </w:r>
      <w:r w:rsidRPr="003C4BE3">
        <w:rPr>
          <w:rFonts w:hint="eastAsia"/>
        </w:rPr>
        <w:t>подпоясах</w:t>
      </w:r>
      <w:r w:rsidRPr="003C4BE3">
        <w:rPr>
          <w:lang w:val="en-US"/>
        </w:rPr>
        <w:t></w:t>
      </w:r>
      <w:r w:rsidRPr="003C4BE3">
        <w:rPr>
          <w:rFonts w:hint="eastAsia"/>
        </w:rPr>
        <w:t>представлена</w:t>
      </w:r>
      <w:r w:rsidRPr="003C4BE3">
        <w:rPr>
          <w:lang w:val="en-US"/>
        </w:rPr>
        <w:t></w:t>
      </w:r>
      <w:r w:rsidRPr="003C4BE3">
        <w:rPr>
          <w:rFonts w:hint="eastAsia"/>
        </w:rPr>
        <w:t>сочетанием</w:t>
      </w:r>
      <w:r w:rsidRPr="003C4BE3">
        <w:rPr>
          <w:lang w:val="en-US"/>
        </w:rPr>
        <w:t></w:t>
      </w:r>
      <w:r w:rsidRPr="003C4BE3">
        <w:rPr>
          <w:rFonts w:hint="eastAsia"/>
        </w:rPr>
        <w:t>лесов</w:t>
      </w:r>
      <w:r w:rsidRPr="003C4BE3">
        <w:rPr>
          <w:lang w:val="en-US"/>
        </w:rPr>
        <w:t></w:t>
      </w:r>
      <w:r w:rsidRPr="003C4BE3">
        <w:rPr>
          <w:rFonts w:hint="eastAsia"/>
        </w:rPr>
        <w:t>с</w:t>
      </w:r>
      <w:r w:rsidRPr="003C4BE3">
        <w:rPr>
          <w:lang w:val="en-US"/>
        </w:rPr>
        <w:t></w:t>
      </w:r>
      <w:r w:rsidRPr="003C4BE3">
        <w:rPr>
          <w:rFonts w:hint="eastAsia"/>
        </w:rPr>
        <w:t>хорошо</w:t>
      </w:r>
      <w:r w:rsidRPr="003C4BE3">
        <w:rPr>
          <w:lang w:val="en-US"/>
        </w:rPr>
        <w:t></w:t>
      </w:r>
      <w:r w:rsidRPr="003C4BE3">
        <w:rPr>
          <w:rFonts w:hint="eastAsia"/>
        </w:rPr>
        <w:t>развитым</w:t>
      </w:r>
      <w:r w:rsidRPr="003C4BE3">
        <w:rPr>
          <w:lang w:val="en-US"/>
        </w:rPr>
        <w:t></w:t>
      </w:r>
      <w:r w:rsidRPr="003C4BE3">
        <w:rPr>
          <w:rFonts w:hint="eastAsia"/>
        </w:rPr>
        <w:t>травяным</w:t>
      </w:r>
      <w:r w:rsidRPr="003C4BE3">
        <w:rPr>
          <w:lang w:val="en-US"/>
        </w:rPr>
        <w:t></w:t>
      </w:r>
      <w:r w:rsidRPr="003C4BE3">
        <w:rPr>
          <w:rFonts w:hint="eastAsia"/>
        </w:rPr>
        <w:t>покровом</w:t>
      </w:r>
      <w:r w:rsidRPr="003C4BE3">
        <w:rPr>
          <w:lang w:val="en-US"/>
        </w:rPr>
        <w:t></w:t>
      </w:r>
      <w:r w:rsidRPr="003C4BE3">
        <w:rPr>
          <w:rFonts w:hint="eastAsia"/>
        </w:rPr>
        <w:t>и</w:t>
      </w:r>
      <w:r w:rsidRPr="003C4BE3">
        <w:rPr>
          <w:lang w:val="en-US"/>
        </w:rPr>
        <w:t></w:t>
      </w:r>
      <w:r w:rsidRPr="003C4BE3">
        <w:rPr>
          <w:rFonts w:hint="eastAsia"/>
        </w:rPr>
        <w:t>сообществ</w:t>
      </w:r>
      <w:r w:rsidRPr="003C4BE3">
        <w:rPr>
          <w:lang w:val="en-US"/>
        </w:rPr>
        <w:t></w:t>
      </w:r>
      <w:r w:rsidRPr="003C4BE3">
        <w:rPr>
          <w:rFonts w:hint="eastAsia"/>
        </w:rPr>
        <w:t>травянистых</w:t>
      </w:r>
      <w:r w:rsidRPr="003C4BE3">
        <w:rPr>
          <w:lang w:val="en-US"/>
        </w:rPr>
        <w:t></w:t>
      </w:r>
      <w:r w:rsidRPr="003C4BE3">
        <w:rPr>
          <w:rFonts w:hint="eastAsia"/>
        </w:rPr>
        <w:t>многолетников</w:t>
      </w:r>
      <w:r w:rsidRPr="003C4BE3">
        <w:rPr>
          <w:lang w:val="en-US"/>
        </w:rPr>
        <w:t></w:t>
      </w:r>
      <w:r w:rsidRPr="003C4BE3">
        <w:rPr>
          <w:lang w:val="en-US"/>
        </w:rPr>
        <w:t></w:t>
      </w:r>
      <w:r w:rsidRPr="003C4BE3">
        <w:rPr>
          <w:rFonts w:hint="eastAsia"/>
        </w:rPr>
        <w:t>На</w:t>
      </w:r>
      <w:r w:rsidRPr="003C4BE3">
        <w:rPr>
          <w:lang w:val="en-US"/>
        </w:rPr>
        <w:t></w:t>
      </w:r>
      <w:r w:rsidRPr="003C4BE3">
        <w:rPr>
          <w:rFonts w:hint="eastAsia"/>
        </w:rPr>
        <w:t>предгорьях</w:t>
      </w:r>
      <w:r w:rsidRPr="003C4BE3">
        <w:rPr>
          <w:lang w:val="en-US"/>
        </w:rPr>
        <w:t></w:t>
      </w:r>
      <w:r w:rsidRPr="003C4BE3">
        <w:rPr>
          <w:rFonts w:hint="eastAsia"/>
        </w:rPr>
        <w:t>кряжа</w:t>
      </w:r>
      <w:r w:rsidRPr="003C4BE3">
        <w:rPr>
          <w:lang w:val="en-US"/>
        </w:rPr>
        <w:t></w:t>
      </w:r>
      <w:r w:rsidRPr="003C4BE3">
        <w:rPr>
          <w:rFonts w:hint="eastAsia"/>
        </w:rPr>
        <w:t>это</w:t>
      </w:r>
      <w:r w:rsidRPr="003C4BE3">
        <w:rPr>
          <w:lang w:val="en-US"/>
        </w:rPr>
        <w:t></w:t>
      </w:r>
      <w:r w:rsidRPr="003C4BE3">
        <w:rPr>
          <w:rFonts w:hint="eastAsia"/>
        </w:rPr>
        <w:t>травяные</w:t>
      </w:r>
      <w:r w:rsidRPr="003C4BE3">
        <w:rPr>
          <w:lang w:val="en-US"/>
        </w:rPr>
        <w:t></w:t>
      </w:r>
      <w:r w:rsidRPr="003C4BE3">
        <w:rPr>
          <w:rFonts w:hint="eastAsia"/>
        </w:rPr>
        <w:t>березовые</w:t>
      </w:r>
      <w:r w:rsidRPr="003C4BE3">
        <w:rPr>
          <w:lang w:val="en-US"/>
        </w:rPr>
        <w:t></w:t>
      </w:r>
      <w:r w:rsidRPr="003C4BE3">
        <w:rPr>
          <w:rFonts w:hint="eastAsia"/>
        </w:rPr>
        <w:t>леса</w:t>
      </w:r>
      <w:r w:rsidRPr="003C4BE3">
        <w:rPr>
          <w:lang w:val="en-US"/>
        </w:rPr>
        <w:t></w:t>
      </w:r>
      <w:r w:rsidRPr="003C4BE3">
        <w:rPr>
          <w:lang w:val="en-US"/>
        </w:rPr>
        <w:t></w:t>
      </w:r>
      <w:r w:rsidRPr="003C4BE3">
        <w:rPr>
          <w:rFonts w:hint="eastAsia"/>
        </w:rPr>
        <w:t>подсоюз</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класса</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в</w:t>
      </w:r>
      <w:r w:rsidRPr="003C4BE3">
        <w:rPr>
          <w:lang w:val="en-US"/>
        </w:rPr>
        <w:t></w:t>
      </w:r>
      <w:r w:rsidRPr="003C4BE3">
        <w:rPr>
          <w:rFonts w:hint="eastAsia"/>
        </w:rPr>
        <w:t>счетании</w:t>
      </w:r>
      <w:r w:rsidRPr="003C4BE3">
        <w:rPr>
          <w:lang w:val="en-US"/>
        </w:rPr>
        <w:t></w:t>
      </w:r>
      <w:r w:rsidRPr="003C4BE3">
        <w:rPr>
          <w:rFonts w:hint="eastAsia"/>
        </w:rPr>
        <w:t>с</w:t>
      </w:r>
      <w:r w:rsidRPr="003C4BE3">
        <w:rPr>
          <w:lang w:val="en-US"/>
        </w:rPr>
        <w:t></w:t>
      </w:r>
      <w:r w:rsidRPr="003C4BE3">
        <w:rPr>
          <w:rFonts w:hint="eastAsia"/>
        </w:rPr>
        <w:t>остепненными</w:t>
      </w:r>
      <w:r w:rsidRPr="003C4BE3">
        <w:rPr>
          <w:lang w:val="en-US"/>
        </w:rPr>
        <w:t></w:t>
      </w:r>
      <w:r w:rsidRPr="003C4BE3">
        <w:rPr>
          <w:rFonts w:hint="eastAsia"/>
        </w:rPr>
        <w:t>лугами</w:t>
      </w:r>
      <w:r w:rsidRPr="003C4BE3">
        <w:rPr>
          <w:lang w:val="en-US"/>
        </w:rPr>
        <w:t></w:t>
      </w:r>
      <w:r w:rsidRPr="003C4BE3">
        <w:rPr>
          <w:lang w:val="en-US"/>
        </w:rPr>
        <w:t></w:t>
      </w:r>
      <w:r w:rsidRPr="003C4BE3">
        <w:rPr>
          <w:rFonts w:hint="eastAsia"/>
        </w:rPr>
        <w:t>союзы</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и</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класса</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На</w:t>
      </w:r>
      <w:r w:rsidRPr="003C4BE3">
        <w:rPr>
          <w:lang w:val="en-US"/>
        </w:rPr>
        <w:t></w:t>
      </w:r>
      <w:r w:rsidRPr="003C4BE3">
        <w:rPr>
          <w:rFonts w:hint="eastAsia"/>
        </w:rPr>
        <w:t>восточном</w:t>
      </w:r>
      <w:r w:rsidRPr="003C4BE3">
        <w:rPr>
          <w:lang w:val="en-US"/>
        </w:rPr>
        <w:t></w:t>
      </w:r>
      <w:r w:rsidRPr="003C4BE3">
        <w:rPr>
          <w:rFonts w:hint="eastAsia"/>
        </w:rPr>
        <w:t>макросклоне</w:t>
      </w:r>
      <w:r w:rsidRPr="003C4BE3">
        <w:rPr>
          <w:lang w:val="en-US"/>
        </w:rPr>
        <w:t></w:t>
      </w:r>
      <w:r w:rsidRPr="003C4BE3">
        <w:rPr>
          <w:rFonts w:hint="eastAsia"/>
        </w:rPr>
        <w:t>кряжа</w:t>
      </w:r>
      <w:r w:rsidRPr="003C4BE3">
        <w:rPr>
          <w:lang w:val="en-US"/>
        </w:rPr>
        <w:t></w:t>
      </w:r>
      <w:r w:rsidRPr="003C4BE3">
        <w:rPr>
          <w:lang w:val="en-US"/>
        </w:rPr>
        <w:t></w:t>
      </w:r>
      <w:r w:rsidRPr="003C4BE3">
        <w:rPr>
          <w:lang w:val="en-US"/>
        </w:rPr>
        <w:t></w:t>
      </w:r>
      <w:r w:rsidRPr="003C4BE3">
        <w:rPr>
          <w:rFonts w:hint="eastAsia"/>
        </w:rPr>
        <w:t>березово</w:t>
      </w:r>
      <w:r w:rsidRPr="003C4BE3">
        <w:rPr>
          <w:lang w:val="en-US"/>
        </w:rPr>
        <w:t></w:t>
      </w:r>
      <w:r w:rsidRPr="003C4BE3">
        <w:rPr>
          <w:rFonts w:hint="eastAsia"/>
        </w:rPr>
        <w:t>сосновые</w:t>
      </w:r>
      <w:r w:rsidRPr="003C4BE3">
        <w:rPr>
          <w:lang w:val="en-US"/>
        </w:rPr>
        <w:t></w:t>
      </w:r>
      <w:r w:rsidRPr="003C4BE3">
        <w:rPr>
          <w:rFonts w:hint="eastAsia"/>
        </w:rPr>
        <w:t>леса</w:t>
      </w:r>
      <w:r w:rsidRPr="003C4BE3">
        <w:rPr>
          <w:lang w:val="en-US"/>
        </w:rPr>
        <w:t></w:t>
      </w:r>
      <w:r w:rsidRPr="003C4BE3">
        <w:rPr>
          <w:lang w:val="en-US"/>
        </w:rPr>
        <w:t></w:t>
      </w:r>
      <w:r w:rsidRPr="003C4BE3">
        <w:rPr>
          <w:rFonts w:hint="eastAsia"/>
        </w:rPr>
        <w:t>подсоюз</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класса</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p>
    <w:p w:rsidR="003C4BE3" w:rsidRPr="003C4BE3" w:rsidRDefault="003C4BE3" w:rsidP="003C4BE3">
      <w:r w:rsidRPr="003C4BE3">
        <w:rPr>
          <w:lang w:val="en-US"/>
        </w:rPr>
        <w:t></w:t>
      </w:r>
    </w:p>
    <w:p w:rsidR="003C4BE3" w:rsidRPr="003C4BE3" w:rsidRDefault="003C4BE3" w:rsidP="003C4BE3">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в</w:t>
      </w:r>
      <w:r w:rsidRPr="003C4BE3">
        <w:rPr>
          <w:lang w:val="en-US"/>
        </w:rPr>
        <w:t></w:t>
      </w:r>
      <w:r w:rsidRPr="003C4BE3">
        <w:rPr>
          <w:rFonts w:hint="eastAsia"/>
        </w:rPr>
        <w:t>сочетании</w:t>
      </w:r>
      <w:r w:rsidRPr="003C4BE3">
        <w:rPr>
          <w:lang w:val="en-US"/>
        </w:rPr>
        <w:t></w:t>
      </w:r>
      <w:r w:rsidRPr="003C4BE3">
        <w:rPr>
          <w:rFonts w:hint="eastAsia"/>
        </w:rPr>
        <w:t>с</w:t>
      </w:r>
      <w:r w:rsidRPr="003C4BE3">
        <w:rPr>
          <w:lang w:val="en-US"/>
        </w:rPr>
        <w:t></w:t>
      </w:r>
      <w:r w:rsidRPr="003C4BE3">
        <w:rPr>
          <w:rFonts w:hint="eastAsia"/>
        </w:rPr>
        <w:t>лесными</w:t>
      </w:r>
      <w:r w:rsidRPr="003C4BE3">
        <w:rPr>
          <w:lang w:val="en-US"/>
        </w:rPr>
        <w:t></w:t>
      </w:r>
      <w:r w:rsidRPr="003C4BE3">
        <w:rPr>
          <w:rFonts w:hint="eastAsia"/>
        </w:rPr>
        <w:t>лугами</w:t>
      </w:r>
      <w:r w:rsidRPr="003C4BE3">
        <w:rPr>
          <w:lang w:val="en-US"/>
        </w:rPr>
        <w:t></w:t>
      </w:r>
      <w:r w:rsidRPr="003C4BE3">
        <w:rPr>
          <w:lang w:val="en-US"/>
        </w:rPr>
        <w:t></w:t>
      </w:r>
      <w:r w:rsidRPr="003C4BE3">
        <w:rPr>
          <w:lang w:val="en-US"/>
        </w:rPr>
        <w:t></w:t>
      </w:r>
      <w:r w:rsidRPr="003C4BE3">
        <w:rPr>
          <w:rFonts w:hint="eastAsia"/>
        </w:rPr>
        <w:t>порядок</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класса</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В</w:t>
      </w:r>
      <w:r w:rsidRPr="003C4BE3">
        <w:rPr>
          <w:lang w:val="en-US"/>
        </w:rPr>
        <w:t></w:t>
      </w:r>
      <w:r w:rsidRPr="003C4BE3">
        <w:rPr>
          <w:rFonts w:hint="eastAsia"/>
        </w:rPr>
        <w:t>осевой</w:t>
      </w:r>
      <w:r w:rsidRPr="003C4BE3">
        <w:rPr>
          <w:lang w:val="en-US"/>
        </w:rPr>
        <w:t></w:t>
      </w:r>
      <w:r w:rsidRPr="003C4BE3">
        <w:rPr>
          <w:rFonts w:hint="eastAsia"/>
        </w:rPr>
        <w:t>части</w:t>
      </w:r>
      <w:r w:rsidRPr="003C4BE3">
        <w:rPr>
          <w:lang w:val="en-US"/>
        </w:rPr>
        <w:t></w:t>
      </w:r>
      <w:r w:rsidRPr="003C4BE3">
        <w:rPr>
          <w:rFonts w:hint="eastAsia"/>
        </w:rPr>
        <w:t>кряжа</w:t>
      </w:r>
      <w:r w:rsidRPr="003C4BE3">
        <w:rPr>
          <w:lang w:val="en-US"/>
        </w:rPr>
        <w:t></w:t>
      </w:r>
      <w:r w:rsidRPr="003C4BE3">
        <w:rPr>
          <w:lang w:val="en-US"/>
        </w:rPr>
        <w:t></w:t>
      </w:r>
      <w:r w:rsidRPr="003C4BE3">
        <w:rPr>
          <w:rFonts w:hint="eastAsia"/>
        </w:rPr>
        <w:t>черневые</w:t>
      </w:r>
      <w:r w:rsidRPr="003C4BE3">
        <w:rPr>
          <w:lang w:val="en-US"/>
        </w:rPr>
        <w:t></w:t>
      </w:r>
      <w:r w:rsidRPr="003C4BE3">
        <w:rPr>
          <w:rFonts w:hint="eastAsia"/>
        </w:rPr>
        <w:t>леса</w:t>
      </w:r>
      <w:r w:rsidRPr="003C4BE3">
        <w:rPr>
          <w:lang w:val="en-US"/>
        </w:rPr>
        <w:t></w:t>
      </w:r>
      <w:r w:rsidRPr="003C4BE3">
        <w:rPr>
          <w:lang w:val="en-US"/>
        </w:rPr>
        <w:t></w:t>
      </w:r>
      <w:r w:rsidRPr="003C4BE3">
        <w:rPr>
          <w:rFonts w:hint="eastAsia"/>
        </w:rPr>
        <w:t>подпорядок</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класса</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в</w:t>
      </w:r>
      <w:r w:rsidRPr="003C4BE3">
        <w:rPr>
          <w:lang w:val="en-US"/>
        </w:rPr>
        <w:t></w:t>
      </w:r>
      <w:r w:rsidRPr="003C4BE3">
        <w:rPr>
          <w:rFonts w:hint="eastAsia"/>
        </w:rPr>
        <w:t>сочетании</w:t>
      </w:r>
      <w:r w:rsidRPr="003C4BE3">
        <w:rPr>
          <w:lang w:val="en-US"/>
        </w:rPr>
        <w:t></w:t>
      </w:r>
      <w:r w:rsidRPr="003C4BE3">
        <w:rPr>
          <w:rFonts w:hint="eastAsia"/>
        </w:rPr>
        <w:t>с</w:t>
      </w:r>
      <w:r w:rsidRPr="003C4BE3">
        <w:rPr>
          <w:lang w:val="en-US"/>
        </w:rPr>
        <w:t></w:t>
      </w:r>
      <w:r w:rsidRPr="003C4BE3">
        <w:rPr>
          <w:rFonts w:hint="eastAsia"/>
        </w:rPr>
        <w:t>высокотравьем</w:t>
      </w:r>
      <w:r w:rsidRPr="003C4BE3">
        <w:rPr>
          <w:lang w:val="en-US"/>
        </w:rPr>
        <w:t></w:t>
      </w:r>
      <w:r w:rsidRPr="003C4BE3">
        <w:rPr>
          <w:lang w:val="en-US"/>
        </w:rPr>
        <w:t></w:t>
      </w:r>
      <w:r w:rsidRPr="003C4BE3">
        <w:rPr>
          <w:rFonts w:hint="eastAsia"/>
        </w:rPr>
        <w:t>порядок</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класса</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p>
    <w:p w:rsidR="003C4BE3" w:rsidRPr="003C4BE3" w:rsidRDefault="003C4BE3" w:rsidP="003C4BE3">
      <w:r w:rsidRPr="003C4BE3">
        <w:rPr>
          <w:rFonts w:hint="eastAsia"/>
        </w:rPr>
        <w:t>Ю</w:t>
      </w:r>
      <w:r w:rsidRPr="003C4BE3">
        <w:rPr>
          <w:lang w:val="en-US"/>
        </w:rPr>
        <w:t></w:t>
      </w:r>
      <w:r w:rsidRPr="003C4BE3">
        <w:rPr>
          <w:rFonts w:hint="eastAsia"/>
        </w:rPr>
        <w:t>Травяные</w:t>
      </w:r>
      <w:r w:rsidRPr="003C4BE3">
        <w:rPr>
          <w:lang w:val="en-US"/>
        </w:rPr>
        <w:t></w:t>
      </w:r>
      <w:r w:rsidRPr="003C4BE3">
        <w:rPr>
          <w:rFonts w:hint="eastAsia"/>
        </w:rPr>
        <w:t>березовые</w:t>
      </w:r>
      <w:r w:rsidRPr="003C4BE3">
        <w:rPr>
          <w:lang w:val="en-US"/>
        </w:rPr>
        <w:t></w:t>
      </w:r>
      <w:r w:rsidRPr="003C4BE3">
        <w:rPr>
          <w:rFonts w:hint="eastAsia"/>
        </w:rPr>
        <w:t>и</w:t>
      </w:r>
      <w:r w:rsidRPr="003C4BE3">
        <w:rPr>
          <w:lang w:val="en-US"/>
        </w:rPr>
        <w:t></w:t>
      </w:r>
      <w:r w:rsidRPr="003C4BE3">
        <w:rPr>
          <w:rFonts w:hint="eastAsia"/>
        </w:rPr>
        <w:t>сосновые</w:t>
      </w:r>
      <w:r w:rsidRPr="003C4BE3">
        <w:rPr>
          <w:lang w:val="en-US"/>
        </w:rPr>
        <w:t></w:t>
      </w:r>
      <w:r w:rsidRPr="003C4BE3">
        <w:rPr>
          <w:rFonts w:hint="eastAsia"/>
        </w:rPr>
        <w:t>леса</w:t>
      </w:r>
      <w:r w:rsidRPr="003C4BE3">
        <w:rPr>
          <w:lang w:val="en-US"/>
        </w:rPr>
        <w:t></w:t>
      </w:r>
      <w:r w:rsidRPr="003C4BE3">
        <w:rPr>
          <w:rFonts w:hint="eastAsia"/>
        </w:rPr>
        <w:t>предгорий</w:t>
      </w:r>
      <w:r w:rsidRPr="003C4BE3">
        <w:rPr>
          <w:lang w:val="en-US"/>
        </w:rPr>
        <w:t></w:t>
      </w:r>
      <w:r w:rsidRPr="003C4BE3">
        <w:rPr>
          <w:rFonts w:hint="eastAsia"/>
        </w:rPr>
        <w:t>и</w:t>
      </w:r>
      <w:r w:rsidRPr="003C4BE3">
        <w:rPr>
          <w:lang w:val="en-US"/>
        </w:rPr>
        <w:t></w:t>
      </w:r>
      <w:r w:rsidRPr="003C4BE3">
        <w:rPr>
          <w:rFonts w:hint="eastAsia"/>
        </w:rPr>
        <w:t>нижней</w:t>
      </w:r>
      <w:r w:rsidRPr="003C4BE3">
        <w:rPr>
          <w:lang w:val="en-US"/>
        </w:rPr>
        <w:t></w:t>
      </w:r>
      <w:r w:rsidRPr="003C4BE3">
        <w:rPr>
          <w:rFonts w:hint="eastAsia"/>
        </w:rPr>
        <w:t>части</w:t>
      </w:r>
      <w:r w:rsidRPr="003C4BE3">
        <w:rPr>
          <w:lang w:val="en-US"/>
        </w:rPr>
        <w:t></w:t>
      </w:r>
      <w:r w:rsidRPr="003C4BE3">
        <w:rPr>
          <w:rFonts w:hint="eastAsia"/>
        </w:rPr>
        <w:t>склонов</w:t>
      </w:r>
      <w:r w:rsidRPr="003C4BE3">
        <w:rPr>
          <w:lang w:val="en-US"/>
        </w:rPr>
        <w:t></w:t>
      </w:r>
      <w:r w:rsidRPr="003C4BE3">
        <w:rPr>
          <w:rFonts w:hint="eastAsia"/>
        </w:rPr>
        <w:t>кряжа</w:t>
      </w:r>
      <w:r w:rsidRPr="003C4BE3">
        <w:rPr>
          <w:lang w:val="en-US"/>
        </w:rPr>
        <w:t></w:t>
      </w:r>
      <w:r w:rsidRPr="003C4BE3">
        <w:rPr>
          <w:rFonts w:hint="eastAsia"/>
        </w:rPr>
        <w:t>на</w:t>
      </w:r>
      <w:r w:rsidRPr="003C4BE3">
        <w:rPr>
          <w:lang w:val="en-US"/>
        </w:rPr>
        <w:t></w:t>
      </w:r>
      <w:r w:rsidRPr="003C4BE3">
        <w:rPr>
          <w:rFonts w:hint="eastAsia"/>
        </w:rPr>
        <w:t>протяжении</w:t>
      </w:r>
      <w:r w:rsidRPr="003C4BE3">
        <w:rPr>
          <w:lang w:val="en-US"/>
        </w:rPr>
        <w:t></w:t>
      </w:r>
      <w:r w:rsidRPr="003C4BE3">
        <w:rPr>
          <w:rFonts w:hint="eastAsia"/>
        </w:rPr>
        <w:t>последних</w:t>
      </w:r>
      <w:r w:rsidRPr="003C4BE3">
        <w:rPr>
          <w:lang w:val="en-US"/>
        </w:rPr>
        <w:t></w:t>
      </w:r>
      <w:r w:rsidRPr="003C4BE3">
        <w:rPr>
          <w:rFonts w:hint="eastAsia"/>
        </w:rPr>
        <w:t>двух</w:t>
      </w:r>
      <w:r w:rsidRPr="003C4BE3">
        <w:rPr>
          <w:lang w:val="en-US"/>
        </w:rPr>
        <w:t></w:t>
      </w:r>
      <w:r w:rsidRPr="003C4BE3">
        <w:rPr>
          <w:rFonts w:hint="eastAsia"/>
        </w:rPr>
        <w:t>веков</w:t>
      </w:r>
      <w:r w:rsidRPr="003C4BE3">
        <w:rPr>
          <w:lang w:val="en-US"/>
        </w:rPr>
        <w:t></w:t>
      </w:r>
      <w:r w:rsidRPr="003C4BE3">
        <w:rPr>
          <w:rFonts w:hint="eastAsia"/>
        </w:rPr>
        <w:t>испытывали</w:t>
      </w:r>
      <w:r w:rsidRPr="003C4BE3">
        <w:rPr>
          <w:lang w:val="en-US"/>
        </w:rPr>
        <w:t></w:t>
      </w:r>
      <w:r w:rsidRPr="003C4BE3">
        <w:rPr>
          <w:rFonts w:hint="eastAsia"/>
        </w:rPr>
        <w:t>довольно</w:t>
      </w:r>
      <w:r w:rsidRPr="003C4BE3">
        <w:rPr>
          <w:lang w:val="en-US"/>
        </w:rPr>
        <w:t></w:t>
      </w:r>
      <w:r w:rsidRPr="003C4BE3">
        <w:rPr>
          <w:rFonts w:hint="eastAsia"/>
        </w:rPr>
        <w:t>сильный</w:t>
      </w:r>
      <w:r w:rsidRPr="003C4BE3">
        <w:rPr>
          <w:lang w:val="en-US"/>
        </w:rPr>
        <w:t></w:t>
      </w:r>
      <w:r w:rsidRPr="003C4BE3">
        <w:rPr>
          <w:rFonts w:hint="eastAsia"/>
        </w:rPr>
        <w:t>антропогенный</w:t>
      </w:r>
      <w:r w:rsidRPr="003C4BE3">
        <w:rPr>
          <w:lang w:val="en-US"/>
        </w:rPr>
        <w:t></w:t>
      </w:r>
      <w:r w:rsidRPr="003C4BE3">
        <w:rPr>
          <w:rFonts w:hint="eastAsia"/>
        </w:rPr>
        <w:t>пресс</w:t>
      </w:r>
      <w:r w:rsidRPr="003C4BE3">
        <w:rPr>
          <w:lang w:val="en-US"/>
        </w:rPr>
        <w:t></w:t>
      </w:r>
      <w:r w:rsidRPr="003C4BE3">
        <w:rPr>
          <w:lang w:val="en-US"/>
        </w:rPr>
        <w:t></w:t>
      </w:r>
      <w:r w:rsidRPr="003C4BE3">
        <w:rPr>
          <w:rFonts w:hint="eastAsia"/>
        </w:rPr>
        <w:t>Их</w:t>
      </w:r>
      <w:r w:rsidRPr="003C4BE3">
        <w:rPr>
          <w:lang w:val="en-US"/>
        </w:rPr>
        <w:t></w:t>
      </w:r>
      <w:r w:rsidRPr="003C4BE3">
        <w:rPr>
          <w:rFonts w:hint="eastAsia"/>
        </w:rPr>
        <w:t>современная</w:t>
      </w:r>
      <w:r w:rsidRPr="003C4BE3">
        <w:rPr>
          <w:lang w:val="en-US"/>
        </w:rPr>
        <w:t></w:t>
      </w:r>
      <w:r w:rsidRPr="003C4BE3">
        <w:rPr>
          <w:rFonts w:hint="eastAsia"/>
        </w:rPr>
        <w:t>пространственно</w:t>
      </w:r>
      <w:r w:rsidRPr="003C4BE3">
        <w:rPr>
          <w:lang w:val="en-US"/>
        </w:rPr>
        <w:t></w:t>
      </w:r>
      <w:r w:rsidRPr="003C4BE3">
        <w:rPr>
          <w:rFonts w:hint="eastAsia"/>
        </w:rPr>
        <w:t>возрастная</w:t>
      </w:r>
      <w:r w:rsidRPr="003C4BE3">
        <w:rPr>
          <w:lang w:val="en-US"/>
        </w:rPr>
        <w:t></w:t>
      </w:r>
      <w:r w:rsidRPr="003C4BE3">
        <w:rPr>
          <w:rFonts w:hint="eastAsia"/>
        </w:rPr>
        <w:t>структура</w:t>
      </w:r>
      <w:r w:rsidRPr="003C4BE3">
        <w:rPr>
          <w:lang w:val="en-US"/>
        </w:rPr>
        <w:t></w:t>
      </w:r>
      <w:r w:rsidRPr="003C4BE3">
        <w:rPr>
          <w:rFonts w:hint="eastAsia"/>
        </w:rPr>
        <w:t>в</w:t>
      </w:r>
      <w:r w:rsidRPr="003C4BE3">
        <w:rPr>
          <w:lang w:val="en-US"/>
        </w:rPr>
        <w:t></w:t>
      </w:r>
      <w:r w:rsidRPr="003C4BE3">
        <w:rPr>
          <w:rFonts w:hint="eastAsia"/>
        </w:rPr>
        <w:t>большей</w:t>
      </w:r>
      <w:r w:rsidRPr="003C4BE3">
        <w:rPr>
          <w:lang w:val="en-US"/>
        </w:rPr>
        <w:t></w:t>
      </w:r>
      <w:r w:rsidRPr="003C4BE3">
        <w:rPr>
          <w:rFonts w:hint="eastAsia"/>
        </w:rPr>
        <w:t>степени</w:t>
      </w:r>
      <w:r w:rsidRPr="003C4BE3">
        <w:rPr>
          <w:lang w:val="en-US"/>
        </w:rPr>
        <w:t></w:t>
      </w:r>
      <w:r w:rsidRPr="003C4BE3">
        <w:rPr>
          <w:rFonts w:hint="eastAsia"/>
        </w:rPr>
        <w:t>отражает</w:t>
      </w:r>
      <w:r w:rsidRPr="003C4BE3">
        <w:rPr>
          <w:lang w:val="en-US"/>
        </w:rPr>
        <w:t></w:t>
      </w:r>
      <w:r w:rsidRPr="003C4BE3">
        <w:rPr>
          <w:rFonts w:hint="eastAsia"/>
        </w:rPr>
        <w:t>историю</w:t>
      </w:r>
      <w:r w:rsidRPr="003C4BE3">
        <w:rPr>
          <w:lang w:val="en-US"/>
        </w:rPr>
        <w:t></w:t>
      </w:r>
      <w:r w:rsidRPr="003C4BE3">
        <w:rPr>
          <w:rFonts w:hint="eastAsia"/>
        </w:rPr>
        <w:t>хозяйствования</w:t>
      </w:r>
      <w:r w:rsidRPr="003C4BE3">
        <w:rPr>
          <w:lang w:val="en-US"/>
        </w:rPr>
        <w:t></w:t>
      </w:r>
      <w:r w:rsidRPr="003C4BE3">
        <w:rPr>
          <w:rFonts w:hint="eastAsia"/>
        </w:rPr>
        <w:t>в</w:t>
      </w:r>
      <w:r w:rsidRPr="003C4BE3">
        <w:rPr>
          <w:lang w:val="en-US"/>
        </w:rPr>
        <w:t></w:t>
      </w:r>
      <w:r w:rsidRPr="003C4BE3">
        <w:rPr>
          <w:rFonts w:hint="eastAsia"/>
        </w:rPr>
        <w:t>этих</w:t>
      </w:r>
      <w:r w:rsidRPr="003C4BE3">
        <w:rPr>
          <w:lang w:val="en-US"/>
        </w:rPr>
        <w:t></w:t>
      </w:r>
      <w:r w:rsidRPr="003C4BE3">
        <w:rPr>
          <w:rFonts w:hint="eastAsia"/>
        </w:rPr>
        <w:t>лесах</w:t>
      </w:r>
      <w:r w:rsidRPr="003C4BE3">
        <w:rPr>
          <w:lang w:val="en-US"/>
        </w:rPr>
        <w:t></w:t>
      </w:r>
      <w:r w:rsidRPr="003C4BE3">
        <w:rPr>
          <w:lang w:val="en-US"/>
        </w:rPr>
        <w:t></w:t>
      </w:r>
      <w:r w:rsidRPr="003C4BE3">
        <w:rPr>
          <w:rFonts w:hint="eastAsia"/>
        </w:rPr>
        <w:t>чем</w:t>
      </w:r>
      <w:r w:rsidRPr="003C4BE3">
        <w:rPr>
          <w:lang w:val="en-US"/>
        </w:rPr>
        <w:t></w:t>
      </w:r>
      <w:r w:rsidRPr="003C4BE3">
        <w:rPr>
          <w:rFonts w:hint="eastAsia"/>
        </w:rPr>
        <w:t>процесс</w:t>
      </w:r>
      <w:r w:rsidRPr="003C4BE3">
        <w:rPr>
          <w:lang w:val="en-US"/>
        </w:rPr>
        <w:t></w:t>
      </w:r>
      <w:r w:rsidRPr="003C4BE3">
        <w:rPr>
          <w:rFonts w:hint="eastAsia"/>
        </w:rPr>
        <w:t>естественной</w:t>
      </w:r>
      <w:r w:rsidRPr="003C4BE3">
        <w:rPr>
          <w:lang w:val="en-US"/>
        </w:rPr>
        <w:t></w:t>
      </w:r>
      <w:r w:rsidRPr="003C4BE3">
        <w:rPr>
          <w:rFonts w:hint="eastAsia"/>
        </w:rPr>
        <w:t>смены</w:t>
      </w:r>
      <w:r w:rsidRPr="003C4BE3">
        <w:rPr>
          <w:lang w:val="en-US"/>
        </w:rPr>
        <w:t></w:t>
      </w:r>
      <w:r w:rsidRPr="003C4BE3">
        <w:rPr>
          <w:rFonts w:hint="eastAsia"/>
        </w:rPr>
        <w:t>поколений</w:t>
      </w:r>
      <w:r w:rsidRPr="003C4BE3">
        <w:rPr>
          <w:lang w:val="en-US"/>
        </w:rPr>
        <w:t></w:t>
      </w:r>
      <w:r w:rsidRPr="003C4BE3">
        <w:rPr>
          <w:rFonts w:hint="eastAsia"/>
        </w:rPr>
        <w:t>лесообразователей</w:t>
      </w:r>
      <w:r w:rsidRPr="003C4BE3">
        <w:rPr>
          <w:lang w:val="en-US"/>
        </w:rPr>
        <w:t></w:t>
      </w:r>
    </w:p>
    <w:p w:rsidR="003C4BE3" w:rsidRPr="003C4BE3" w:rsidRDefault="003C4BE3" w:rsidP="003C4BE3">
      <w:r w:rsidRPr="003C4BE3">
        <w:rPr>
          <w:rFonts w:hint="eastAsia"/>
        </w:rPr>
        <w:t>Для</w:t>
      </w:r>
      <w:r w:rsidRPr="003C4BE3">
        <w:rPr>
          <w:lang w:val="en-US"/>
        </w:rPr>
        <w:t></w:t>
      </w:r>
      <w:r w:rsidRPr="003C4BE3">
        <w:rPr>
          <w:rFonts w:hint="eastAsia"/>
        </w:rPr>
        <w:t>черневых</w:t>
      </w:r>
      <w:r w:rsidRPr="003C4BE3">
        <w:rPr>
          <w:lang w:val="en-US"/>
        </w:rPr>
        <w:t></w:t>
      </w:r>
      <w:r w:rsidRPr="003C4BE3">
        <w:rPr>
          <w:rFonts w:hint="eastAsia"/>
        </w:rPr>
        <w:t>лесов</w:t>
      </w:r>
      <w:r w:rsidRPr="003C4BE3">
        <w:rPr>
          <w:lang w:val="en-US"/>
        </w:rPr>
        <w:t></w:t>
      </w:r>
      <w:r w:rsidRPr="003C4BE3">
        <w:rPr>
          <w:rFonts w:hint="eastAsia"/>
        </w:rPr>
        <w:t>осевой</w:t>
      </w:r>
      <w:r w:rsidRPr="003C4BE3">
        <w:rPr>
          <w:lang w:val="en-US"/>
        </w:rPr>
        <w:t></w:t>
      </w:r>
      <w:r w:rsidRPr="003C4BE3">
        <w:rPr>
          <w:rFonts w:hint="eastAsia"/>
        </w:rPr>
        <w:t>части</w:t>
      </w:r>
      <w:r w:rsidRPr="003C4BE3">
        <w:rPr>
          <w:lang w:val="en-US"/>
        </w:rPr>
        <w:t></w:t>
      </w:r>
      <w:r w:rsidRPr="003C4BE3">
        <w:rPr>
          <w:rFonts w:hint="eastAsia"/>
        </w:rPr>
        <w:t>кряжа</w:t>
      </w:r>
      <w:r w:rsidRPr="003C4BE3">
        <w:rPr>
          <w:lang w:val="en-US"/>
        </w:rPr>
        <w:t></w:t>
      </w:r>
      <w:r w:rsidRPr="003C4BE3">
        <w:rPr>
          <w:lang w:val="en-US"/>
        </w:rPr>
        <w:t></w:t>
      </w:r>
      <w:r w:rsidRPr="003C4BE3">
        <w:rPr>
          <w:rFonts w:hint="eastAsia"/>
        </w:rPr>
        <w:t>слабо</w:t>
      </w:r>
      <w:r w:rsidRPr="003C4BE3">
        <w:rPr>
          <w:lang w:val="en-US"/>
        </w:rPr>
        <w:t></w:t>
      </w:r>
      <w:r w:rsidRPr="003C4BE3">
        <w:rPr>
          <w:rFonts w:hint="eastAsia"/>
        </w:rPr>
        <w:t>затронутых</w:t>
      </w:r>
      <w:r w:rsidRPr="003C4BE3">
        <w:rPr>
          <w:lang w:val="en-US"/>
        </w:rPr>
        <w:t></w:t>
      </w:r>
      <w:r w:rsidRPr="003C4BE3">
        <w:rPr>
          <w:rFonts w:hint="eastAsia"/>
        </w:rPr>
        <w:t>антропогенным</w:t>
      </w:r>
      <w:r w:rsidRPr="003C4BE3">
        <w:rPr>
          <w:lang w:val="en-US"/>
        </w:rPr>
        <w:t></w:t>
      </w:r>
      <w:r w:rsidRPr="003C4BE3">
        <w:rPr>
          <w:rFonts w:hint="eastAsia"/>
        </w:rPr>
        <w:t>воздействием</w:t>
      </w:r>
      <w:r w:rsidRPr="003C4BE3">
        <w:rPr>
          <w:lang w:val="en-US"/>
        </w:rPr>
        <w:t></w:t>
      </w:r>
      <w:r w:rsidRPr="003C4BE3">
        <w:rPr>
          <w:lang w:val="en-US"/>
        </w:rPr>
        <w:t></w:t>
      </w:r>
      <w:r w:rsidRPr="003C4BE3">
        <w:rPr>
          <w:rFonts w:hint="eastAsia"/>
        </w:rPr>
        <w:t>характерна</w:t>
      </w:r>
      <w:r w:rsidRPr="003C4BE3">
        <w:rPr>
          <w:lang w:val="en-US"/>
        </w:rPr>
        <w:t></w:t>
      </w:r>
      <w:r w:rsidRPr="003C4BE3">
        <w:rPr>
          <w:rFonts w:hint="eastAsia"/>
        </w:rPr>
        <w:t>мозаичная</w:t>
      </w:r>
      <w:r w:rsidRPr="003C4BE3">
        <w:rPr>
          <w:lang w:val="en-US"/>
        </w:rPr>
        <w:t></w:t>
      </w:r>
      <w:r w:rsidRPr="003C4BE3">
        <w:rPr>
          <w:rFonts w:hint="eastAsia"/>
        </w:rPr>
        <w:t>структура</w:t>
      </w:r>
      <w:r w:rsidRPr="003C4BE3">
        <w:rPr>
          <w:lang w:val="en-US"/>
        </w:rPr>
        <w:t></w:t>
      </w:r>
      <w:r w:rsidRPr="003C4BE3">
        <w:rPr>
          <w:rFonts w:hint="eastAsia"/>
        </w:rPr>
        <w:t>древостоя</w:t>
      </w:r>
      <w:r w:rsidRPr="003C4BE3">
        <w:rPr>
          <w:lang w:val="en-US"/>
        </w:rPr>
        <w:t></w:t>
      </w:r>
      <w:r w:rsidRPr="003C4BE3">
        <w:rPr>
          <w:rFonts w:hint="eastAsia"/>
        </w:rPr>
        <w:t>из</w:t>
      </w:r>
      <w:r w:rsidRPr="003C4BE3">
        <w:rPr>
          <w:lang w:val="en-US"/>
        </w:rPr>
        <w:t></w:t>
      </w:r>
      <w:r w:rsidRPr="003C4BE3">
        <w:rPr>
          <w:rFonts w:hint="eastAsia"/>
        </w:rPr>
        <w:t>сочетания</w:t>
      </w:r>
      <w:r w:rsidRPr="003C4BE3">
        <w:rPr>
          <w:lang w:val="en-US"/>
        </w:rPr>
        <w:t></w:t>
      </w:r>
      <w:r w:rsidRPr="003C4BE3">
        <w:rPr>
          <w:rFonts w:hint="eastAsia"/>
        </w:rPr>
        <w:t>высокотравных</w:t>
      </w:r>
      <w:r w:rsidRPr="003C4BE3">
        <w:rPr>
          <w:lang w:val="en-US"/>
        </w:rPr>
        <w:t></w:t>
      </w:r>
      <w:r w:rsidRPr="003C4BE3">
        <w:rPr>
          <w:rFonts w:hint="eastAsia"/>
        </w:rPr>
        <w:t>полян</w:t>
      </w:r>
      <w:r w:rsidRPr="003C4BE3">
        <w:rPr>
          <w:lang w:val="en-US"/>
        </w:rPr>
        <w:t></w:t>
      </w:r>
      <w:r w:rsidRPr="003C4BE3">
        <w:rPr>
          <w:rFonts w:hint="eastAsia"/>
        </w:rPr>
        <w:t>и</w:t>
      </w:r>
      <w:r w:rsidRPr="003C4BE3">
        <w:rPr>
          <w:lang w:val="en-US"/>
        </w:rPr>
        <w:t></w:t>
      </w:r>
      <w:r w:rsidRPr="003C4BE3">
        <w:rPr>
          <w:rFonts w:hint="eastAsia"/>
        </w:rPr>
        <w:t>преимущественно</w:t>
      </w:r>
      <w:r w:rsidRPr="003C4BE3">
        <w:rPr>
          <w:lang w:val="en-US"/>
        </w:rPr>
        <w:t></w:t>
      </w:r>
      <w:r w:rsidRPr="003C4BE3">
        <w:rPr>
          <w:rFonts w:hint="eastAsia"/>
        </w:rPr>
        <w:t>одновидовых</w:t>
      </w:r>
      <w:r w:rsidRPr="003C4BE3">
        <w:rPr>
          <w:lang w:val="en-US"/>
        </w:rPr>
        <w:t></w:t>
      </w:r>
      <w:r w:rsidRPr="003C4BE3">
        <w:rPr>
          <w:rFonts w:hint="eastAsia"/>
        </w:rPr>
        <w:t>и</w:t>
      </w:r>
      <w:r w:rsidRPr="003C4BE3">
        <w:rPr>
          <w:lang w:val="en-US"/>
        </w:rPr>
        <w:t></w:t>
      </w:r>
      <w:r w:rsidRPr="003C4BE3">
        <w:rPr>
          <w:rFonts w:hint="eastAsia"/>
        </w:rPr>
        <w:t>одновозрастных</w:t>
      </w:r>
      <w:r w:rsidRPr="003C4BE3">
        <w:rPr>
          <w:lang w:val="en-US"/>
        </w:rPr>
        <w:t></w:t>
      </w:r>
      <w:r w:rsidRPr="003C4BE3">
        <w:rPr>
          <w:rFonts w:hint="eastAsia"/>
        </w:rPr>
        <w:t>внутри</w:t>
      </w:r>
      <w:r w:rsidRPr="003C4BE3">
        <w:rPr>
          <w:lang w:val="en-US"/>
        </w:rPr>
        <w:t></w:t>
      </w:r>
      <w:r w:rsidRPr="003C4BE3">
        <w:rPr>
          <w:rFonts w:hint="eastAsia"/>
        </w:rPr>
        <w:t>себя</w:t>
      </w:r>
      <w:r w:rsidRPr="003C4BE3">
        <w:rPr>
          <w:lang w:val="en-US"/>
        </w:rPr>
        <w:t></w:t>
      </w:r>
      <w:r w:rsidRPr="003C4BE3">
        <w:rPr>
          <w:rFonts w:hint="eastAsia"/>
        </w:rPr>
        <w:t>групп</w:t>
      </w:r>
      <w:r w:rsidRPr="003C4BE3">
        <w:rPr>
          <w:lang w:val="en-US"/>
        </w:rPr>
        <w:t></w:t>
      </w:r>
      <w:r w:rsidRPr="003C4BE3">
        <w:rPr>
          <w:rFonts w:hint="eastAsia"/>
        </w:rPr>
        <w:t>деревьев</w:t>
      </w:r>
      <w:r w:rsidRPr="003C4BE3">
        <w:rPr>
          <w:lang w:val="en-US"/>
        </w:rPr>
        <w:t></w:t>
      </w:r>
      <w:r w:rsidRPr="003C4BE3">
        <w:rPr>
          <w:rFonts w:hint="eastAsia"/>
        </w:rPr>
        <w:t>со</w:t>
      </w:r>
      <w:r w:rsidRPr="003C4BE3">
        <w:rPr>
          <w:lang w:val="en-US"/>
        </w:rPr>
        <w:t></w:t>
      </w:r>
      <w:r w:rsidRPr="003C4BE3">
        <w:rPr>
          <w:rFonts w:hint="eastAsia"/>
        </w:rPr>
        <w:t>случайным</w:t>
      </w:r>
      <w:r w:rsidRPr="003C4BE3">
        <w:rPr>
          <w:lang w:val="en-US"/>
        </w:rPr>
        <w:t></w:t>
      </w:r>
      <w:r w:rsidRPr="003C4BE3">
        <w:rPr>
          <w:rFonts w:hint="eastAsia"/>
        </w:rPr>
        <w:t>распределением</w:t>
      </w:r>
      <w:r w:rsidRPr="003C4BE3">
        <w:rPr>
          <w:lang w:val="en-US"/>
        </w:rPr>
        <w:t></w:t>
      </w:r>
      <w:r w:rsidRPr="003C4BE3">
        <w:rPr>
          <w:rFonts w:hint="eastAsia"/>
        </w:rPr>
        <w:t>стволов</w:t>
      </w:r>
      <w:r w:rsidRPr="003C4BE3">
        <w:rPr>
          <w:lang w:val="en-US"/>
        </w:rPr>
        <w:t></w:t>
      </w:r>
      <w:r w:rsidRPr="003C4BE3">
        <w:rPr>
          <w:rFonts w:hint="eastAsia"/>
        </w:rPr>
        <w:t>внутри</w:t>
      </w:r>
      <w:r w:rsidRPr="003C4BE3">
        <w:rPr>
          <w:lang w:val="en-US"/>
        </w:rPr>
        <w:t></w:t>
      </w:r>
      <w:r w:rsidRPr="003C4BE3">
        <w:rPr>
          <w:rFonts w:hint="eastAsia"/>
        </w:rPr>
        <w:t>каждой</w:t>
      </w:r>
      <w:r w:rsidRPr="003C4BE3">
        <w:rPr>
          <w:lang w:val="en-US"/>
        </w:rPr>
        <w:t></w:t>
      </w:r>
      <w:r w:rsidRPr="003C4BE3">
        <w:rPr>
          <w:rFonts w:hint="eastAsia"/>
        </w:rPr>
        <w:t>группы</w:t>
      </w:r>
      <w:r w:rsidRPr="003C4BE3">
        <w:rPr>
          <w:lang w:val="en-US"/>
        </w:rPr>
        <w:t></w:t>
      </w:r>
      <w:r w:rsidRPr="003C4BE3">
        <w:rPr>
          <w:lang w:val="en-US"/>
        </w:rPr>
        <w:t></w:t>
      </w:r>
      <w:r w:rsidRPr="003C4BE3">
        <w:rPr>
          <w:rFonts w:hint="eastAsia"/>
        </w:rPr>
        <w:t>Такая</w:t>
      </w:r>
      <w:r w:rsidRPr="003C4BE3">
        <w:rPr>
          <w:lang w:val="en-US"/>
        </w:rPr>
        <w:t></w:t>
      </w:r>
      <w:r w:rsidRPr="003C4BE3">
        <w:rPr>
          <w:rFonts w:hint="eastAsia"/>
        </w:rPr>
        <w:t>структура</w:t>
      </w:r>
      <w:r w:rsidRPr="003C4BE3">
        <w:rPr>
          <w:lang w:val="en-US"/>
        </w:rPr>
        <w:t></w:t>
      </w:r>
      <w:r w:rsidRPr="003C4BE3">
        <w:rPr>
          <w:rFonts w:hint="eastAsia"/>
        </w:rPr>
        <w:t>является</w:t>
      </w:r>
      <w:r w:rsidRPr="003C4BE3">
        <w:rPr>
          <w:lang w:val="en-US"/>
        </w:rPr>
        <w:t></w:t>
      </w:r>
      <w:r w:rsidRPr="003C4BE3">
        <w:rPr>
          <w:rFonts w:hint="eastAsia"/>
        </w:rPr>
        <w:t>результатом</w:t>
      </w:r>
      <w:r w:rsidRPr="003C4BE3">
        <w:rPr>
          <w:lang w:val="en-US"/>
        </w:rPr>
        <w:t></w:t>
      </w:r>
      <w:r w:rsidRPr="003C4BE3">
        <w:rPr>
          <w:rFonts w:hint="eastAsia"/>
        </w:rPr>
        <w:t>взаимодействия</w:t>
      </w:r>
      <w:r w:rsidRPr="003C4BE3">
        <w:rPr>
          <w:lang w:val="en-US"/>
        </w:rPr>
        <w:t></w:t>
      </w:r>
      <w:r w:rsidRPr="003C4BE3">
        <w:rPr>
          <w:rFonts w:hint="eastAsia"/>
        </w:rPr>
        <w:t>высокотравного</w:t>
      </w:r>
      <w:r w:rsidRPr="003C4BE3">
        <w:rPr>
          <w:lang w:val="en-US"/>
        </w:rPr>
        <w:t></w:t>
      </w:r>
      <w:r w:rsidRPr="003C4BE3">
        <w:rPr>
          <w:rFonts w:hint="eastAsia"/>
        </w:rPr>
        <w:t>покрова</w:t>
      </w:r>
      <w:r w:rsidRPr="003C4BE3">
        <w:rPr>
          <w:lang w:val="en-US"/>
        </w:rPr>
        <w:t></w:t>
      </w:r>
      <w:r w:rsidRPr="003C4BE3">
        <w:rPr>
          <w:rFonts w:hint="eastAsia"/>
        </w:rPr>
        <w:t>с</w:t>
      </w:r>
      <w:r w:rsidRPr="003C4BE3">
        <w:rPr>
          <w:lang w:val="en-US"/>
        </w:rPr>
        <w:t></w:t>
      </w:r>
      <w:r w:rsidRPr="003C4BE3">
        <w:rPr>
          <w:rFonts w:hint="eastAsia"/>
        </w:rPr>
        <w:t>ценопопуляциями</w:t>
      </w:r>
      <w:r w:rsidRPr="003C4BE3">
        <w:rPr>
          <w:lang w:val="en-US"/>
        </w:rPr>
        <w:t></w:t>
      </w:r>
      <w:r w:rsidRPr="003C4BE3">
        <w:rPr>
          <w:rFonts w:hint="eastAsia"/>
        </w:rPr>
        <w:t>основных</w:t>
      </w:r>
      <w:r w:rsidRPr="003C4BE3">
        <w:rPr>
          <w:lang w:val="en-US"/>
        </w:rPr>
        <w:t></w:t>
      </w:r>
      <w:r w:rsidRPr="003C4BE3">
        <w:rPr>
          <w:rFonts w:hint="eastAsia"/>
        </w:rPr>
        <w:t>лесообразователей</w:t>
      </w:r>
      <w:r w:rsidRPr="003C4BE3">
        <w:rPr>
          <w:lang w:val="en-US"/>
        </w:rPr>
        <w:t></w:t>
      </w:r>
      <w:r w:rsidRPr="003C4BE3">
        <w:rPr>
          <w:lang w:val="en-US"/>
        </w:rPr>
        <w:t></w:t>
      </w:r>
      <w:r w:rsidRPr="003C4BE3">
        <w:rPr>
          <w:lang w:val="en-US"/>
        </w:rPr>
        <w:t></w:t>
      </w:r>
      <w:r w:rsidRPr="003C4BE3">
        <w:rPr>
          <w:rFonts w:hint="eastAsia"/>
        </w:rPr>
        <w:t>осины</w:t>
      </w:r>
      <w:r w:rsidRPr="003C4BE3">
        <w:rPr>
          <w:lang w:val="en-US"/>
        </w:rPr>
        <w:t></w:t>
      </w:r>
      <w:r w:rsidRPr="003C4BE3">
        <w:rPr>
          <w:rFonts w:hint="eastAsia"/>
        </w:rPr>
        <w:t>и</w:t>
      </w:r>
      <w:r w:rsidRPr="003C4BE3">
        <w:rPr>
          <w:lang w:val="en-US"/>
        </w:rPr>
        <w:t></w:t>
      </w:r>
      <w:r w:rsidRPr="003C4BE3">
        <w:rPr>
          <w:rFonts w:hint="eastAsia"/>
        </w:rPr>
        <w:t>пихты</w:t>
      </w:r>
      <w:r w:rsidRPr="003C4BE3">
        <w:rPr>
          <w:lang w:val="en-US"/>
        </w:rPr>
        <w:t></w:t>
      </w:r>
      <w:r w:rsidRPr="003C4BE3">
        <w:rPr>
          <w:lang w:val="en-US"/>
        </w:rPr>
        <w:t></w:t>
      </w:r>
      <w:r w:rsidRPr="003C4BE3">
        <w:rPr>
          <w:lang w:val="en-US"/>
        </w:rPr>
        <w:t></w:t>
      </w:r>
      <w:r w:rsidRPr="003C4BE3">
        <w:rPr>
          <w:rFonts w:hint="eastAsia"/>
        </w:rPr>
        <w:t>и</w:t>
      </w:r>
      <w:r w:rsidRPr="003C4BE3">
        <w:rPr>
          <w:lang w:val="en-US"/>
        </w:rPr>
        <w:t></w:t>
      </w:r>
      <w:r w:rsidRPr="003C4BE3">
        <w:rPr>
          <w:rFonts w:hint="eastAsia"/>
        </w:rPr>
        <w:t>обеспечивает</w:t>
      </w:r>
      <w:r w:rsidRPr="003C4BE3">
        <w:rPr>
          <w:lang w:val="en-US"/>
        </w:rPr>
        <w:t></w:t>
      </w:r>
      <w:r w:rsidRPr="003C4BE3">
        <w:rPr>
          <w:rFonts w:hint="eastAsia"/>
        </w:rPr>
        <w:t>непрерывный</w:t>
      </w:r>
      <w:r w:rsidRPr="003C4BE3">
        <w:rPr>
          <w:lang w:val="en-US"/>
        </w:rPr>
        <w:t></w:t>
      </w:r>
      <w:r w:rsidRPr="003C4BE3">
        <w:rPr>
          <w:rFonts w:hint="eastAsia"/>
        </w:rPr>
        <w:t>оборот</w:t>
      </w:r>
      <w:r w:rsidRPr="003C4BE3">
        <w:rPr>
          <w:lang w:val="en-US"/>
        </w:rPr>
        <w:t></w:t>
      </w:r>
      <w:r w:rsidRPr="003C4BE3">
        <w:rPr>
          <w:rFonts w:hint="eastAsia"/>
        </w:rPr>
        <w:t>поколений</w:t>
      </w:r>
      <w:r w:rsidRPr="003C4BE3">
        <w:rPr>
          <w:lang w:val="en-US"/>
        </w:rPr>
        <w:t></w:t>
      </w:r>
      <w:r w:rsidRPr="003C4BE3">
        <w:rPr>
          <w:rFonts w:hint="eastAsia"/>
        </w:rPr>
        <w:t>и</w:t>
      </w:r>
      <w:r w:rsidRPr="003C4BE3">
        <w:rPr>
          <w:lang w:val="en-US"/>
        </w:rPr>
        <w:t></w:t>
      </w:r>
      <w:r w:rsidRPr="003C4BE3">
        <w:rPr>
          <w:rFonts w:hint="eastAsia"/>
        </w:rPr>
        <w:t>стабильность</w:t>
      </w:r>
      <w:r w:rsidRPr="003C4BE3">
        <w:rPr>
          <w:lang w:val="en-US"/>
        </w:rPr>
        <w:t></w:t>
      </w:r>
      <w:r w:rsidRPr="003C4BE3">
        <w:rPr>
          <w:rFonts w:hint="eastAsia"/>
        </w:rPr>
        <w:t>фитоценоза</w:t>
      </w:r>
      <w:r w:rsidRPr="003C4BE3">
        <w:rPr>
          <w:lang w:val="en-US"/>
        </w:rPr>
        <w:t></w:t>
      </w:r>
      <w:r w:rsidRPr="003C4BE3">
        <w:rPr>
          <w:rFonts w:hint="eastAsia"/>
        </w:rPr>
        <w:t>в</w:t>
      </w:r>
      <w:r w:rsidRPr="003C4BE3">
        <w:rPr>
          <w:lang w:val="en-US"/>
        </w:rPr>
        <w:t></w:t>
      </w:r>
      <w:r w:rsidRPr="003C4BE3">
        <w:rPr>
          <w:rFonts w:hint="eastAsia"/>
        </w:rPr>
        <w:t>целом</w:t>
      </w:r>
      <w:r w:rsidRPr="003C4BE3">
        <w:rPr>
          <w:lang w:val="en-US"/>
        </w:rPr>
        <w:t></w:t>
      </w:r>
      <w:r w:rsidRPr="003C4BE3">
        <w:rPr>
          <w:lang w:val="en-US"/>
        </w:rPr>
        <w:t></w:t>
      </w:r>
      <w:r w:rsidRPr="003C4BE3">
        <w:rPr>
          <w:rFonts w:hint="eastAsia"/>
        </w:rPr>
        <w:t>Возрастная</w:t>
      </w:r>
      <w:r w:rsidRPr="003C4BE3">
        <w:rPr>
          <w:lang w:val="en-US"/>
        </w:rPr>
        <w:t></w:t>
      </w:r>
      <w:r w:rsidRPr="003C4BE3">
        <w:rPr>
          <w:rFonts w:hint="eastAsia"/>
        </w:rPr>
        <w:t>динамика</w:t>
      </w:r>
      <w:r w:rsidRPr="003C4BE3">
        <w:rPr>
          <w:lang w:val="en-US"/>
        </w:rPr>
        <w:t></w:t>
      </w:r>
      <w:r w:rsidRPr="003C4BE3">
        <w:rPr>
          <w:rFonts w:hint="eastAsia"/>
        </w:rPr>
        <w:t>всего</w:t>
      </w:r>
      <w:r w:rsidRPr="003C4BE3">
        <w:rPr>
          <w:lang w:val="en-US"/>
        </w:rPr>
        <w:t></w:t>
      </w:r>
      <w:r w:rsidRPr="003C4BE3">
        <w:rPr>
          <w:rFonts w:hint="eastAsia"/>
        </w:rPr>
        <w:t>древостоя</w:t>
      </w:r>
      <w:r w:rsidRPr="003C4BE3">
        <w:rPr>
          <w:lang w:val="en-US"/>
        </w:rPr>
        <w:t></w:t>
      </w:r>
      <w:r w:rsidRPr="003C4BE3">
        <w:rPr>
          <w:rFonts w:hint="eastAsia"/>
        </w:rPr>
        <w:t>выражается</w:t>
      </w:r>
      <w:r w:rsidRPr="003C4BE3">
        <w:rPr>
          <w:lang w:val="en-US"/>
        </w:rPr>
        <w:t></w:t>
      </w:r>
      <w:r w:rsidRPr="003C4BE3">
        <w:rPr>
          <w:rFonts w:hint="eastAsia"/>
        </w:rPr>
        <w:t>суммой</w:t>
      </w:r>
      <w:r w:rsidRPr="003C4BE3">
        <w:rPr>
          <w:lang w:val="en-US"/>
        </w:rPr>
        <w:t></w:t>
      </w:r>
      <w:r w:rsidRPr="003C4BE3">
        <w:rPr>
          <w:rFonts w:hint="eastAsia"/>
        </w:rPr>
        <w:t>асинхронно</w:t>
      </w:r>
      <w:r w:rsidRPr="003C4BE3">
        <w:rPr>
          <w:lang w:val="en-US"/>
        </w:rPr>
        <w:t></w:t>
      </w:r>
      <w:r w:rsidRPr="003C4BE3">
        <w:rPr>
          <w:rFonts w:hint="eastAsia"/>
        </w:rPr>
        <w:t>развивающихся</w:t>
      </w:r>
      <w:r w:rsidRPr="003C4BE3">
        <w:rPr>
          <w:lang w:val="en-US"/>
        </w:rPr>
        <w:t></w:t>
      </w:r>
      <w:r w:rsidRPr="003C4BE3">
        <w:rPr>
          <w:rFonts w:hint="eastAsia"/>
        </w:rPr>
        <w:t>одновозрастных</w:t>
      </w:r>
      <w:r w:rsidRPr="003C4BE3">
        <w:rPr>
          <w:lang w:val="en-US"/>
        </w:rPr>
        <w:t></w:t>
      </w:r>
      <w:r w:rsidRPr="003C4BE3">
        <w:rPr>
          <w:rFonts w:hint="eastAsia"/>
        </w:rPr>
        <w:t>групп</w:t>
      </w:r>
      <w:r w:rsidRPr="003C4BE3">
        <w:rPr>
          <w:lang w:val="en-US"/>
        </w:rPr>
        <w:t></w:t>
      </w:r>
      <w:r w:rsidRPr="003C4BE3">
        <w:rPr>
          <w:rFonts w:hint="eastAsia"/>
        </w:rPr>
        <w:t>и</w:t>
      </w:r>
      <w:r w:rsidRPr="003C4BE3">
        <w:rPr>
          <w:lang w:val="en-US"/>
        </w:rPr>
        <w:t></w:t>
      </w:r>
      <w:r w:rsidRPr="003C4BE3">
        <w:rPr>
          <w:rFonts w:hint="eastAsia"/>
        </w:rPr>
        <w:t>может</w:t>
      </w:r>
      <w:r w:rsidRPr="003C4BE3">
        <w:rPr>
          <w:lang w:val="en-US"/>
        </w:rPr>
        <w:t></w:t>
      </w:r>
      <w:r w:rsidRPr="003C4BE3">
        <w:rPr>
          <w:rFonts w:hint="eastAsia"/>
        </w:rPr>
        <w:t>быть</w:t>
      </w:r>
      <w:r w:rsidRPr="003C4BE3">
        <w:rPr>
          <w:lang w:val="en-US"/>
        </w:rPr>
        <w:t></w:t>
      </w:r>
      <w:r w:rsidRPr="003C4BE3">
        <w:rPr>
          <w:rFonts w:hint="eastAsia"/>
        </w:rPr>
        <w:t>представлена</w:t>
      </w:r>
      <w:r w:rsidRPr="003C4BE3">
        <w:rPr>
          <w:lang w:val="en-US"/>
        </w:rPr>
        <w:t></w:t>
      </w:r>
      <w:r w:rsidRPr="003C4BE3">
        <w:rPr>
          <w:rFonts w:hint="eastAsia"/>
        </w:rPr>
        <w:t>как</w:t>
      </w:r>
      <w:r w:rsidRPr="003C4BE3">
        <w:rPr>
          <w:lang w:val="en-US"/>
        </w:rPr>
        <w:t></w:t>
      </w:r>
      <w:r w:rsidRPr="003C4BE3">
        <w:rPr>
          <w:rFonts w:hint="eastAsia"/>
        </w:rPr>
        <w:t>изменение</w:t>
      </w:r>
      <w:r w:rsidRPr="003C4BE3">
        <w:rPr>
          <w:lang w:val="en-US"/>
        </w:rPr>
        <w:t></w:t>
      </w:r>
      <w:r w:rsidRPr="003C4BE3">
        <w:rPr>
          <w:rFonts w:hint="eastAsia"/>
        </w:rPr>
        <w:t>во</w:t>
      </w:r>
      <w:r w:rsidRPr="003C4BE3">
        <w:rPr>
          <w:lang w:val="en-US"/>
        </w:rPr>
        <w:t></w:t>
      </w:r>
      <w:r w:rsidRPr="003C4BE3">
        <w:rPr>
          <w:rFonts w:hint="eastAsia"/>
        </w:rPr>
        <w:t>времени</w:t>
      </w:r>
      <w:r w:rsidRPr="003C4BE3">
        <w:rPr>
          <w:lang w:val="en-US"/>
        </w:rPr>
        <w:t></w:t>
      </w:r>
      <w:r w:rsidRPr="003C4BE3">
        <w:rPr>
          <w:rFonts w:hint="eastAsia"/>
        </w:rPr>
        <w:t>пространственного</w:t>
      </w:r>
      <w:r w:rsidRPr="003C4BE3">
        <w:rPr>
          <w:lang w:val="en-US"/>
        </w:rPr>
        <w:t></w:t>
      </w:r>
      <w:r w:rsidRPr="003C4BE3">
        <w:rPr>
          <w:rFonts w:hint="eastAsia"/>
        </w:rPr>
        <w:t>узора</w:t>
      </w:r>
      <w:r w:rsidRPr="003C4BE3">
        <w:rPr>
          <w:lang w:val="en-US"/>
        </w:rPr>
        <w:t></w:t>
      </w:r>
      <w:r w:rsidRPr="003C4BE3">
        <w:rPr>
          <w:rFonts w:hint="eastAsia"/>
        </w:rPr>
        <w:t>взаимного</w:t>
      </w:r>
      <w:r w:rsidRPr="003C4BE3">
        <w:rPr>
          <w:lang w:val="en-US"/>
        </w:rPr>
        <w:t></w:t>
      </w:r>
      <w:r w:rsidRPr="003C4BE3">
        <w:rPr>
          <w:rFonts w:hint="eastAsia"/>
        </w:rPr>
        <w:t>сочетания</w:t>
      </w:r>
      <w:r w:rsidRPr="003C4BE3">
        <w:rPr>
          <w:lang w:val="en-US"/>
        </w:rPr>
        <w:t></w:t>
      </w:r>
      <w:r w:rsidRPr="003C4BE3">
        <w:rPr>
          <w:rFonts w:hint="eastAsia"/>
        </w:rPr>
        <w:t>и</w:t>
      </w:r>
      <w:r w:rsidRPr="003C4BE3">
        <w:rPr>
          <w:lang w:val="en-US"/>
        </w:rPr>
        <w:t></w:t>
      </w:r>
      <w:r w:rsidRPr="003C4BE3">
        <w:rPr>
          <w:rFonts w:hint="eastAsia"/>
        </w:rPr>
        <w:t>соотношения</w:t>
      </w:r>
      <w:r w:rsidRPr="003C4BE3">
        <w:rPr>
          <w:lang w:val="en-US"/>
        </w:rPr>
        <w:t></w:t>
      </w:r>
      <w:r w:rsidRPr="003C4BE3">
        <w:rPr>
          <w:rFonts w:hint="eastAsia"/>
        </w:rPr>
        <w:t>различных</w:t>
      </w:r>
      <w:r w:rsidRPr="003C4BE3">
        <w:rPr>
          <w:lang w:val="en-US"/>
        </w:rPr>
        <w:t></w:t>
      </w:r>
      <w:r w:rsidRPr="003C4BE3">
        <w:rPr>
          <w:rFonts w:hint="eastAsia"/>
        </w:rPr>
        <w:t>групп</w:t>
      </w:r>
      <w:r w:rsidRPr="003C4BE3">
        <w:rPr>
          <w:lang w:val="en-US"/>
        </w:rPr>
        <w:t></w:t>
      </w:r>
      <w:r w:rsidRPr="003C4BE3">
        <w:rPr>
          <w:rFonts w:hint="eastAsia"/>
        </w:rPr>
        <w:t>древостоя</w:t>
      </w:r>
      <w:r w:rsidRPr="003C4BE3">
        <w:rPr>
          <w:lang w:val="en-US"/>
        </w:rPr>
        <w:t></w:t>
      </w:r>
    </w:p>
    <w:p w:rsidR="003C4BE3" w:rsidRPr="003C4BE3" w:rsidRDefault="003C4BE3" w:rsidP="003C4BE3">
      <w:r w:rsidRPr="003C4BE3">
        <w:rPr>
          <w:lang w:val="en-US"/>
        </w:rPr>
        <w:t></w:t>
      </w:r>
      <w:r w:rsidRPr="003C4BE3">
        <w:rPr>
          <w:lang w:val="en-US"/>
        </w:rPr>
        <w:t></w:t>
      </w:r>
      <w:r w:rsidRPr="003C4BE3">
        <w:rPr>
          <w:lang w:val="en-US"/>
        </w:rPr>
        <w:t></w:t>
      </w:r>
      <w:r w:rsidRPr="003C4BE3">
        <w:rPr>
          <w:rFonts w:hint="eastAsia"/>
        </w:rPr>
        <w:t>Исходя</w:t>
      </w:r>
      <w:r w:rsidRPr="003C4BE3">
        <w:rPr>
          <w:lang w:val="en-US"/>
        </w:rPr>
        <w:t></w:t>
      </w:r>
      <w:r w:rsidRPr="003C4BE3">
        <w:rPr>
          <w:rFonts w:hint="eastAsia"/>
        </w:rPr>
        <w:t>из</w:t>
      </w:r>
      <w:r w:rsidRPr="003C4BE3">
        <w:rPr>
          <w:lang w:val="en-US"/>
        </w:rPr>
        <w:t></w:t>
      </w:r>
      <w:r w:rsidRPr="003C4BE3">
        <w:rPr>
          <w:rFonts w:hint="eastAsia"/>
        </w:rPr>
        <w:t>особенностей</w:t>
      </w:r>
      <w:r w:rsidRPr="003C4BE3">
        <w:rPr>
          <w:lang w:val="en-US"/>
        </w:rPr>
        <w:t></w:t>
      </w:r>
      <w:r w:rsidRPr="003C4BE3">
        <w:rPr>
          <w:rFonts w:hint="eastAsia"/>
        </w:rPr>
        <w:t>фитоценотической</w:t>
      </w:r>
      <w:r w:rsidRPr="003C4BE3">
        <w:rPr>
          <w:lang w:val="en-US"/>
        </w:rPr>
        <w:t></w:t>
      </w:r>
      <w:r w:rsidRPr="003C4BE3">
        <w:rPr>
          <w:rFonts w:hint="eastAsia"/>
        </w:rPr>
        <w:t>структуры</w:t>
      </w:r>
      <w:r w:rsidRPr="003C4BE3">
        <w:rPr>
          <w:lang w:val="en-US"/>
        </w:rPr>
        <w:t></w:t>
      </w:r>
      <w:r w:rsidRPr="003C4BE3">
        <w:rPr>
          <w:lang w:val="en-US"/>
        </w:rPr>
        <w:t></w:t>
      </w:r>
      <w:r w:rsidRPr="003C4BE3">
        <w:rPr>
          <w:rFonts w:hint="eastAsia"/>
        </w:rPr>
        <w:t>динамики</w:t>
      </w:r>
      <w:r w:rsidRPr="003C4BE3">
        <w:rPr>
          <w:lang w:val="en-US"/>
        </w:rPr>
        <w:t></w:t>
      </w:r>
      <w:r w:rsidRPr="003C4BE3">
        <w:rPr>
          <w:rFonts w:hint="eastAsia"/>
        </w:rPr>
        <w:t>и</w:t>
      </w:r>
      <w:r w:rsidRPr="003C4BE3">
        <w:rPr>
          <w:lang w:val="en-US"/>
        </w:rPr>
        <w:t></w:t>
      </w:r>
      <w:r w:rsidRPr="003C4BE3">
        <w:rPr>
          <w:rFonts w:hint="eastAsia"/>
        </w:rPr>
        <w:t>экологии</w:t>
      </w:r>
      <w:r w:rsidRPr="003C4BE3">
        <w:rPr>
          <w:lang w:val="en-US"/>
        </w:rPr>
        <w:t></w:t>
      </w:r>
      <w:r w:rsidRPr="003C4BE3">
        <w:rPr>
          <w:rFonts w:hint="eastAsia"/>
        </w:rPr>
        <w:t>черневых</w:t>
      </w:r>
      <w:r w:rsidRPr="003C4BE3">
        <w:rPr>
          <w:lang w:val="en-US"/>
        </w:rPr>
        <w:t></w:t>
      </w:r>
      <w:r w:rsidRPr="003C4BE3">
        <w:rPr>
          <w:rFonts w:hint="eastAsia"/>
        </w:rPr>
        <w:t>лесов</w:t>
      </w:r>
      <w:r w:rsidRPr="003C4BE3">
        <w:rPr>
          <w:lang w:val="en-US"/>
        </w:rPr>
        <w:t></w:t>
      </w:r>
      <w:r w:rsidRPr="003C4BE3">
        <w:rPr>
          <w:rFonts w:hint="eastAsia"/>
        </w:rPr>
        <w:t>Салаира</w:t>
      </w:r>
      <w:r w:rsidRPr="003C4BE3">
        <w:rPr>
          <w:lang w:val="en-US"/>
        </w:rPr>
        <w:t></w:t>
      </w:r>
      <w:r w:rsidRPr="003C4BE3">
        <w:rPr>
          <w:lang w:val="en-US"/>
        </w:rPr>
        <w:t></w:t>
      </w:r>
      <w:r w:rsidRPr="003C4BE3">
        <w:rPr>
          <w:rFonts w:hint="eastAsia"/>
        </w:rPr>
        <w:t>можно</w:t>
      </w:r>
      <w:r w:rsidRPr="003C4BE3">
        <w:rPr>
          <w:lang w:val="en-US"/>
        </w:rPr>
        <w:t></w:t>
      </w:r>
      <w:r w:rsidRPr="003C4BE3">
        <w:rPr>
          <w:rFonts w:hint="eastAsia"/>
        </w:rPr>
        <w:t>считать</w:t>
      </w:r>
      <w:r w:rsidRPr="003C4BE3">
        <w:rPr>
          <w:lang w:val="en-US"/>
        </w:rPr>
        <w:t></w:t>
      </w:r>
      <w:r w:rsidRPr="003C4BE3">
        <w:rPr>
          <w:lang w:val="en-US"/>
        </w:rPr>
        <w:t></w:t>
      </w:r>
      <w:r w:rsidRPr="003C4BE3">
        <w:rPr>
          <w:rFonts w:hint="eastAsia"/>
        </w:rPr>
        <w:t>что</w:t>
      </w:r>
      <w:r w:rsidRPr="003C4BE3">
        <w:rPr>
          <w:lang w:val="en-US"/>
        </w:rPr>
        <w:t></w:t>
      </w:r>
      <w:r w:rsidRPr="003C4BE3">
        <w:rPr>
          <w:rFonts w:hint="eastAsia"/>
        </w:rPr>
        <w:t>наиболее</w:t>
      </w:r>
      <w:r w:rsidRPr="003C4BE3">
        <w:rPr>
          <w:lang w:val="en-US"/>
        </w:rPr>
        <w:t></w:t>
      </w:r>
      <w:r w:rsidRPr="003C4BE3">
        <w:rPr>
          <w:rFonts w:hint="eastAsia"/>
        </w:rPr>
        <w:t>вероятной</w:t>
      </w:r>
      <w:r w:rsidRPr="003C4BE3">
        <w:rPr>
          <w:lang w:val="en-US"/>
        </w:rPr>
        <w:t></w:t>
      </w:r>
      <w:r w:rsidRPr="003C4BE3">
        <w:rPr>
          <w:rFonts w:hint="eastAsia"/>
        </w:rPr>
        <w:t>предковой</w:t>
      </w:r>
      <w:r w:rsidRPr="003C4BE3">
        <w:rPr>
          <w:lang w:val="en-US"/>
        </w:rPr>
        <w:t></w:t>
      </w:r>
      <w:r w:rsidRPr="003C4BE3">
        <w:rPr>
          <w:rFonts w:hint="eastAsia"/>
        </w:rPr>
        <w:t>формой</w:t>
      </w:r>
      <w:r w:rsidRPr="003C4BE3">
        <w:rPr>
          <w:lang w:val="en-US"/>
        </w:rPr>
        <w:t></w:t>
      </w:r>
      <w:r w:rsidRPr="003C4BE3">
        <w:rPr>
          <w:rFonts w:hint="eastAsia"/>
        </w:rPr>
        <w:t>этих</w:t>
      </w:r>
      <w:r w:rsidRPr="003C4BE3">
        <w:rPr>
          <w:lang w:val="en-US"/>
        </w:rPr>
        <w:t></w:t>
      </w:r>
      <w:r w:rsidRPr="003C4BE3">
        <w:rPr>
          <w:rFonts w:hint="eastAsia"/>
        </w:rPr>
        <w:t>сообществ</w:t>
      </w:r>
      <w:r w:rsidRPr="003C4BE3">
        <w:rPr>
          <w:lang w:val="en-US"/>
        </w:rPr>
        <w:t></w:t>
      </w:r>
      <w:r w:rsidRPr="003C4BE3">
        <w:rPr>
          <w:rFonts w:hint="eastAsia"/>
        </w:rPr>
        <w:t>могли</w:t>
      </w:r>
      <w:r w:rsidRPr="003C4BE3">
        <w:rPr>
          <w:lang w:val="en-US"/>
        </w:rPr>
        <w:t></w:t>
      </w:r>
      <w:r w:rsidRPr="003C4BE3">
        <w:rPr>
          <w:rFonts w:hint="eastAsia"/>
        </w:rPr>
        <w:t>быть</w:t>
      </w:r>
      <w:r w:rsidRPr="003C4BE3">
        <w:rPr>
          <w:lang w:val="en-US"/>
        </w:rPr>
        <w:t></w:t>
      </w:r>
      <w:r w:rsidRPr="003C4BE3">
        <w:rPr>
          <w:rFonts w:hint="eastAsia"/>
        </w:rPr>
        <w:t>влажные</w:t>
      </w:r>
      <w:r w:rsidRPr="003C4BE3">
        <w:rPr>
          <w:lang w:val="en-US"/>
        </w:rPr>
        <w:t></w:t>
      </w:r>
      <w:r w:rsidRPr="003C4BE3">
        <w:rPr>
          <w:rFonts w:hint="eastAsia"/>
        </w:rPr>
        <w:t>субальпийсике</w:t>
      </w:r>
      <w:r w:rsidRPr="003C4BE3">
        <w:rPr>
          <w:lang w:val="en-US"/>
        </w:rPr>
        <w:t></w:t>
      </w:r>
      <w:r w:rsidRPr="003C4BE3">
        <w:rPr>
          <w:rFonts w:hint="eastAsia"/>
        </w:rPr>
        <w:t>редколесья</w:t>
      </w:r>
      <w:r w:rsidRPr="003C4BE3">
        <w:rPr>
          <w:lang w:val="en-US"/>
        </w:rPr>
        <w:t></w:t>
      </w:r>
      <w:r w:rsidRPr="003C4BE3">
        <w:rPr>
          <w:lang w:val="en-US"/>
        </w:rPr>
        <w:t></w:t>
      </w:r>
      <w:r w:rsidRPr="003C4BE3">
        <w:rPr>
          <w:rFonts w:hint="eastAsia"/>
        </w:rPr>
        <w:t>существовавшие</w:t>
      </w:r>
      <w:r w:rsidRPr="003C4BE3">
        <w:rPr>
          <w:lang w:val="en-US"/>
        </w:rPr>
        <w:t></w:t>
      </w:r>
      <w:r w:rsidRPr="003C4BE3">
        <w:rPr>
          <w:rFonts w:hint="eastAsia"/>
        </w:rPr>
        <w:t>в</w:t>
      </w:r>
      <w:r w:rsidRPr="003C4BE3">
        <w:rPr>
          <w:lang w:val="en-US"/>
        </w:rPr>
        <w:t></w:t>
      </w:r>
      <w:r w:rsidRPr="003C4BE3">
        <w:rPr>
          <w:rFonts w:hint="eastAsia"/>
        </w:rPr>
        <w:t>высокогорьях</w:t>
      </w:r>
      <w:r w:rsidRPr="003C4BE3">
        <w:rPr>
          <w:lang w:val="en-US"/>
        </w:rPr>
        <w:t></w:t>
      </w:r>
      <w:r w:rsidRPr="003C4BE3">
        <w:rPr>
          <w:rFonts w:hint="eastAsia"/>
        </w:rPr>
        <w:t>позднеплиоценовых</w:t>
      </w:r>
      <w:r w:rsidRPr="003C4BE3">
        <w:rPr>
          <w:lang w:val="en-US"/>
        </w:rPr>
        <w:t></w:t>
      </w:r>
      <w:r w:rsidRPr="003C4BE3">
        <w:rPr>
          <w:rFonts w:hint="eastAsia"/>
        </w:rPr>
        <w:t>гор</w:t>
      </w:r>
      <w:r w:rsidRPr="003C4BE3">
        <w:rPr>
          <w:lang w:val="en-US"/>
        </w:rPr>
        <w:t></w:t>
      </w:r>
      <w:r w:rsidRPr="003C4BE3">
        <w:rPr>
          <w:rFonts w:hint="eastAsia"/>
        </w:rPr>
        <w:t>Юга</w:t>
      </w:r>
      <w:r w:rsidRPr="003C4BE3">
        <w:rPr>
          <w:lang w:val="en-US"/>
        </w:rPr>
        <w:t></w:t>
      </w:r>
      <w:r w:rsidRPr="003C4BE3">
        <w:rPr>
          <w:rFonts w:hint="eastAsia"/>
        </w:rPr>
        <w:t>Сибири</w:t>
      </w:r>
      <w:r w:rsidRPr="003C4BE3">
        <w:rPr>
          <w:lang w:val="en-US"/>
        </w:rPr>
        <w:t></w:t>
      </w:r>
      <w:r w:rsidRPr="003C4BE3">
        <w:rPr>
          <w:rFonts w:hint="eastAsia"/>
        </w:rPr>
        <w:t>в</w:t>
      </w:r>
      <w:r w:rsidRPr="003C4BE3">
        <w:rPr>
          <w:lang w:val="en-US"/>
        </w:rPr>
        <w:t></w:t>
      </w:r>
      <w:r w:rsidRPr="003C4BE3">
        <w:rPr>
          <w:rFonts w:hint="eastAsia"/>
        </w:rPr>
        <w:t>контакте</w:t>
      </w:r>
      <w:r w:rsidRPr="003C4BE3">
        <w:rPr>
          <w:lang w:val="en-US"/>
        </w:rPr>
        <w:t></w:t>
      </w:r>
      <w:r w:rsidRPr="003C4BE3">
        <w:rPr>
          <w:rFonts w:hint="eastAsia"/>
        </w:rPr>
        <w:t>с</w:t>
      </w:r>
      <w:r w:rsidRPr="003C4BE3">
        <w:rPr>
          <w:lang w:val="en-US"/>
        </w:rPr>
        <w:t></w:t>
      </w:r>
      <w:r w:rsidRPr="003C4BE3">
        <w:rPr>
          <w:rFonts w:hint="eastAsia"/>
        </w:rPr>
        <w:t>расположенными</w:t>
      </w:r>
      <w:r w:rsidRPr="003C4BE3">
        <w:rPr>
          <w:lang w:val="en-US"/>
        </w:rPr>
        <w:t></w:t>
      </w:r>
      <w:r w:rsidRPr="003C4BE3">
        <w:rPr>
          <w:rFonts w:hint="eastAsia"/>
        </w:rPr>
        <w:t>ниже</w:t>
      </w:r>
      <w:r w:rsidRPr="003C4BE3">
        <w:rPr>
          <w:lang w:val="en-US"/>
        </w:rPr>
        <w:t></w:t>
      </w:r>
      <w:r w:rsidRPr="003C4BE3">
        <w:rPr>
          <w:rFonts w:hint="eastAsia"/>
        </w:rPr>
        <w:t>хвойно</w:t>
      </w:r>
      <w:r w:rsidRPr="003C4BE3">
        <w:rPr>
          <w:lang w:val="en-US"/>
        </w:rPr>
        <w:t></w:t>
      </w:r>
      <w:r w:rsidRPr="003C4BE3">
        <w:rPr>
          <w:rFonts w:hint="eastAsia"/>
        </w:rPr>
        <w:t>широколиственными</w:t>
      </w:r>
      <w:r w:rsidRPr="003C4BE3">
        <w:rPr>
          <w:lang w:val="en-US"/>
        </w:rPr>
        <w:t></w:t>
      </w:r>
      <w:r w:rsidRPr="003C4BE3">
        <w:rPr>
          <w:rFonts w:hint="eastAsia"/>
        </w:rPr>
        <w:t>лесами</w:t>
      </w:r>
      <w:r w:rsidRPr="003C4BE3">
        <w:rPr>
          <w:lang w:val="en-US"/>
        </w:rPr>
        <w:t></w:t>
      </w:r>
      <w:r w:rsidRPr="003C4BE3">
        <w:rPr>
          <w:lang w:val="en-US"/>
        </w:rPr>
        <w:t></w:t>
      </w:r>
      <w:r w:rsidRPr="003C4BE3">
        <w:rPr>
          <w:rFonts w:hint="eastAsia"/>
        </w:rPr>
        <w:t>При</w:t>
      </w:r>
      <w:r w:rsidRPr="003C4BE3">
        <w:rPr>
          <w:lang w:val="en-US"/>
        </w:rPr>
        <w:t></w:t>
      </w:r>
      <w:r w:rsidRPr="003C4BE3">
        <w:rPr>
          <w:rFonts w:hint="eastAsia"/>
        </w:rPr>
        <w:t>дальнейших</w:t>
      </w:r>
      <w:r w:rsidRPr="003C4BE3">
        <w:rPr>
          <w:lang w:val="en-US"/>
        </w:rPr>
        <w:t></w:t>
      </w:r>
      <w:r w:rsidRPr="003C4BE3">
        <w:rPr>
          <w:rFonts w:hint="eastAsia"/>
        </w:rPr>
        <w:t>глобальных</w:t>
      </w:r>
      <w:r w:rsidRPr="003C4BE3">
        <w:rPr>
          <w:lang w:val="en-US"/>
        </w:rPr>
        <w:t></w:t>
      </w:r>
      <w:r w:rsidRPr="003C4BE3">
        <w:rPr>
          <w:rFonts w:hint="eastAsia"/>
        </w:rPr>
        <w:t>изменениях</w:t>
      </w:r>
      <w:r w:rsidRPr="003C4BE3">
        <w:rPr>
          <w:lang w:val="en-US"/>
        </w:rPr>
        <w:t></w:t>
      </w:r>
      <w:r w:rsidRPr="003C4BE3">
        <w:rPr>
          <w:rFonts w:hint="eastAsia"/>
        </w:rPr>
        <w:t>климата</w:t>
      </w:r>
      <w:r w:rsidRPr="003C4BE3">
        <w:rPr>
          <w:lang w:val="en-US"/>
        </w:rPr>
        <w:t></w:t>
      </w:r>
      <w:r w:rsidRPr="003C4BE3">
        <w:rPr>
          <w:rFonts w:hint="eastAsia"/>
        </w:rPr>
        <w:t>эти</w:t>
      </w:r>
      <w:r w:rsidRPr="003C4BE3">
        <w:rPr>
          <w:lang w:val="en-US"/>
        </w:rPr>
        <w:t></w:t>
      </w:r>
      <w:r w:rsidRPr="003C4BE3">
        <w:rPr>
          <w:rFonts w:hint="eastAsia"/>
        </w:rPr>
        <w:t>сообщества</w:t>
      </w:r>
      <w:r w:rsidRPr="003C4BE3">
        <w:rPr>
          <w:lang w:val="en-US"/>
        </w:rPr>
        <w:t></w:t>
      </w:r>
      <w:r w:rsidRPr="003C4BE3">
        <w:rPr>
          <w:rFonts w:hint="eastAsia"/>
        </w:rPr>
        <w:t>спустились</w:t>
      </w:r>
      <w:r w:rsidRPr="003C4BE3">
        <w:rPr>
          <w:lang w:val="en-US"/>
        </w:rPr>
        <w:t></w:t>
      </w:r>
      <w:r w:rsidRPr="003C4BE3">
        <w:rPr>
          <w:rFonts w:hint="eastAsia"/>
        </w:rPr>
        <w:t>в</w:t>
      </w:r>
      <w:r w:rsidRPr="003C4BE3">
        <w:rPr>
          <w:lang w:val="en-US"/>
        </w:rPr>
        <w:t></w:t>
      </w:r>
      <w:r w:rsidRPr="003C4BE3">
        <w:rPr>
          <w:rFonts w:hint="eastAsia"/>
        </w:rPr>
        <w:t>область</w:t>
      </w:r>
      <w:r w:rsidRPr="003C4BE3">
        <w:rPr>
          <w:lang w:val="en-US"/>
        </w:rPr>
        <w:t></w:t>
      </w:r>
      <w:r w:rsidRPr="003C4BE3">
        <w:rPr>
          <w:rFonts w:hint="eastAsia"/>
        </w:rPr>
        <w:t>низкогорий</w:t>
      </w:r>
      <w:r w:rsidRPr="003C4BE3">
        <w:rPr>
          <w:lang w:val="en-US"/>
        </w:rPr>
        <w:t></w:t>
      </w:r>
      <w:r w:rsidRPr="003C4BE3">
        <w:rPr>
          <w:rFonts w:hint="eastAsia"/>
        </w:rPr>
        <w:t>и</w:t>
      </w:r>
      <w:r w:rsidRPr="003C4BE3">
        <w:rPr>
          <w:lang w:val="en-US"/>
        </w:rPr>
        <w:t></w:t>
      </w:r>
      <w:r w:rsidRPr="003C4BE3">
        <w:rPr>
          <w:rFonts w:hint="eastAsia"/>
        </w:rPr>
        <w:t>нашли</w:t>
      </w:r>
      <w:r w:rsidRPr="003C4BE3">
        <w:rPr>
          <w:lang w:val="en-US"/>
        </w:rPr>
        <w:t></w:t>
      </w:r>
      <w:r w:rsidRPr="003C4BE3">
        <w:rPr>
          <w:rFonts w:hint="eastAsia"/>
        </w:rPr>
        <w:t>здесь</w:t>
      </w:r>
      <w:r w:rsidRPr="003C4BE3">
        <w:rPr>
          <w:lang w:val="en-US"/>
        </w:rPr>
        <w:t></w:t>
      </w:r>
      <w:r w:rsidRPr="003C4BE3">
        <w:rPr>
          <w:rFonts w:hint="eastAsia"/>
        </w:rPr>
        <w:t>подходящие</w:t>
      </w:r>
      <w:r w:rsidRPr="003C4BE3">
        <w:rPr>
          <w:lang w:val="en-US"/>
        </w:rPr>
        <w:t></w:t>
      </w:r>
      <w:r w:rsidRPr="003C4BE3">
        <w:rPr>
          <w:rFonts w:hint="eastAsia"/>
        </w:rPr>
        <w:t>рефугиумы</w:t>
      </w:r>
      <w:r w:rsidRPr="003C4BE3">
        <w:rPr>
          <w:lang w:val="en-US"/>
        </w:rPr>
        <w:t></w:t>
      </w:r>
      <w:r w:rsidRPr="003C4BE3">
        <w:rPr>
          <w:lang w:val="en-US"/>
        </w:rPr>
        <w:t></w:t>
      </w:r>
      <w:r w:rsidRPr="003C4BE3">
        <w:rPr>
          <w:rFonts w:hint="eastAsia"/>
        </w:rPr>
        <w:t>аналогично</w:t>
      </w:r>
      <w:r w:rsidRPr="003C4BE3">
        <w:rPr>
          <w:lang w:val="en-US"/>
        </w:rPr>
        <w:t></w:t>
      </w:r>
      <w:r w:rsidRPr="003C4BE3">
        <w:rPr>
          <w:lang w:val="en-US"/>
        </w:rPr>
        <w:t></w:t>
      </w:r>
      <w:r w:rsidRPr="003C4BE3">
        <w:rPr>
          <w:rFonts w:hint="eastAsia"/>
        </w:rPr>
        <w:t>сниженным</w:t>
      </w:r>
      <w:r w:rsidRPr="003C4BE3">
        <w:rPr>
          <w:lang w:val="en-US"/>
        </w:rPr>
        <w:t></w:t>
      </w:r>
      <w:r w:rsidRPr="003C4BE3">
        <w:rPr>
          <w:rFonts w:hint="eastAsia"/>
        </w:rPr>
        <w:t>алытийцам</w:t>
      </w:r>
      <w:r w:rsidRPr="003C4BE3">
        <w:rPr>
          <w:lang w:val="en-US"/>
        </w:rPr>
        <w:t></w:t>
      </w:r>
      <w:r w:rsidRPr="003C4BE3">
        <w:rPr>
          <w:lang w:val="en-US"/>
        </w:rPr>
        <w:t></w:t>
      </w:r>
      <w:r w:rsidRPr="003C4BE3">
        <w:rPr>
          <w:rFonts w:hint="eastAsia"/>
        </w:rPr>
        <w:t>в</w:t>
      </w:r>
      <w:r w:rsidRPr="003C4BE3">
        <w:rPr>
          <w:lang w:val="en-US"/>
        </w:rPr>
        <w:t></w:t>
      </w:r>
      <w:r w:rsidRPr="003C4BE3">
        <w:rPr>
          <w:rFonts w:hint="eastAsia"/>
        </w:rPr>
        <w:t>более</w:t>
      </w:r>
      <w:r w:rsidRPr="003C4BE3">
        <w:rPr>
          <w:lang w:val="en-US"/>
        </w:rPr>
        <w:t></w:t>
      </w:r>
      <w:r w:rsidRPr="003C4BE3">
        <w:rPr>
          <w:rFonts w:hint="eastAsia"/>
        </w:rPr>
        <w:t>ксерофитных</w:t>
      </w:r>
      <w:r w:rsidRPr="003C4BE3">
        <w:rPr>
          <w:lang w:val="en-US"/>
        </w:rPr>
        <w:t></w:t>
      </w:r>
      <w:r w:rsidRPr="003C4BE3">
        <w:rPr>
          <w:rFonts w:hint="eastAsia"/>
        </w:rPr>
        <w:t>условиях</w:t>
      </w:r>
      <w:r w:rsidRPr="003C4BE3">
        <w:rPr>
          <w:lang w:val="en-US"/>
        </w:rPr>
        <w:t></w:t>
      </w:r>
    </w:p>
    <w:p w:rsidR="003C4BE3" w:rsidRPr="003C4BE3" w:rsidRDefault="003C4BE3" w:rsidP="003C4BE3">
      <w:r w:rsidRPr="003C4BE3">
        <w:rPr>
          <w:lang w:val="en-US"/>
        </w:rPr>
        <w:t></w:t>
      </w:r>
    </w:p>
    <w:p w:rsidR="003C4BE3" w:rsidRPr="003C4BE3" w:rsidRDefault="003C4BE3" w:rsidP="003C4BE3">
      <w:r w:rsidRPr="003C4BE3">
        <w:rPr>
          <w:lang w:val="en-US"/>
        </w:rPr>
        <w:t></w:t>
      </w:r>
      <w:r w:rsidRPr="003C4BE3">
        <w:rPr>
          <w:lang w:val="en-US"/>
        </w:rPr>
        <w:t></w:t>
      </w:r>
      <w:r w:rsidRPr="003C4BE3">
        <w:rPr>
          <w:lang w:val="en-US"/>
        </w:rPr>
        <w:t></w:t>
      </w:r>
    </w:p>
    <w:p w:rsidR="003C4BE3" w:rsidRPr="003C4BE3" w:rsidRDefault="003C4BE3" w:rsidP="003C4BE3">
      <w:r w:rsidRPr="003C4BE3">
        <w:rPr>
          <w:rFonts w:hint="eastAsia"/>
        </w:rPr>
        <w:t>И</w:t>
      </w:r>
      <w:r w:rsidRPr="003C4BE3">
        <w:rPr>
          <w:lang w:val="en-US"/>
        </w:rPr>
        <w:t></w:t>
      </w:r>
      <w:r w:rsidRPr="003C4BE3">
        <w:rPr>
          <w:rFonts w:hint="eastAsia"/>
        </w:rPr>
        <w:t>Растительный</w:t>
      </w:r>
      <w:r w:rsidRPr="003C4BE3">
        <w:rPr>
          <w:lang w:val="en-US"/>
        </w:rPr>
        <w:t></w:t>
      </w:r>
      <w:r w:rsidRPr="003C4BE3">
        <w:rPr>
          <w:rFonts w:hint="eastAsia"/>
        </w:rPr>
        <w:t>покров</w:t>
      </w:r>
      <w:r w:rsidRPr="003C4BE3">
        <w:rPr>
          <w:lang w:val="en-US"/>
        </w:rPr>
        <w:t></w:t>
      </w:r>
      <w:r w:rsidRPr="003C4BE3">
        <w:rPr>
          <w:rFonts w:hint="eastAsia"/>
        </w:rPr>
        <w:t>Салаира</w:t>
      </w:r>
      <w:r w:rsidRPr="003C4BE3">
        <w:rPr>
          <w:lang w:val="en-US"/>
        </w:rPr>
        <w:t></w:t>
      </w:r>
      <w:r w:rsidRPr="003C4BE3">
        <w:rPr>
          <w:rFonts w:hint="eastAsia"/>
        </w:rPr>
        <w:t>представляет</w:t>
      </w:r>
      <w:r w:rsidRPr="003C4BE3">
        <w:rPr>
          <w:lang w:val="en-US"/>
        </w:rPr>
        <w:t></w:t>
      </w:r>
      <w:r w:rsidRPr="003C4BE3">
        <w:rPr>
          <w:rFonts w:hint="eastAsia"/>
        </w:rPr>
        <w:t>сложную</w:t>
      </w:r>
      <w:r w:rsidRPr="003C4BE3">
        <w:rPr>
          <w:lang w:val="en-US"/>
        </w:rPr>
        <w:t></w:t>
      </w:r>
      <w:r w:rsidRPr="003C4BE3">
        <w:rPr>
          <w:rFonts w:hint="eastAsia"/>
        </w:rPr>
        <w:t>единую</w:t>
      </w:r>
    </w:p>
    <w:p w:rsidR="003C4BE3" w:rsidRPr="003C4BE3" w:rsidRDefault="003C4BE3" w:rsidP="003C4BE3">
      <w:r w:rsidRPr="003C4BE3">
        <w:rPr>
          <w:rFonts w:hint="eastAsia"/>
        </w:rPr>
        <w:t>макроэкосистему</w:t>
      </w:r>
      <w:r w:rsidRPr="003C4BE3">
        <w:rPr>
          <w:lang w:val="en-US"/>
        </w:rPr>
        <w:t></w:t>
      </w:r>
      <w:r w:rsidRPr="003C4BE3">
        <w:rPr>
          <w:lang w:val="en-US"/>
        </w:rPr>
        <w:t></w:t>
      </w:r>
      <w:r w:rsidRPr="003C4BE3">
        <w:rPr>
          <w:rFonts w:hint="eastAsia"/>
        </w:rPr>
        <w:t>все</w:t>
      </w:r>
      <w:r w:rsidRPr="003C4BE3">
        <w:rPr>
          <w:lang w:val="en-US"/>
        </w:rPr>
        <w:t></w:t>
      </w:r>
      <w:r w:rsidRPr="003C4BE3">
        <w:rPr>
          <w:rFonts w:hint="eastAsia"/>
        </w:rPr>
        <w:t>компоненты</w:t>
      </w:r>
      <w:r w:rsidRPr="003C4BE3">
        <w:rPr>
          <w:lang w:val="en-US"/>
        </w:rPr>
        <w:t></w:t>
      </w:r>
      <w:r w:rsidRPr="003C4BE3">
        <w:rPr>
          <w:rFonts w:hint="eastAsia"/>
        </w:rPr>
        <w:t>которой</w:t>
      </w:r>
      <w:r w:rsidRPr="003C4BE3">
        <w:rPr>
          <w:lang w:val="en-US"/>
        </w:rPr>
        <w:t></w:t>
      </w:r>
      <w:r w:rsidRPr="003C4BE3">
        <w:rPr>
          <w:lang w:val="en-US"/>
        </w:rPr>
        <w:t></w:t>
      </w:r>
      <w:r w:rsidRPr="003C4BE3">
        <w:rPr>
          <w:rFonts w:hint="eastAsia"/>
        </w:rPr>
        <w:t>не</w:t>
      </w:r>
      <w:r w:rsidRPr="003C4BE3">
        <w:rPr>
          <w:lang w:val="en-US"/>
        </w:rPr>
        <w:t></w:t>
      </w:r>
      <w:r w:rsidRPr="003C4BE3">
        <w:rPr>
          <w:rFonts w:hint="eastAsia"/>
        </w:rPr>
        <w:t>смотря</w:t>
      </w:r>
      <w:r w:rsidRPr="003C4BE3">
        <w:rPr>
          <w:lang w:val="en-US"/>
        </w:rPr>
        <w:t></w:t>
      </w:r>
      <w:r w:rsidRPr="003C4BE3">
        <w:rPr>
          <w:rFonts w:hint="eastAsia"/>
        </w:rPr>
        <w:t>на</w:t>
      </w:r>
      <w:r w:rsidRPr="003C4BE3">
        <w:rPr>
          <w:lang w:val="en-US"/>
        </w:rPr>
        <w:t></w:t>
      </w:r>
      <w:r w:rsidRPr="003C4BE3">
        <w:rPr>
          <w:rFonts w:hint="eastAsia"/>
        </w:rPr>
        <w:t>существенные</w:t>
      </w:r>
    </w:p>
    <w:p w:rsidR="003C4BE3" w:rsidRPr="003C4BE3" w:rsidRDefault="003C4BE3" w:rsidP="003C4BE3">
      <w:r w:rsidRPr="003C4BE3">
        <w:rPr>
          <w:rFonts w:hint="eastAsia"/>
        </w:rPr>
        <w:t>различия</w:t>
      </w:r>
      <w:r w:rsidRPr="003C4BE3">
        <w:rPr>
          <w:lang w:val="en-US"/>
        </w:rPr>
        <w:t></w:t>
      </w:r>
      <w:r w:rsidRPr="003C4BE3">
        <w:rPr>
          <w:rFonts w:hint="eastAsia"/>
        </w:rPr>
        <w:t>в</w:t>
      </w:r>
      <w:r w:rsidRPr="003C4BE3">
        <w:rPr>
          <w:lang w:val="en-US"/>
        </w:rPr>
        <w:t></w:t>
      </w:r>
      <w:r w:rsidRPr="003C4BE3">
        <w:rPr>
          <w:rFonts w:hint="eastAsia"/>
        </w:rPr>
        <w:t>структуре</w:t>
      </w:r>
      <w:r w:rsidRPr="003C4BE3">
        <w:rPr>
          <w:lang w:val="en-US"/>
        </w:rPr>
        <w:t></w:t>
      </w:r>
      <w:r w:rsidRPr="003C4BE3">
        <w:rPr>
          <w:lang w:val="en-US"/>
        </w:rPr>
        <w:t></w:t>
      </w:r>
      <w:r w:rsidRPr="003C4BE3">
        <w:rPr>
          <w:rFonts w:hint="eastAsia"/>
        </w:rPr>
        <w:t>экологии</w:t>
      </w:r>
      <w:r w:rsidRPr="003C4BE3">
        <w:rPr>
          <w:lang w:val="en-US"/>
        </w:rPr>
        <w:t></w:t>
      </w:r>
      <w:r w:rsidRPr="003C4BE3">
        <w:rPr>
          <w:rFonts w:hint="eastAsia"/>
        </w:rPr>
        <w:t>и</w:t>
      </w:r>
      <w:r w:rsidRPr="003C4BE3">
        <w:rPr>
          <w:lang w:val="en-US"/>
        </w:rPr>
        <w:t></w:t>
      </w:r>
      <w:r w:rsidRPr="003C4BE3">
        <w:rPr>
          <w:rFonts w:hint="eastAsia"/>
        </w:rPr>
        <w:t>флористическом</w:t>
      </w:r>
      <w:r w:rsidRPr="003C4BE3">
        <w:rPr>
          <w:lang w:val="en-US"/>
        </w:rPr>
        <w:t></w:t>
      </w:r>
      <w:r w:rsidRPr="003C4BE3">
        <w:rPr>
          <w:rFonts w:hint="eastAsia"/>
        </w:rPr>
        <w:t>составе</w:t>
      </w:r>
      <w:r w:rsidRPr="003C4BE3">
        <w:rPr>
          <w:lang w:val="en-US"/>
        </w:rPr>
        <w:t></w:t>
      </w:r>
      <w:r w:rsidRPr="003C4BE3">
        <w:rPr>
          <w:rFonts w:hint="eastAsia"/>
        </w:rPr>
        <w:t>между</w:t>
      </w:r>
      <w:r w:rsidRPr="003C4BE3">
        <w:rPr>
          <w:lang w:val="en-US"/>
        </w:rPr>
        <w:t></w:t>
      </w:r>
      <w:r w:rsidRPr="003C4BE3">
        <w:rPr>
          <w:rFonts w:hint="eastAsia"/>
        </w:rPr>
        <w:t>некоторыми</w:t>
      </w:r>
    </w:p>
    <w:p w:rsidR="003C4BE3" w:rsidRPr="003C4BE3" w:rsidRDefault="003C4BE3" w:rsidP="003C4BE3">
      <w:r w:rsidRPr="003C4BE3">
        <w:rPr>
          <w:rFonts w:hint="eastAsia"/>
        </w:rPr>
        <w:t>Ф</w:t>
      </w:r>
      <w:r w:rsidRPr="003C4BE3">
        <w:tab/>
      </w:r>
      <w:r w:rsidRPr="003C4BE3">
        <w:rPr>
          <w:rFonts w:hint="eastAsia"/>
        </w:rPr>
        <w:t>из</w:t>
      </w:r>
      <w:r w:rsidRPr="003C4BE3">
        <w:rPr>
          <w:lang w:val="en-US"/>
        </w:rPr>
        <w:t></w:t>
      </w:r>
      <w:r w:rsidRPr="003C4BE3">
        <w:rPr>
          <w:rFonts w:hint="eastAsia"/>
        </w:rPr>
        <w:t>них</w:t>
      </w:r>
      <w:r w:rsidRPr="003C4BE3">
        <w:rPr>
          <w:lang w:val="en-US"/>
        </w:rPr>
        <w:t></w:t>
      </w:r>
      <w:r w:rsidRPr="003C4BE3">
        <w:rPr>
          <w:lang w:val="en-US"/>
        </w:rPr>
        <w:t></w:t>
      </w:r>
      <w:r w:rsidRPr="003C4BE3">
        <w:rPr>
          <w:rFonts w:hint="eastAsia"/>
        </w:rPr>
        <w:t>связаны</w:t>
      </w:r>
      <w:r w:rsidRPr="003C4BE3">
        <w:rPr>
          <w:lang w:val="en-US"/>
        </w:rPr>
        <w:t></w:t>
      </w:r>
      <w:r w:rsidRPr="003C4BE3">
        <w:rPr>
          <w:rFonts w:hint="eastAsia"/>
        </w:rPr>
        <w:t>общностью</w:t>
      </w:r>
      <w:r w:rsidRPr="003C4BE3">
        <w:rPr>
          <w:lang w:val="en-US"/>
        </w:rPr>
        <w:t></w:t>
      </w:r>
      <w:r w:rsidRPr="003C4BE3">
        <w:rPr>
          <w:rFonts w:hint="eastAsia"/>
        </w:rPr>
        <w:t>путей</w:t>
      </w:r>
      <w:r w:rsidRPr="003C4BE3">
        <w:rPr>
          <w:lang w:val="en-US"/>
        </w:rPr>
        <w:t></w:t>
      </w:r>
      <w:r w:rsidRPr="003C4BE3">
        <w:rPr>
          <w:rFonts w:hint="eastAsia"/>
        </w:rPr>
        <w:t>генезиса</w:t>
      </w:r>
      <w:r w:rsidRPr="003C4BE3">
        <w:rPr>
          <w:lang w:val="en-US"/>
        </w:rPr>
        <w:t></w:t>
      </w:r>
      <w:r w:rsidRPr="003C4BE3">
        <w:rPr>
          <w:lang w:val="en-US"/>
        </w:rPr>
        <w:t></w:t>
      </w:r>
      <w:r w:rsidRPr="003C4BE3">
        <w:rPr>
          <w:rFonts w:hint="eastAsia"/>
        </w:rPr>
        <w:t>экогенетическими</w:t>
      </w:r>
      <w:r w:rsidRPr="003C4BE3">
        <w:rPr>
          <w:lang w:val="en-US"/>
        </w:rPr>
        <w:t></w:t>
      </w:r>
      <w:r w:rsidRPr="003C4BE3">
        <w:rPr>
          <w:rFonts w:hint="eastAsia"/>
        </w:rPr>
        <w:t>и</w:t>
      </w:r>
    </w:p>
    <w:p w:rsidR="003C4BE3" w:rsidRPr="003C4BE3" w:rsidRDefault="003C4BE3" w:rsidP="003C4BE3">
      <w:r w:rsidRPr="003C4BE3">
        <w:rPr>
          <w:rFonts w:hint="eastAsia"/>
        </w:rPr>
        <w:t>сукцессионными</w:t>
      </w:r>
      <w:r w:rsidRPr="003C4BE3">
        <w:rPr>
          <w:lang w:val="en-US"/>
        </w:rPr>
        <w:t></w:t>
      </w:r>
      <w:r w:rsidRPr="003C4BE3">
        <w:rPr>
          <w:rFonts w:hint="eastAsia"/>
        </w:rPr>
        <w:t>связями</w:t>
      </w:r>
      <w:r w:rsidRPr="003C4BE3">
        <w:rPr>
          <w:lang w:val="en-US"/>
        </w:rPr>
        <w:t></w:t>
      </w:r>
      <w:r w:rsidRPr="003C4BE3">
        <w:rPr>
          <w:lang w:val="en-US"/>
        </w:rPr>
        <w:t></w:t>
      </w:r>
      <w:r w:rsidRPr="003C4BE3">
        <w:rPr>
          <w:rFonts w:hint="eastAsia"/>
        </w:rPr>
        <w:t>Единство</w:t>
      </w:r>
      <w:r w:rsidRPr="003C4BE3">
        <w:rPr>
          <w:lang w:val="en-US"/>
        </w:rPr>
        <w:t></w:t>
      </w:r>
      <w:r w:rsidRPr="003C4BE3">
        <w:rPr>
          <w:rFonts w:hint="eastAsia"/>
        </w:rPr>
        <w:t>растительного</w:t>
      </w:r>
      <w:r w:rsidRPr="003C4BE3">
        <w:rPr>
          <w:lang w:val="en-US"/>
        </w:rPr>
        <w:t></w:t>
      </w:r>
      <w:r w:rsidRPr="003C4BE3">
        <w:rPr>
          <w:rFonts w:hint="eastAsia"/>
        </w:rPr>
        <w:t>покрова</w:t>
      </w:r>
      <w:r w:rsidRPr="003C4BE3">
        <w:rPr>
          <w:lang w:val="en-US"/>
        </w:rPr>
        <w:t></w:t>
      </w:r>
      <w:r w:rsidRPr="003C4BE3">
        <w:rPr>
          <w:rFonts w:hint="eastAsia"/>
        </w:rPr>
        <w:t>Салаира</w:t>
      </w:r>
      <w:r w:rsidRPr="003C4BE3">
        <w:rPr>
          <w:lang w:val="en-US"/>
        </w:rPr>
        <w:t></w:t>
      </w:r>
      <w:r w:rsidRPr="003C4BE3">
        <w:rPr>
          <w:rFonts w:hint="eastAsia"/>
        </w:rPr>
        <w:t>подчеркивается</w:t>
      </w:r>
      <w:r w:rsidRPr="003C4BE3">
        <w:rPr>
          <w:lang w:val="en-US"/>
        </w:rPr>
        <w:t></w:t>
      </w:r>
      <w:r w:rsidRPr="003C4BE3">
        <w:rPr>
          <w:rFonts w:hint="eastAsia"/>
        </w:rPr>
        <w:t>сопряженным</w:t>
      </w:r>
      <w:r w:rsidRPr="003C4BE3">
        <w:rPr>
          <w:lang w:val="en-US"/>
        </w:rPr>
        <w:t></w:t>
      </w:r>
      <w:r w:rsidRPr="003C4BE3">
        <w:rPr>
          <w:rFonts w:hint="eastAsia"/>
        </w:rPr>
        <w:t>анализом</w:t>
      </w:r>
      <w:r w:rsidRPr="003C4BE3">
        <w:rPr>
          <w:lang w:val="en-US"/>
        </w:rPr>
        <w:t></w:t>
      </w:r>
      <w:r w:rsidRPr="003C4BE3">
        <w:rPr>
          <w:rFonts w:hint="eastAsia"/>
        </w:rPr>
        <w:t>флоры</w:t>
      </w:r>
      <w:r w:rsidRPr="003C4BE3">
        <w:rPr>
          <w:lang w:val="en-US"/>
        </w:rPr>
        <w:t></w:t>
      </w:r>
      <w:r w:rsidRPr="003C4BE3">
        <w:rPr>
          <w:lang w:val="en-US"/>
        </w:rPr>
        <w:t></w:t>
      </w:r>
      <w:r w:rsidRPr="003C4BE3">
        <w:rPr>
          <w:lang w:val="en-US"/>
        </w:rPr>
        <w:t></w:t>
      </w:r>
      <w:r w:rsidRPr="003C4BE3">
        <w:rPr>
          <w:rFonts w:hint="eastAsia"/>
        </w:rPr>
        <w:t>даже</w:t>
      </w:r>
      <w:r w:rsidRPr="003C4BE3">
        <w:rPr>
          <w:lang w:val="en-US"/>
        </w:rPr>
        <w:t></w:t>
      </w:r>
      <w:r w:rsidRPr="003C4BE3">
        <w:rPr>
          <w:rFonts w:hint="eastAsia"/>
        </w:rPr>
        <w:t>при</w:t>
      </w:r>
      <w:r w:rsidRPr="003C4BE3">
        <w:rPr>
          <w:lang w:val="en-US"/>
        </w:rPr>
        <w:t></w:t>
      </w:r>
      <w:r w:rsidRPr="003C4BE3">
        <w:rPr>
          <w:rFonts w:hint="eastAsia"/>
        </w:rPr>
        <w:t>уровне</w:t>
      </w:r>
      <w:r w:rsidRPr="003C4BE3">
        <w:rPr>
          <w:lang w:val="en-US"/>
        </w:rPr>
        <w:t></w:t>
      </w:r>
      <w:r w:rsidRPr="003C4BE3">
        <w:rPr>
          <w:rFonts w:hint="eastAsia"/>
        </w:rPr>
        <w:t>значимости</w:t>
      </w:r>
      <w:r w:rsidRPr="003C4BE3">
        <w:rPr>
          <w:lang w:val="en-US"/>
        </w:rPr>
        <w:t></w:t>
      </w:r>
      <w:r w:rsidRPr="003C4BE3">
        <w:rPr>
          <w:rFonts w:hint="eastAsia"/>
        </w:rPr>
        <w:t>коэффициентов</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lang w:val="en-US"/>
        </w:rPr>
        <w:t></w:t>
      </w:r>
      <w:r w:rsidRPr="003C4BE3">
        <w:rPr>
          <w:rFonts w:hint="eastAsia"/>
        </w:rPr>
        <w:t>в</w:t>
      </w:r>
      <w:r w:rsidRPr="003C4BE3">
        <w:rPr>
          <w:lang w:val="en-US"/>
        </w:rPr>
        <w:t></w:t>
      </w:r>
      <w:r w:rsidRPr="003C4BE3">
        <w:rPr>
          <w:rFonts w:hint="eastAsia"/>
        </w:rPr>
        <w:t>структуре</w:t>
      </w:r>
      <w:r w:rsidRPr="003C4BE3">
        <w:rPr>
          <w:lang w:val="en-US"/>
        </w:rPr>
        <w:t></w:t>
      </w:r>
      <w:r w:rsidRPr="003C4BE3">
        <w:rPr>
          <w:rFonts w:hint="eastAsia"/>
        </w:rPr>
        <w:t>флоры</w:t>
      </w:r>
      <w:r w:rsidRPr="003C4BE3">
        <w:rPr>
          <w:lang w:val="en-US"/>
        </w:rPr>
        <w:t></w:t>
      </w:r>
      <w:r w:rsidRPr="003C4BE3">
        <w:rPr>
          <w:rFonts w:hint="eastAsia"/>
        </w:rPr>
        <w:t>сохраняется</w:t>
      </w:r>
      <w:r w:rsidRPr="003C4BE3">
        <w:rPr>
          <w:lang w:val="en-US"/>
        </w:rPr>
        <w:t></w:t>
      </w:r>
      <w:r w:rsidRPr="003C4BE3">
        <w:rPr>
          <w:rFonts w:hint="eastAsia"/>
        </w:rPr>
        <w:t>одна</w:t>
      </w:r>
      <w:r w:rsidRPr="003C4BE3">
        <w:rPr>
          <w:lang w:val="en-US"/>
        </w:rPr>
        <w:t></w:t>
      </w:r>
      <w:r w:rsidRPr="003C4BE3">
        <w:rPr>
          <w:rFonts w:hint="eastAsia"/>
        </w:rPr>
        <w:t>большая</w:t>
      </w:r>
      <w:r w:rsidRPr="003C4BE3">
        <w:rPr>
          <w:lang w:val="en-US"/>
        </w:rPr>
        <w:t></w:t>
      </w:r>
      <w:r w:rsidRPr="003C4BE3">
        <w:rPr>
          <w:rFonts w:hint="eastAsia"/>
        </w:rPr>
        <w:t>плеяда</w:t>
      </w:r>
      <w:r w:rsidRPr="003C4BE3">
        <w:rPr>
          <w:lang w:val="en-US"/>
        </w:rPr>
        <w:t></w:t>
      </w:r>
      <w:r w:rsidRPr="003C4BE3">
        <w:rPr>
          <w:lang w:val="en-US"/>
        </w:rPr>
        <w:t></w:t>
      </w:r>
      <w:r w:rsidRPr="003C4BE3">
        <w:rPr>
          <w:rFonts w:hint="eastAsia"/>
        </w:rPr>
        <w:t>объединяющая</w:t>
      </w:r>
      <w:r w:rsidRPr="003C4BE3">
        <w:rPr>
          <w:lang w:val="en-US"/>
        </w:rPr>
        <w:t></w:t>
      </w:r>
      <w:r w:rsidRPr="003C4BE3">
        <w:rPr>
          <w:rFonts w:hint="eastAsia"/>
        </w:rPr>
        <w:t>представителей</w:t>
      </w:r>
      <w:r w:rsidRPr="003C4BE3">
        <w:rPr>
          <w:lang w:val="en-US"/>
        </w:rPr>
        <w:t></w:t>
      </w:r>
      <w:r w:rsidRPr="003C4BE3">
        <w:rPr>
          <w:rFonts w:hint="eastAsia"/>
        </w:rPr>
        <w:t>всех</w:t>
      </w:r>
      <w:r w:rsidRPr="003C4BE3">
        <w:rPr>
          <w:lang w:val="en-US"/>
        </w:rPr>
        <w:t></w:t>
      </w:r>
      <w:r w:rsidRPr="003C4BE3">
        <w:rPr>
          <w:rFonts w:hint="eastAsia"/>
        </w:rPr>
        <w:t>типов</w:t>
      </w:r>
      <w:r w:rsidRPr="003C4BE3">
        <w:rPr>
          <w:lang w:val="en-US"/>
        </w:rPr>
        <w:t></w:t>
      </w:r>
      <w:r w:rsidRPr="003C4BE3">
        <w:rPr>
          <w:rFonts w:hint="eastAsia"/>
        </w:rPr>
        <w:t>растительности</w:t>
      </w:r>
      <w:r w:rsidRPr="003C4BE3">
        <w:rPr>
          <w:lang w:val="en-US"/>
        </w:rPr>
        <w:t></w:t>
      </w:r>
      <w:r w:rsidRPr="003C4BE3">
        <w:rPr>
          <w:rFonts w:hint="eastAsia"/>
        </w:rPr>
        <w:t>кряжа</w:t>
      </w:r>
      <w:r w:rsidRPr="003C4BE3">
        <w:rPr>
          <w:lang w:val="en-US"/>
        </w:rPr>
        <w:t></w:t>
      </w:r>
    </w:p>
    <w:p w:rsidR="003C4BE3" w:rsidRPr="003C4BE3" w:rsidRDefault="003C4BE3" w:rsidP="003C4BE3">
      <w:r w:rsidRPr="003C4BE3">
        <w:rPr>
          <w:rFonts w:hint="eastAsia"/>
        </w:rPr>
        <w:t>ІЗ</w:t>
      </w:r>
      <w:r w:rsidRPr="003C4BE3">
        <w:rPr>
          <w:lang w:val="en-US"/>
        </w:rPr>
        <w:t></w:t>
      </w:r>
      <w:r w:rsidRPr="003C4BE3">
        <w:rPr>
          <w:rFonts w:hint="eastAsia"/>
        </w:rPr>
        <w:t>Для</w:t>
      </w:r>
      <w:r w:rsidRPr="003C4BE3">
        <w:rPr>
          <w:lang w:val="en-US"/>
        </w:rPr>
        <w:t></w:t>
      </w:r>
      <w:r w:rsidRPr="003C4BE3">
        <w:rPr>
          <w:rFonts w:hint="eastAsia"/>
        </w:rPr>
        <w:t>сохранения</w:t>
      </w:r>
      <w:r w:rsidRPr="003C4BE3">
        <w:rPr>
          <w:lang w:val="en-US"/>
        </w:rPr>
        <w:t></w:t>
      </w:r>
      <w:r w:rsidRPr="003C4BE3">
        <w:rPr>
          <w:rFonts w:hint="eastAsia"/>
        </w:rPr>
        <w:t>биоразнообразия</w:t>
      </w:r>
      <w:r w:rsidRPr="003C4BE3">
        <w:rPr>
          <w:lang w:val="en-US"/>
        </w:rPr>
        <w:t></w:t>
      </w:r>
      <w:r w:rsidRPr="003C4BE3">
        <w:rPr>
          <w:rFonts w:hint="eastAsia"/>
        </w:rPr>
        <w:t>растительного</w:t>
      </w:r>
      <w:r w:rsidRPr="003C4BE3">
        <w:rPr>
          <w:lang w:val="en-US"/>
        </w:rPr>
        <w:t></w:t>
      </w:r>
      <w:r w:rsidRPr="003C4BE3">
        <w:rPr>
          <w:rFonts w:hint="eastAsia"/>
        </w:rPr>
        <w:t>мира</w:t>
      </w:r>
      <w:r w:rsidRPr="003C4BE3">
        <w:rPr>
          <w:lang w:val="en-US"/>
        </w:rPr>
        <w:t></w:t>
      </w:r>
      <w:r w:rsidRPr="003C4BE3">
        <w:rPr>
          <w:rFonts w:hint="eastAsia"/>
        </w:rPr>
        <w:t>Салаирского</w:t>
      </w:r>
      <w:r w:rsidRPr="003C4BE3">
        <w:rPr>
          <w:lang w:val="en-US"/>
        </w:rPr>
        <w:t></w:t>
      </w:r>
      <w:r w:rsidRPr="003C4BE3">
        <w:rPr>
          <w:rFonts w:hint="eastAsia"/>
        </w:rPr>
        <w:t>кряжа</w:t>
      </w:r>
      <w:r w:rsidRPr="003C4BE3">
        <w:rPr>
          <w:lang w:val="en-US"/>
        </w:rPr>
        <w:t></w:t>
      </w:r>
      <w:r w:rsidRPr="003C4BE3">
        <w:rPr>
          <w:rFonts w:hint="eastAsia"/>
        </w:rPr>
        <w:t>предложен</w:t>
      </w:r>
      <w:r w:rsidRPr="003C4BE3">
        <w:rPr>
          <w:lang w:val="en-US"/>
        </w:rPr>
        <w:t></w:t>
      </w:r>
      <w:r w:rsidRPr="003C4BE3">
        <w:rPr>
          <w:rFonts w:hint="eastAsia"/>
        </w:rPr>
        <w:t>проект</w:t>
      </w:r>
      <w:r w:rsidRPr="003C4BE3">
        <w:rPr>
          <w:lang w:val="en-US"/>
        </w:rPr>
        <w:t></w:t>
      </w:r>
      <w:r w:rsidRPr="003C4BE3">
        <w:rPr>
          <w:rFonts w:hint="eastAsia"/>
        </w:rPr>
        <w:t>сети</w:t>
      </w:r>
      <w:r w:rsidRPr="003C4BE3">
        <w:rPr>
          <w:lang w:val="en-US"/>
        </w:rPr>
        <w:t></w:t>
      </w:r>
      <w:r w:rsidRPr="003C4BE3">
        <w:rPr>
          <w:rFonts w:hint="eastAsia"/>
        </w:rPr>
        <w:t>охраняемых</w:t>
      </w:r>
      <w:r w:rsidRPr="003C4BE3">
        <w:rPr>
          <w:lang w:val="en-US"/>
        </w:rPr>
        <w:t></w:t>
      </w:r>
      <w:r w:rsidRPr="003C4BE3">
        <w:rPr>
          <w:rFonts w:hint="eastAsia"/>
        </w:rPr>
        <w:t>территорий</w:t>
      </w:r>
      <w:r w:rsidRPr="003C4BE3">
        <w:rPr>
          <w:lang w:val="en-US"/>
        </w:rPr>
        <w:t></w:t>
      </w:r>
      <w:r w:rsidRPr="003C4BE3">
        <w:rPr>
          <w:lang w:val="en-US"/>
        </w:rPr>
        <w:t></w:t>
      </w:r>
      <w:r w:rsidRPr="003C4BE3">
        <w:rPr>
          <w:rFonts w:hint="eastAsia"/>
        </w:rPr>
        <w:t>включающий</w:t>
      </w:r>
      <w:r w:rsidRPr="003C4BE3">
        <w:rPr>
          <w:lang w:val="en-US"/>
        </w:rPr>
        <w:t></w:t>
      </w:r>
      <w:r w:rsidRPr="003C4BE3">
        <w:rPr>
          <w:rFonts w:hint="eastAsia"/>
        </w:rPr>
        <w:t>объекты</w:t>
      </w:r>
      <w:r w:rsidRPr="003C4BE3">
        <w:rPr>
          <w:lang w:val="en-US"/>
        </w:rPr>
        <w:t></w:t>
      </w:r>
      <w:r w:rsidRPr="003C4BE3">
        <w:rPr>
          <w:rFonts w:hint="eastAsia"/>
        </w:rPr>
        <w:t>различной</w:t>
      </w:r>
      <w:r w:rsidRPr="003C4BE3">
        <w:rPr>
          <w:lang w:val="en-US"/>
        </w:rPr>
        <w:t></w:t>
      </w:r>
      <w:r w:rsidRPr="003C4BE3">
        <w:rPr>
          <w:rFonts w:hint="eastAsia"/>
        </w:rPr>
        <w:t>размерности</w:t>
      </w:r>
      <w:r w:rsidRPr="003C4BE3">
        <w:rPr>
          <w:lang w:val="en-US"/>
        </w:rPr>
        <w:t></w:t>
      </w:r>
      <w:r w:rsidRPr="003C4BE3">
        <w:rPr>
          <w:rFonts w:hint="eastAsia"/>
        </w:rPr>
        <w:t>и</w:t>
      </w:r>
      <w:r w:rsidRPr="003C4BE3">
        <w:rPr>
          <w:lang w:val="en-US"/>
        </w:rPr>
        <w:t></w:t>
      </w:r>
      <w:r w:rsidRPr="003C4BE3">
        <w:rPr>
          <w:rFonts w:hint="eastAsia"/>
        </w:rPr>
        <w:t>иерархии</w:t>
      </w:r>
      <w:r w:rsidRPr="003C4BE3">
        <w:rPr>
          <w:lang w:val="en-US"/>
        </w:rPr>
        <w:t></w:t>
      </w:r>
      <w:r w:rsidRPr="003C4BE3">
        <w:rPr>
          <w:lang w:val="en-US"/>
        </w:rPr>
        <w:t></w:t>
      </w:r>
      <w:r w:rsidRPr="003C4BE3">
        <w:rPr>
          <w:rFonts w:hint="eastAsia"/>
        </w:rPr>
        <w:t>Предложено</w:t>
      </w:r>
      <w:r w:rsidRPr="003C4BE3">
        <w:rPr>
          <w:lang w:val="en-US"/>
        </w:rPr>
        <w:t></w:t>
      </w:r>
      <w:r w:rsidRPr="003C4BE3">
        <w:rPr>
          <w:rFonts w:hint="eastAsia"/>
        </w:rPr>
        <w:t>выделение</w:t>
      </w:r>
      <w:r w:rsidRPr="003C4BE3">
        <w:rPr>
          <w:lang w:val="en-US"/>
        </w:rPr>
        <w:t></w:t>
      </w:r>
      <w:r w:rsidRPr="003C4BE3">
        <w:rPr>
          <w:lang w:val="en-US"/>
        </w:rPr>
        <w:t></w:t>
      </w:r>
      <w:r w:rsidRPr="003C4BE3">
        <w:rPr>
          <w:lang w:val="en-US"/>
        </w:rPr>
        <w:t></w:t>
      </w:r>
      <w:r w:rsidRPr="003C4BE3">
        <w:rPr>
          <w:rFonts w:hint="eastAsia"/>
        </w:rPr>
        <w:t>крупных</w:t>
      </w:r>
      <w:r w:rsidRPr="003C4BE3">
        <w:rPr>
          <w:lang w:val="en-US"/>
        </w:rPr>
        <w:t></w:t>
      </w:r>
      <w:r w:rsidRPr="003C4BE3">
        <w:rPr>
          <w:rFonts w:hint="eastAsia"/>
        </w:rPr>
        <w:t>охраняемых</w:t>
      </w:r>
      <w:r w:rsidRPr="003C4BE3">
        <w:rPr>
          <w:lang w:val="en-US"/>
        </w:rPr>
        <w:t></w:t>
      </w:r>
      <w:r w:rsidRPr="003C4BE3">
        <w:rPr>
          <w:rFonts w:hint="eastAsia"/>
        </w:rPr>
        <w:t>объектов</w:t>
      </w:r>
      <w:r w:rsidRPr="003C4BE3">
        <w:rPr>
          <w:lang w:val="en-US"/>
        </w:rPr>
        <w:t></w:t>
      </w:r>
      <w:r w:rsidRPr="003C4BE3">
        <w:rPr>
          <w:rFonts w:hint="eastAsia"/>
        </w:rPr>
        <w:t>и</w:t>
      </w:r>
      <w:r w:rsidRPr="003C4BE3">
        <w:rPr>
          <w:lang w:val="en-US"/>
        </w:rPr>
        <w:t></w:t>
      </w:r>
      <w:r w:rsidRPr="003C4BE3">
        <w:rPr>
          <w:lang w:val="en-US"/>
        </w:rPr>
        <w:t></w:t>
      </w:r>
      <w:r w:rsidRPr="003C4BE3">
        <w:rPr>
          <w:lang w:val="en-US"/>
        </w:rPr>
        <w:t></w:t>
      </w:r>
      <w:r w:rsidRPr="003C4BE3">
        <w:rPr>
          <w:lang w:val="en-US"/>
        </w:rPr>
        <w:t></w:t>
      </w:r>
      <w:r w:rsidRPr="003C4BE3">
        <w:rPr>
          <w:rFonts w:hint="eastAsia"/>
        </w:rPr>
        <w:t>объектов</w:t>
      </w:r>
      <w:r w:rsidRPr="003C4BE3">
        <w:rPr>
          <w:lang w:val="en-US"/>
        </w:rPr>
        <w:t></w:t>
      </w:r>
      <w:r w:rsidRPr="003C4BE3">
        <w:rPr>
          <w:rFonts w:hint="eastAsia"/>
        </w:rPr>
        <w:t>более</w:t>
      </w:r>
      <w:r w:rsidRPr="003C4BE3">
        <w:rPr>
          <w:lang w:val="en-US"/>
        </w:rPr>
        <w:t></w:t>
      </w:r>
      <w:r w:rsidRPr="003C4BE3">
        <w:rPr>
          <w:rFonts w:hint="eastAsia"/>
        </w:rPr>
        <w:t>низкого</w:t>
      </w:r>
      <w:r w:rsidRPr="003C4BE3">
        <w:rPr>
          <w:lang w:val="en-US"/>
        </w:rPr>
        <w:t></w:t>
      </w:r>
      <w:r w:rsidRPr="003C4BE3">
        <w:rPr>
          <w:rFonts w:hint="eastAsia"/>
        </w:rPr>
        <w:t>иерархического</w:t>
      </w:r>
      <w:r w:rsidRPr="003C4BE3">
        <w:rPr>
          <w:lang w:val="en-US"/>
        </w:rPr>
        <w:t></w:t>
      </w:r>
      <w:r w:rsidRPr="003C4BE3">
        <w:rPr>
          <w:rFonts w:hint="eastAsia"/>
        </w:rPr>
        <w:t>уровня</w:t>
      </w:r>
      <w:r w:rsidRPr="003C4BE3">
        <w:rPr>
          <w:lang w:val="en-US"/>
        </w:rPr>
        <w:t></w:t>
      </w:r>
    </w:p>
    <w:p w:rsidR="003C4BE3" w:rsidRPr="003C4BE3" w:rsidRDefault="003C4BE3" w:rsidP="003C4BE3">
      <w:pPr>
        <w:rPr>
          <w:lang w:val="en-US"/>
        </w:rPr>
      </w:pPr>
      <w:r w:rsidRPr="003C4BE3">
        <w:rPr>
          <w:rFonts w:hint="eastAsia"/>
          <w:lang w:val="en-US"/>
        </w:rPr>
        <w:t>т</w:t>
      </w:r>
    </w:p>
    <w:p w:rsidR="003C4BE3" w:rsidRPr="003C4BE3" w:rsidRDefault="003C4BE3" w:rsidP="003C4BE3">
      <w:pPr>
        <w:rPr>
          <w:lang w:val="en-US"/>
        </w:rPr>
      </w:pPr>
      <w:r w:rsidRPr="003C4BE3">
        <w:rPr>
          <w:rFonts w:hint="eastAsia"/>
          <w:lang w:val="en-US"/>
        </w:rPr>
        <w:t>охватывающих</w:t>
      </w:r>
      <w:r w:rsidRPr="003C4BE3">
        <w:rPr>
          <w:lang w:val="en-US"/>
        </w:rPr>
        <w:t></w:t>
      </w:r>
      <w:r w:rsidRPr="003C4BE3">
        <w:rPr>
          <w:rFonts w:hint="eastAsia"/>
          <w:lang w:val="en-US"/>
        </w:rPr>
        <w:t>в</w:t>
      </w:r>
      <w:r w:rsidRPr="003C4BE3">
        <w:rPr>
          <w:lang w:val="en-US"/>
        </w:rPr>
        <w:t></w:t>
      </w:r>
      <w:r w:rsidRPr="003C4BE3">
        <w:rPr>
          <w:rFonts w:hint="eastAsia"/>
          <w:lang w:val="en-US"/>
        </w:rPr>
        <w:t>совокупности</w:t>
      </w:r>
      <w:r w:rsidRPr="003C4BE3">
        <w:rPr>
          <w:lang w:val="en-US"/>
        </w:rPr>
        <w:t></w:t>
      </w:r>
      <w:r w:rsidRPr="003C4BE3">
        <w:rPr>
          <w:rFonts w:hint="eastAsia"/>
          <w:lang w:val="en-US"/>
        </w:rPr>
        <w:t>эталонные</w:t>
      </w:r>
      <w:r w:rsidRPr="003C4BE3">
        <w:rPr>
          <w:lang w:val="en-US"/>
        </w:rPr>
        <w:t></w:t>
      </w:r>
      <w:r w:rsidRPr="003C4BE3">
        <w:rPr>
          <w:rFonts w:hint="eastAsia"/>
          <w:lang w:val="en-US"/>
        </w:rPr>
        <w:t>участки</w:t>
      </w:r>
      <w:r w:rsidRPr="003C4BE3">
        <w:rPr>
          <w:lang w:val="en-US"/>
        </w:rPr>
        <w:t></w:t>
      </w:r>
      <w:r w:rsidRPr="003C4BE3">
        <w:rPr>
          <w:rFonts w:hint="eastAsia"/>
          <w:lang w:val="en-US"/>
        </w:rPr>
        <w:t>всех</w:t>
      </w:r>
      <w:r w:rsidRPr="003C4BE3">
        <w:rPr>
          <w:lang w:val="en-US"/>
        </w:rPr>
        <w:t></w:t>
      </w:r>
      <w:r w:rsidRPr="003C4BE3">
        <w:rPr>
          <w:rFonts w:hint="eastAsia"/>
          <w:lang w:val="en-US"/>
        </w:rPr>
        <w:t>типичных</w:t>
      </w:r>
      <w:r w:rsidRPr="003C4BE3">
        <w:rPr>
          <w:lang w:val="en-US"/>
        </w:rPr>
        <w:t></w:t>
      </w:r>
      <w:r w:rsidRPr="003C4BE3">
        <w:rPr>
          <w:rFonts w:hint="eastAsia"/>
          <w:lang w:val="en-US"/>
        </w:rPr>
        <w:t>и</w:t>
      </w:r>
      <w:r w:rsidRPr="003C4BE3">
        <w:rPr>
          <w:lang w:val="en-US"/>
        </w:rPr>
        <w:t></w:t>
      </w:r>
      <w:r w:rsidRPr="003C4BE3">
        <w:rPr>
          <w:rFonts w:hint="eastAsia"/>
          <w:lang w:val="en-US"/>
        </w:rPr>
        <w:t>уникальных</w:t>
      </w:r>
      <w:r w:rsidRPr="003C4BE3">
        <w:rPr>
          <w:lang w:val="en-US"/>
        </w:rPr>
        <w:t></w:t>
      </w:r>
      <w:r w:rsidRPr="003C4BE3">
        <w:rPr>
          <w:rFonts w:hint="eastAsia"/>
          <w:lang w:val="en-US"/>
        </w:rPr>
        <w:t>экосистем</w:t>
      </w:r>
      <w:r w:rsidRPr="003C4BE3">
        <w:rPr>
          <w:lang w:val="en-US"/>
        </w:rPr>
        <w:t></w:t>
      </w:r>
      <w:r w:rsidRPr="003C4BE3">
        <w:rPr>
          <w:rFonts w:hint="eastAsia"/>
          <w:lang w:val="en-US"/>
        </w:rPr>
        <w:t>кряжа</w:t>
      </w:r>
      <w:r w:rsidRPr="003C4BE3">
        <w:rPr>
          <w:lang w:val="en-US"/>
        </w:rPr>
        <w:t></w:t>
      </w:r>
    </w:p>
    <w:sectPr w:rsidR="003C4BE3" w:rsidRPr="003C4BE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3C4BE3" w:rsidRPr="003C4BE3">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60D5D-533A-40AD-8A1E-270EA81C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2515</TotalTime>
  <Pages>13</Pages>
  <Words>3270</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2022-11-21T19:25:00Z</dcterms:created>
  <dcterms:modified xsi:type="dcterms:W3CDTF">2023-04-01T11:46:00Z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