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60C9B8" w14:textId="4CA1354D" w:rsidR="00F126C8" w:rsidRDefault="006358FC" w:rsidP="006358FC">
      <w:r w:rsidRPr="006358FC">
        <w:rPr>
          <w:rFonts w:hint="eastAsia"/>
        </w:rPr>
        <w:t>Мясникова</w:t>
      </w:r>
      <w:r w:rsidRPr="006358FC">
        <w:t xml:space="preserve"> </w:t>
      </w:r>
      <w:r w:rsidRPr="006358FC">
        <w:rPr>
          <w:rFonts w:hint="eastAsia"/>
        </w:rPr>
        <w:t>Софья</w:t>
      </w:r>
      <w:r w:rsidRPr="006358FC">
        <w:t xml:space="preserve"> </w:t>
      </w:r>
      <w:r w:rsidRPr="006358FC">
        <w:rPr>
          <w:rFonts w:hint="eastAsia"/>
        </w:rPr>
        <w:t>Анатольевна</w:t>
      </w:r>
      <w:r>
        <w:rPr>
          <w:rFonts w:hint="cs"/>
        </w:rPr>
        <w:t xml:space="preserve"> </w:t>
      </w:r>
      <w:r w:rsidRPr="006358FC">
        <w:rPr>
          <w:rFonts w:hint="eastAsia"/>
        </w:rPr>
        <w:t>Белорусские</w:t>
      </w:r>
      <w:r w:rsidRPr="006358FC">
        <w:t xml:space="preserve"> </w:t>
      </w:r>
      <w:r w:rsidRPr="006358FC">
        <w:rPr>
          <w:rFonts w:hint="eastAsia"/>
        </w:rPr>
        <w:t>святочные</w:t>
      </w:r>
      <w:r w:rsidRPr="006358FC">
        <w:t xml:space="preserve"> </w:t>
      </w:r>
      <w:r w:rsidRPr="006358FC">
        <w:rPr>
          <w:rFonts w:hint="eastAsia"/>
        </w:rPr>
        <w:t>и</w:t>
      </w:r>
      <w:r w:rsidRPr="006358FC">
        <w:t xml:space="preserve"> </w:t>
      </w:r>
      <w:r w:rsidRPr="006358FC">
        <w:rPr>
          <w:rFonts w:hint="eastAsia"/>
        </w:rPr>
        <w:t>волочебные</w:t>
      </w:r>
      <w:r w:rsidRPr="006358FC">
        <w:t xml:space="preserve"> </w:t>
      </w:r>
      <w:r w:rsidRPr="006358FC">
        <w:rPr>
          <w:rFonts w:hint="eastAsia"/>
        </w:rPr>
        <w:t>песни</w:t>
      </w:r>
      <w:r w:rsidRPr="006358FC">
        <w:t xml:space="preserve">, </w:t>
      </w:r>
      <w:r w:rsidRPr="006358FC">
        <w:rPr>
          <w:rFonts w:hint="eastAsia"/>
        </w:rPr>
        <w:t>зафиксированные</w:t>
      </w:r>
      <w:r w:rsidRPr="006358FC">
        <w:t xml:space="preserve"> </w:t>
      </w:r>
      <w:r w:rsidRPr="006358FC">
        <w:rPr>
          <w:rFonts w:hint="eastAsia"/>
        </w:rPr>
        <w:t>в</w:t>
      </w:r>
      <w:r w:rsidRPr="006358FC">
        <w:t xml:space="preserve"> </w:t>
      </w:r>
      <w:r w:rsidRPr="006358FC">
        <w:rPr>
          <w:rFonts w:hint="eastAsia"/>
        </w:rPr>
        <w:t>Омском</w:t>
      </w:r>
      <w:r w:rsidRPr="006358FC">
        <w:t xml:space="preserve"> </w:t>
      </w:r>
      <w:r w:rsidRPr="006358FC">
        <w:rPr>
          <w:rFonts w:hint="eastAsia"/>
        </w:rPr>
        <w:t>Прииртышье</w:t>
      </w:r>
      <w:r w:rsidRPr="006358FC">
        <w:t xml:space="preserve">. </w:t>
      </w:r>
      <w:r w:rsidRPr="006358FC">
        <w:rPr>
          <w:rFonts w:hint="eastAsia"/>
        </w:rPr>
        <w:t>Вопросы</w:t>
      </w:r>
      <w:r w:rsidRPr="006358FC">
        <w:t xml:space="preserve"> </w:t>
      </w:r>
      <w:r w:rsidRPr="006358FC">
        <w:rPr>
          <w:rFonts w:hint="eastAsia"/>
        </w:rPr>
        <w:t>соотнесения</w:t>
      </w:r>
      <w:r w:rsidRPr="006358FC">
        <w:t xml:space="preserve"> </w:t>
      </w:r>
      <w:r w:rsidRPr="006358FC">
        <w:rPr>
          <w:rFonts w:hint="eastAsia"/>
        </w:rPr>
        <w:t>с</w:t>
      </w:r>
      <w:r w:rsidRPr="006358FC">
        <w:t xml:space="preserve"> </w:t>
      </w:r>
      <w:r w:rsidRPr="006358FC">
        <w:rPr>
          <w:rFonts w:hint="eastAsia"/>
        </w:rPr>
        <w:t>исходной</w:t>
      </w:r>
      <w:r w:rsidRPr="006358FC">
        <w:t xml:space="preserve"> </w:t>
      </w:r>
      <w:r w:rsidRPr="006358FC">
        <w:rPr>
          <w:rFonts w:hint="eastAsia"/>
        </w:rPr>
        <w:t>традицией</w:t>
      </w:r>
    </w:p>
    <w:p w14:paraId="1FFEEEBE" w14:textId="77777777" w:rsidR="006358FC" w:rsidRDefault="006358FC" w:rsidP="006358FC">
      <w:r>
        <w:rPr>
          <w:rFonts w:hint="eastAsia"/>
        </w:rPr>
        <w:t>ОГЛАВЛЕНИЕ</w:t>
      </w:r>
      <w:r>
        <w:t xml:space="preserve"> </w:t>
      </w:r>
      <w:r>
        <w:rPr>
          <w:rFonts w:hint="eastAsia"/>
        </w:rPr>
        <w:t>ДИССЕРТАЦИИ</w:t>
      </w:r>
    </w:p>
    <w:p w14:paraId="1219AB58" w14:textId="77777777" w:rsidR="006358FC" w:rsidRDefault="006358FC" w:rsidP="006358FC">
      <w:r>
        <w:rPr>
          <w:rFonts w:hint="eastAsia"/>
        </w:rPr>
        <w:t>кандидат</w:t>
      </w:r>
      <w:r>
        <w:t xml:space="preserve"> </w:t>
      </w:r>
      <w:r>
        <w:rPr>
          <w:rFonts w:hint="eastAsia"/>
        </w:rPr>
        <w:t>наук</w:t>
      </w:r>
      <w:r>
        <w:t xml:space="preserve"> </w:t>
      </w:r>
      <w:r>
        <w:rPr>
          <w:rFonts w:hint="eastAsia"/>
        </w:rPr>
        <w:t>Мясникова</w:t>
      </w:r>
      <w:r>
        <w:t xml:space="preserve"> </w:t>
      </w:r>
      <w:r>
        <w:rPr>
          <w:rFonts w:hint="eastAsia"/>
        </w:rPr>
        <w:t>Софья</w:t>
      </w:r>
      <w:r>
        <w:t xml:space="preserve"> </w:t>
      </w:r>
      <w:r>
        <w:rPr>
          <w:rFonts w:hint="eastAsia"/>
        </w:rPr>
        <w:t>Анатольевна</w:t>
      </w:r>
    </w:p>
    <w:p w14:paraId="7DCF0AE8" w14:textId="77777777" w:rsidR="006358FC" w:rsidRDefault="006358FC" w:rsidP="006358FC">
      <w:r>
        <w:rPr>
          <w:rFonts w:hint="eastAsia"/>
        </w:rPr>
        <w:t>Введение</w:t>
      </w:r>
    </w:p>
    <w:p w14:paraId="0AE2727A" w14:textId="77777777" w:rsidR="006358FC" w:rsidRDefault="006358FC" w:rsidP="006358FC"/>
    <w:p w14:paraId="2C4E601A" w14:textId="77777777" w:rsidR="006358FC" w:rsidRDefault="006358FC" w:rsidP="006358FC">
      <w:r>
        <w:rPr>
          <w:rFonts w:hint="eastAsia"/>
        </w:rPr>
        <w:t>Глава</w:t>
      </w:r>
      <w:r>
        <w:t xml:space="preserve"> 1. </w:t>
      </w:r>
      <w:r>
        <w:rPr>
          <w:rFonts w:hint="eastAsia"/>
        </w:rPr>
        <w:t>Историографическая</w:t>
      </w:r>
      <w:r>
        <w:t xml:space="preserve"> </w:t>
      </w:r>
      <w:r>
        <w:rPr>
          <w:rFonts w:hint="eastAsia"/>
        </w:rPr>
        <w:t>и</w:t>
      </w:r>
      <w:r>
        <w:t xml:space="preserve"> </w:t>
      </w:r>
      <w:r>
        <w:rPr>
          <w:rFonts w:hint="eastAsia"/>
        </w:rPr>
        <w:t>источниковедческая</w:t>
      </w:r>
      <w:r>
        <w:t xml:space="preserve"> </w:t>
      </w:r>
      <w:r>
        <w:rPr>
          <w:rFonts w:hint="eastAsia"/>
        </w:rPr>
        <w:t>базы</w:t>
      </w:r>
    </w:p>
    <w:p w14:paraId="55C99E9C" w14:textId="77777777" w:rsidR="006358FC" w:rsidRDefault="006358FC" w:rsidP="006358FC"/>
    <w:p w14:paraId="32D6A65B" w14:textId="77777777" w:rsidR="006358FC" w:rsidRDefault="006358FC" w:rsidP="006358FC">
      <w:r>
        <w:t xml:space="preserve">1.1 </w:t>
      </w:r>
      <w:r>
        <w:rPr>
          <w:rFonts w:hint="eastAsia"/>
        </w:rPr>
        <w:t>Историографический</w:t>
      </w:r>
      <w:r>
        <w:t xml:space="preserve"> </w:t>
      </w:r>
      <w:r>
        <w:rPr>
          <w:rFonts w:hint="eastAsia"/>
        </w:rPr>
        <w:t>обзор</w:t>
      </w:r>
      <w:r>
        <w:t xml:space="preserve"> </w:t>
      </w:r>
      <w:r>
        <w:rPr>
          <w:rFonts w:hint="eastAsia"/>
        </w:rPr>
        <w:t>материалов</w:t>
      </w:r>
    </w:p>
    <w:p w14:paraId="6FB8C92C" w14:textId="77777777" w:rsidR="006358FC" w:rsidRDefault="006358FC" w:rsidP="006358FC"/>
    <w:p w14:paraId="1F0A8E34" w14:textId="77777777" w:rsidR="006358FC" w:rsidRDefault="006358FC" w:rsidP="006358FC">
      <w:r>
        <w:t xml:space="preserve">1.2 </w:t>
      </w:r>
      <w:r>
        <w:rPr>
          <w:rFonts w:hint="eastAsia"/>
        </w:rPr>
        <w:t>Источниковедческая</w:t>
      </w:r>
      <w:r>
        <w:t xml:space="preserve"> </w:t>
      </w:r>
      <w:r>
        <w:rPr>
          <w:rFonts w:hint="eastAsia"/>
        </w:rPr>
        <w:t>база</w:t>
      </w:r>
    </w:p>
    <w:p w14:paraId="72FE260C" w14:textId="77777777" w:rsidR="006358FC" w:rsidRDefault="006358FC" w:rsidP="006358FC"/>
    <w:p w14:paraId="1B068D4D" w14:textId="77777777" w:rsidR="006358FC" w:rsidRDefault="006358FC" w:rsidP="006358FC">
      <w:r>
        <w:rPr>
          <w:rFonts w:hint="eastAsia"/>
        </w:rPr>
        <w:t>Глава</w:t>
      </w:r>
      <w:r>
        <w:t xml:space="preserve"> 2. </w:t>
      </w:r>
      <w:r>
        <w:rPr>
          <w:rFonts w:hint="eastAsia"/>
        </w:rPr>
        <w:t>Колядные</w:t>
      </w:r>
      <w:r>
        <w:t xml:space="preserve"> </w:t>
      </w:r>
      <w:r>
        <w:rPr>
          <w:rFonts w:hint="eastAsia"/>
        </w:rPr>
        <w:t>и</w:t>
      </w:r>
      <w:r>
        <w:t xml:space="preserve"> </w:t>
      </w:r>
      <w:r>
        <w:rPr>
          <w:rFonts w:hint="eastAsia"/>
        </w:rPr>
        <w:t>волочебные</w:t>
      </w:r>
      <w:r>
        <w:t xml:space="preserve"> </w:t>
      </w:r>
      <w:r>
        <w:rPr>
          <w:rFonts w:hint="eastAsia"/>
        </w:rPr>
        <w:t>песни</w:t>
      </w:r>
      <w:r>
        <w:t xml:space="preserve"> </w:t>
      </w:r>
      <w:r>
        <w:rPr>
          <w:rFonts w:hint="eastAsia"/>
        </w:rPr>
        <w:t>белорусов</w:t>
      </w:r>
      <w:r>
        <w:t xml:space="preserve"> </w:t>
      </w:r>
      <w:r>
        <w:rPr>
          <w:rFonts w:hint="eastAsia"/>
        </w:rPr>
        <w:t>Омского</w:t>
      </w:r>
      <w:r>
        <w:t xml:space="preserve"> </w:t>
      </w:r>
      <w:r>
        <w:rPr>
          <w:rFonts w:hint="eastAsia"/>
        </w:rPr>
        <w:t>Прииртышья</w:t>
      </w:r>
    </w:p>
    <w:p w14:paraId="65678F06" w14:textId="77777777" w:rsidR="006358FC" w:rsidRDefault="006358FC" w:rsidP="006358FC"/>
    <w:p w14:paraId="50E6C108" w14:textId="77777777" w:rsidR="006358FC" w:rsidRDefault="006358FC" w:rsidP="006358FC">
      <w:r>
        <w:t xml:space="preserve">2.1 </w:t>
      </w:r>
      <w:r>
        <w:rPr>
          <w:rFonts w:hint="eastAsia"/>
        </w:rPr>
        <w:t>Качественные</w:t>
      </w:r>
      <w:r>
        <w:t xml:space="preserve"> </w:t>
      </w:r>
      <w:r>
        <w:rPr>
          <w:rFonts w:hint="eastAsia"/>
        </w:rPr>
        <w:t>и</w:t>
      </w:r>
      <w:r>
        <w:t xml:space="preserve"> </w:t>
      </w:r>
      <w:r>
        <w:rPr>
          <w:rFonts w:hint="eastAsia"/>
        </w:rPr>
        <w:t>количественные</w:t>
      </w:r>
      <w:r>
        <w:t xml:space="preserve"> </w:t>
      </w:r>
      <w:r>
        <w:rPr>
          <w:rFonts w:hint="eastAsia"/>
        </w:rPr>
        <w:t>характеристики</w:t>
      </w:r>
      <w:r>
        <w:t xml:space="preserve"> </w:t>
      </w:r>
      <w:r>
        <w:rPr>
          <w:rFonts w:hint="eastAsia"/>
        </w:rPr>
        <w:t>прииртышских</w:t>
      </w:r>
      <w:r>
        <w:t xml:space="preserve"> </w:t>
      </w:r>
      <w:r>
        <w:rPr>
          <w:rFonts w:hint="eastAsia"/>
        </w:rPr>
        <w:t>материалов</w:t>
      </w:r>
      <w:r>
        <w:t xml:space="preserve"> </w:t>
      </w:r>
      <w:r>
        <w:rPr>
          <w:rFonts w:hint="eastAsia"/>
        </w:rPr>
        <w:t>по</w:t>
      </w:r>
      <w:r>
        <w:t xml:space="preserve"> </w:t>
      </w:r>
      <w:r>
        <w:rPr>
          <w:rFonts w:hint="eastAsia"/>
        </w:rPr>
        <w:t>белорусским</w:t>
      </w:r>
      <w:r>
        <w:t xml:space="preserve"> </w:t>
      </w:r>
      <w:r>
        <w:rPr>
          <w:rFonts w:hint="eastAsia"/>
        </w:rPr>
        <w:t>колядным</w:t>
      </w:r>
      <w:r>
        <w:t xml:space="preserve"> </w:t>
      </w:r>
      <w:r>
        <w:rPr>
          <w:rFonts w:hint="eastAsia"/>
        </w:rPr>
        <w:t>и</w:t>
      </w:r>
      <w:r>
        <w:t xml:space="preserve"> </w:t>
      </w:r>
      <w:r>
        <w:rPr>
          <w:rFonts w:hint="eastAsia"/>
        </w:rPr>
        <w:t>волочебным</w:t>
      </w:r>
      <w:r>
        <w:t xml:space="preserve"> </w:t>
      </w:r>
      <w:r>
        <w:rPr>
          <w:rFonts w:hint="eastAsia"/>
        </w:rPr>
        <w:t>песням</w:t>
      </w:r>
    </w:p>
    <w:p w14:paraId="3F88204E" w14:textId="77777777" w:rsidR="006358FC" w:rsidRDefault="006358FC" w:rsidP="006358FC"/>
    <w:p w14:paraId="644C265A" w14:textId="77777777" w:rsidR="006358FC" w:rsidRDefault="006358FC" w:rsidP="006358FC">
      <w:r>
        <w:t xml:space="preserve">2.2 </w:t>
      </w:r>
      <w:r>
        <w:rPr>
          <w:rFonts w:hint="eastAsia"/>
        </w:rPr>
        <w:t>Вопросы</w:t>
      </w:r>
      <w:r>
        <w:t xml:space="preserve"> </w:t>
      </w:r>
      <w:r>
        <w:rPr>
          <w:rFonts w:hint="eastAsia"/>
        </w:rPr>
        <w:t>классификации</w:t>
      </w:r>
      <w:r>
        <w:t xml:space="preserve"> </w:t>
      </w:r>
      <w:r>
        <w:rPr>
          <w:rFonts w:hint="eastAsia"/>
        </w:rPr>
        <w:t>и</w:t>
      </w:r>
      <w:r>
        <w:t xml:space="preserve"> </w:t>
      </w:r>
      <w:r>
        <w:rPr>
          <w:rFonts w:hint="eastAsia"/>
        </w:rPr>
        <w:t>систематизации</w:t>
      </w:r>
      <w:r>
        <w:t xml:space="preserve"> </w:t>
      </w:r>
      <w:r>
        <w:rPr>
          <w:rFonts w:hint="eastAsia"/>
        </w:rPr>
        <w:t>белорусских</w:t>
      </w:r>
      <w:r>
        <w:t xml:space="preserve"> </w:t>
      </w:r>
      <w:r>
        <w:rPr>
          <w:rFonts w:hint="eastAsia"/>
        </w:rPr>
        <w:t>колядных</w:t>
      </w:r>
      <w:r>
        <w:t xml:space="preserve"> </w:t>
      </w:r>
      <w:r>
        <w:rPr>
          <w:rFonts w:hint="eastAsia"/>
        </w:rPr>
        <w:t>и</w:t>
      </w:r>
      <w:r>
        <w:t xml:space="preserve"> </w:t>
      </w:r>
      <w:r>
        <w:rPr>
          <w:rFonts w:hint="eastAsia"/>
        </w:rPr>
        <w:t>волочебных</w:t>
      </w:r>
      <w:r>
        <w:t xml:space="preserve"> </w:t>
      </w:r>
      <w:r>
        <w:rPr>
          <w:rFonts w:hint="eastAsia"/>
        </w:rPr>
        <w:t>песен</w:t>
      </w:r>
      <w:r>
        <w:t xml:space="preserve"> </w:t>
      </w:r>
      <w:r>
        <w:rPr>
          <w:rFonts w:hint="eastAsia"/>
        </w:rPr>
        <w:t>Омского</w:t>
      </w:r>
      <w:r>
        <w:t xml:space="preserve"> </w:t>
      </w:r>
      <w:r>
        <w:rPr>
          <w:rFonts w:hint="eastAsia"/>
        </w:rPr>
        <w:t>Прииртышья</w:t>
      </w:r>
    </w:p>
    <w:p w14:paraId="5868389D" w14:textId="77777777" w:rsidR="006358FC" w:rsidRDefault="006358FC" w:rsidP="006358FC"/>
    <w:p w14:paraId="3150CAC9" w14:textId="77777777" w:rsidR="006358FC" w:rsidRDefault="006358FC" w:rsidP="006358FC">
      <w:r>
        <w:t xml:space="preserve">2.3 </w:t>
      </w:r>
      <w:r>
        <w:rPr>
          <w:rFonts w:hint="eastAsia"/>
        </w:rPr>
        <w:t>Обрядовый</w:t>
      </w:r>
      <w:r>
        <w:t xml:space="preserve"> </w:t>
      </w:r>
      <w:r>
        <w:rPr>
          <w:rFonts w:hint="eastAsia"/>
        </w:rPr>
        <w:t>контекст</w:t>
      </w:r>
      <w:r>
        <w:t xml:space="preserve"> </w:t>
      </w:r>
      <w:r>
        <w:rPr>
          <w:rFonts w:hint="eastAsia"/>
        </w:rPr>
        <w:t>белорусских</w:t>
      </w:r>
      <w:r>
        <w:t xml:space="preserve"> </w:t>
      </w:r>
      <w:r>
        <w:rPr>
          <w:rFonts w:hint="eastAsia"/>
        </w:rPr>
        <w:t>колядных</w:t>
      </w:r>
      <w:r>
        <w:t xml:space="preserve"> </w:t>
      </w:r>
      <w:r>
        <w:rPr>
          <w:rFonts w:hint="eastAsia"/>
        </w:rPr>
        <w:t>и</w:t>
      </w:r>
      <w:r>
        <w:t xml:space="preserve"> </w:t>
      </w:r>
      <w:r>
        <w:rPr>
          <w:rFonts w:hint="eastAsia"/>
        </w:rPr>
        <w:t>волочебных</w:t>
      </w:r>
      <w:r>
        <w:t xml:space="preserve"> </w:t>
      </w:r>
      <w:r>
        <w:rPr>
          <w:rFonts w:hint="eastAsia"/>
        </w:rPr>
        <w:t>песен</w:t>
      </w:r>
      <w:r>
        <w:t xml:space="preserve"> </w:t>
      </w:r>
      <w:r>
        <w:rPr>
          <w:rFonts w:hint="eastAsia"/>
        </w:rPr>
        <w:t>Омского</w:t>
      </w:r>
      <w:r>
        <w:t xml:space="preserve"> </w:t>
      </w:r>
      <w:r>
        <w:rPr>
          <w:rFonts w:hint="eastAsia"/>
        </w:rPr>
        <w:t>Прииртышья</w:t>
      </w:r>
    </w:p>
    <w:p w14:paraId="03803C24" w14:textId="77777777" w:rsidR="006358FC" w:rsidRDefault="006358FC" w:rsidP="006358FC"/>
    <w:p w14:paraId="698FF09D" w14:textId="77777777" w:rsidR="006358FC" w:rsidRDefault="006358FC" w:rsidP="006358FC">
      <w:r>
        <w:rPr>
          <w:rFonts w:hint="eastAsia"/>
        </w:rPr>
        <w:t>Глава</w:t>
      </w:r>
      <w:r>
        <w:t xml:space="preserve"> 3. </w:t>
      </w:r>
      <w:r>
        <w:rPr>
          <w:rFonts w:hint="eastAsia"/>
        </w:rPr>
        <w:t>Белорусский</w:t>
      </w:r>
      <w:r>
        <w:t xml:space="preserve"> </w:t>
      </w:r>
      <w:r>
        <w:rPr>
          <w:rFonts w:hint="eastAsia"/>
        </w:rPr>
        <w:t>святочный</w:t>
      </w:r>
      <w:r>
        <w:t xml:space="preserve"> </w:t>
      </w:r>
      <w:r>
        <w:rPr>
          <w:rFonts w:hint="eastAsia"/>
        </w:rPr>
        <w:t>обряд</w:t>
      </w:r>
      <w:r>
        <w:t>-</w:t>
      </w:r>
      <w:r>
        <w:rPr>
          <w:rFonts w:hint="eastAsia"/>
        </w:rPr>
        <w:t>игра</w:t>
      </w:r>
      <w:r>
        <w:t xml:space="preserve"> </w:t>
      </w:r>
      <w:r>
        <w:rPr>
          <w:rFonts w:hint="eastAsia"/>
        </w:rPr>
        <w:t>«</w:t>
      </w:r>
      <w:r>
        <w:rPr>
          <w:rFonts w:hint="eastAsia"/>
        </w:rPr>
        <w:t>Женитьба</w:t>
      </w:r>
      <w:r>
        <w:t xml:space="preserve"> </w:t>
      </w:r>
      <w:r>
        <w:rPr>
          <w:rFonts w:hint="eastAsia"/>
        </w:rPr>
        <w:t>Терешки</w:t>
      </w:r>
      <w:r>
        <w:rPr>
          <w:rFonts w:hint="eastAsia"/>
        </w:rPr>
        <w:t>»</w:t>
      </w:r>
    </w:p>
    <w:p w14:paraId="520EB86F" w14:textId="77777777" w:rsidR="006358FC" w:rsidRDefault="006358FC" w:rsidP="006358FC"/>
    <w:p w14:paraId="19C66EC4" w14:textId="77777777" w:rsidR="006358FC" w:rsidRDefault="006358FC" w:rsidP="006358FC">
      <w:r>
        <w:t xml:space="preserve">3.1 </w:t>
      </w:r>
      <w:r>
        <w:rPr>
          <w:rFonts w:hint="eastAsia"/>
        </w:rPr>
        <w:t>Характеристика</w:t>
      </w:r>
      <w:r>
        <w:t xml:space="preserve"> </w:t>
      </w:r>
      <w:r>
        <w:rPr>
          <w:rFonts w:hint="eastAsia"/>
        </w:rPr>
        <w:t>архивных</w:t>
      </w:r>
      <w:r>
        <w:t xml:space="preserve"> </w:t>
      </w:r>
      <w:r>
        <w:rPr>
          <w:rFonts w:hint="eastAsia"/>
        </w:rPr>
        <w:t>прииртышских</w:t>
      </w:r>
      <w:r>
        <w:t xml:space="preserve"> </w:t>
      </w:r>
      <w:r>
        <w:rPr>
          <w:rFonts w:hint="eastAsia"/>
        </w:rPr>
        <w:t>материалов</w:t>
      </w:r>
      <w:r>
        <w:t xml:space="preserve"> </w:t>
      </w:r>
      <w:r>
        <w:rPr>
          <w:rFonts w:hint="eastAsia"/>
        </w:rPr>
        <w:t>с</w:t>
      </w:r>
      <w:r>
        <w:t xml:space="preserve"> </w:t>
      </w:r>
      <w:r>
        <w:rPr>
          <w:rFonts w:hint="eastAsia"/>
        </w:rPr>
        <w:t>позиции</w:t>
      </w:r>
      <w:r>
        <w:t xml:space="preserve"> </w:t>
      </w:r>
      <w:r>
        <w:rPr>
          <w:rFonts w:hint="eastAsia"/>
        </w:rPr>
        <w:t>их</w:t>
      </w:r>
      <w:r>
        <w:t xml:space="preserve"> </w:t>
      </w:r>
      <w:r>
        <w:rPr>
          <w:rFonts w:hint="eastAsia"/>
        </w:rPr>
        <w:t>репрезентативности</w:t>
      </w:r>
      <w:r>
        <w:t xml:space="preserve"> </w:t>
      </w:r>
      <w:r>
        <w:rPr>
          <w:rFonts w:hint="eastAsia"/>
        </w:rPr>
        <w:t>бытовавшей</w:t>
      </w:r>
      <w:r>
        <w:t xml:space="preserve"> </w:t>
      </w:r>
      <w:r>
        <w:rPr>
          <w:rFonts w:hint="eastAsia"/>
        </w:rPr>
        <w:t>в</w:t>
      </w:r>
      <w:r>
        <w:t xml:space="preserve"> </w:t>
      </w:r>
      <w:r>
        <w:rPr>
          <w:rFonts w:hint="eastAsia"/>
        </w:rPr>
        <w:t>регионе</w:t>
      </w:r>
      <w:r>
        <w:t xml:space="preserve"> </w:t>
      </w:r>
      <w:r>
        <w:rPr>
          <w:rFonts w:hint="eastAsia"/>
        </w:rPr>
        <w:t>традиции</w:t>
      </w:r>
    </w:p>
    <w:p w14:paraId="6C941304" w14:textId="77777777" w:rsidR="006358FC" w:rsidRDefault="006358FC" w:rsidP="006358FC"/>
    <w:p w14:paraId="07AA7B0A" w14:textId="77777777" w:rsidR="006358FC" w:rsidRDefault="006358FC" w:rsidP="006358FC">
      <w:r>
        <w:lastRenderedPageBreak/>
        <w:t xml:space="preserve">3.2 </w:t>
      </w:r>
      <w:r>
        <w:rPr>
          <w:rFonts w:hint="eastAsia"/>
        </w:rPr>
        <w:t>Вопросы</w:t>
      </w:r>
      <w:r>
        <w:t xml:space="preserve"> </w:t>
      </w:r>
      <w:r>
        <w:rPr>
          <w:rFonts w:hint="eastAsia"/>
        </w:rPr>
        <w:t>классификации</w:t>
      </w:r>
      <w:r>
        <w:t xml:space="preserve"> </w:t>
      </w:r>
      <w:r>
        <w:rPr>
          <w:rFonts w:hint="eastAsia"/>
        </w:rPr>
        <w:t>и</w:t>
      </w:r>
      <w:r>
        <w:t xml:space="preserve"> </w:t>
      </w:r>
      <w:r>
        <w:rPr>
          <w:rFonts w:hint="eastAsia"/>
        </w:rPr>
        <w:t>систематизации</w:t>
      </w:r>
      <w:r>
        <w:t xml:space="preserve"> </w:t>
      </w:r>
      <w:r>
        <w:rPr>
          <w:rFonts w:hint="eastAsia"/>
        </w:rPr>
        <w:t>песенных</w:t>
      </w:r>
      <w:r>
        <w:t xml:space="preserve"> </w:t>
      </w:r>
      <w:r>
        <w:rPr>
          <w:rFonts w:hint="eastAsia"/>
        </w:rPr>
        <w:t>текстов</w:t>
      </w:r>
      <w:r>
        <w:t xml:space="preserve"> </w:t>
      </w:r>
      <w:r>
        <w:rPr>
          <w:rFonts w:hint="eastAsia"/>
        </w:rPr>
        <w:t>обряда</w:t>
      </w:r>
      <w:r>
        <w:t xml:space="preserve"> </w:t>
      </w:r>
      <w:r>
        <w:rPr>
          <w:rFonts w:hint="eastAsia"/>
        </w:rPr>
        <w:t>«</w:t>
      </w:r>
      <w:r>
        <w:rPr>
          <w:rFonts w:hint="eastAsia"/>
        </w:rPr>
        <w:t>Женитьба</w:t>
      </w:r>
      <w:r>
        <w:t xml:space="preserve"> </w:t>
      </w:r>
      <w:r>
        <w:rPr>
          <w:rFonts w:hint="eastAsia"/>
        </w:rPr>
        <w:t>Терешки</w:t>
      </w:r>
      <w:r>
        <w:rPr>
          <w:rFonts w:hint="eastAsia"/>
        </w:rPr>
        <w:t>»</w:t>
      </w:r>
    </w:p>
    <w:p w14:paraId="323EE867" w14:textId="77777777" w:rsidR="006358FC" w:rsidRDefault="006358FC" w:rsidP="006358FC"/>
    <w:p w14:paraId="326692FB" w14:textId="77777777" w:rsidR="006358FC" w:rsidRDefault="006358FC" w:rsidP="006358FC">
      <w:r>
        <w:t xml:space="preserve">3.3 </w:t>
      </w:r>
      <w:r>
        <w:rPr>
          <w:rFonts w:hint="eastAsia"/>
        </w:rPr>
        <w:t>Особенности</w:t>
      </w:r>
      <w:r>
        <w:t xml:space="preserve"> </w:t>
      </w:r>
      <w:r>
        <w:rPr>
          <w:rFonts w:hint="eastAsia"/>
        </w:rPr>
        <w:t>обряда</w:t>
      </w:r>
      <w:r>
        <w:t xml:space="preserve"> </w:t>
      </w:r>
      <w:r>
        <w:rPr>
          <w:rFonts w:hint="eastAsia"/>
        </w:rPr>
        <w:t>«</w:t>
      </w:r>
      <w:r>
        <w:rPr>
          <w:rFonts w:hint="eastAsia"/>
        </w:rPr>
        <w:t>Женитьба</w:t>
      </w:r>
      <w:r>
        <w:t xml:space="preserve"> </w:t>
      </w:r>
      <w:r>
        <w:rPr>
          <w:rFonts w:hint="eastAsia"/>
        </w:rPr>
        <w:t>Терешки</w:t>
      </w:r>
      <w:r>
        <w:rPr>
          <w:rFonts w:hint="eastAsia"/>
        </w:rPr>
        <w:t>»</w:t>
      </w:r>
      <w:r>
        <w:t xml:space="preserve">, </w:t>
      </w:r>
      <w:r>
        <w:rPr>
          <w:rFonts w:hint="eastAsia"/>
        </w:rPr>
        <w:t>зафиксированного</w:t>
      </w:r>
      <w:r>
        <w:t xml:space="preserve"> </w:t>
      </w:r>
      <w:r>
        <w:rPr>
          <w:rFonts w:hint="eastAsia"/>
        </w:rPr>
        <w:t>в</w:t>
      </w:r>
      <w:r>
        <w:t xml:space="preserve"> </w:t>
      </w:r>
      <w:r>
        <w:rPr>
          <w:rFonts w:hint="eastAsia"/>
        </w:rPr>
        <w:t>Омском</w:t>
      </w:r>
      <w:r>
        <w:t xml:space="preserve"> </w:t>
      </w:r>
      <w:r>
        <w:rPr>
          <w:rFonts w:hint="eastAsia"/>
        </w:rPr>
        <w:t>Прииртышье</w:t>
      </w:r>
    </w:p>
    <w:p w14:paraId="24217FAD" w14:textId="77777777" w:rsidR="006358FC" w:rsidRDefault="006358FC" w:rsidP="006358FC"/>
    <w:p w14:paraId="342BD72E" w14:textId="77777777" w:rsidR="006358FC" w:rsidRDefault="006358FC" w:rsidP="006358FC">
      <w:r>
        <w:t xml:space="preserve">3.4 </w:t>
      </w:r>
      <w:r>
        <w:rPr>
          <w:rFonts w:hint="eastAsia"/>
        </w:rPr>
        <w:t>Опыт</w:t>
      </w:r>
      <w:r>
        <w:t xml:space="preserve"> </w:t>
      </w:r>
      <w:r>
        <w:rPr>
          <w:rFonts w:hint="eastAsia"/>
        </w:rPr>
        <w:t>картографирования</w:t>
      </w:r>
      <w:r>
        <w:t xml:space="preserve"> </w:t>
      </w:r>
      <w:r>
        <w:rPr>
          <w:rFonts w:hint="eastAsia"/>
        </w:rPr>
        <w:t>обряда</w:t>
      </w:r>
      <w:r>
        <w:t xml:space="preserve"> </w:t>
      </w:r>
      <w:r>
        <w:rPr>
          <w:rFonts w:hint="eastAsia"/>
        </w:rPr>
        <w:t>«</w:t>
      </w:r>
      <w:r>
        <w:rPr>
          <w:rFonts w:hint="eastAsia"/>
        </w:rPr>
        <w:t>Женитьба</w:t>
      </w:r>
      <w:r>
        <w:t xml:space="preserve"> </w:t>
      </w:r>
      <w:r>
        <w:rPr>
          <w:rFonts w:hint="eastAsia"/>
        </w:rPr>
        <w:t>Терешки</w:t>
      </w:r>
      <w:r>
        <w:rPr>
          <w:rFonts w:hint="eastAsia"/>
        </w:rPr>
        <w:t>»</w:t>
      </w:r>
    </w:p>
    <w:p w14:paraId="10EAD68E" w14:textId="77777777" w:rsidR="006358FC" w:rsidRDefault="006358FC" w:rsidP="006358FC"/>
    <w:p w14:paraId="1C35CD12" w14:textId="77777777" w:rsidR="006358FC" w:rsidRDefault="006358FC" w:rsidP="006358FC">
      <w:r>
        <w:rPr>
          <w:rFonts w:hint="eastAsia"/>
        </w:rPr>
        <w:t>Заключение</w:t>
      </w:r>
    </w:p>
    <w:p w14:paraId="5708E9F4" w14:textId="77777777" w:rsidR="006358FC" w:rsidRDefault="006358FC" w:rsidP="006358FC"/>
    <w:p w14:paraId="0C041B3F" w14:textId="77777777" w:rsidR="006358FC" w:rsidRDefault="006358FC" w:rsidP="006358FC">
      <w:r>
        <w:rPr>
          <w:rFonts w:hint="eastAsia"/>
        </w:rPr>
        <w:t>Список</w:t>
      </w:r>
      <w:r>
        <w:t xml:space="preserve"> </w:t>
      </w:r>
      <w:r>
        <w:rPr>
          <w:rFonts w:hint="eastAsia"/>
        </w:rPr>
        <w:t>сокращений</w:t>
      </w:r>
    </w:p>
    <w:p w14:paraId="1495FF0E" w14:textId="77777777" w:rsidR="006358FC" w:rsidRDefault="006358FC" w:rsidP="006358FC"/>
    <w:p w14:paraId="59667448" w14:textId="77777777" w:rsidR="006358FC" w:rsidRDefault="006358FC" w:rsidP="006358FC">
      <w:r>
        <w:rPr>
          <w:rFonts w:hint="eastAsia"/>
        </w:rPr>
        <w:t>Библиография</w:t>
      </w:r>
    </w:p>
    <w:p w14:paraId="4A87D0D6" w14:textId="77777777" w:rsidR="006358FC" w:rsidRDefault="006358FC" w:rsidP="006358FC"/>
    <w:p w14:paraId="5763840C" w14:textId="77777777" w:rsidR="006358FC" w:rsidRDefault="006358FC" w:rsidP="006358FC">
      <w:r>
        <w:rPr>
          <w:rFonts w:hint="eastAsia"/>
        </w:rPr>
        <w:t>Приложение</w:t>
      </w:r>
      <w:r>
        <w:t xml:space="preserve"> 1. </w:t>
      </w:r>
      <w:r>
        <w:rPr>
          <w:rFonts w:hint="eastAsia"/>
        </w:rPr>
        <w:t>Каталог</w:t>
      </w:r>
      <w:r>
        <w:t xml:space="preserve"> </w:t>
      </w:r>
      <w:r>
        <w:rPr>
          <w:rFonts w:hint="eastAsia"/>
        </w:rPr>
        <w:t>колядных</w:t>
      </w:r>
      <w:r>
        <w:t xml:space="preserve"> </w:t>
      </w:r>
      <w:r>
        <w:rPr>
          <w:rFonts w:hint="eastAsia"/>
        </w:rPr>
        <w:t>и</w:t>
      </w:r>
      <w:r>
        <w:t xml:space="preserve"> </w:t>
      </w:r>
      <w:r>
        <w:rPr>
          <w:rFonts w:hint="eastAsia"/>
        </w:rPr>
        <w:t>волочебных</w:t>
      </w:r>
      <w:r>
        <w:t xml:space="preserve"> </w:t>
      </w:r>
      <w:r>
        <w:rPr>
          <w:rFonts w:hint="eastAsia"/>
        </w:rPr>
        <w:t>песен</w:t>
      </w:r>
      <w:r>
        <w:t xml:space="preserve">, </w:t>
      </w:r>
      <w:r>
        <w:rPr>
          <w:rFonts w:hint="eastAsia"/>
        </w:rPr>
        <w:t>записанных</w:t>
      </w:r>
      <w:r>
        <w:t xml:space="preserve"> </w:t>
      </w:r>
      <w:r>
        <w:rPr>
          <w:rFonts w:hint="eastAsia"/>
        </w:rPr>
        <w:t>от</w:t>
      </w:r>
      <w:r>
        <w:t xml:space="preserve"> </w:t>
      </w:r>
      <w:r>
        <w:rPr>
          <w:rFonts w:hint="eastAsia"/>
        </w:rPr>
        <w:t>белорусов</w:t>
      </w:r>
      <w:r>
        <w:t xml:space="preserve"> </w:t>
      </w:r>
      <w:r>
        <w:rPr>
          <w:rFonts w:hint="eastAsia"/>
        </w:rPr>
        <w:t>Омского</w:t>
      </w:r>
      <w:r>
        <w:t xml:space="preserve"> </w:t>
      </w:r>
      <w:r>
        <w:rPr>
          <w:rFonts w:hint="eastAsia"/>
        </w:rPr>
        <w:t>Прииртышья</w:t>
      </w:r>
    </w:p>
    <w:p w14:paraId="1FCDA630" w14:textId="77777777" w:rsidR="006358FC" w:rsidRDefault="006358FC" w:rsidP="006358FC"/>
    <w:p w14:paraId="2F6D5382" w14:textId="77777777" w:rsidR="006358FC" w:rsidRDefault="006358FC" w:rsidP="006358FC">
      <w:r>
        <w:rPr>
          <w:rFonts w:hint="eastAsia"/>
        </w:rPr>
        <w:t>Приложение</w:t>
      </w:r>
      <w:r>
        <w:t xml:space="preserve"> 2. </w:t>
      </w:r>
      <w:r>
        <w:rPr>
          <w:rFonts w:hint="eastAsia"/>
        </w:rPr>
        <w:t>Сводный</w:t>
      </w:r>
      <w:r>
        <w:t xml:space="preserve"> </w:t>
      </w:r>
      <w:r>
        <w:rPr>
          <w:rFonts w:hint="eastAsia"/>
        </w:rPr>
        <w:t>указатель</w:t>
      </w:r>
      <w:r>
        <w:t xml:space="preserve"> </w:t>
      </w:r>
      <w:r>
        <w:rPr>
          <w:rFonts w:hint="eastAsia"/>
        </w:rPr>
        <w:t>содержательных</w:t>
      </w:r>
      <w:r>
        <w:t xml:space="preserve"> </w:t>
      </w:r>
      <w:r>
        <w:rPr>
          <w:rFonts w:hint="eastAsia"/>
        </w:rPr>
        <w:t>элементов</w:t>
      </w:r>
      <w:r>
        <w:t xml:space="preserve"> </w:t>
      </w:r>
      <w:r>
        <w:rPr>
          <w:rFonts w:hint="eastAsia"/>
        </w:rPr>
        <w:t>песен</w:t>
      </w:r>
      <w:r>
        <w:t xml:space="preserve"> </w:t>
      </w:r>
      <w:r>
        <w:rPr>
          <w:rFonts w:hint="eastAsia"/>
        </w:rPr>
        <w:t>обряда</w:t>
      </w:r>
      <w:r>
        <w:t>-</w:t>
      </w:r>
      <w:r>
        <w:rPr>
          <w:rFonts w:hint="eastAsia"/>
        </w:rPr>
        <w:t>игры</w:t>
      </w:r>
      <w:r>
        <w:t xml:space="preserve"> </w:t>
      </w:r>
      <w:r>
        <w:rPr>
          <w:rFonts w:hint="eastAsia"/>
        </w:rPr>
        <w:t>«</w:t>
      </w:r>
      <w:r>
        <w:rPr>
          <w:rFonts w:hint="eastAsia"/>
        </w:rPr>
        <w:t>Женитьба</w:t>
      </w:r>
      <w:r>
        <w:t xml:space="preserve"> </w:t>
      </w:r>
      <w:r>
        <w:rPr>
          <w:rFonts w:hint="eastAsia"/>
        </w:rPr>
        <w:t>Терешки</w:t>
      </w:r>
      <w:r>
        <w:rPr>
          <w:rFonts w:hint="eastAsia"/>
        </w:rPr>
        <w:t>»</w:t>
      </w:r>
    </w:p>
    <w:p w14:paraId="1029746D" w14:textId="77777777" w:rsidR="006358FC" w:rsidRDefault="006358FC" w:rsidP="006358FC"/>
    <w:p w14:paraId="2164370B" w14:textId="77777777" w:rsidR="006358FC" w:rsidRDefault="006358FC" w:rsidP="006358FC">
      <w:r>
        <w:rPr>
          <w:rFonts w:hint="eastAsia"/>
        </w:rPr>
        <w:t>Приложение</w:t>
      </w:r>
      <w:r>
        <w:t xml:space="preserve"> 3. </w:t>
      </w:r>
      <w:r>
        <w:rPr>
          <w:rFonts w:hint="eastAsia"/>
        </w:rPr>
        <w:t>Колядные</w:t>
      </w:r>
      <w:r>
        <w:t xml:space="preserve"> </w:t>
      </w:r>
      <w:r>
        <w:rPr>
          <w:rFonts w:hint="eastAsia"/>
        </w:rPr>
        <w:t>песни</w:t>
      </w:r>
      <w:r>
        <w:t xml:space="preserve"> </w:t>
      </w:r>
      <w:r>
        <w:rPr>
          <w:rFonts w:hint="eastAsia"/>
        </w:rPr>
        <w:t>белорусов</w:t>
      </w:r>
      <w:r>
        <w:t xml:space="preserve"> </w:t>
      </w:r>
      <w:r>
        <w:rPr>
          <w:rFonts w:hint="eastAsia"/>
        </w:rPr>
        <w:t>Омского</w:t>
      </w:r>
      <w:r>
        <w:t xml:space="preserve"> </w:t>
      </w:r>
      <w:r>
        <w:rPr>
          <w:rFonts w:hint="eastAsia"/>
        </w:rPr>
        <w:t>Прииртышья</w:t>
      </w:r>
    </w:p>
    <w:p w14:paraId="1CA05260" w14:textId="77777777" w:rsidR="006358FC" w:rsidRDefault="006358FC" w:rsidP="006358FC"/>
    <w:p w14:paraId="4D84FB40" w14:textId="77777777" w:rsidR="006358FC" w:rsidRDefault="006358FC" w:rsidP="006358FC">
      <w:r>
        <w:rPr>
          <w:rFonts w:hint="eastAsia"/>
        </w:rPr>
        <w:t>Приложение</w:t>
      </w:r>
      <w:r>
        <w:t xml:space="preserve"> 4. </w:t>
      </w:r>
      <w:r>
        <w:rPr>
          <w:rFonts w:hint="eastAsia"/>
        </w:rPr>
        <w:t>Волочебные</w:t>
      </w:r>
      <w:r>
        <w:t xml:space="preserve"> </w:t>
      </w:r>
      <w:r>
        <w:rPr>
          <w:rFonts w:hint="eastAsia"/>
        </w:rPr>
        <w:t>песни</w:t>
      </w:r>
      <w:r>
        <w:t xml:space="preserve"> </w:t>
      </w:r>
      <w:r>
        <w:rPr>
          <w:rFonts w:hint="eastAsia"/>
        </w:rPr>
        <w:t>белорусов</w:t>
      </w:r>
      <w:r>
        <w:t xml:space="preserve"> </w:t>
      </w:r>
      <w:r>
        <w:rPr>
          <w:rFonts w:hint="eastAsia"/>
        </w:rPr>
        <w:t>Омского</w:t>
      </w:r>
      <w:r>
        <w:t xml:space="preserve"> </w:t>
      </w:r>
      <w:r>
        <w:rPr>
          <w:rFonts w:hint="eastAsia"/>
        </w:rPr>
        <w:t>Прииртышья</w:t>
      </w:r>
    </w:p>
    <w:p w14:paraId="01A79FF1" w14:textId="77777777" w:rsidR="006358FC" w:rsidRDefault="006358FC" w:rsidP="006358FC"/>
    <w:p w14:paraId="16AFA44A" w14:textId="77777777" w:rsidR="006358FC" w:rsidRDefault="006358FC" w:rsidP="006358FC">
      <w:r>
        <w:rPr>
          <w:rFonts w:hint="eastAsia"/>
        </w:rPr>
        <w:t>Приложение</w:t>
      </w:r>
      <w:r>
        <w:t xml:space="preserve"> 5. </w:t>
      </w:r>
      <w:r>
        <w:rPr>
          <w:rFonts w:hint="eastAsia"/>
        </w:rPr>
        <w:t>Песни</w:t>
      </w:r>
      <w:r>
        <w:t xml:space="preserve"> </w:t>
      </w:r>
      <w:r>
        <w:rPr>
          <w:rFonts w:hint="eastAsia"/>
        </w:rPr>
        <w:t>обряда</w:t>
      </w:r>
      <w:r>
        <w:t>-</w:t>
      </w:r>
      <w:r>
        <w:rPr>
          <w:rFonts w:hint="eastAsia"/>
        </w:rPr>
        <w:t>игры</w:t>
      </w:r>
      <w:r>
        <w:t xml:space="preserve"> </w:t>
      </w:r>
      <w:r>
        <w:rPr>
          <w:rFonts w:hint="eastAsia"/>
        </w:rPr>
        <w:t>«</w:t>
      </w:r>
      <w:r>
        <w:rPr>
          <w:rFonts w:hint="eastAsia"/>
        </w:rPr>
        <w:t>Женитьба</w:t>
      </w:r>
      <w:r>
        <w:t xml:space="preserve"> </w:t>
      </w:r>
      <w:r>
        <w:rPr>
          <w:rFonts w:hint="eastAsia"/>
        </w:rPr>
        <w:t>Терешки</w:t>
      </w:r>
      <w:r>
        <w:rPr>
          <w:rFonts w:hint="eastAsia"/>
        </w:rPr>
        <w:t>»</w:t>
      </w:r>
    </w:p>
    <w:p w14:paraId="6B3E6626" w14:textId="77777777" w:rsidR="006358FC" w:rsidRDefault="006358FC" w:rsidP="006358FC"/>
    <w:p w14:paraId="53E1BF25" w14:textId="77777777" w:rsidR="006358FC" w:rsidRDefault="006358FC" w:rsidP="006358FC">
      <w:r>
        <w:rPr>
          <w:rFonts w:hint="eastAsia"/>
        </w:rPr>
        <w:t>Приложение</w:t>
      </w:r>
      <w:r>
        <w:t xml:space="preserve"> 6. </w:t>
      </w:r>
      <w:r>
        <w:rPr>
          <w:rFonts w:hint="eastAsia"/>
        </w:rPr>
        <w:t>Сравнительно</w:t>
      </w:r>
      <w:r>
        <w:t>-</w:t>
      </w:r>
      <w:r>
        <w:rPr>
          <w:rFonts w:hint="eastAsia"/>
        </w:rPr>
        <w:t>сопоставительная</w:t>
      </w:r>
      <w:r>
        <w:t xml:space="preserve"> </w:t>
      </w:r>
      <w:r>
        <w:rPr>
          <w:rFonts w:hint="eastAsia"/>
        </w:rPr>
        <w:t>таблица</w:t>
      </w:r>
      <w:r>
        <w:t xml:space="preserve"> </w:t>
      </w:r>
      <w:r>
        <w:rPr>
          <w:rFonts w:hint="eastAsia"/>
        </w:rPr>
        <w:t>сведений</w:t>
      </w:r>
      <w:r>
        <w:t xml:space="preserve"> </w:t>
      </w:r>
      <w:r>
        <w:rPr>
          <w:rFonts w:hint="eastAsia"/>
        </w:rPr>
        <w:t>о</w:t>
      </w:r>
      <w:r>
        <w:t xml:space="preserve"> </w:t>
      </w:r>
      <w:r>
        <w:rPr>
          <w:rFonts w:hint="eastAsia"/>
        </w:rPr>
        <w:t>праздновании</w:t>
      </w:r>
      <w:r>
        <w:t xml:space="preserve"> </w:t>
      </w:r>
      <w:r>
        <w:rPr>
          <w:rFonts w:hint="eastAsia"/>
        </w:rPr>
        <w:t>святочных</w:t>
      </w:r>
      <w:r>
        <w:t xml:space="preserve"> </w:t>
      </w:r>
      <w:r>
        <w:rPr>
          <w:rFonts w:hint="eastAsia"/>
        </w:rPr>
        <w:t>дней</w:t>
      </w:r>
      <w:r>
        <w:t xml:space="preserve"> </w:t>
      </w:r>
      <w:r>
        <w:rPr>
          <w:rFonts w:hint="eastAsia"/>
        </w:rPr>
        <w:t>у</w:t>
      </w:r>
      <w:r>
        <w:t xml:space="preserve"> </w:t>
      </w:r>
      <w:r>
        <w:rPr>
          <w:rFonts w:hint="eastAsia"/>
        </w:rPr>
        <w:t>белорусов</w:t>
      </w:r>
      <w:r>
        <w:t xml:space="preserve"> </w:t>
      </w:r>
      <w:r>
        <w:rPr>
          <w:rFonts w:hint="eastAsia"/>
        </w:rPr>
        <w:t>в</w:t>
      </w:r>
      <w:r>
        <w:t xml:space="preserve"> </w:t>
      </w:r>
      <w:r>
        <w:rPr>
          <w:rFonts w:hint="eastAsia"/>
        </w:rPr>
        <w:t>месте</w:t>
      </w:r>
      <w:r>
        <w:t xml:space="preserve"> </w:t>
      </w:r>
      <w:r>
        <w:rPr>
          <w:rFonts w:hint="eastAsia"/>
        </w:rPr>
        <w:t>исхода</w:t>
      </w:r>
      <w:r>
        <w:t xml:space="preserve"> </w:t>
      </w:r>
      <w:r>
        <w:rPr>
          <w:rFonts w:hint="eastAsia"/>
        </w:rPr>
        <w:t>традиции</w:t>
      </w:r>
      <w:r>
        <w:t xml:space="preserve"> </w:t>
      </w:r>
      <w:r>
        <w:rPr>
          <w:rFonts w:hint="eastAsia"/>
        </w:rPr>
        <w:t>и</w:t>
      </w:r>
      <w:r>
        <w:t xml:space="preserve"> </w:t>
      </w:r>
      <w:r>
        <w:rPr>
          <w:rFonts w:hint="eastAsia"/>
        </w:rPr>
        <w:t>в</w:t>
      </w:r>
      <w:r>
        <w:t xml:space="preserve"> </w:t>
      </w:r>
      <w:r>
        <w:rPr>
          <w:rFonts w:hint="eastAsia"/>
        </w:rPr>
        <w:t>Омском</w:t>
      </w:r>
      <w:r>
        <w:t xml:space="preserve"> </w:t>
      </w:r>
      <w:r>
        <w:rPr>
          <w:rFonts w:hint="eastAsia"/>
        </w:rPr>
        <w:t>Прииртышье</w:t>
      </w:r>
    </w:p>
    <w:p w14:paraId="166ECFED" w14:textId="77777777" w:rsidR="006358FC" w:rsidRDefault="006358FC" w:rsidP="006358FC"/>
    <w:p w14:paraId="4D3C5C6A" w14:textId="342B76A3" w:rsidR="006358FC" w:rsidRPr="006358FC" w:rsidRDefault="006358FC" w:rsidP="006358FC">
      <w:r>
        <w:rPr>
          <w:rFonts w:hint="eastAsia"/>
        </w:rPr>
        <w:lastRenderedPageBreak/>
        <w:t>Приложение</w:t>
      </w:r>
      <w:r>
        <w:t xml:space="preserve"> 7. </w:t>
      </w:r>
      <w:r>
        <w:rPr>
          <w:rFonts w:hint="eastAsia"/>
        </w:rPr>
        <w:t>Указатель</w:t>
      </w:r>
      <w:r>
        <w:t xml:space="preserve"> </w:t>
      </w:r>
      <w:r>
        <w:rPr>
          <w:rFonts w:hint="eastAsia"/>
        </w:rPr>
        <w:t>исполнителей</w:t>
      </w:r>
    </w:p>
    <w:sectPr w:rsidR="006358FC" w:rsidRPr="006358FC" w:rsidSect="00C258B7">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D0BAF4" w14:textId="77777777" w:rsidR="00C258B7" w:rsidRDefault="00C258B7">
      <w:pPr>
        <w:spacing w:after="0" w:line="240" w:lineRule="auto"/>
      </w:pPr>
      <w:r>
        <w:separator/>
      </w:r>
    </w:p>
  </w:endnote>
  <w:endnote w:type="continuationSeparator" w:id="0">
    <w:p w14:paraId="59B481CE" w14:textId="77777777" w:rsidR="00C258B7" w:rsidRDefault="00C258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D65328" w14:textId="77777777" w:rsidR="00C258B7" w:rsidRDefault="00C258B7"/>
    <w:p w14:paraId="4F40CD2B" w14:textId="77777777" w:rsidR="00C258B7" w:rsidRDefault="00C258B7"/>
    <w:p w14:paraId="040BC7D6" w14:textId="77777777" w:rsidR="00C258B7" w:rsidRDefault="00C258B7"/>
    <w:p w14:paraId="52FE0EB8" w14:textId="77777777" w:rsidR="00C258B7" w:rsidRDefault="00C258B7"/>
    <w:p w14:paraId="77878899" w14:textId="77777777" w:rsidR="00C258B7" w:rsidRDefault="00C258B7"/>
    <w:p w14:paraId="25905B08" w14:textId="77777777" w:rsidR="00C258B7" w:rsidRDefault="00C258B7"/>
    <w:p w14:paraId="2E0108B7" w14:textId="77777777" w:rsidR="00C258B7" w:rsidRDefault="00C258B7">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EC7A1CE" wp14:editId="3B97287D">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88370D" w14:textId="77777777" w:rsidR="00C258B7" w:rsidRDefault="00C258B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EC7A1C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3C88370D" w14:textId="77777777" w:rsidR="00C258B7" w:rsidRDefault="00C258B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8B820E7" w14:textId="77777777" w:rsidR="00C258B7" w:rsidRDefault="00C258B7"/>
    <w:p w14:paraId="4AD3489C" w14:textId="77777777" w:rsidR="00C258B7" w:rsidRDefault="00C258B7"/>
    <w:p w14:paraId="26956AE8" w14:textId="77777777" w:rsidR="00C258B7" w:rsidRDefault="00C258B7">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0F91648" wp14:editId="5ED89DF3">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36898E" w14:textId="77777777" w:rsidR="00C258B7" w:rsidRDefault="00C258B7"/>
                          <w:p w14:paraId="0747F5B7" w14:textId="77777777" w:rsidR="00C258B7" w:rsidRDefault="00C258B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0F91648"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4036898E" w14:textId="77777777" w:rsidR="00C258B7" w:rsidRDefault="00C258B7"/>
                    <w:p w14:paraId="0747F5B7" w14:textId="77777777" w:rsidR="00C258B7" w:rsidRDefault="00C258B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D32FEC7" w14:textId="77777777" w:rsidR="00C258B7" w:rsidRDefault="00C258B7"/>
    <w:p w14:paraId="3864F07C" w14:textId="77777777" w:rsidR="00C258B7" w:rsidRDefault="00C258B7">
      <w:pPr>
        <w:rPr>
          <w:sz w:val="2"/>
          <w:szCs w:val="2"/>
        </w:rPr>
      </w:pPr>
    </w:p>
    <w:p w14:paraId="136A96DF" w14:textId="77777777" w:rsidR="00C258B7" w:rsidRDefault="00C258B7"/>
    <w:p w14:paraId="7B2AA9F9" w14:textId="77777777" w:rsidR="00C258B7" w:rsidRDefault="00C258B7">
      <w:pPr>
        <w:spacing w:after="0" w:line="240" w:lineRule="auto"/>
      </w:pPr>
    </w:p>
  </w:footnote>
  <w:footnote w:type="continuationSeparator" w:id="0">
    <w:p w14:paraId="52EBAAFE" w14:textId="77777777" w:rsidR="00C258B7" w:rsidRDefault="00C258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C1"/>
    <w:rsid w:val="00010FF2"/>
    <w:rsid w:val="00011047"/>
    <w:rsid w:val="00011183"/>
    <w:rsid w:val="00011192"/>
    <w:rsid w:val="00011261"/>
    <w:rsid w:val="0001128B"/>
    <w:rsid w:val="00011296"/>
    <w:rsid w:val="00011299"/>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1E"/>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76E"/>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23"/>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802"/>
    <w:rsid w:val="00060803"/>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D7"/>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6D"/>
    <w:rsid w:val="000665CD"/>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4F9"/>
    <w:rsid w:val="000B161C"/>
    <w:rsid w:val="000B1698"/>
    <w:rsid w:val="000B16D0"/>
    <w:rsid w:val="000B16F1"/>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825"/>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20"/>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D37"/>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B4F"/>
    <w:rsid w:val="00130C99"/>
    <w:rsid w:val="00130CFD"/>
    <w:rsid w:val="00130D29"/>
    <w:rsid w:val="00130D49"/>
    <w:rsid w:val="00130DB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8B"/>
    <w:rsid w:val="001E0107"/>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C"/>
    <w:rsid w:val="001F2661"/>
    <w:rsid w:val="001F26A5"/>
    <w:rsid w:val="001F26E2"/>
    <w:rsid w:val="001F2711"/>
    <w:rsid w:val="001F275D"/>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90"/>
    <w:rsid w:val="002063F1"/>
    <w:rsid w:val="002064B7"/>
    <w:rsid w:val="002064BC"/>
    <w:rsid w:val="00206534"/>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501"/>
    <w:rsid w:val="002915D0"/>
    <w:rsid w:val="002916E3"/>
    <w:rsid w:val="00291700"/>
    <w:rsid w:val="0029170C"/>
    <w:rsid w:val="00291784"/>
    <w:rsid w:val="002917E2"/>
    <w:rsid w:val="002917FF"/>
    <w:rsid w:val="0029180D"/>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8B"/>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3F44"/>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3"/>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A6"/>
    <w:rsid w:val="003923CA"/>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69D"/>
    <w:rsid w:val="005266A7"/>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223"/>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EC4"/>
    <w:rsid w:val="00647F1E"/>
    <w:rsid w:val="00647F22"/>
    <w:rsid w:val="00647F70"/>
    <w:rsid w:val="00650014"/>
    <w:rsid w:val="00650199"/>
    <w:rsid w:val="00650210"/>
    <w:rsid w:val="0065036C"/>
    <w:rsid w:val="006503BC"/>
    <w:rsid w:val="006508D0"/>
    <w:rsid w:val="00650939"/>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4"/>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433"/>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0F5"/>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1E3"/>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78"/>
    <w:rsid w:val="007E4A90"/>
    <w:rsid w:val="007E4AED"/>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4F8"/>
    <w:rsid w:val="008275B0"/>
    <w:rsid w:val="00827646"/>
    <w:rsid w:val="00827669"/>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00"/>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9E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66"/>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EE"/>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1F"/>
    <w:rsid w:val="009F6B29"/>
    <w:rsid w:val="009F6BEE"/>
    <w:rsid w:val="009F6D7D"/>
    <w:rsid w:val="009F6E24"/>
    <w:rsid w:val="009F6EE7"/>
    <w:rsid w:val="009F7006"/>
    <w:rsid w:val="009F701A"/>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6F92"/>
    <w:rsid w:val="00A270D6"/>
    <w:rsid w:val="00A270E5"/>
    <w:rsid w:val="00A271BE"/>
    <w:rsid w:val="00A271C2"/>
    <w:rsid w:val="00A27394"/>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3D1"/>
    <w:rsid w:val="00A85514"/>
    <w:rsid w:val="00A85620"/>
    <w:rsid w:val="00A8582B"/>
    <w:rsid w:val="00A8583F"/>
    <w:rsid w:val="00A8586A"/>
    <w:rsid w:val="00A85875"/>
    <w:rsid w:val="00A85922"/>
    <w:rsid w:val="00A85924"/>
    <w:rsid w:val="00A85A15"/>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A0A"/>
    <w:rsid w:val="00AB2A49"/>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21"/>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792"/>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B68"/>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0B9"/>
    <w:rsid w:val="00BB713C"/>
    <w:rsid w:val="00BB7277"/>
    <w:rsid w:val="00BB7385"/>
    <w:rsid w:val="00BB73E2"/>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CF"/>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D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3A"/>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95"/>
    <w:rsid w:val="00C10852"/>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8B7"/>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92"/>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5E1"/>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88"/>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38"/>
    <w:rsid w:val="00D607FC"/>
    <w:rsid w:val="00D60831"/>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0D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288"/>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BF"/>
    <w:rsid w:val="00D643D4"/>
    <w:rsid w:val="00D643DC"/>
    <w:rsid w:val="00D64448"/>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4F8B"/>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5BA"/>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EF6"/>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C2"/>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2FD8"/>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A6"/>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5E3"/>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05"/>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15"/>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1A"/>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9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1C"/>
    <w:rsid w:val="00EB4B20"/>
    <w:rsid w:val="00EB4B3E"/>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3C"/>
    <w:rsid w:val="00EE2071"/>
    <w:rsid w:val="00EE20A5"/>
    <w:rsid w:val="00EE21A1"/>
    <w:rsid w:val="00EE2204"/>
    <w:rsid w:val="00EE220B"/>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40"/>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8D6"/>
    <w:rsid w:val="00F11943"/>
    <w:rsid w:val="00F11A94"/>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8E"/>
    <w:rsid w:val="00F35E9F"/>
    <w:rsid w:val="00F360E4"/>
    <w:rsid w:val="00F360ED"/>
    <w:rsid w:val="00F3612F"/>
    <w:rsid w:val="00F361D8"/>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37448</TotalTime>
  <Pages>3</Pages>
  <Words>255</Words>
  <Characters>1457</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1709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5065</cp:revision>
  <cp:lastPrinted>2009-02-06T05:36:00Z</cp:lastPrinted>
  <dcterms:created xsi:type="dcterms:W3CDTF">2024-01-07T13:43:00Z</dcterms:created>
  <dcterms:modified xsi:type="dcterms:W3CDTF">2024-03-07T13:45:00Z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