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72525" w14:textId="570E1EEA" w:rsidR="000266CF" w:rsidRDefault="00553647" w:rsidP="00553647">
      <w:r w:rsidRPr="00553647">
        <w:rPr>
          <w:rFonts w:hint="eastAsia"/>
        </w:rPr>
        <w:t>Изучение</w:t>
      </w:r>
      <w:r w:rsidRPr="00553647">
        <w:t xml:space="preserve"> </w:t>
      </w:r>
      <w:r w:rsidRPr="00553647">
        <w:rPr>
          <w:rFonts w:hint="eastAsia"/>
        </w:rPr>
        <w:t>возможности</w:t>
      </w:r>
      <w:r w:rsidRPr="00553647">
        <w:t xml:space="preserve"> </w:t>
      </w:r>
      <w:r w:rsidRPr="00553647">
        <w:rPr>
          <w:rFonts w:hint="eastAsia"/>
        </w:rPr>
        <w:t>реэндотелизации</w:t>
      </w:r>
      <w:r w:rsidRPr="00553647">
        <w:t xml:space="preserve"> </w:t>
      </w:r>
      <w:r w:rsidRPr="00553647">
        <w:rPr>
          <w:rFonts w:hint="eastAsia"/>
        </w:rPr>
        <w:t>роговицы</w:t>
      </w:r>
      <w:r w:rsidRPr="00553647">
        <w:t xml:space="preserve"> </w:t>
      </w:r>
      <w:r w:rsidRPr="00553647">
        <w:rPr>
          <w:rFonts w:hint="eastAsia"/>
        </w:rPr>
        <w:t>при</w:t>
      </w:r>
      <w:r w:rsidRPr="00553647">
        <w:t xml:space="preserve"> </w:t>
      </w:r>
      <w:r w:rsidRPr="00553647">
        <w:rPr>
          <w:rFonts w:hint="eastAsia"/>
        </w:rPr>
        <w:t>первичной</w:t>
      </w:r>
      <w:r w:rsidRPr="00553647">
        <w:t xml:space="preserve"> </w:t>
      </w:r>
      <w:r w:rsidRPr="00553647">
        <w:rPr>
          <w:rFonts w:hint="eastAsia"/>
        </w:rPr>
        <w:t>эндотелиальной</w:t>
      </w:r>
      <w:r w:rsidRPr="00553647">
        <w:t xml:space="preserve"> </w:t>
      </w:r>
      <w:r w:rsidRPr="00553647">
        <w:rPr>
          <w:rFonts w:hint="eastAsia"/>
        </w:rPr>
        <w:t>дистрофии</w:t>
      </w:r>
      <w:r w:rsidRPr="00553647">
        <w:t xml:space="preserve"> </w:t>
      </w:r>
      <w:r w:rsidRPr="00553647">
        <w:rPr>
          <w:rFonts w:hint="eastAsia"/>
        </w:rPr>
        <w:t>Фукса</w:t>
      </w:r>
      <w:r>
        <w:t xml:space="preserve"> </w:t>
      </w:r>
      <w:r w:rsidRPr="00553647">
        <w:rPr>
          <w:rFonts w:hint="eastAsia"/>
        </w:rPr>
        <w:t>Грдиканян</w:t>
      </w:r>
      <w:r w:rsidRPr="00553647">
        <w:t xml:space="preserve"> </w:t>
      </w:r>
      <w:r w:rsidRPr="00553647">
        <w:rPr>
          <w:rFonts w:hint="eastAsia"/>
        </w:rPr>
        <w:t>Артур</w:t>
      </w:r>
      <w:r w:rsidRPr="00553647">
        <w:t xml:space="preserve"> </w:t>
      </w:r>
      <w:r w:rsidRPr="00553647">
        <w:rPr>
          <w:rFonts w:hint="eastAsia"/>
        </w:rPr>
        <w:t>Александрович</w:t>
      </w:r>
    </w:p>
    <w:p w14:paraId="72BF8D2C" w14:textId="77777777" w:rsidR="00553647" w:rsidRDefault="00553647" w:rsidP="00553647">
      <w:r>
        <w:rPr>
          <w:rFonts w:hint="eastAsia"/>
        </w:rPr>
        <w:t>ОГЛАВЛЕНИЕ</w:t>
      </w:r>
      <w:r>
        <w:t xml:space="preserve"> </w:t>
      </w:r>
      <w:r>
        <w:rPr>
          <w:rFonts w:hint="eastAsia"/>
        </w:rPr>
        <w:t>ДИССЕРТАЦИИ</w:t>
      </w:r>
    </w:p>
    <w:p w14:paraId="3997BA8F" w14:textId="77777777" w:rsidR="00553647" w:rsidRDefault="00553647" w:rsidP="00553647">
      <w:r>
        <w:rPr>
          <w:rFonts w:hint="eastAsia"/>
        </w:rPr>
        <w:t>кандидат</w:t>
      </w:r>
      <w:r>
        <w:t xml:space="preserve"> </w:t>
      </w:r>
      <w:r>
        <w:rPr>
          <w:rFonts w:hint="eastAsia"/>
        </w:rPr>
        <w:t>наук</w:t>
      </w:r>
      <w:r>
        <w:t xml:space="preserve"> </w:t>
      </w:r>
      <w:r>
        <w:rPr>
          <w:rFonts w:hint="eastAsia"/>
        </w:rPr>
        <w:t>Грдиканян</w:t>
      </w:r>
      <w:r>
        <w:t xml:space="preserve"> </w:t>
      </w:r>
      <w:r>
        <w:rPr>
          <w:rFonts w:hint="eastAsia"/>
        </w:rPr>
        <w:t>Артур</w:t>
      </w:r>
      <w:r>
        <w:t xml:space="preserve"> </w:t>
      </w:r>
      <w:r>
        <w:rPr>
          <w:rFonts w:hint="eastAsia"/>
        </w:rPr>
        <w:t>Александрович</w:t>
      </w:r>
    </w:p>
    <w:p w14:paraId="0CDCD73E" w14:textId="77777777" w:rsidR="00553647" w:rsidRDefault="00553647" w:rsidP="00553647">
      <w:r>
        <w:rPr>
          <w:rFonts w:hint="eastAsia"/>
        </w:rPr>
        <w:t>СПИСОК</w:t>
      </w:r>
      <w:r>
        <w:t xml:space="preserve"> </w:t>
      </w:r>
      <w:r>
        <w:rPr>
          <w:rFonts w:hint="eastAsia"/>
        </w:rPr>
        <w:t>СОКРАЩЕНИЙ</w:t>
      </w:r>
    </w:p>
    <w:p w14:paraId="0F3A3074" w14:textId="77777777" w:rsidR="00553647" w:rsidRDefault="00553647" w:rsidP="00553647"/>
    <w:p w14:paraId="46619E31" w14:textId="77777777" w:rsidR="00553647" w:rsidRDefault="00553647" w:rsidP="00553647">
      <w:r>
        <w:rPr>
          <w:rFonts w:hint="eastAsia"/>
        </w:rPr>
        <w:t>ВВЕДЕНИЕ</w:t>
      </w:r>
    </w:p>
    <w:p w14:paraId="29FEA5A7" w14:textId="77777777" w:rsidR="00553647" w:rsidRDefault="00553647" w:rsidP="00553647"/>
    <w:p w14:paraId="2925C811" w14:textId="77777777" w:rsidR="00553647" w:rsidRDefault="00553647" w:rsidP="00553647">
      <w:r>
        <w:rPr>
          <w:rFonts w:hint="eastAsia"/>
        </w:rPr>
        <w:t>Глава</w:t>
      </w:r>
      <w:r>
        <w:t xml:space="preserve"> 1. </w:t>
      </w:r>
      <w:r>
        <w:rPr>
          <w:rFonts w:hint="eastAsia"/>
        </w:rPr>
        <w:t>Обзор</w:t>
      </w:r>
      <w:r>
        <w:t xml:space="preserve"> </w:t>
      </w:r>
      <w:r>
        <w:rPr>
          <w:rFonts w:hint="eastAsia"/>
        </w:rPr>
        <w:t>литературы</w:t>
      </w:r>
    </w:p>
    <w:p w14:paraId="29790A32" w14:textId="77777777" w:rsidR="00553647" w:rsidRDefault="00553647" w:rsidP="00553647"/>
    <w:p w14:paraId="2388E7B9" w14:textId="77777777" w:rsidR="00553647" w:rsidRDefault="00553647" w:rsidP="00553647">
      <w:r>
        <w:t xml:space="preserve">1.1 </w:t>
      </w:r>
      <w:r>
        <w:rPr>
          <w:rFonts w:hint="eastAsia"/>
        </w:rPr>
        <w:t>Эндотелиальная</w:t>
      </w:r>
      <w:r>
        <w:t xml:space="preserve"> </w:t>
      </w:r>
      <w:r>
        <w:rPr>
          <w:rFonts w:hint="eastAsia"/>
        </w:rPr>
        <w:t>дистрофия</w:t>
      </w:r>
      <w:r>
        <w:t xml:space="preserve"> </w:t>
      </w:r>
      <w:r>
        <w:rPr>
          <w:rFonts w:hint="eastAsia"/>
        </w:rPr>
        <w:t>Фукса</w:t>
      </w:r>
      <w:r>
        <w:t xml:space="preserve"> </w:t>
      </w:r>
      <w:r>
        <w:rPr>
          <w:rFonts w:hint="eastAsia"/>
        </w:rPr>
        <w:t>и</w:t>
      </w:r>
      <w:r>
        <w:t xml:space="preserve"> </w:t>
      </w:r>
      <w:r>
        <w:rPr>
          <w:rFonts w:hint="eastAsia"/>
        </w:rPr>
        <w:t>методы</w:t>
      </w:r>
      <w:r>
        <w:t xml:space="preserve"> </w:t>
      </w:r>
      <w:r>
        <w:rPr>
          <w:rFonts w:hint="eastAsia"/>
        </w:rPr>
        <w:t>хирургического</w:t>
      </w:r>
      <w:r>
        <w:t xml:space="preserve"> </w:t>
      </w:r>
      <w:r>
        <w:rPr>
          <w:rFonts w:hint="eastAsia"/>
        </w:rPr>
        <w:t>лечения</w:t>
      </w:r>
    </w:p>
    <w:p w14:paraId="562E6997" w14:textId="77777777" w:rsidR="00553647" w:rsidRDefault="00553647" w:rsidP="00553647"/>
    <w:p w14:paraId="4D95A756" w14:textId="77777777" w:rsidR="00553647" w:rsidRDefault="00553647" w:rsidP="00553647">
      <w:r>
        <w:t xml:space="preserve">1.2 </w:t>
      </w:r>
      <w:r>
        <w:rPr>
          <w:rFonts w:hint="eastAsia"/>
        </w:rPr>
        <w:t>Эндотелий</w:t>
      </w:r>
      <w:r>
        <w:t xml:space="preserve"> </w:t>
      </w:r>
      <w:r>
        <w:rPr>
          <w:rFonts w:hint="eastAsia"/>
        </w:rPr>
        <w:t>роговицы</w:t>
      </w:r>
      <w:r>
        <w:t xml:space="preserve"> </w:t>
      </w:r>
      <w:r>
        <w:rPr>
          <w:rFonts w:hint="eastAsia"/>
        </w:rPr>
        <w:t>и</w:t>
      </w:r>
      <w:r>
        <w:t xml:space="preserve"> </w:t>
      </w:r>
      <w:r>
        <w:rPr>
          <w:rFonts w:hint="eastAsia"/>
        </w:rPr>
        <w:t>эндотелизация</w:t>
      </w:r>
    </w:p>
    <w:p w14:paraId="01417426" w14:textId="77777777" w:rsidR="00553647" w:rsidRDefault="00553647" w:rsidP="00553647"/>
    <w:p w14:paraId="47118A7B" w14:textId="77777777" w:rsidR="00553647" w:rsidRDefault="00553647" w:rsidP="00553647">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06FA5EC4" w14:textId="77777777" w:rsidR="00553647" w:rsidRDefault="00553647" w:rsidP="00553647"/>
    <w:p w14:paraId="4E12281F" w14:textId="77777777" w:rsidR="00553647" w:rsidRDefault="00553647" w:rsidP="00553647">
      <w:r>
        <w:t xml:space="preserve">2.1 </w:t>
      </w:r>
      <w:r>
        <w:rPr>
          <w:rFonts w:hint="eastAsia"/>
        </w:rPr>
        <w:t>Характеристика</w:t>
      </w:r>
      <w:r>
        <w:t xml:space="preserve"> </w:t>
      </w:r>
      <w:r>
        <w:rPr>
          <w:rFonts w:hint="eastAsia"/>
        </w:rPr>
        <w:t>клинического</w:t>
      </w:r>
      <w:r>
        <w:t xml:space="preserve"> </w:t>
      </w:r>
      <w:r>
        <w:rPr>
          <w:rFonts w:hint="eastAsia"/>
        </w:rPr>
        <w:t>материала</w:t>
      </w:r>
    </w:p>
    <w:p w14:paraId="2999F977" w14:textId="77777777" w:rsidR="00553647" w:rsidRDefault="00553647" w:rsidP="00553647"/>
    <w:p w14:paraId="130419A8" w14:textId="77777777" w:rsidR="00553647" w:rsidRDefault="00553647" w:rsidP="00553647">
      <w:r>
        <w:t xml:space="preserve">2.2 </w:t>
      </w:r>
      <w:r>
        <w:rPr>
          <w:rFonts w:hint="eastAsia"/>
        </w:rPr>
        <w:t>Методы</w:t>
      </w:r>
      <w:r>
        <w:t xml:space="preserve"> </w:t>
      </w:r>
      <w:r>
        <w:rPr>
          <w:rFonts w:hint="eastAsia"/>
        </w:rPr>
        <w:t>исследования</w:t>
      </w:r>
    </w:p>
    <w:p w14:paraId="1F590A31" w14:textId="77777777" w:rsidR="00553647" w:rsidRDefault="00553647" w:rsidP="00553647"/>
    <w:p w14:paraId="35E8AA35" w14:textId="77777777" w:rsidR="00553647" w:rsidRDefault="00553647" w:rsidP="00553647">
      <w:r>
        <w:t xml:space="preserve">2.3 </w:t>
      </w:r>
      <w:r>
        <w:rPr>
          <w:rFonts w:hint="eastAsia"/>
        </w:rPr>
        <w:t>Техника</w:t>
      </w:r>
      <w:r>
        <w:t xml:space="preserve"> </w:t>
      </w:r>
      <w:r>
        <w:rPr>
          <w:rFonts w:hint="eastAsia"/>
        </w:rPr>
        <w:t>выполненных</w:t>
      </w:r>
      <w:r>
        <w:t xml:space="preserve"> </w:t>
      </w:r>
      <w:r>
        <w:rPr>
          <w:rFonts w:hint="eastAsia"/>
        </w:rPr>
        <w:t>операций</w:t>
      </w:r>
    </w:p>
    <w:p w14:paraId="39D673C5" w14:textId="77777777" w:rsidR="00553647" w:rsidRDefault="00553647" w:rsidP="00553647"/>
    <w:p w14:paraId="73240F1A" w14:textId="77777777" w:rsidR="00553647" w:rsidRDefault="00553647" w:rsidP="00553647">
      <w:r>
        <w:t xml:space="preserve">2.3.1 </w:t>
      </w:r>
      <w:r>
        <w:rPr>
          <w:rFonts w:hint="eastAsia"/>
        </w:rPr>
        <w:t>Техника</w:t>
      </w:r>
      <w:r>
        <w:t xml:space="preserve"> </w:t>
      </w:r>
      <w:r>
        <w:rPr>
          <w:rFonts w:hint="eastAsia"/>
        </w:rPr>
        <w:t>операции</w:t>
      </w:r>
      <w:r>
        <w:t xml:space="preserve"> DWEK</w:t>
      </w:r>
    </w:p>
    <w:p w14:paraId="49643DAC" w14:textId="77777777" w:rsidR="00553647" w:rsidRDefault="00553647" w:rsidP="00553647"/>
    <w:p w14:paraId="259ED89C" w14:textId="77777777" w:rsidR="00553647" w:rsidRDefault="00553647" w:rsidP="00553647">
      <w:r>
        <w:t xml:space="preserve">2.3.2 </w:t>
      </w:r>
      <w:r>
        <w:rPr>
          <w:rFonts w:hint="eastAsia"/>
        </w:rPr>
        <w:t>Техника</w:t>
      </w:r>
      <w:r>
        <w:t xml:space="preserve"> </w:t>
      </w:r>
      <w:r>
        <w:rPr>
          <w:rFonts w:hint="eastAsia"/>
        </w:rPr>
        <w:t>операции</w:t>
      </w:r>
      <w:r>
        <w:t xml:space="preserve"> DMET</w:t>
      </w:r>
    </w:p>
    <w:p w14:paraId="59E8AC71" w14:textId="77777777" w:rsidR="00553647" w:rsidRDefault="00553647" w:rsidP="00553647"/>
    <w:p w14:paraId="4E2C47BD" w14:textId="77777777" w:rsidR="00553647" w:rsidRDefault="00553647" w:rsidP="00553647">
      <w:r>
        <w:t xml:space="preserve">2.3.3 </w:t>
      </w:r>
      <w:r>
        <w:rPr>
          <w:rFonts w:hint="eastAsia"/>
        </w:rPr>
        <w:t>Техника</w:t>
      </w:r>
      <w:r>
        <w:t xml:space="preserve"> </w:t>
      </w:r>
      <w:r>
        <w:rPr>
          <w:rFonts w:hint="eastAsia"/>
        </w:rPr>
        <w:t>частичной</w:t>
      </w:r>
      <w:r>
        <w:t xml:space="preserve"> DMEK (</w:t>
      </w:r>
      <w:r>
        <w:rPr>
          <w:rFonts w:hint="eastAsia"/>
        </w:rPr>
        <w:t>У</w:t>
      </w:r>
      <w:r>
        <w:t>2-</w:t>
      </w:r>
      <w:r>
        <w:rPr>
          <w:rFonts w:hint="eastAsia"/>
        </w:rPr>
        <w:t>ОМЕК</w:t>
      </w:r>
      <w:r>
        <w:t xml:space="preserve"> </w:t>
      </w:r>
      <w:r>
        <w:rPr>
          <w:rFonts w:hint="eastAsia"/>
        </w:rPr>
        <w:t>и</w:t>
      </w:r>
      <w:r>
        <w:t xml:space="preserve"> %-</w:t>
      </w:r>
      <w:r>
        <w:rPr>
          <w:rFonts w:hint="eastAsia"/>
        </w:rPr>
        <w:t>ОМЕК</w:t>
      </w:r>
      <w:r>
        <w:t>)</w:t>
      </w:r>
    </w:p>
    <w:p w14:paraId="13C8EB97" w14:textId="77777777" w:rsidR="00553647" w:rsidRDefault="00553647" w:rsidP="00553647"/>
    <w:p w14:paraId="1E02AFBD" w14:textId="77777777" w:rsidR="00553647" w:rsidRDefault="00553647" w:rsidP="00553647">
      <w:r>
        <w:t xml:space="preserve">2.3.4 </w:t>
      </w:r>
      <w:r>
        <w:rPr>
          <w:rFonts w:hint="eastAsia"/>
        </w:rPr>
        <w:t>Послеоперационное</w:t>
      </w:r>
      <w:r>
        <w:t xml:space="preserve"> </w:t>
      </w:r>
      <w:r>
        <w:rPr>
          <w:rFonts w:hint="eastAsia"/>
        </w:rPr>
        <w:t>ведение</w:t>
      </w:r>
      <w:r>
        <w:t xml:space="preserve"> </w:t>
      </w:r>
      <w:r>
        <w:rPr>
          <w:rFonts w:hint="eastAsia"/>
        </w:rPr>
        <w:t>пациентов</w:t>
      </w:r>
    </w:p>
    <w:p w14:paraId="681C9BC2" w14:textId="77777777" w:rsidR="00553647" w:rsidRDefault="00553647" w:rsidP="00553647"/>
    <w:p w14:paraId="2C9040DD" w14:textId="77777777" w:rsidR="00553647" w:rsidRDefault="00553647" w:rsidP="00553647">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35151A87" w14:textId="77777777" w:rsidR="00553647" w:rsidRDefault="00553647" w:rsidP="00553647"/>
    <w:p w14:paraId="05A78862" w14:textId="77777777" w:rsidR="00553647" w:rsidRDefault="00553647" w:rsidP="00553647">
      <w:r>
        <w:t xml:space="preserve">3.1 </w:t>
      </w:r>
      <w:r>
        <w:rPr>
          <w:rFonts w:hint="eastAsia"/>
        </w:rPr>
        <w:t>Анализ</w:t>
      </w:r>
      <w:r>
        <w:t xml:space="preserve"> </w:t>
      </w:r>
      <w:r>
        <w:rPr>
          <w:rFonts w:hint="eastAsia"/>
        </w:rPr>
        <w:t>эффективности</w:t>
      </w:r>
      <w:r>
        <w:t xml:space="preserve"> </w:t>
      </w:r>
      <w:r>
        <w:rPr>
          <w:rFonts w:hint="eastAsia"/>
        </w:rPr>
        <w:t>реэндотелизации</w:t>
      </w:r>
      <w:r>
        <w:t xml:space="preserve"> </w:t>
      </w:r>
      <w:r>
        <w:rPr>
          <w:rFonts w:hint="eastAsia"/>
        </w:rPr>
        <w:t>на</w:t>
      </w:r>
      <w:r>
        <w:t xml:space="preserve"> </w:t>
      </w:r>
      <w:r>
        <w:rPr>
          <w:rFonts w:hint="eastAsia"/>
        </w:rPr>
        <w:t>основе</w:t>
      </w:r>
      <w:r>
        <w:t xml:space="preserve"> </w:t>
      </w:r>
      <w:r>
        <w:rPr>
          <w:rFonts w:hint="eastAsia"/>
        </w:rPr>
        <w:t>клинико</w:t>
      </w:r>
      <w:r>
        <w:t>-</w:t>
      </w:r>
      <w:r>
        <w:rPr>
          <w:rFonts w:hint="eastAsia"/>
        </w:rPr>
        <w:t>функциональных</w:t>
      </w:r>
      <w:r>
        <w:t xml:space="preserve"> </w:t>
      </w:r>
      <w:r>
        <w:rPr>
          <w:rFonts w:hint="eastAsia"/>
        </w:rPr>
        <w:t>результатов</w:t>
      </w:r>
      <w:r>
        <w:t xml:space="preserve"> DWEK (</w:t>
      </w:r>
      <w:r>
        <w:rPr>
          <w:rFonts w:hint="eastAsia"/>
        </w:rPr>
        <w:t>группа</w:t>
      </w:r>
      <w:r>
        <w:t xml:space="preserve"> 1)</w:t>
      </w:r>
    </w:p>
    <w:p w14:paraId="0727DB31" w14:textId="77777777" w:rsidR="00553647" w:rsidRDefault="00553647" w:rsidP="00553647"/>
    <w:p w14:paraId="1F109422" w14:textId="77777777" w:rsidR="00553647" w:rsidRDefault="00553647" w:rsidP="00553647">
      <w:r>
        <w:t xml:space="preserve">3.2 </w:t>
      </w:r>
      <w:r>
        <w:rPr>
          <w:rFonts w:hint="eastAsia"/>
        </w:rPr>
        <w:t>Анализ</w:t>
      </w:r>
      <w:r>
        <w:t xml:space="preserve"> </w:t>
      </w:r>
      <w:r>
        <w:rPr>
          <w:rFonts w:hint="eastAsia"/>
        </w:rPr>
        <w:t>направления</w:t>
      </w:r>
      <w:r>
        <w:t xml:space="preserve"> </w:t>
      </w:r>
      <w:r>
        <w:rPr>
          <w:rFonts w:hint="eastAsia"/>
        </w:rPr>
        <w:t>и</w:t>
      </w:r>
      <w:r>
        <w:t xml:space="preserve"> </w:t>
      </w:r>
      <w:r>
        <w:rPr>
          <w:rFonts w:hint="eastAsia"/>
        </w:rPr>
        <w:t>эффективности</w:t>
      </w:r>
      <w:r>
        <w:t xml:space="preserve"> </w:t>
      </w:r>
      <w:r>
        <w:rPr>
          <w:rFonts w:hint="eastAsia"/>
        </w:rPr>
        <w:t>реэндотелизации</w:t>
      </w:r>
      <w:r>
        <w:t xml:space="preserve"> </w:t>
      </w:r>
      <w:r>
        <w:rPr>
          <w:rFonts w:hint="eastAsia"/>
        </w:rPr>
        <w:t>роговицы</w:t>
      </w:r>
      <w:r>
        <w:t xml:space="preserve"> </w:t>
      </w:r>
      <w:r>
        <w:rPr>
          <w:rFonts w:hint="eastAsia"/>
        </w:rPr>
        <w:t>на</w:t>
      </w:r>
      <w:r>
        <w:t xml:space="preserve"> </w:t>
      </w:r>
      <w:r>
        <w:rPr>
          <w:rFonts w:hint="eastAsia"/>
        </w:rPr>
        <w:t>основе</w:t>
      </w:r>
      <w:r>
        <w:t xml:space="preserve"> </w:t>
      </w:r>
      <w:r>
        <w:rPr>
          <w:rFonts w:hint="eastAsia"/>
        </w:rPr>
        <w:t>клинико</w:t>
      </w:r>
      <w:r>
        <w:t>-</w:t>
      </w:r>
      <w:r>
        <w:rPr>
          <w:rFonts w:hint="eastAsia"/>
        </w:rPr>
        <w:t>функциональных</w:t>
      </w:r>
      <w:r>
        <w:t xml:space="preserve"> </w:t>
      </w:r>
      <w:r>
        <w:rPr>
          <w:rFonts w:hint="eastAsia"/>
        </w:rPr>
        <w:t>результатов</w:t>
      </w:r>
      <w:r>
        <w:t xml:space="preserve"> </w:t>
      </w:r>
      <w:r>
        <w:rPr>
          <w:rFonts w:hint="eastAsia"/>
        </w:rPr>
        <w:t>ОМЕТ</w:t>
      </w:r>
      <w:r>
        <w:t xml:space="preserve"> (</w:t>
      </w:r>
      <w:r>
        <w:rPr>
          <w:rFonts w:hint="eastAsia"/>
        </w:rPr>
        <w:t>группа</w:t>
      </w:r>
      <w:r>
        <w:t xml:space="preserve"> 2)</w:t>
      </w:r>
    </w:p>
    <w:p w14:paraId="5A0FB211" w14:textId="77777777" w:rsidR="00553647" w:rsidRDefault="00553647" w:rsidP="00553647"/>
    <w:p w14:paraId="272F2E96" w14:textId="77777777" w:rsidR="00553647" w:rsidRDefault="00553647" w:rsidP="00553647">
      <w:r>
        <w:t xml:space="preserve">3.3 </w:t>
      </w:r>
      <w:r>
        <w:rPr>
          <w:rFonts w:hint="eastAsia"/>
        </w:rPr>
        <w:t>Анализ</w:t>
      </w:r>
      <w:r>
        <w:t xml:space="preserve"> </w:t>
      </w:r>
      <w:r>
        <w:rPr>
          <w:rFonts w:hint="eastAsia"/>
        </w:rPr>
        <w:t>направления</w:t>
      </w:r>
      <w:r>
        <w:t xml:space="preserve"> </w:t>
      </w:r>
      <w:r>
        <w:rPr>
          <w:rFonts w:hint="eastAsia"/>
        </w:rPr>
        <w:t>и</w:t>
      </w:r>
      <w:r>
        <w:t xml:space="preserve"> </w:t>
      </w:r>
      <w:r>
        <w:rPr>
          <w:rFonts w:hint="eastAsia"/>
        </w:rPr>
        <w:t>эффективности</w:t>
      </w:r>
      <w:r>
        <w:t xml:space="preserve"> </w:t>
      </w:r>
      <w:r>
        <w:rPr>
          <w:rFonts w:hint="eastAsia"/>
        </w:rPr>
        <w:t>реэндотелизации</w:t>
      </w:r>
      <w:r>
        <w:t xml:space="preserve"> </w:t>
      </w:r>
      <w:r>
        <w:rPr>
          <w:rFonts w:hint="eastAsia"/>
        </w:rPr>
        <w:t>роговицы</w:t>
      </w:r>
      <w:r>
        <w:t xml:space="preserve"> </w:t>
      </w:r>
      <w:r>
        <w:rPr>
          <w:rFonts w:hint="eastAsia"/>
        </w:rPr>
        <w:t>на</w:t>
      </w:r>
      <w:r>
        <w:t xml:space="preserve"> </w:t>
      </w:r>
      <w:r>
        <w:rPr>
          <w:rFonts w:hint="eastAsia"/>
        </w:rPr>
        <w:t>основе</w:t>
      </w:r>
      <w:r>
        <w:t xml:space="preserve"> </w:t>
      </w:r>
      <w:r>
        <w:rPr>
          <w:rFonts w:hint="eastAsia"/>
        </w:rPr>
        <w:t>клинико</w:t>
      </w:r>
      <w:r>
        <w:t>-</w:t>
      </w:r>
      <w:r>
        <w:rPr>
          <w:rFonts w:hint="eastAsia"/>
        </w:rPr>
        <w:t>функциональных</w:t>
      </w:r>
      <w:r>
        <w:t xml:space="preserve"> </w:t>
      </w:r>
      <w:r>
        <w:rPr>
          <w:rFonts w:hint="eastAsia"/>
        </w:rPr>
        <w:t>результатов</w:t>
      </w:r>
      <w:r>
        <w:t xml:space="preserve"> </w:t>
      </w:r>
      <w:r>
        <w:rPr>
          <w:rFonts w:hint="eastAsia"/>
        </w:rPr>
        <w:t>У</w:t>
      </w:r>
      <w:r>
        <w:t>-</w:t>
      </w:r>
      <w:r>
        <w:rPr>
          <w:rFonts w:hint="eastAsia"/>
        </w:rPr>
        <w:t>ОМЕК</w:t>
      </w:r>
      <w:r>
        <w:t xml:space="preserve"> (</w:t>
      </w:r>
      <w:r>
        <w:rPr>
          <w:rFonts w:hint="eastAsia"/>
        </w:rPr>
        <w:t>группа</w:t>
      </w:r>
      <w:r>
        <w:t xml:space="preserve"> 3)</w:t>
      </w:r>
    </w:p>
    <w:p w14:paraId="581B065C" w14:textId="77777777" w:rsidR="00553647" w:rsidRDefault="00553647" w:rsidP="00553647"/>
    <w:p w14:paraId="1FCFD768" w14:textId="77777777" w:rsidR="00553647" w:rsidRDefault="00553647" w:rsidP="00553647">
      <w:r>
        <w:t xml:space="preserve">3.4 </w:t>
      </w:r>
      <w:r>
        <w:rPr>
          <w:rFonts w:hint="eastAsia"/>
        </w:rPr>
        <w:t>Анализ</w:t>
      </w:r>
      <w:r>
        <w:t xml:space="preserve"> </w:t>
      </w:r>
      <w:r>
        <w:rPr>
          <w:rFonts w:hint="eastAsia"/>
        </w:rPr>
        <w:t>направления</w:t>
      </w:r>
      <w:r>
        <w:t xml:space="preserve"> </w:t>
      </w:r>
      <w:r>
        <w:rPr>
          <w:rFonts w:hint="eastAsia"/>
        </w:rPr>
        <w:t>и</w:t>
      </w:r>
      <w:r>
        <w:t xml:space="preserve"> </w:t>
      </w:r>
      <w:r>
        <w:rPr>
          <w:rFonts w:hint="eastAsia"/>
        </w:rPr>
        <w:t>эффективности</w:t>
      </w:r>
      <w:r>
        <w:t xml:space="preserve"> </w:t>
      </w:r>
      <w:r>
        <w:rPr>
          <w:rFonts w:hint="eastAsia"/>
        </w:rPr>
        <w:t>реэндотелизации</w:t>
      </w:r>
      <w:r>
        <w:t xml:space="preserve"> </w:t>
      </w:r>
      <w:r>
        <w:rPr>
          <w:rFonts w:hint="eastAsia"/>
        </w:rPr>
        <w:t>роговицы</w:t>
      </w:r>
    </w:p>
    <w:p w14:paraId="03877E69" w14:textId="77777777" w:rsidR="00553647" w:rsidRDefault="00553647" w:rsidP="00553647"/>
    <w:p w14:paraId="00093C85" w14:textId="77777777" w:rsidR="00553647" w:rsidRDefault="00553647" w:rsidP="00553647">
      <w:r>
        <w:rPr>
          <w:rFonts w:hint="eastAsia"/>
        </w:rPr>
        <w:t>на</w:t>
      </w:r>
      <w:r>
        <w:t xml:space="preserve"> </w:t>
      </w:r>
      <w:r>
        <w:rPr>
          <w:rFonts w:hint="eastAsia"/>
        </w:rPr>
        <w:t>основе</w:t>
      </w:r>
      <w:r>
        <w:t xml:space="preserve"> </w:t>
      </w:r>
      <w:r>
        <w:rPr>
          <w:rFonts w:hint="eastAsia"/>
        </w:rPr>
        <w:t>клинико</w:t>
      </w:r>
      <w:r>
        <w:t>-</w:t>
      </w:r>
      <w:r>
        <w:rPr>
          <w:rFonts w:hint="eastAsia"/>
        </w:rPr>
        <w:t>функциональных</w:t>
      </w:r>
      <w:r>
        <w:t xml:space="preserve"> </w:t>
      </w:r>
      <w:r>
        <w:rPr>
          <w:rFonts w:hint="eastAsia"/>
        </w:rPr>
        <w:t>результатов</w:t>
      </w:r>
      <w:r>
        <w:t xml:space="preserve"> %-</w:t>
      </w:r>
      <w:r>
        <w:rPr>
          <w:rFonts w:hint="eastAsia"/>
        </w:rPr>
        <w:t>ОМЕК</w:t>
      </w:r>
      <w:r>
        <w:t xml:space="preserve"> (</w:t>
      </w:r>
      <w:r>
        <w:rPr>
          <w:rFonts w:hint="eastAsia"/>
        </w:rPr>
        <w:t>группа</w:t>
      </w:r>
      <w:r>
        <w:t xml:space="preserve"> 4)</w:t>
      </w:r>
    </w:p>
    <w:p w14:paraId="7D635A88" w14:textId="77777777" w:rsidR="00553647" w:rsidRDefault="00553647" w:rsidP="00553647"/>
    <w:p w14:paraId="679517A7" w14:textId="77777777" w:rsidR="00553647" w:rsidRDefault="00553647" w:rsidP="00553647">
      <w:r>
        <w:rPr>
          <w:rFonts w:hint="eastAsia"/>
        </w:rPr>
        <w:t>Глава</w:t>
      </w:r>
      <w:r>
        <w:t xml:space="preserve"> 4. </w:t>
      </w:r>
      <w:r>
        <w:rPr>
          <w:rFonts w:hint="eastAsia"/>
        </w:rPr>
        <w:t>Разработка</w:t>
      </w:r>
      <w:r>
        <w:t xml:space="preserve"> </w:t>
      </w:r>
      <w:r>
        <w:rPr>
          <w:rFonts w:hint="eastAsia"/>
        </w:rPr>
        <w:t>новых</w:t>
      </w:r>
      <w:r>
        <w:t xml:space="preserve"> </w:t>
      </w:r>
      <w:r>
        <w:rPr>
          <w:rFonts w:hint="eastAsia"/>
        </w:rPr>
        <w:t>подходов</w:t>
      </w:r>
      <w:r>
        <w:t xml:space="preserve"> </w:t>
      </w:r>
      <w:r>
        <w:rPr>
          <w:rFonts w:hint="eastAsia"/>
        </w:rPr>
        <w:t>в</w:t>
      </w:r>
      <w:r>
        <w:t xml:space="preserve"> </w:t>
      </w:r>
      <w:r>
        <w:rPr>
          <w:rFonts w:hint="eastAsia"/>
        </w:rPr>
        <w:t>эндотелиальной</w:t>
      </w:r>
      <w:r>
        <w:t xml:space="preserve"> </w:t>
      </w:r>
      <w:r>
        <w:rPr>
          <w:rFonts w:hint="eastAsia"/>
        </w:rPr>
        <w:t>хирургии</w:t>
      </w:r>
      <w:r>
        <w:t xml:space="preserve"> </w:t>
      </w:r>
      <w:r>
        <w:rPr>
          <w:rFonts w:hint="eastAsia"/>
        </w:rPr>
        <w:t>на</w:t>
      </w:r>
      <w:r>
        <w:t xml:space="preserve"> </w:t>
      </w:r>
      <w:r>
        <w:rPr>
          <w:rFonts w:hint="eastAsia"/>
        </w:rPr>
        <w:t>основании</w:t>
      </w:r>
      <w:r>
        <w:t xml:space="preserve"> </w:t>
      </w:r>
      <w:r>
        <w:rPr>
          <w:rFonts w:hint="eastAsia"/>
        </w:rPr>
        <w:t>полученных</w:t>
      </w:r>
      <w:r>
        <w:t xml:space="preserve"> </w:t>
      </w:r>
      <w:r>
        <w:rPr>
          <w:rFonts w:hint="eastAsia"/>
        </w:rPr>
        <w:t>данных</w:t>
      </w:r>
      <w:r>
        <w:t xml:space="preserve"> </w:t>
      </w:r>
      <w:r>
        <w:rPr>
          <w:rFonts w:hint="eastAsia"/>
        </w:rPr>
        <w:t>о</w:t>
      </w:r>
      <w:r>
        <w:t xml:space="preserve"> </w:t>
      </w:r>
      <w:r>
        <w:rPr>
          <w:rFonts w:hint="eastAsia"/>
        </w:rPr>
        <w:t>направлении</w:t>
      </w:r>
      <w:r>
        <w:t xml:space="preserve"> </w:t>
      </w:r>
      <w:r>
        <w:rPr>
          <w:rFonts w:hint="eastAsia"/>
        </w:rPr>
        <w:t>и</w:t>
      </w:r>
      <w:r>
        <w:t xml:space="preserve"> </w:t>
      </w:r>
      <w:r>
        <w:rPr>
          <w:rFonts w:hint="eastAsia"/>
        </w:rPr>
        <w:t>клинической</w:t>
      </w:r>
      <w:r>
        <w:t xml:space="preserve"> </w:t>
      </w:r>
      <w:r>
        <w:rPr>
          <w:rFonts w:hint="eastAsia"/>
        </w:rPr>
        <w:t>эффективности</w:t>
      </w:r>
      <w:r>
        <w:t xml:space="preserve"> </w:t>
      </w:r>
      <w:r>
        <w:rPr>
          <w:rFonts w:hint="eastAsia"/>
        </w:rPr>
        <w:t>реэндотелизации</w:t>
      </w:r>
    </w:p>
    <w:p w14:paraId="5DB96012" w14:textId="77777777" w:rsidR="00553647" w:rsidRDefault="00553647" w:rsidP="00553647"/>
    <w:p w14:paraId="2BA77CCA" w14:textId="77777777" w:rsidR="00553647" w:rsidRDefault="00553647" w:rsidP="00553647">
      <w:r>
        <w:t xml:space="preserve">4.1 </w:t>
      </w:r>
      <w:r>
        <w:rPr>
          <w:rFonts w:hint="eastAsia"/>
        </w:rPr>
        <w:t>Политрансплантация</w:t>
      </w:r>
      <w:r>
        <w:t xml:space="preserve">. </w:t>
      </w:r>
      <w:r>
        <w:rPr>
          <w:rFonts w:hint="eastAsia"/>
        </w:rPr>
        <w:t>Стратегия</w:t>
      </w:r>
      <w:r>
        <w:t xml:space="preserve"> </w:t>
      </w:r>
      <w:r>
        <w:rPr>
          <w:rFonts w:hint="eastAsia"/>
        </w:rPr>
        <w:t>«</w:t>
      </w:r>
      <w:r>
        <w:rPr>
          <w:rFonts w:hint="eastAsia"/>
        </w:rPr>
        <w:t>расслаивай</w:t>
      </w:r>
      <w:r>
        <w:t xml:space="preserve"> </w:t>
      </w:r>
      <w:r>
        <w:rPr>
          <w:rFonts w:hint="eastAsia"/>
        </w:rPr>
        <w:t>и</w:t>
      </w:r>
      <w:r>
        <w:t xml:space="preserve"> </w:t>
      </w:r>
      <w:r>
        <w:rPr>
          <w:rFonts w:hint="eastAsia"/>
        </w:rPr>
        <w:t>разделяй</w:t>
      </w:r>
      <w:r>
        <w:rPr>
          <w:rFonts w:hint="eastAsia"/>
        </w:rPr>
        <w:t>»</w:t>
      </w:r>
    </w:p>
    <w:p w14:paraId="536B1A96" w14:textId="77777777" w:rsidR="00553647" w:rsidRDefault="00553647" w:rsidP="00553647"/>
    <w:p w14:paraId="4EE7D817" w14:textId="77777777" w:rsidR="00553647" w:rsidRDefault="00553647" w:rsidP="00553647">
      <w:r>
        <w:t xml:space="preserve">4.2 </w:t>
      </w:r>
      <w:r>
        <w:rPr>
          <w:rFonts w:hint="eastAsia"/>
        </w:rPr>
        <w:t>Методика</w:t>
      </w:r>
      <w:r>
        <w:t xml:space="preserve"> 3/4-</w:t>
      </w:r>
      <w:r>
        <w:rPr>
          <w:rFonts w:hint="eastAsia"/>
        </w:rPr>
        <w:t>ОМЕК</w:t>
      </w:r>
    </w:p>
    <w:p w14:paraId="2F59BDE7" w14:textId="77777777" w:rsidR="00553647" w:rsidRDefault="00553647" w:rsidP="00553647"/>
    <w:p w14:paraId="20D70EB4" w14:textId="77777777" w:rsidR="00553647" w:rsidRDefault="00553647" w:rsidP="00553647">
      <w:r>
        <w:t xml:space="preserve">4.3 </w:t>
      </w:r>
      <w:r>
        <w:rPr>
          <w:rFonts w:hint="eastAsia"/>
        </w:rPr>
        <w:t>Техника</w:t>
      </w:r>
      <w:r>
        <w:t xml:space="preserve"> </w:t>
      </w:r>
      <w:r>
        <w:rPr>
          <w:rFonts w:hint="eastAsia"/>
        </w:rPr>
        <w:t>операций</w:t>
      </w:r>
      <w:r>
        <w:t xml:space="preserve"> /-</w:t>
      </w:r>
      <w:r>
        <w:rPr>
          <w:rFonts w:hint="eastAsia"/>
        </w:rPr>
        <w:t>ОМЕК</w:t>
      </w:r>
    </w:p>
    <w:p w14:paraId="755BC350" w14:textId="77777777" w:rsidR="00553647" w:rsidRDefault="00553647" w:rsidP="00553647"/>
    <w:p w14:paraId="5C60CF8B" w14:textId="77777777" w:rsidR="00553647" w:rsidRDefault="00553647" w:rsidP="00553647">
      <w:r>
        <w:rPr>
          <w:rFonts w:hint="eastAsia"/>
        </w:rPr>
        <w:t>Глава</w:t>
      </w:r>
      <w:r>
        <w:t xml:space="preserve"> 5. </w:t>
      </w:r>
      <w:r>
        <w:rPr>
          <w:rFonts w:hint="eastAsia"/>
        </w:rPr>
        <w:t>Обсуждение</w:t>
      </w:r>
      <w:r>
        <w:t xml:space="preserve"> </w:t>
      </w:r>
      <w:r>
        <w:rPr>
          <w:rFonts w:hint="eastAsia"/>
        </w:rPr>
        <w:t>результатов</w:t>
      </w:r>
    </w:p>
    <w:p w14:paraId="0906EE87" w14:textId="77777777" w:rsidR="00553647" w:rsidRDefault="00553647" w:rsidP="00553647"/>
    <w:p w14:paraId="69F95B27" w14:textId="77777777" w:rsidR="00553647" w:rsidRDefault="00553647" w:rsidP="00553647">
      <w:r>
        <w:rPr>
          <w:rFonts w:hint="eastAsia"/>
        </w:rPr>
        <w:t>ЗАКЛЮЧЕНИЕ</w:t>
      </w:r>
    </w:p>
    <w:p w14:paraId="1E2AC428" w14:textId="77777777" w:rsidR="00553647" w:rsidRDefault="00553647" w:rsidP="00553647"/>
    <w:p w14:paraId="69B3F5F7" w14:textId="77777777" w:rsidR="00553647" w:rsidRDefault="00553647" w:rsidP="00553647">
      <w:r>
        <w:rPr>
          <w:rFonts w:hint="eastAsia"/>
        </w:rPr>
        <w:t>ВЫВОДЫ</w:t>
      </w:r>
    </w:p>
    <w:p w14:paraId="37EFF0DA" w14:textId="77777777" w:rsidR="00553647" w:rsidRDefault="00553647" w:rsidP="00553647"/>
    <w:p w14:paraId="404AC97B" w14:textId="0AF7B929" w:rsidR="00553647" w:rsidRPr="00553647" w:rsidRDefault="00553647" w:rsidP="00553647">
      <w:r>
        <w:rPr>
          <w:rFonts w:hint="eastAsia"/>
        </w:rPr>
        <w:lastRenderedPageBreak/>
        <w:t>ЛИТЕРАТУРА</w:t>
      </w:r>
    </w:p>
    <w:sectPr w:rsidR="00553647" w:rsidRPr="0055364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143DD" w14:textId="77777777" w:rsidR="0009586A" w:rsidRPr="008D1934" w:rsidRDefault="0009586A">
      <w:pPr>
        <w:spacing w:after="0" w:line="240" w:lineRule="auto"/>
      </w:pPr>
      <w:r w:rsidRPr="008D1934">
        <w:separator/>
      </w:r>
    </w:p>
  </w:endnote>
  <w:endnote w:type="continuationSeparator" w:id="0">
    <w:p w14:paraId="7D77F61D" w14:textId="77777777" w:rsidR="0009586A" w:rsidRPr="008D1934" w:rsidRDefault="0009586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2F4CB" w14:textId="77777777" w:rsidR="0009586A" w:rsidRPr="008D1934" w:rsidRDefault="0009586A"/>
    <w:p w14:paraId="0AF5D07D" w14:textId="77777777" w:rsidR="0009586A" w:rsidRPr="008D1934" w:rsidRDefault="0009586A"/>
    <w:p w14:paraId="134BFC7E" w14:textId="77777777" w:rsidR="0009586A" w:rsidRPr="008D1934" w:rsidRDefault="0009586A"/>
    <w:p w14:paraId="65222046" w14:textId="77777777" w:rsidR="0009586A" w:rsidRPr="008D1934" w:rsidRDefault="0009586A"/>
    <w:p w14:paraId="693D079A" w14:textId="77777777" w:rsidR="0009586A" w:rsidRPr="008D1934" w:rsidRDefault="0009586A"/>
    <w:p w14:paraId="6559878B" w14:textId="77777777" w:rsidR="0009586A" w:rsidRPr="008D1934" w:rsidRDefault="0009586A"/>
    <w:p w14:paraId="36B1CF37" w14:textId="77777777" w:rsidR="0009586A" w:rsidRPr="008D1934" w:rsidRDefault="0009586A">
      <w:pPr>
        <w:rPr>
          <w:sz w:val="2"/>
          <w:szCs w:val="2"/>
        </w:rPr>
      </w:pPr>
      <w:r>
        <w:rPr>
          <w:noProof/>
        </w:rPr>
        <mc:AlternateContent>
          <mc:Choice Requires="wps">
            <w:drawing>
              <wp:anchor distT="0" distB="0" distL="63500" distR="63500" simplePos="0" relativeHeight="251660288" behindDoc="1" locked="0" layoutInCell="1" allowOverlap="1" wp14:anchorId="6B0D0079" wp14:editId="6CD81E7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27769CF" w14:textId="77777777" w:rsidR="0009586A" w:rsidRPr="008D1934" w:rsidRDefault="0009586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0D007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7769CF" w14:textId="77777777" w:rsidR="0009586A" w:rsidRPr="008D1934" w:rsidRDefault="0009586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E674426" w14:textId="77777777" w:rsidR="0009586A" w:rsidRPr="008D1934" w:rsidRDefault="0009586A"/>
    <w:p w14:paraId="3AAE5779" w14:textId="77777777" w:rsidR="0009586A" w:rsidRPr="008D1934" w:rsidRDefault="0009586A"/>
    <w:p w14:paraId="4D5E857D" w14:textId="77777777" w:rsidR="0009586A" w:rsidRPr="008D1934" w:rsidRDefault="0009586A">
      <w:pPr>
        <w:rPr>
          <w:sz w:val="2"/>
          <w:szCs w:val="2"/>
        </w:rPr>
      </w:pPr>
      <w:r>
        <w:rPr>
          <w:noProof/>
        </w:rPr>
        <mc:AlternateContent>
          <mc:Choice Requires="wps">
            <w:drawing>
              <wp:anchor distT="0" distB="0" distL="63500" distR="63500" simplePos="0" relativeHeight="251659264" behindDoc="1" locked="0" layoutInCell="1" allowOverlap="1" wp14:anchorId="3A16770E" wp14:editId="0AE21F3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91A4AF1" w14:textId="77777777" w:rsidR="0009586A" w:rsidRPr="008D1934" w:rsidRDefault="0009586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6770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1A4AF1" w14:textId="77777777" w:rsidR="0009586A" w:rsidRPr="008D1934" w:rsidRDefault="0009586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E33DFA8" w14:textId="77777777" w:rsidR="0009586A" w:rsidRPr="008D1934" w:rsidRDefault="0009586A"/>
    <w:p w14:paraId="6718024D" w14:textId="77777777" w:rsidR="0009586A" w:rsidRPr="008D1934" w:rsidRDefault="0009586A">
      <w:pPr>
        <w:rPr>
          <w:sz w:val="2"/>
          <w:szCs w:val="2"/>
        </w:rPr>
      </w:pPr>
    </w:p>
    <w:p w14:paraId="1F1D2EBF" w14:textId="77777777" w:rsidR="0009586A" w:rsidRPr="008D1934" w:rsidRDefault="0009586A"/>
    <w:p w14:paraId="3D972902" w14:textId="77777777" w:rsidR="0009586A" w:rsidRPr="008D1934" w:rsidRDefault="0009586A">
      <w:pPr>
        <w:spacing w:after="0" w:line="240" w:lineRule="auto"/>
      </w:pPr>
    </w:p>
  </w:footnote>
  <w:footnote w:type="continuationSeparator" w:id="0">
    <w:p w14:paraId="543C8263" w14:textId="77777777" w:rsidR="0009586A" w:rsidRPr="008D1934" w:rsidRDefault="0009586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6A"/>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4666</TotalTime>
  <Pages>3</Pages>
  <Words>224</Words>
  <Characters>1279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819</cp:revision>
  <cp:lastPrinted>2024-05-12T14:21:00Z</cp:lastPrinted>
  <dcterms:created xsi:type="dcterms:W3CDTF">2024-05-12T14:37:00Z</dcterms:created>
  <dcterms:modified xsi:type="dcterms:W3CDTF">2024-05-18T20:24:00Z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