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0145F" w:rsidRDefault="00C0145F" w:rsidP="00C0145F">
      <w:r w:rsidRPr="00D025AA">
        <w:rPr>
          <w:rFonts w:ascii="Times New Roman" w:eastAsia="Times New Roman" w:hAnsi="Times New Roman" w:cs="Times New Roman"/>
          <w:b/>
          <w:sz w:val="24"/>
          <w:szCs w:val="24"/>
          <w:lang w:eastAsia="ru-RU"/>
        </w:rPr>
        <w:t xml:space="preserve">Борух Ігор Володимирович, </w:t>
      </w:r>
      <w:r w:rsidRPr="00D025AA">
        <w:rPr>
          <w:rFonts w:ascii="Times New Roman" w:eastAsia="Times New Roman" w:hAnsi="Times New Roman" w:cs="Times New Roman"/>
          <w:sz w:val="24"/>
          <w:szCs w:val="24"/>
          <w:lang w:eastAsia="ru-RU"/>
        </w:rPr>
        <w:t>в.о. молодшого наукового співробітника відділу водневих технологій та матеріалів альтернативної енергетики, Фізико-механічний інститут імені Г.В. Карпенка</w:t>
      </w:r>
      <w:r>
        <w:rPr>
          <w:rFonts w:ascii="Times New Roman" w:eastAsia="Times New Roman" w:hAnsi="Times New Roman" w:cs="Times New Roman"/>
          <w:sz w:val="24"/>
          <w:szCs w:val="24"/>
          <w:lang w:eastAsia="ru-RU"/>
        </w:rPr>
        <w:t xml:space="preserve"> НАН України. Назва дисертації:</w:t>
      </w:r>
      <w:r w:rsidRPr="00D025AA">
        <w:rPr>
          <w:rFonts w:ascii="Times New Roman" w:eastAsia="Times New Roman" w:hAnsi="Times New Roman" w:cs="Times New Roman"/>
          <w:sz w:val="24"/>
          <w:szCs w:val="24"/>
          <w:lang w:eastAsia="ru-RU"/>
        </w:rPr>
        <w:t xml:space="preserve"> «</w:t>
      </w:r>
      <w:r w:rsidRPr="00D025AA">
        <w:rPr>
          <w:rFonts w:ascii="Times New Roman" w:eastAsia="Times New Roman" w:hAnsi="Times New Roman" w:cs="Times New Roman"/>
          <w:color w:val="000000"/>
          <w:sz w:val="24"/>
          <w:szCs w:val="24"/>
          <w:lang w:eastAsia="ru-RU"/>
        </w:rPr>
        <w:t>Вплив водневої обробки на структуру та магнітні властивості матеріалів на основі інтерметалідів Nd</w:t>
      </w:r>
      <w:r w:rsidRPr="00D025AA">
        <w:rPr>
          <w:rFonts w:ascii="Times New Roman" w:eastAsia="Times New Roman" w:hAnsi="Times New Roman" w:cs="Times New Roman"/>
          <w:color w:val="000000"/>
          <w:sz w:val="24"/>
          <w:szCs w:val="24"/>
          <w:vertAlign w:val="subscript"/>
          <w:lang w:eastAsia="ru-RU"/>
        </w:rPr>
        <w:t>2</w:t>
      </w:r>
      <w:r w:rsidRPr="00D025AA">
        <w:rPr>
          <w:rFonts w:ascii="Times New Roman" w:eastAsia="Times New Roman" w:hAnsi="Times New Roman" w:cs="Times New Roman"/>
          <w:color w:val="000000"/>
          <w:sz w:val="24"/>
          <w:szCs w:val="24"/>
          <w:lang w:eastAsia="ru-RU"/>
        </w:rPr>
        <w:t>Fe</w:t>
      </w:r>
      <w:r w:rsidRPr="00D025AA">
        <w:rPr>
          <w:rFonts w:ascii="Times New Roman" w:eastAsia="Times New Roman" w:hAnsi="Times New Roman" w:cs="Times New Roman"/>
          <w:color w:val="000000"/>
          <w:sz w:val="24"/>
          <w:szCs w:val="24"/>
          <w:vertAlign w:val="subscript"/>
          <w:lang w:eastAsia="ru-RU"/>
        </w:rPr>
        <w:t>14</w:t>
      </w:r>
      <w:r w:rsidRPr="00D025AA">
        <w:rPr>
          <w:rFonts w:ascii="Times New Roman" w:eastAsia="Times New Roman" w:hAnsi="Times New Roman" w:cs="Times New Roman"/>
          <w:color w:val="000000"/>
          <w:sz w:val="24"/>
          <w:szCs w:val="24"/>
          <w:lang w:eastAsia="ru-RU"/>
        </w:rPr>
        <w:t>B та SmCo</w:t>
      </w:r>
      <w:r w:rsidRPr="00D025AA">
        <w:rPr>
          <w:rFonts w:ascii="Times New Roman" w:eastAsia="Times New Roman" w:hAnsi="Times New Roman" w:cs="Times New Roman"/>
          <w:color w:val="000000"/>
          <w:sz w:val="24"/>
          <w:szCs w:val="24"/>
          <w:vertAlign w:val="subscript"/>
          <w:lang w:eastAsia="ru-RU"/>
        </w:rPr>
        <w:t>5</w:t>
      </w:r>
      <w:r w:rsidRPr="00D025AA">
        <w:rPr>
          <w:rFonts w:ascii="Times New Roman" w:eastAsia="Times New Roman" w:hAnsi="Times New Roman" w:cs="Times New Roman"/>
          <w:bCs/>
          <w:sz w:val="24"/>
          <w:szCs w:val="24"/>
          <w:lang w:eastAsia="ru-RU"/>
        </w:rPr>
        <w:t xml:space="preserve">». </w:t>
      </w:r>
      <w:r w:rsidRPr="00D025AA">
        <w:rPr>
          <w:rFonts w:ascii="Times New Roman" w:eastAsia="Times New Roman" w:hAnsi="Times New Roman" w:cs="Times New Roman"/>
          <w:sz w:val="24"/>
          <w:szCs w:val="24"/>
          <w:lang w:eastAsia="ru-RU"/>
        </w:rPr>
        <w:t>Шифр та назва спеціальності – 05.02.01 – матеріалознавство. Спецрада – Д 35.226.02 Фізико-механічного інституту ім. Г.В. Карпенка</w:t>
      </w:r>
    </w:p>
    <w:sectPr w:rsidR="00B97607" w:rsidRPr="00C014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0145F" w:rsidRPr="00C014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BDB3C-14D8-4A2B-ADE6-C1354382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2021-05-22T21:02:00Z</dcterms:created>
  <dcterms:modified xsi:type="dcterms:W3CDTF">2021-05-25T15:07:00Z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