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41487" w14:textId="71A08343" w:rsidR="007F084B" w:rsidRDefault="00A551DA" w:rsidP="00A551DA">
      <w:r w:rsidRPr="00A551DA">
        <w:rPr>
          <w:rFonts w:hint="eastAsia"/>
        </w:rPr>
        <w:t>Соро</w:t>
      </w:r>
      <w:r w:rsidRPr="00A551DA">
        <w:t xml:space="preserve"> </w:t>
      </w:r>
      <w:r w:rsidRPr="00A551DA">
        <w:rPr>
          <w:rFonts w:hint="eastAsia"/>
        </w:rPr>
        <w:t>Сионтьяндиоби</w:t>
      </w:r>
      <w:r>
        <w:t xml:space="preserve"> </w:t>
      </w:r>
      <w:r w:rsidRPr="00A551DA">
        <w:rPr>
          <w:rFonts w:hint="eastAsia"/>
        </w:rPr>
        <w:t>Значение</w:t>
      </w:r>
      <w:r w:rsidRPr="00A551DA">
        <w:t xml:space="preserve"> </w:t>
      </w:r>
      <w:r w:rsidRPr="00A551DA">
        <w:rPr>
          <w:rFonts w:hint="eastAsia"/>
        </w:rPr>
        <w:t>сельского</w:t>
      </w:r>
      <w:r w:rsidRPr="00A551DA">
        <w:t xml:space="preserve"> </w:t>
      </w:r>
      <w:r w:rsidRPr="00A551DA">
        <w:rPr>
          <w:rFonts w:hint="eastAsia"/>
        </w:rPr>
        <w:t>хозяйства</w:t>
      </w:r>
      <w:r w:rsidRPr="00A551DA">
        <w:t xml:space="preserve"> </w:t>
      </w:r>
      <w:r w:rsidRPr="00A551DA">
        <w:rPr>
          <w:rFonts w:hint="eastAsia"/>
        </w:rPr>
        <w:t>в</w:t>
      </w:r>
      <w:r w:rsidRPr="00A551DA">
        <w:t xml:space="preserve"> </w:t>
      </w:r>
      <w:r w:rsidRPr="00A551DA">
        <w:rPr>
          <w:rFonts w:hint="eastAsia"/>
        </w:rPr>
        <w:t>социально</w:t>
      </w:r>
      <w:r w:rsidRPr="00A551DA">
        <w:t>-</w:t>
      </w:r>
      <w:r w:rsidRPr="00A551DA">
        <w:rPr>
          <w:rFonts w:hint="eastAsia"/>
        </w:rPr>
        <w:t>экономическом</w:t>
      </w:r>
      <w:r w:rsidRPr="00A551DA">
        <w:t xml:space="preserve"> </w:t>
      </w:r>
      <w:r w:rsidRPr="00A551DA">
        <w:rPr>
          <w:rFonts w:hint="eastAsia"/>
        </w:rPr>
        <w:t>развитии</w:t>
      </w:r>
      <w:r w:rsidRPr="00A551DA">
        <w:t xml:space="preserve"> </w:t>
      </w:r>
      <w:r w:rsidRPr="00A551DA">
        <w:rPr>
          <w:rFonts w:hint="eastAsia"/>
        </w:rPr>
        <w:t>стран</w:t>
      </w:r>
      <w:r w:rsidRPr="00A551DA">
        <w:t xml:space="preserve"> </w:t>
      </w:r>
      <w:r w:rsidRPr="00A551DA">
        <w:rPr>
          <w:rFonts w:hint="eastAsia"/>
        </w:rPr>
        <w:t>Западной</w:t>
      </w:r>
      <w:r w:rsidRPr="00A551DA">
        <w:t xml:space="preserve"> </w:t>
      </w:r>
      <w:r w:rsidRPr="00A551DA">
        <w:rPr>
          <w:rFonts w:hint="eastAsia"/>
        </w:rPr>
        <w:t>Африки</w:t>
      </w:r>
      <w:r w:rsidRPr="00A551DA">
        <w:t xml:space="preserve">: </w:t>
      </w:r>
      <w:r w:rsidRPr="00A551DA">
        <w:rPr>
          <w:rFonts w:hint="eastAsia"/>
        </w:rPr>
        <w:t>на</w:t>
      </w:r>
      <w:r w:rsidRPr="00A551DA">
        <w:t xml:space="preserve"> </w:t>
      </w:r>
      <w:r w:rsidRPr="00A551DA">
        <w:rPr>
          <w:rFonts w:hint="eastAsia"/>
        </w:rPr>
        <w:t>примере</w:t>
      </w:r>
      <w:r w:rsidRPr="00A551DA">
        <w:t xml:space="preserve"> </w:t>
      </w:r>
      <w:r w:rsidRPr="00A551DA">
        <w:rPr>
          <w:rFonts w:hint="eastAsia"/>
        </w:rPr>
        <w:t>Республики</w:t>
      </w:r>
      <w:r w:rsidRPr="00A551DA">
        <w:t xml:space="preserve"> </w:t>
      </w:r>
      <w:r w:rsidRPr="00A551DA">
        <w:rPr>
          <w:rFonts w:hint="eastAsia"/>
        </w:rPr>
        <w:t>Кот</w:t>
      </w:r>
      <w:r w:rsidRPr="00A551DA">
        <w:t>-</w:t>
      </w:r>
      <w:r w:rsidRPr="00A551DA">
        <w:rPr>
          <w:rFonts w:hint="eastAsia"/>
        </w:rPr>
        <w:t>д</w:t>
      </w:r>
      <w:r w:rsidRPr="00A551DA">
        <w:t>'</w:t>
      </w:r>
      <w:r w:rsidRPr="00A551DA">
        <w:rPr>
          <w:rFonts w:hint="eastAsia"/>
        </w:rPr>
        <w:t>Ивуар</w:t>
      </w:r>
    </w:p>
    <w:p w14:paraId="0E6FFCF4" w14:textId="77777777" w:rsidR="00A551DA" w:rsidRDefault="00A551DA" w:rsidP="00A551DA">
      <w:r>
        <w:rPr>
          <w:rFonts w:hint="eastAsia"/>
        </w:rPr>
        <w:t>ОГЛАВЛЕНИЕ</w:t>
      </w:r>
      <w:r>
        <w:t xml:space="preserve"> </w:t>
      </w:r>
      <w:r>
        <w:rPr>
          <w:rFonts w:hint="eastAsia"/>
        </w:rPr>
        <w:t>ДИССЕРТАЦИИ</w:t>
      </w:r>
    </w:p>
    <w:p w14:paraId="7947D8F4" w14:textId="77777777" w:rsidR="00A551DA" w:rsidRDefault="00A551DA" w:rsidP="00A551DA">
      <w:r>
        <w:rPr>
          <w:rFonts w:hint="eastAsia"/>
        </w:rPr>
        <w:t>кандидат</w:t>
      </w:r>
      <w:r>
        <w:t xml:space="preserve"> </w:t>
      </w:r>
      <w:r>
        <w:rPr>
          <w:rFonts w:hint="eastAsia"/>
        </w:rPr>
        <w:t>наук</w:t>
      </w:r>
      <w:r>
        <w:t xml:space="preserve"> </w:t>
      </w:r>
      <w:r>
        <w:rPr>
          <w:rFonts w:hint="eastAsia"/>
        </w:rPr>
        <w:t>Соро</w:t>
      </w:r>
      <w:r>
        <w:t xml:space="preserve"> </w:t>
      </w:r>
      <w:r>
        <w:rPr>
          <w:rFonts w:hint="eastAsia"/>
        </w:rPr>
        <w:t>Сионтьяндиоби</w:t>
      </w:r>
    </w:p>
    <w:p w14:paraId="545B114F" w14:textId="77777777" w:rsidR="00A551DA" w:rsidRDefault="00A551DA" w:rsidP="00A551DA">
      <w:r>
        <w:rPr>
          <w:rFonts w:hint="eastAsia"/>
        </w:rPr>
        <w:t>Содержание</w:t>
      </w:r>
    </w:p>
    <w:p w14:paraId="44B3E987" w14:textId="77777777" w:rsidR="00A551DA" w:rsidRDefault="00A551DA" w:rsidP="00A551DA"/>
    <w:p w14:paraId="4512B41D" w14:textId="77777777" w:rsidR="00A551DA" w:rsidRDefault="00A551DA" w:rsidP="00A551DA">
      <w:r>
        <w:rPr>
          <w:rFonts w:hint="eastAsia"/>
        </w:rPr>
        <w:t>ВВЕДЕНИЕ</w:t>
      </w:r>
    </w:p>
    <w:p w14:paraId="79948EBA" w14:textId="77777777" w:rsidR="00A551DA" w:rsidRDefault="00A551DA" w:rsidP="00A551DA"/>
    <w:p w14:paraId="53347FBD" w14:textId="77777777" w:rsidR="00A551DA" w:rsidRDefault="00A551DA" w:rsidP="00A551DA">
      <w:r>
        <w:rPr>
          <w:rFonts w:hint="eastAsia"/>
        </w:rPr>
        <w:t>ГЛАВА</w:t>
      </w:r>
      <w:r>
        <w:t xml:space="preserve"> 1. </w:t>
      </w:r>
      <w:r>
        <w:rPr>
          <w:rFonts w:hint="eastAsia"/>
        </w:rPr>
        <w:t>СЕЛЬСКОЕ</w:t>
      </w:r>
      <w:r>
        <w:t xml:space="preserve"> </w:t>
      </w:r>
      <w:r>
        <w:rPr>
          <w:rFonts w:hint="eastAsia"/>
        </w:rPr>
        <w:t>ХОЗЯЙСТВО</w:t>
      </w:r>
      <w:r>
        <w:t xml:space="preserve"> </w:t>
      </w:r>
      <w:r>
        <w:rPr>
          <w:rFonts w:hint="eastAsia"/>
        </w:rPr>
        <w:t>КАК</w:t>
      </w:r>
      <w:r>
        <w:t xml:space="preserve"> </w:t>
      </w:r>
      <w:r>
        <w:rPr>
          <w:rFonts w:hint="eastAsia"/>
        </w:rPr>
        <w:t>ОТРАСЛЬ</w:t>
      </w:r>
      <w:r>
        <w:t xml:space="preserve"> </w:t>
      </w:r>
      <w:r>
        <w:rPr>
          <w:rFonts w:hint="eastAsia"/>
        </w:rPr>
        <w:t>МИРОВОЙ</w:t>
      </w:r>
      <w:r>
        <w:t xml:space="preserve"> </w:t>
      </w:r>
      <w:r>
        <w:rPr>
          <w:rFonts w:hint="eastAsia"/>
        </w:rPr>
        <w:t>ЭКОНОМИКИ</w:t>
      </w:r>
    </w:p>
    <w:p w14:paraId="20154D67" w14:textId="77777777" w:rsidR="00A551DA" w:rsidRDefault="00A551DA" w:rsidP="00A551DA"/>
    <w:p w14:paraId="6C4736CA" w14:textId="77777777" w:rsidR="00A551DA" w:rsidRDefault="00A551DA" w:rsidP="00A551DA">
      <w:r>
        <w:t xml:space="preserve">1.1 </w:t>
      </w:r>
      <w:r>
        <w:rPr>
          <w:rFonts w:hint="eastAsia"/>
        </w:rPr>
        <w:t>Макроэкономические</w:t>
      </w:r>
      <w:r>
        <w:t xml:space="preserve"> </w:t>
      </w:r>
      <w:r>
        <w:rPr>
          <w:rFonts w:hint="eastAsia"/>
        </w:rPr>
        <w:t>взгляды</w:t>
      </w:r>
      <w:r>
        <w:t xml:space="preserve"> </w:t>
      </w:r>
      <w:r>
        <w:rPr>
          <w:rFonts w:hint="eastAsia"/>
        </w:rPr>
        <w:t>на</w:t>
      </w:r>
      <w:r>
        <w:t xml:space="preserve"> </w:t>
      </w:r>
      <w:r>
        <w:rPr>
          <w:rFonts w:hint="eastAsia"/>
        </w:rPr>
        <w:t>аграрную</w:t>
      </w:r>
      <w:r>
        <w:t xml:space="preserve"> </w:t>
      </w:r>
      <w:r>
        <w:rPr>
          <w:rFonts w:hint="eastAsia"/>
        </w:rPr>
        <w:t>отрасль</w:t>
      </w:r>
    </w:p>
    <w:p w14:paraId="030DE370" w14:textId="77777777" w:rsidR="00A551DA" w:rsidRDefault="00A551DA" w:rsidP="00A551DA"/>
    <w:p w14:paraId="46DB037F" w14:textId="77777777" w:rsidR="00A551DA" w:rsidRDefault="00A551DA" w:rsidP="00A551DA">
      <w:r>
        <w:t xml:space="preserve">1.2 </w:t>
      </w:r>
      <w:r>
        <w:rPr>
          <w:rFonts w:hint="eastAsia"/>
        </w:rPr>
        <w:t>Роль</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мировой</w:t>
      </w:r>
      <w:r>
        <w:t xml:space="preserve"> </w:t>
      </w:r>
      <w:r>
        <w:rPr>
          <w:rFonts w:hint="eastAsia"/>
        </w:rPr>
        <w:t>и</w:t>
      </w:r>
      <w:r>
        <w:t xml:space="preserve"> </w:t>
      </w:r>
      <w:r>
        <w:rPr>
          <w:rFonts w:hint="eastAsia"/>
        </w:rPr>
        <w:t>региональной</w:t>
      </w:r>
      <w:r>
        <w:t xml:space="preserve"> </w:t>
      </w:r>
      <w:r>
        <w:rPr>
          <w:rFonts w:hint="eastAsia"/>
        </w:rPr>
        <w:t>экономике</w:t>
      </w:r>
    </w:p>
    <w:p w14:paraId="5B2207BD" w14:textId="77777777" w:rsidR="00A551DA" w:rsidRDefault="00A551DA" w:rsidP="00A551DA"/>
    <w:p w14:paraId="438FBE05" w14:textId="77777777" w:rsidR="00A551DA" w:rsidRDefault="00A551DA" w:rsidP="00A551DA">
      <w:r>
        <w:t xml:space="preserve">1.3 </w:t>
      </w:r>
      <w:r>
        <w:rPr>
          <w:rFonts w:hint="eastAsia"/>
        </w:rPr>
        <w:t>Перспективы</w:t>
      </w:r>
      <w:r>
        <w:t xml:space="preserve"> </w:t>
      </w:r>
      <w:r>
        <w:rPr>
          <w:rFonts w:hint="eastAsia"/>
        </w:rPr>
        <w:t>развития</w:t>
      </w:r>
      <w:r>
        <w:t xml:space="preserve"> </w:t>
      </w:r>
      <w:r>
        <w:rPr>
          <w:rFonts w:hint="eastAsia"/>
        </w:rPr>
        <w:t>мирового</w:t>
      </w:r>
      <w:r>
        <w:t xml:space="preserve"> </w:t>
      </w:r>
      <w:r>
        <w:rPr>
          <w:rFonts w:hint="eastAsia"/>
        </w:rPr>
        <w:t>сельского</w:t>
      </w:r>
      <w:r>
        <w:t xml:space="preserve"> </w:t>
      </w:r>
      <w:r>
        <w:rPr>
          <w:rFonts w:hint="eastAsia"/>
        </w:rPr>
        <w:t>хозяйства</w:t>
      </w:r>
    </w:p>
    <w:p w14:paraId="7C798FEB" w14:textId="77777777" w:rsidR="00A551DA" w:rsidRDefault="00A551DA" w:rsidP="00A551DA"/>
    <w:p w14:paraId="5E931CDC" w14:textId="77777777" w:rsidR="00A551DA" w:rsidRDefault="00A551DA" w:rsidP="00A551DA">
      <w:r>
        <w:rPr>
          <w:rFonts w:hint="eastAsia"/>
        </w:rPr>
        <w:t>ГЛАВА</w:t>
      </w:r>
      <w:r>
        <w:t xml:space="preserve"> 2. </w:t>
      </w:r>
      <w:r>
        <w:rPr>
          <w:rFonts w:hint="eastAsia"/>
        </w:rPr>
        <w:t>АГРАРНАЯ</w:t>
      </w:r>
      <w:r>
        <w:t xml:space="preserve"> </w:t>
      </w:r>
      <w:r>
        <w:rPr>
          <w:rFonts w:hint="eastAsia"/>
        </w:rPr>
        <w:t>ЭКОНОМИКА</w:t>
      </w:r>
      <w:r>
        <w:t xml:space="preserve"> </w:t>
      </w:r>
      <w:r>
        <w:rPr>
          <w:rFonts w:hint="eastAsia"/>
        </w:rPr>
        <w:t>ЗАПАДНОЙ</w:t>
      </w:r>
      <w:r>
        <w:t xml:space="preserve"> </w:t>
      </w:r>
      <w:r>
        <w:rPr>
          <w:rFonts w:hint="eastAsia"/>
        </w:rPr>
        <w:t>АФРИКИ</w:t>
      </w:r>
    </w:p>
    <w:p w14:paraId="4CC712BE" w14:textId="77777777" w:rsidR="00A551DA" w:rsidRDefault="00A551DA" w:rsidP="00A551DA"/>
    <w:p w14:paraId="0C26CF4E" w14:textId="77777777" w:rsidR="00A551DA" w:rsidRDefault="00A551DA" w:rsidP="00A551DA">
      <w:r>
        <w:t xml:space="preserve">2.1 </w:t>
      </w:r>
      <w:r>
        <w:rPr>
          <w:rFonts w:hint="eastAsia"/>
        </w:rPr>
        <w:t>Условия</w:t>
      </w:r>
      <w:r>
        <w:t xml:space="preserve"> </w:t>
      </w:r>
      <w:r>
        <w:rPr>
          <w:rFonts w:hint="eastAsia"/>
        </w:rPr>
        <w:t>развития</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регионе</w:t>
      </w:r>
      <w:r>
        <w:t xml:space="preserve"> </w:t>
      </w:r>
      <w:r>
        <w:rPr>
          <w:rFonts w:hint="eastAsia"/>
        </w:rPr>
        <w:t>Западной</w:t>
      </w:r>
      <w:r>
        <w:t xml:space="preserve"> </w:t>
      </w:r>
      <w:r>
        <w:rPr>
          <w:rFonts w:hint="eastAsia"/>
        </w:rPr>
        <w:t>Африки</w:t>
      </w:r>
    </w:p>
    <w:p w14:paraId="47EB935D" w14:textId="77777777" w:rsidR="00A551DA" w:rsidRDefault="00A551DA" w:rsidP="00A551DA"/>
    <w:p w14:paraId="3381412F" w14:textId="77777777" w:rsidR="00A551DA" w:rsidRDefault="00A551DA" w:rsidP="00A551DA">
      <w:r>
        <w:t xml:space="preserve">2.2 </w:t>
      </w:r>
      <w:r>
        <w:rPr>
          <w:rFonts w:hint="eastAsia"/>
        </w:rPr>
        <w:t>Характеристика</w:t>
      </w:r>
      <w:r>
        <w:t xml:space="preserve"> </w:t>
      </w:r>
      <w:r>
        <w:rPr>
          <w:rFonts w:hint="eastAsia"/>
        </w:rPr>
        <w:t>современного</w:t>
      </w:r>
      <w:r>
        <w:t xml:space="preserve"> </w:t>
      </w:r>
      <w:r>
        <w:rPr>
          <w:rFonts w:hint="eastAsia"/>
        </w:rPr>
        <w:t>состояния</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странах</w:t>
      </w:r>
      <w:r>
        <w:t xml:space="preserve"> </w:t>
      </w:r>
      <w:r>
        <w:rPr>
          <w:rFonts w:hint="eastAsia"/>
        </w:rPr>
        <w:t>Западной</w:t>
      </w:r>
      <w:r>
        <w:t xml:space="preserve"> </w:t>
      </w:r>
      <w:r>
        <w:rPr>
          <w:rFonts w:hint="eastAsia"/>
        </w:rPr>
        <w:t>Африки</w:t>
      </w:r>
    </w:p>
    <w:p w14:paraId="00AE7F38" w14:textId="77777777" w:rsidR="00A551DA" w:rsidRDefault="00A551DA" w:rsidP="00A551DA"/>
    <w:p w14:paraId="41534456" w14:textId="77777777" w:rsidR="00A551DA" w:rsidRDefault="00A551DA" w:rsidP="00A551DA">
      <w:r>
        <w:t xml:space="preserve">2.3 </w:t>
      </w:r>
      <w:r>
        <w:rPr>
          <w:rFonts w:hint="eastAsia"/>
        </w:rPr>
        <w:t>Региональная</w:t>
      </w:r>
      <w:r>
        <w:t xml:space="preserve"> </w:t>
      </w:r>
      <w:r>
        <w:rPr>
          <w:rFonts w:hint="eastAsia"/>
        </w:rPr>
        <w:t>аграрная</w:t>
      </w:r>
      <w:r>
        <w:t xml:space="preserve"> </w:t>
      </w:r>
      <w:r>
        <w:rPr>
          <w:rFonts w:hint="eastAsia"/>
        </w:rPr>
        <w:t>политика</w:t>
      </w:r>
      <w:r>
        <w:t xml:space="preserve"> </w:t>
      </w:r>
      <w:r>
        <w:rPr>
          <w:rFonts w:hint="eastAsia"/>
        </w:rPr>
        <w:t>Западной</w:t>
      </w:r>
      <w:r>
        <w:t xml:space="preserve"> </w:t>
      </w:r>
      <w:r>
        <w:rPr>
          <w:rFonts w:hint="eastAsia"/>
        </w:rPr>
        <w:t>Африки</w:t>
      </w:r>
    </w:p>
    <w:p w14:paraId="32716B8A" w14:textId="77777777" w:rsidR="00A551DA" w:rsidRDefault="00A551DA" w:rsidP="00A551DA"/>
    <w:p w14:paraId="44375956" w14:textId="77777777" w:rsidR="00A551DA" w:rsidRDefault="00A551DA" w:rsidP="00A551DA">
      <w:r>
        <w:rPr>
          <w:rFonts w:hint="eastAsia"/>
        </w:rPr>
        <w:t>ГЛАВА</w:t>
      </w:r>
      <w:r>
        <w:t xml:space="preserve"> 3. </w:t>
      </w:r>
      <w:r>
        <w:rPr>
          <w:rFonts w:hint="eastAsia"/>
        </w:rPr>
        <w:t>РАЗВИТИЕ</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РЕСПУБЛИКЕ</w:t>
      </w:r>
      <w:r>
        <w:t xml:space="preserve"> </w:t>
      </w:r>
      <w:r>
        <w:rPr>
          <w:rFonts w:hint="eastAsia"/>
        </w:rPr>
        <w:t>КОТ</w:t>
      </w:r>
      <w:r>
        <w:t>-</w:t>
      </w:r>
      <w:r>
        <w:rPr>
          <w:rFonts w:hint="eastAsia"/>
        </w:rPr>
        <w:t>Д</w:t>
      </w:r>
      <w:r>
        <w:t>'</w:t>
      </w:r>
      <w:r>
        <w:rPr>
          <w:rFonts w:hint="eastAsia"/>
        </w:rPr>
        <w:t>ИВУАР</w:t>
      </w:r>
    </w:p>
    <w:p w14:paraId="1A6B07AB" w14:textId="77777777" w:rsidR="00A551DA" w:rsidRDefault="00A551DA" w:rsidP="00A551DA"/>
    <w:p w14:paraId="1711F348" w14:textId="77777777" w:rsidR="00A551DA" w:rsidRDefault="00A551DA" w:rsidP="00A551DA">
      <w:r>
        <w:t xml:space="preserve">3.1 </w:t>
      </w:r>
      <w:r>
        <w:rPr>
          <w:rFonts w:hint="eastAsia"/>
        </w:rPr>
        <w:t>Современное</w:t>
      </w:r>
      <w:r>
        <w:t xml:space="preserve"> </w:t>
      </w:r>
      <w:r>
        <w:rPr>
          <w:rFonts w:hint="eastAsia"/>
        </w:rPr>
        <w:t>состояние</w:t>
      </w:r>
      <w:r>
        <w:t xml:space="preserve"> </w:t>
      </w:r>
      <w:r>
        <w:rPr>
          <w:rFonts w:hint="eastAsia"/>
        </w:rPr>
        <w:t>аграрной</w:t>
      </w:r>
      <w:r>
        <w:t xml:space="preserve"> </w:t>
      </w:r>
      <w:r>
        <w:rPr>
          <w:rFonts w:hint="eastAsia"/>
        </w:rPr>
        <w:t>отрасли</w:t>
      </w:r>
      <w:r>
        <w:t xml:space="preserve"> </w:t>
      </w:r>
      <w:r>
        <w:rPr>
          <w:rFonts w:hint="eastAsia"/>
        </w:rPr>
        <w:t>Республики</w:t>
      </w:r>
      <w:r>
        <w:t xml:space="preserve"> </w:t>
      </w:r>
      <w:r>
        <w:rPr>
          <w:rFonts w:hint="eastAsia"/>
        </w:rPr>
        <w:t>Кот</w:t>
      </w:r>
      <w:r>
        <w:t>-</w:t>
      </w:r>
      <w:r>
        <w:rPr>
          <w:rFonts w:hint="eastAsia"/>
        </w:rPr>
        <w:t>д</w:t>
      </w:r>
      <w:r>
        <w:t>'</w:t>
      </w:r>
      <w:r>
        <w:rPr>
          <w:rFonts w:hint="eastAsia"/>
        </w:rPr>
        <w:t>Ивуар</w:t>
      </w:r>
      <w:r>
        <w:t xml:space="preserve"> </w:t>
      </w:r>
      <w:r>
        <w:rPr>
          <w:rFonts w:hint="eastAsia"/>
        </w:rPr>
        <w:t>как</w:t>
      </w:r>
      <w:r>
        <w:t xml:space="preserve"> </w:t>
      </w:r>
      <w:r>
        <w:rPr>
          <w:rFonts w:hint="eastAsia"/>
        </w:rPr>
        <w:t>основы</w:t>
      </w:r>
      <w:r>
        <w:t xml:space="preserve"> </w:t>
      </w:r>
      <w:r>
        <w:rPr>
          <w:rFonts w:hint="eastAsia"/>
        </w:rPr>
        <w:t>ее</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26AEC190" w14:textId="77777777" w:rsidR="00A551DA" w:rsidRDefault="00A551DA" w:rsidP="00A551DA"/>
    <w:p w14:paraId="194471D4" w14:textId="77777777" w:rsidR="00A551DA" w:rsidRDefault="00A551DA" w:rsidP="00A551DA">
      <w:r>
        <w:t xml:space="preserve">3.2 </w:t>
      </w:r>
      <w:r>
        <w:rPr>
          <w:rFonts w:hint="eastAsia"/>
        </w:rPr>
        <w:t>Модель</w:t>
      </w:r>
      <w:r>
        <w:t xml:space="preserve"> </w:t>
      </w:r>
      <w:r>
        <w:rPr>
          <w:rFonts w:hint="eastAsia"/>
        </w:rPr>
        <w:t>зависимости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Республики</w:t>
      </w:r>
      <w:r>
        <w:t xml:space="preserve"> </w:t>
      </w:r>
      <w:r>
        <w:rPr>
          <w:rFonts w:hint="eastAsia"/>
        </w:rPr>
        <w:t>Кот</w:t>
      </w:r>
      <w:r>
        <w:t>-</w:t>
      </w:r>
      <w:r>
        <w:rPr>
          <w:rFonts w:hint="eastAsia"/>
        </w:rPr>
        <w:t>д</w:t>
      </w:r>
      <w:r>
        <w:t>'</w:t>
      </w:r>
      <w:r>
        <w:rPr>
          <w:rFonts w:hint="eastAsia"/>
        </w:rPr>
        <w:t>Ивуар</w:t>
      </w:r>
      <w:r>
        <w:t xml:space="preserve"> </w:t>
      </w:r>
      <w:r>
        <w:rPr>
          <w:rFonts w:hint="eastAsia"/>
        </w:rPr>
        <w:t>от</w:t>
      </w:r>
      <w:r>
        <w:t xml:space="preserve"> </w:t>
      </w:r>
      <w:r>
        <w:rPr>
          <w:rFonts w:hint="eastAsia"/>
        </w:rPr>
        <w:t>развития</w:t>
      </w:r>
      <w:r>
        <w:t xml:space="preserve"> </w:t>
      </w:r>
      <w:r>
        <w:rPr>
          <w:rFonts w:hint="eastAsia"/>
        </w:rPr>
        <w:t>ее</w:t>
      </w:r>
      <w:r>
        <w:t xml:space="preserve"> </w:t>
      </w:r>
      <w:r>
        <w:rPr>
          <w:rFonts w:hint="eastAsia"/>
        </w:rPr>
        <w:t>сельского</w:t>
      </w:r>
      <w:r>
        <w:t xml:space="preserve"> </w:t>
      </w:r>
      <w:r>
        <w:rPr>
          <w:rFonts w:hint="eastAsia"/>
        </w:rPr>
        <w:t>хозяйства</w:t>
      </w:r>
    </w:p>
    <w:p w14:paraId="71CF948D" w14:textId="77777777" w:rsidR="00A551DA" w:rsidRDefault="00A551DA" w:rsidP="00A551DA"/>
    <w:p w14:paraId="4382CA73" w14:textId="77777777" w:rsidR="00A551DA" w:rsidRDefault="00A551DA" w:rsidP="00A551DA">
      <w:r>
        <w:t xml:space="preserve">3.3 </w:t>
      </w:r>
      <w:r>
        <w:rPr>
          <w:rFonts w:hint="eastAsia"/>
        </w:rPr>
        <w:t>Перспективы</w:t>
      </w:r>
      <w:r>
        <w:t xml:space="preserve"> </w:t>
      </w:r>
      <w:r>
        <w:rPr>
          <w:rFonts w:hint="eastAsia"/>
        </w:rPr>
        <w:t>развития</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Республике</w:t>
      </w:r>
      <w:r>
        <w:t xml:space="preserve"> </w:t>
      </w:r>
      <w:r>
        <w:rPr>
          <w:rFonts w:hint="eastAsia"/>
        </w:rPr>
        <w:t>Кот</w:t>
      </w:r>
      <w:r>
        <w:t>-</w:t>
      </w:r>
      <w:r>
        <w:rPr>
          <w:rFonts w:hint="eastAsia"/>
        </w:rPr>
        <w:t>д</w:t>
      </w:r>
      <w:r>
        <w:t>'</w:t>
      </w:r>
      <w:r>
        <w:rPr>
          <w:rFonts w:hint="eastAsia"/>
        </w:rPr>
        <w:t>Ивуар</w:t>
      </w:r>
      <w:r>
        <w:t xml:space="preserve"> </w:t>
      </w:r>
      <w:r>
        <w:rPr>
          <w:rFonts w:hint="eastAsia"/>
        </w:rPr>
        <w:t>и</w:t>
      </w:r>
      <w:r>
        <w:t xml:space="preserve"> </w:t>
      </w:r>
      <w:r>
        <w:rPr>
          <w:rFonts w:hint="eastAsia"/>
        </w:rPr>
        <w:t>Западноафриканском</w:t>
      </w:r>
      <w:r>
        <w:t xml:space="preserve"> </w:t>
      </w:r>
      <w:r>
        <w:rPr>
          <w:rFonts w:hint="eastAsia"/>
        </w:rPr>
        <w:t>регионе</w:t>
      </w:r>
    </w:p>
    <w:p w14:paraId="0B9D86E8" w14:textId="77777777" w:rsidR="00A551DA" w:rsidRDefault="00A551DA" w:rsidP="00A551DA"/>
    <w:p w14:paraId="354D1FB0" w14:textId="77777777" w:rsidR="00A551DA" w:rsidRDefault="00A551DA" w:rsidP="00A551DA">
      <w:r>
        <w:rPr>
          <w:rFonts w:hint="eastAsia"/>
        </w:rPr>
        <w:t>ЗАКЛЮЧЕНИЕ</w:t>
      </w:r>
    </w:p>
    <w:p w14:paraId="6AC57F9F" w14:textId="77777777" w:rsidR="00A551DA" w:rsidRDefault="00A551DA" w:rsidP="00A551DA"/>
    <w:p w14:paraId="35BDEB0D" w14:textId="77777777" w:rsidR="00A551DA" w:rsidRDefault="00A551DA" w:rsidP="00A551DA">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1EF27F7" w14:textId="77777777" w:rsidR="00A551DA" w:rsidRDefault="00A551DA" w:rsidP="00A551DA"/>
    <w:p w14:paraId="52EB00F8" w14:textId="5EDD0B31" w:rsidR="00A551DA" w:rsidRPr="00A551DA" w:rsidRDefault="00A551DA" w:rsidP="00A551DA">
      <w:r>
        <w:rPr>
          <w:rFonts w:hint="eastAsia"/>
        </w:rPr>
        <w:t>ПРИЛОЖЕНИЯ</w:t>
      </w:r>
    </w:p>
    <w:sectPr w:rsidR="00A551DA" w:rsidRPr="00A551DA" w:rsidSect="005E14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14AA" w14:textId="77777777" w:rsidR="005E148A" w:rsidRDefault="005E148A">
      <w:pPr>
        <w:spacing w:after="0" w:line="240" w:lineRule="auto"/>
      </w:pPr>
      <w:r>
        <w:separator/>
      </w:r>
    </w:p>
  </w:endnote>
  <w:endnote w:type="continuationSeparator" w:id="0">
    <w:p w14:paraId="62526763" w14:textId="77777777" w:rsidR="005E148A" w:rsidRDefault="005E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CE67B" w14:textId="77777777" w:rsidR="005E148A" w:rsidRDefault="005E148A"/>
    <w:p w14:paraId="6FF2BE05" w14:textId="77777777" w:rsidR="005E148A" w:rsidRDefault="005E148A"/>
    <w:p w14:paraId="4E70AEA4" w14:textId="77777777" w:rsidR="005E148A" w:rsidRDefault="005E148A"/>
    <w:p w14:paraId="53E8A7E9" w14:textId="77777777" w:rsidR="005E148A" w:rsidRDefault="005E148A"/>
    <w:p w14:paraId="1F7E89C9" w14:textId="77777777" w:rsidR="005E148A" w:rsidRDefault="005E148A"/>
    <w:p w14:paraId="5478AC53" w14:textId="77777777" w:rsidR="005E148A" w:rsidRDefault="005E148A"/>
    <w:p w14:paraId="3477D0DB" w14:textId="77777777" w:rsidR="005E148A" w:rsidRDefault="005E14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6BB18E" wp14:editId="418773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21CE6" w14:textId="77777777" w:rsidR="005E148A" w:rsidRDefault="005E14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BB1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921CE6" w14:textId="77777777" w:rsidR="005E148A" w:rsidRDefault="005E14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944031" w14:textId="77777777" w:rsidR="005E148A" w:rsidRDefault="005E148A"/>
    <w:p w14:paraId="196F8174" w14:textId="77777777" w:rsidR="005E148A" w:rsidRDefault="005E148A"/>
    <w:p w14:paraId="65C5F71C" w14:textId="77777777" w:rsidR="005E148A" w:rsidRDefault="005E14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593520" wp14:editId="6D57C8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3F40" w14:textId="77777777" w:rsidR="005E148A" w:rsidRDefault="005E148A"/>
                          <w:p w14:paraId="491832D2" w14:textId="77777777" w:rsidR="005E148A" w:rsidRDefault="005E14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935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C53F40" w14:textId="77777777" w:rsidR="005E148A" w:rsidRDefault="005E148A"/>
                    <w:p w14:paraId="491832D2" w14:textId="77777777" w:rsidR="005E148A" w:rsidRDefault="005E14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A5E14F" w14:textId="77777777" w:rsidR="005E148A" w:rsidRDefault="005E148A"/>
    <w:p w14:paraId="54C1825E" w14:textId="77777777" w:rsidR="005E148A" w:rsidRDefault="005E148A">
      <w:pPr>
        <w:rPr>
          <w:sz w:val="2"/>
          <w:szCs w:val="2"/>
        </w:rPr>
      </w:pPr>
    </w:p>
    <w:p w14:paraId="1EB334EE" w14:textId="77777777" w:rsidR="005E148A" w:rsidRDefault="005E148A"/>
    <w:p w14:paraId="5C024DB3" w14:textId="77777777" w:rsidR="005E148A" w:rsidRDefault="005E148A">
      <w:pPr>
        <w:spacing w:after="0" w:line="240" w:lineRule="auto"/>
      </w:pPr>
    </w:p>
  </w:footnote>
  <w:footnote w:type="continuationSeparator" w:id="0">
    <w:p w14:paraId="7B085101" w14:textId="77777777" w:rsidR="005E148A" w:rsidRDefault="005E1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48A"/>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16644</TotalTime>
  <Pages>2</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2596</cp:revision>
  <cp:lastPrinted>2009-02-06T05:36:00Z</cp:lastPrinted>
  <dcterms:created xsi:type="dcterms:W3CDTF">2024-04-09T10:20:00Z</dcterms:created>
  <dcterms:modified xsi:type="dcterms:W3CDTF">2024-04-29T14:41:00Z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