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6231" w14:textId="22E31CDB" w:rsidR="0065626B" w:rsidRDefault="00442A7F" w:rsidP="00442A7F">
      <w:r w:rsidRPr="00442A7F">
        <w:rPr>
          <w:rFonts w:hint="eastAsia"/>
        </w:rPr>
        <w:t>Сафронов</w:t>
      </w:r>
      <w:r w:rsidRPr="00442A7F">
        <w:t xml:space="preserve"> </w:t>
      </w:r>
      <w:r w:rsidRPr="00442A7F">
        <w:rPr>
          <w:rFonts w:hint="eastAsia"/>
        </w:rPr>
        <w:t>Евгений</w:t>
      </w:r>
      <w:r w:rsidRPr="00442A7F">
        <w:t xml:space="preserve"> </w:t>
      </w:r>
      <w:r w:rsidRPr="00442A7F">
        <w:rPr>
          <w:rFonts w:hint="eastAsia"/>
        </w:rPr>
        <w:t>Викторович</w:t>
      </w:r>
      <w:r>
        <w:rPr>
          <w:rFonts w:hint="cs"/>
        </w:rPr>
        <w:t xml:space="preserve"> </w:t>
      </w:r>
      <w:r w:rsidRPr="00442A7F">
        <w:rPr>
          <w:rFonts w:hint="eastAsia"/>
        </w:rPr>
        <w:t>Обеспечение</w:t>
      </w:r>
      <w:r w:rsidRPr="00442A7F">
        <w:t xml:space="preserve"> </w:t>
      </w:r>
      <w:r w:rsidRPr="00442A7F">
        <w:rPr>
          <w:rFonts w:hint="eastAsia"/>
        </w:rPr>
        <w:t>безопасности</w:t>
      </w:r>
      <w:r w:rsidRPr="00442A7F">
        <w:t xml:space="preserve"> </w:t>
      </w:r>
      <w:r w:rsidRPr="00442A7F">
        <w:rPr>
          <w:rFonts w:hint="eastAsia"/>
        </w:rPr>
        <w:t>и</w:t>
      </w:r>
      <w:r w:rsidRPr="00442A7F">
        <w:t xml:space="preserve"> </w:t>
      </w:r>
      <w:r w:rsidRPr="00442A7F">
        <w:rPr>
          <w:rFonts w:hint="eastAsia"/>
        </w:rPr>
        <w:t>повышение</w:t>
      </w:r>
      <w:r w:rsidRPr="00442A7F">
        <w:t xml:space="preserve"> </w:t>
      </w:r>
      <w:r w:rsidRPr="00442A7F">
        <w:rPr>
          <w:rFonts w:hint="eastAsia"/>
        </w:rPr>
        <w:t>эффективности</w:t>
      </w:r>
      <w:r w:rsidRPr="00442A7F">
        <w:t xml:space="preserve"> </w:t>
      </w:r>
      <w:r w:rsidRPr="00442A7F">
        <w:rPr>
          <w:rFonts w:hint="eastAsia"/>
        </w:rPr>
        <w:t>работы</w:t>
      </w:r>
      <w:r w:rsidRPr="00442A7F">
        <w:t xml:space="preserve"> </w:t>
      </w:r>
      <w:r w:rsidRPr="00442A7F">
        <w:rPr>
          <w:rFonts w:hint="eastAsia"/>
        </w:rPr>
        <w:t>гравитационного</w:t>
      </w:r>
      <w:r w:rsidRPr="00442A7F">
        <w:t xml:space="preserve"> </w:t>
      </w:r>
      <w:r w:rsidRPr="00442A7F">
        <w:rPr>
          <w:rFonts w:hint="eastAsia"/>
        </w:rPr>
        <w:t>стеллажа</w:t>
      </w:r>
      <w:r w:rsidRPr="00442A7F">
        <w:t xml:space="preserve"> </w:t>
      </w:r>
      <w:r w:rsidRPr="00442A7F">
        <w:rPr>
          <w:rFonts w:hint="eastAsia"/>
        </w:rPr>
        <w:t>для</w:t>
      </w:r>
      <w:r w:rsidRPr="00442A7F">
        <w:t xml:space="preserve"> </w:t>
      </w:r>
      <w:r w:rsidRPr="00442A7F">
        <w:rPr>
          <w:rFonts w:hint="eastAsia"/>
        </w:rPr>
        <w:t>полетт</w:t>
      </w:r>
    </w:p>
    <w:p w14:paraId="24848991" w14:textId="77777777" w:rsidR="00442A7F" w:rsidRDefault="00442A7F" w:rsidP="00442A7F">
      <w:r>
        <w:rPr>
          <w:rFonts w:hint="eastAsia"/>
        </w:rPr>
        <w:t>ОГЛАВЛЕНИЕ</w:t>
      </w:r>
      <w:r>
        <w:t xml:space="preserve"> </w:t>
      </w:r>
      <w:r>
        <w:rPr>
          <w:rFonts w:hint="eastAsia"/>
        </w:rPr>
        <w:t>ДИССЕРТАЦИИ</w:t>
      </w:r>
    </w:p>
    <w:p w14:paraId="0B9E5087" w14:textId="77777777" w:rsidR="00442A7F" w:rsidRDefault="00442A7F" w:rsidP="00442A7F">
      <w:r>
        <w:rPr>
          <w:rFonts w:hint="eastAsia"/>
        </w:rPr>
        <w:t>кандидат</w:t>
      </w:r>
      <w:r>
        <w:t xml:space="preserve"> </w:t>
      </w:r>
      <w:r>
        <w:rPr>
          <w:rFonts w:hint="eastAsia"/>
        </w:rPr>
        <w:t>наук</w:t>
      </w:r>
      <w:r>
        <w:t xml:space="preserve"> </w:t>
      </w:r>
      <w:r>
        <w:rPr>
          <w:rFonts w:hint="eastAsia"/>
        </w:rPr>
        <w:t>Сафронов</w:t>
      </w:r>
      <w:r>
        <w:t xml:space="preserve"> </w:t>
      </w:r>
      <w:r>
        <w:rPr>
          <w:rFonts w:hint="eastAsia"/>
        </w:rPr>
        <w:t>Евгений</w:t>
      </w:r>
      <w:r>
        <w:t xml:space="preserve"> </w:t>
      </w:r>
      <w:r>
        <w:rPr>
          <w:rFonts w:hint="eastAsia"/>
        </w:rPr>
        <w:t>Викторович</w:t>
      </w:r>
    </w:p>
    <w:p w14:paraId="5383FE25" w14:textId="77777777" w:rsidR="00442A7F" w:rsidRDefault="00442A7F" w:rsidP="00442A7F">
      <w:r>
        <w:rPr>
          <w:rFonts w:hint="eastAsia"/>
        </w:rPr>
        <w:t>ВВЕДЕНИЕ</w:t>
      </w:r>
    </w:p>
    <w:p w14:paraId="09B9A6A3" w14:textId="77777777" w:rsidR="00442A7F" w:rsidRDefault="00442A7F" w:rsidP="00442A7F"/>
    <w:p w14:paraId="323A82D9" w14:textId="77777777" w:rsidR="00442A7F" w:rsidRDefault="00442A7F" w:rsidP="00442A7F">
      <w:r>
        <w:rPr>
          <w:rFonts w:hint="eastAsia"/>
        </w:rPr>
        <w:t>ГЛАВА</w:t>
      </w:r>
      <w:r>
        <w:t xml:space="preserve"> 1. </w:t>
      </w:r>
      <w:r>
        <w:rPr>
          <w:rFonts w:hint="eastAsia"/>
        </w:rPr>
        <w:t>ОБЗОР</w:t>
      </w:r>
      <w:r>
        <w:t xml:space="preserve"> </w:t>
      </w:r>
      <w:r>
        <w:rPr>
          <w:rFonts w:hint="eastAsia"/>
        </w:rPr>
        <w:t>ИССЛЕДОВАНИЙ</w:t>
      </w:r>
      <w:r>
        <w:t xml:space="preserve"> </w:t>
      </w:r>
      <w:r>
        <w:rPr>
          <w:rFonts w:hint="eastAsia"/>
        </w:rPr>
        <w:t>ПО</w:t>
      </w:r>
      <w:r>
        <w:t xml:space="preserve"> </w:t>
      </w:r>
      <w:r>
        <w:rPr>
          <w:rFonts w:hint="eastAsia"/>
        </w:rPr>
        <w:t>ГРАВИТАЦИОННЫМ</w:t>
      </w:r>
      <w:r>
        <w:t xml:space="preserve"> 11 </w:t>
      </w:r>
      <w:r>
        <w:rPr>
          <w:rFonts w:hint="eastAsia"/>
        </w:rPr>
        <w:t>СТЕЛЛАЖАМ</w:t>
      </w:r>
      <w:r>
        <w:t xml:space="preserve"> </w:t>
      </w:r>
      <w:r>
        <w:rPr>
          <w:rFonts w:hint="eastAsia"/>
        </w:rPr>
        <w:t>ДЛЯ</w:t>
      </w:r>
      <w:r>
        <w:t xml:space="preserve"> </w:t>
      </w:r>
      <w:r>
        <w:rPr>
          <w:rFonts w:hint="eastAsia"/>
        </w:rPr>
        <w:t>ПАЛЛЕТ</w:t>
      </w:r>
    </w:p>
    <w:p w14:paraId="09BA8B30" w14:textId="77777777" w:rsidR="00442A7F" w:rsidRDefault="00442A7F" w:rsidP="00442A7F"/>
    <w:p w14:paraId="547A676F" w14:textId="77777777" w:rsidR="00442A7F" w:rsidRDefault="00442A7F" w:rsidP="00442A7F">
      <w:r>
        <w:t xml:space="preserve">1.1.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конструкции</w:t>
      </w:r>
      <w:r>
        <w:t xml:space="preserve"> </w:t>
      </w:r>
      <w:r>
        <w:rPr>
          <w:rFonts w:hint="eastAsia"/>
        </w:rPr>
        <w:t>гравитационного</w:t>
      </w:r>
      <w:r>
        <w:t xml:space="preserve"> </w:t>
      </w:r>
      <w:r>
        <w:rPr>
          <w:rFonts w:hint="eastAsia"/>
        </w:rPr>
        <w:t>стеллажа</w:t>
      </w:r>
      <w:r>
        <w:t xml:space="preserve"> </w:t>
      </w:r>
      <w:r>
        <w:rPr>
          <w:rFonts w:hint="eastAsia"/>
        </w:rPr>
        <w:t>для</w:t>
      </w:r>
      <w:r>
        <w:t xml:space="preserve"> 11 </w:t>
      </w:r>
      <w:r>
        <w:rPr>
          <w:rFonts w:hint="eastAsia"/>
        </w:rPr>
        <w:t>паллет</w:t>
      </w:r>
    </w:p>
    <w:p w14:paraId="76DEF399" w14:textId="77777777" w:rsidR="00442A7F" w:rsidRDefault="00442A7F" w:rsidP="00442A7F"/>
    <w:p w14:paraId="62343276" w14:textId="77777777" w:rsidR="00442A7F" w:rsidRDefault="00442A7F" w:rsidP="00442A7F">
      <w:r>
        <w:t xml:space="preserve">1.2. </w:t>
      </w:r>
      <w:r>
        <w:rPr>
          <w:rFonts w:hint="eastAsia"/>
        </w:rPr>
        <w:t>Элементы</w:t>
      </w:r>
      <w:r>
        <w:t xml:space="preserve"> </w:t>
      </w:r>
      <w:r>
        <w:rPr>
          <w:rFonts w:hint="eastAsia"/>
        </w:rPr>
        <w:t>безопасности</w:t>
      </w:r>
      <w:r>
        <w:t xml:space="preserve"> </w:t>
      </w:r>
      <w:r>
        <w:rPr>
          <w:rFonts w:hint="eastAsia"/>
        </w:rPr>
        <w:t>гравитационного</w:t>
      </w:r>
      <w:r>
        <w:t xml:space="preserve"> </w:t>
      </w:r>
      <w:r>
        <w:rPr>
          <w:rFonts w:hint="eastAsia"/>
        </w:rPr>
        <w:t>стеллажа</w:t>
      </w:r>
      <w:r>
        <w:t xml:space="preserve"> </w:t>
      </w:r>
      <w:r>
        <w:rPr>
          <w:rFonts w:hint="eastAsia"/>
        </w:rPr>
        <w:t>для</w:t>
      </w:r>
      <w:r>
        <w:t xml:space="preserve"> 20 </w:t>
      </w:r>
      <w:r>
        <w:rPr>
          <w:rFonts w:hint="eastAsia"/>
        </w:rPr>
        <w:t>паллет</w:t>
      </w:r>
    </w:p>
    <w:p w14:paraId="0780B8B4" w14:textId="77777777" w:rsidR="00442A7F" w:rsidRDefault="00442A7F" w:rsidP="00442A7F"/>
    <w:p w14:paraId="703A9114" w14:textId="77777777" w:rsidR="00442A7F" w:rsidRDefault="00442A7F" w:rsidP="00442A7F">
      <w:r>
        <w:t xml:space="preserve">1.3.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исследований</w:t>
      </w:r>
      <w:r>
        <w:t xml:space="preserve"> </w:t>
      </w:r>
      <w:r>
        <w:rPr>
          <w:rFonts w:hint="eastAsia"/>
        </w:rPr>
        <w:t>гравитационных</w:t>
      </w:r>
      <w:r>
        <w:t xml:space="preserve"> </w:t>
      </w:r>
      <w:r>
        <w:rPr>
          <w:rFonts w:hint="eastAsia"/>
        </w:rPr>
        <w:t>роликовых</w:t>
      </w:r>
      <w:r>
        <w:t xml:space="preserve"> 23 </w:t>
      </w:r>
      <w:r>
        <w:rPr>
          <w:rFonts w:hint="eastAsia"/>
        </w:rPr>
        <w:t>конвейеров</w:t>
      </w:r>
    </w:p>
    <w:p w14:paraId="11DC953E" w14:textId="77777777" w:rsidR="00442A7F" w:rsidRDefault="00442A7F" w:rsidP="00442A7F"/>
    <w:p w14:paraId="5656316E" w14:textId="77777777" w:rsidR="00442A7F" w:rsidRDefault="00442A7F" w:rsidP="00442A7F">
      <w:r>
        <w:t xml:space="preserve">1.4.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конструкций</w:t>
      </w:r>
      <w:r>
        <w:t xml:space="preserve"> </w:t>
      </w:r>
      <w:r>
        <w:rPr>
          <w:rFonts w:hint="eastAsia"/>
        </w:rPr>
        <w:t>тормозных</w:t>
      </w:r>
      <w:r>
        <w:t xml:space="preserve"> </w:t>
      </w:r>
      <w:r>
        <w:rPr>
          <w:rFonts w:hint="eastAsia"/>
        </w:rPr>
        <w:t>роликов</w:t>
      </w:r>
    </w:p>
    <w:p w14:paraId="43B334DC" w14:textId="77777777" w:rsidR="00442A7F" w:rsidRDefault="00442A7F" w:rsidP="00442A7F"/>
    <w:p w14:paraId="4CFFA4FA" w14:textId="77777777" w:rsidR="00442A7F" w:rsidRDefault="00442A7F" w:rsidP="00442A7F">
      <w:r>
        <w:t xml:space="preserve">1.4.1. </w:t>
      </w:r>
      <w:r>
        <w:rPr>
          <w:rFonts w:hint="eastAsia"/>
        </w:rPr>
        <w:t>Обзор</w:t>
      </w:r>
      <w:r>
        <w:t xml:space="preserve"> </w:t>
      </w:r>
      <w:r>
        <w:rPr>
          <w:rFonts w:hint="eastAsia"/>
        </w:rPr>
        <w:t>тормозных</w:t>
      </w:r>
      <w:r>
        <w:t xml:space="preserve"> </w:t>
      </w:r>
      <w:r>
        <w:rPr>
          <w:rFonts w:hint="eastAsia"/>
        </w:rPr>
        <w:t>устройств</w:t>
      </w:r>
      <w:r>
        <w:t xml:space="preserve"> </w:t>
      </w:r>
      <w:r>
        <w:rPr>
          <w:rFonts w:hint="eastAsia"/>
        </w:rPr>
        <w:t>гравитационных</w:t>
      </w:r>
      <w:r>
        <w:t xml:space="preserve"> </w:t>
      </w:r>
      <w:r>
        <w:rPr>
          <w:rFonts w:hint="eastAsia"/>
        </w:rPr>
        <w:t>роликовых</w:t>
      </w:r>
      <w:r>
        <w:t xml:space="preserve"> 25 </w:t>
      </w:r>
      <w:r>
        <w:rPr>
          <w:rFonts w:hint="eastAsia"/>
        </w:rPr>
        <w:t>конвейеров</w:t>
      </w:r>
    </w:p>
    <w:p w14:paraId="0668E87C" w14:textId="77777777" w:rsidR="00442A7F" w:rsidRDefault="00442A7F" w:rsidP="00442A7F"/>
    <w:p w14:paraId="01AB927A" w14:textId="77777777" w:rsidR="00442A7F" w:rsidRDefault="00442A7F" w:rsidP="00442A7F">
      <w:r>
        <w:t xml:space="preserve">1.4.2. </w:t>
      </w:r>
      <w:r>
        <w:rPr>
          <w:rFonts w:hint="eastAsia"/>
        </w:rPr>
        <w:t>Классификация</w:t>
      </w:r>
      <w:r>
        <w:t xml:space="preserve"> </w:t>
      </w:r>
      <w:r>
        <w:rPr>
          <w:rFonts w:hint="eastAsia"/>
        </w:rPr>
        <w:t>тормозных</w:t>
      </w:r>
      <w:r>
        <w:t xml:space="preserve"> </w:t>
      </w:r>
      <w:r>
        <w:rPr>
          <w:rFonts w:hint="eastAsia"/>
        </w:rPr>
        <w:t>роликов</w:t>
      </w:r>
    </w:p>
    <w:p w14:paraId="2E1EF2FE" w14:textId="77777777" w:rsidR="00442A7F" w:rsidRDefault="00442A7F" w:rsidP="00442A7F"/>
    <w:p w14:paraId="745CB53E" w14:textId="77777777" w:rsidR="00442A7F" w:rsidRDefault="00442A7F" w:rsidP="00442A7F">
      <w:r>
        <w:t xml:space="preserve">1.4.3. </w:t>
      </w:r>
      <w:r>
        <w:rPr>
          <w:rFonts w:hint="eastAsia"/>
        </w:rPr>
        <w:t>Центробежный</w:t>
      </w:r>
      <w:r>
        <w:t xml:space="preserve"> </w:t>
      </w:r>
      <w:r>
        <w:rPr>
          <w:rFonts w:hint="eastAsia"/>
        </w:rPr>
        <w:t>фрикционный</w:t>
      </w:r>
      <w:r>
        <w:t xml:space="preserve"> </w:t>
      </w:r>
      <w:r>
        <w:rPr>
          <w:rFonts w:hint="eastAsia"/>
        </w:rPr>
        <w:t>ролик</w:t>
      </w:r>
    </w:p>
    <w:p w14:paraId="23A1FA7F" w14:textId="77777777" w:rsidR="00442A7F" w:rsidRDefault="00442A7F" w:rsidP="00442A7F"/>
    <w:p w14:paraId="18138E11" w14:textId="77777777" w:rsidR="00442A7F" w:rsidRDefault="00442A7F" w:rsidP="00442A7F">
      <w:r>
        <w:t xml:space="preserve">1.5. </w:t>
      </w:r>
      <w:r>
        <w:rPr>
          <w:rFonts w:hint="eastAsia"/>
        </w:rPr>
        <w:t>Фрикционные</w:t>
      </w:r>
      <w:r>
        <w:t xml:space="preserve"> </w:t>
      </w:r>
      <w:r>
        <w:rPr>
          <w:rFonts w:hint="eastAsia"/>
        </w:rPr>
        <w:t>материалы</w:t>
      </w:r>
      <w:r>
        <w:t xml:space="preserve"> </w:t>
      </w:r>
      <w:r>
        <w:rPr>
          <w:rFonts w:hint="eastAsia"/>
        </w:rPr>
        <w:t>подъемно</w:t>
      </w:r>
      <w:r>
        <w:t>-</w:t>
      </w:r>
      <w:r>
        <w:rPr>
          <w:rFonts w:hint="eastAsia"/>
        </w:rPr>
        <w:t>транспортных</w:t>
      </w:r>
      <w:r>
        <w:t xml:space="preserve"> </w:t>
      </w:r>
      <w:r>
        <w:rPr>
          <w:rFonts w:hint="eastAsia"/>
        </w:rPr>
        <w:t>машин</w:t>
      </w:r>
    </w:p>
    <w:p w14:paraId="413DD0EE" w14:textId="77777777" w:rsidR="00442A7F" w:rsidRDefault="00442A7F" w:rsidP="00442A7F"/>
    <w:p w14:paraId="7B85217C" w14:textId="77777777" w:rsidR="00442A7F" w:rsidRDefault="00442A7F" w:rsidP="00442A7F">
      <w:r>
        <w:t xml:space="preserve">1.6.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D6288E2" w14:textId="77777777" w:rsidR="00442A7F" w:rsidRDefault="00442A7F" w:rsidP="00442A7F"/>
    <w:p w14:paraId="082A233E" w14:textId="77777777" w:rsidR="00442A7F" w:rsidRDefault="00442A7F" w:rsidP="00442A7F">
      <w:r>
        <w:rPr>
          <w:rFonts w:hint="eastAsia"/>
        </w:rPr>
        <w:lastRenderedPageBreak/>
        <w:t>ГЛАВА</w:t>
      </w:r>
      <w:r>
        <w:t xml:space="preserve"> 2. </w:t>
      </w:r>
      <w:r>
        <w:rPr>
          <w:rFonts w:hint="eastAsia"/>
        </w:rPr>
        <w:t>ДОПУСТИМАЯ</w:t>
      </w:r>
      <w:r>
        <w:t xml:space="preserve"> </w:t>
      </w:r>
      <w:r>
        <w:rPr>
          <w:rFonts w:hint="eastAsia"/>
        </w:rPr>
        <w:t>СКОРОСТЬ</w:t>
      </w:r>
      <w:r>
        <w:t xml:space="preserve"> </w:t>
      </w:r>
      <w:r>
        <w:rPr>
          <w:rFonts w:hint="eastAsia"/>
        </w:rPr>
        <w:t>ДВИЖЕНИЯ</w:t>
      </w:r>
      <w:r>
        <w:t xml:space="preserve"> </w:t>
      </w:r>
      <w:r>
        <w:rPr>
          <w:rFonts w:hint="eastAsia"/>
        </w:rPr>
        <w:t>ПАЛЛЕТ</w:t>
      </w:r>
      <w:r>
        <w:t xml:space="preserve"> </w:t>
      </w:r>
      <w:r>
        <w:rPr>
          <w:rFonts w:hint="eastAsia"/>
        </w:rPr>
        <w:t>НА</w:t>
      </w:r>
      <w:r>
        <w:t xml:space="preserve"> 40 </w:t>
      </w:r>
      <w:r>
        <w:rPr>
          <w:rFonts w:hint="eastAsia"/>
        </w:rPr>
        <w:t>РОЛИКОВОМ</w:t>
      </w:r>
      <w:r>
        <w:t xml:space="preserve"> </w:t>
      </w:r>
      <w:r>
        <w:rPr>
          <w:rFonts w:hint="eastAsia"/>
        </w:rPr>
        <w:t>КОНВЕЙЕРЕ</w:t>
      </w:r>
      <w:r>
        <w:t xml:space="preserve"> </w:t>
      </w:r>
      <w:r>
        <w:rPr>
          <w:rFonts w:hint="eastAsia"/>
        </w:rPr>
        <w:t>ГРАВИТАЦИОННОГО</w:t>
      </w:r>
      <w:r>
        <w:t xml:space="preserve"> </w:t>
      </w:r>
      <w:r>
        <w:rPr>
          <w:rFonts w:hint="eastAsia"/>
        </w:rPr>
        <w:t>СТЕЛЛАЖА</w:t>
      </w:r>
    </w:p>
    <w:p w14:paraId="5396AC88" w14:textId="77777777" w:rsidR="00442A7F" w:rsidRDefault="00442A7F" w:rsidP="00442A7F"/>
    <w:p w14:paraId="5665C149" w14:textId="77777777" w:rsidR="00442A7F" w:rsidRDefault="00442A7F" w:rsidP="00442A7F">
      <w:r>
        <w:t xml:space="preserve">2.1. </w:t>
      </w:r>
      <w:r>
        <w:rPr>
          <w:rFonts w:hint="eastAsia"/>
        </w:rPr>
        <w:t>Алгоритм</w:t>
      </w:r>
      <w:r>
        <w:t xml:space="preserve"> </w:t>
      </w:r>
      <w:r>
        <w:rPr>
          <w:rFonts w:hint="eastAsia"/>
        </w:rPr>
        <w:t>расчета</w:t>
      </w:r>
      <w:r>
        <w:t xml:space="preserve"> </w:t>
      </w:r>
      <w:r>
        <w:rPr>
          <w:rFonts w:hint="eastAsia"/>
        </w:rPr>
        <w:t>допустимой</w:t>
      </w:r>
      <w:r>
        <w:t xml:space="preserve"> </w:t>
      </w:r>
      <w:r>
        <w:rPr>
          <w:rFonts w:hint="eastAsia"/>
        </w:rPr>
        <w:t>скорости</w:t>
      </w:r>
      <w:r>
        <w:t xml:space="preserve"> </w:t>
      </w:r>
      <w:r>
        <w:rPr>
          <w:rFonts w:hint="eastAsia"/>
        </w:rPr>
        <w:t>движения</w:t>
      </w:r>
      <w:r>
        <w:t xml:space="preserve"> </w:t>
      </w:r>
      <w:r>
        <w:rPr>
          <w:rFonts w:hint="eastAsia"/>
        </w:rPr>
        <w:t>паллеты</w:t>
      </w:r>
      <w:r>
        <w:t xml:space="preserve"> </w:t>
      </w:r>
      <w:r>
        <w:rPr>
          <w:rFonts w:hint="eastAsia"/>
        </w:rPr>
        <w:t>на</w:t>
      </w:r>
      <w:r>
        <w:t xml:space="preserve"> 40 </w:t>
      </w:r>
      <w:r>
        <w:rPr>
          <w:rFonts w:hint="eastAsia"/>
        </w:rPr>
        <w:t>роликовом</w:t>
      </w:r>
      <w:r>
        <w:t xml:space="preserve"> </w:t>
      </w:r>
      <w:r>
        <w:rPr>
          <w:rFonts w:hint="eastAsia"/>
        </w:rPr>
        <w:t>конвейере</w:t>
      </w:r>
      <w:r>
        <w:t xml:space="preserve"> </w:t>
      </w:r>
      <w:r>
        <w:rPr>
          <w:rFonts w:hint="eastAsia"/>
        </w:rPr>
        <w:t>гравитационного</w:t>
      </w:r>
      <w:r>
        <w:t xml:space="preserve"> </w:t>
      </w:r>
      <w:r>
        <w:rPr>
          <w:rFonts w:hint="eastAsia"/>
        </w:rPr>
        <w:t>стеллажа</w:t>
      </w:r>
      <w:r>
        <w:t xml:space="preserve"> </w:t>
      </w:r>
      <w:r>
        <w:rPr>
          <w:rFonts w:hint="eastAsia"/>
        </w:rPr>
        <w:t>для</w:t>
      </w:r>
      <w:r>
        <w:t xml:space="preserve"> </w:t>
      </w:r>
      <w:r>
        <w:rPr>
          <w:rFonts w:hint="eastAsia"/>
        </w:rPr>
        <w:t>паллет</w:t>
      </w:r>
    </w:p>
    <w:p w14:paraId="18B4EC3B" w14:textId="77777777" w:rsidR="00442A7F" w:rsidRDefault="00442A7F" w:rsidP="00442A7F"/>
    <w:p w14:paraId="6FD75DAF" w14:textId="77777777" w:rsidR="00442A7F" w:rsidRDefault="00442A7F" w:rsidP="00442A7F">
      <w:r>
        <w:t xml:space="preserve">2.2. </w:t>
      </w:r>
      <w:r>
        <w:rPr>
          <w:rFonts w:hint="eastAsia"/>
        </w:rPr>
        <w:t>Определение</w:t>
      </w:r>
      <w:r>
        <w:t xml:space="preserve"> </w:t>
      </w:r>
      <w:r>
        <w:rPr>
          <w:rFonts w:hint="eastAsia"/>
        </w:rPr>
        <w:t>допускаемой</w:t>
      </w:r>
      <w:r>
        <w:t xml:space="preserve"> </w:t>
      </w:r>
      <w:r>
        <w:rPr>
          <w:rFonts w:hint="eastAsia"/>
        </w:rPr>
        <w:t>распределенной</w:t>
      </w:r>
      <w:r>
        <w:t xml:space="preserve"> </w:t>
      </w:r>
      <w:r>
        <w:rPr>
          <w:rFonts w:hint="eastAsia"/>
        </w:rPr>
        <w:t>нагрузки</w:t>
      </w:r>
    </w:p>
    <w:p w14:paraId="34320301" w14:textId="77777777" w:rsidR="00442A7F" w:rsidRDefault="00442A7F" w:rsidP="00442A7F"/>
    <w:p w14:paraId="7DA9FDB9" w14:textId="77777777" w:rsidR="00442A7F" w:rsidRDefault="00442A7F" w:rsidP="00442A7F">
      <w:r>
        <w:t xml:space="preserve">2.3. </w:t>
      </w:r>
      <w:r>
        <w:rPr>
          <w:rFonts w:hint="eastAsia"/>
        </w:rPr>
        <w:t>Определение</w:t>
      </w:r>
      <w:r>
        <w:t xml:space="preserve"> </w:t>
      </w:r>
      <w:r>
        <w:rPr>
          <w:rFonts w:hint="eastAsia"/>
        </w:rPr>
        <w:t>допускаемой</w:t>
      </w:r>
      <w:r>
        <w:t xml:space="preserve"> </w:t>
      </w:r>
      <w:r>
        <w:rPr>
          <w:rFonts w:hint="eastAsia"/>
        </w:rPr>
        <w:t>потенциальной</w:t>
      </w:r>
      <w:r>
        <w:t xml:space="preserve"> </w:t>
      </w:r>
      <w:r>
        <w:rPr>
          <w:rFonts w:hint="eastAsia"/>
        </w:rPr>
        <w:t>энергии</w:t>
      </w:r>
      <w:r>
        <w:t xml:space="preserve"> 48 </w:t>
      </w:r>
      <w:r>
        <w:rPr>
          <w:rFonts w:hint="eastAsia"/>
        </w:rPr>
        <w:t>деформации</w:t>
      </w:r>
    </w:p>
    <w:p w14:paraId="7D77A388" w14:textId="77777777" w:rsidR="00442A7F" w:rsidRDefault="00442A7F" w:rsidP="00442A7F"/>
    <w:p w14:paraId="71C98606" w14:textId="77777777" w:rsidR="00442A7F" w:rsidRDefault="00442A7F" w:rsidP="00442A7F">
      <w:r>
        <w:t xml:space="preserve">2.4. </w:t>
      </w:r>
      <w:r>
        <w:rPr>
          <w:rFonts w:hint="eastAsia"/>
        </w:rPr>
        <w:t>Определение</w:t>
      </w:r>
      <w:r>
        <w:t xml:space="preserve"> </w:t>
      </w:r>
      <w:r>
        <w:rPr>
          <w:rFonts w:hint="eastAsia"/>
        </w:rPr>
        <w:t>допустимой</w:t>
      </w:r>
      <w:r>
        <w:t xml:space="preserve"> </w:t>
      </w:r>
      <w:r>
        <w:rPr>
          <w:rFonts w:hint="eastAsia"/>
        </w:rPr>
        <w:t>скорости</w:t>
      </w:r>
      <w:r>
        <w:t xml:space="preserve"> </w:t>
      </w:r>
      <w:r>
        <w:rPr>
          <w:rFonts w:hint="eastAsia"/>
        </w:rPr>
        <w:t>движения</w:t>
      </w:r>
      <w:r>
        <w:t xml:space="preserve"> </w:t>
      </w:r>
      <w:r>
        <w:rPr>
          <w:rFonts w:hint="eastAsia"/>
        </w:rPr>
        <w:t>паллеты</w:t>
      </w:r>
    </w:p>
    <w:p w14:paraId="5B278A7D" w14:textId="77777777" w:rsidR="00442A7F" w:rsidRDefault="00442A7F" w:rsidP="00442A7F"/>
    <w:p w14:paraId="16F8D66C" w14:textId="77777777" w:rsidR="00442A7F" w:rsidRDefault="00442A7F" w:rsidP="00442A7F">
      <w:r>
        <w:t xml:space="preserve">2.5. </w:t>
      </w:r>
      <w:r>
        <w:rPr>
          <w:rFonts w:hint="eastAsia"/>
        </w:rPr>
        <w:t>Выводы</w:t>
      </w:r>
      <w:r>
        <w:t xml:space="preserve"> </w:t>
      </w:r>
      <w:r>
        <w:rPr>
          <w:rFonts w:hint="eastAsia"/>
        </w:rPr>
        <w:t>по</w:t>
      </w:r>
      <w:r>
        <w:t xml:space="preserve"> </w:t>
      </w:r>
      <w:r>
        <w:rPr>
          <w:rFonts w:hint="eastAsia"/>
        </w:rPr>
        <w:t>Главе</w:t>
      </w:r>
    </w:p>
    <w:p w14:paraId="6346AE1F" w14:textId="77777777" w:rsidR="00442A7F" w:rsidRDefault="00442A7F" w:rsidP="00442A7F"/>
    <w:p w14:paraId="2992C0A4" w14:textId="77777777" w:rsidR="00442A7F" w:rsidRDefault="00442A7F" w:rsidP="00442A7F">
      <w:r>
        <w:rPr>
          <w:rFonts w:hint="eastAsia"/>
        </w:rPr>
        <w:t>ГЛАВА</w:t>
      </w:r>
      <w:r>
        <w:t xml:space="preserve"> 3. </w:t>
      </w:r>
      <w:r>
        <w:rPr>
          <w:rFonts w:hint="eastAsia"/>
        </w:rPr>
        <w:t>СКОРОСТЬ</w:t>
      </w:r>
      <w:r>
        <w:t xml:space="preserve"> </w:t>
      </w:r>
      <w:r>
        <w:rPr>
          <w:rFonts w:hint="eastAsia"/>
        </w:rPr>
        <w:t>ДВИЖЕНИЯ</w:t>
      </w:r>
      <w:r>
        <w:t xml:space="preserve"> </w:t>
      </w:r>
      <w:r>
        <w:rPr>
          <w:rFonts w:hint="eastAsia"/>
        </w:rPr>
        <w:t>ПАЛЛЕТЫ</w:t>
      </w:r>
      <w:r>
        <w:t xml:space="preserve"> </w:t>
      </w:r>
      <w:r>
        <w:rPr>
          <w:rFonts w:hint="eastAsia"/>
        </w:rPr>
        <w:t>ПРИ</w:t>
      </w:r>
      <w:r>
        <w:t xml:space="preserve"> </w:t>
      </w:r>
      <w:r>
        <w:rPr>
          <w:rFonts w:hint="eastAsia"/>
        </w:rPr>
        <w:t>ЕЕ</w:t>
      </w:r>
      <w:r>
        <w:t xml:space="preserve"> 59 </w:t>
      </w:r>
      <w:r>
        <w:rPr>
          <w:rFonts w:hint="eastAsia"/>
        </w:rPr>
        <w:t>ДВИЖЕНИИ</w:t>
      </w:r>
      <w:r>
        <w:t xml:space="preserve"> </w:t>
      </w:r>
      <w:r>
        <w:rPr>
          <w:rFonts w:hint="eastAsia"/>
        </w:rPr>
        <w:t>ПО</w:t>
      </w:r>
      <w:r>
        <w:t xml:space="preserve"> </w:t>
      </w:r>
      <w:r>
        <w:rPr>
          <w:rFonts w:hint="eastAsia"/>
        </w:rPr>
        <w:t>ЦЕНТРОБЕЖНОМУ</w:t>
      </w:r>
      <w:r>
        <w:t xml:space="preserve"> </w:t>
      </w:r>
      <w:r>
        <w:rPr>
          <w:rFonts w:hint="eastAsia"/>
        </w:rPr>
        <w:t>ФРИКЦИОННОМУ</w:t>
      </w:r>
    </w:p>
    <w:p w14:paraId="7DF52433" w14:textId="77777777" w:rsidR="00442A7F" w:rsidRDefault="00442A7F" w:rsidP="00442A7F"/>
    <w:p w14:paraId="407AA373" w14:textId="77777777" w:rsidR="00442A7F" w:rsidRDefault="00442A7F" w:rsidP="00442A7F">
      <w:r>
        <w:rPr>
          <w:rFonts w:hint="eastAsia"/>
        </w:rPr>
        <w:t>РОЛИКУ</w:t>
      </w:r>
    </w:p>
    <w:p w14:paraId="3BDD5469" w14:textId="77777777" w:rsidR="00442A7F" w:rsidRDefault="00442A7F" w:rsidP="00442A7F"/>
    <w:p w14:paraId="34FC0D9F" w14:textId="77777777" w:rsidR="00442A7F" w:rsidRDefault="00442A7F" w:rsidP="00442A7F">
      <w:r>
        <w:t xml:space="preserve">3.1. </w:t>
      </w:r>
      <w:r>
        <w:rPr>
          <w:rFonts w:hint="eastAsia"/>
        </w:rPr>
        <w:t>Математическая</w:t>
      </w:r>
      <w:r>
        <w:t xml:space="preserve"> </w:t>
      </w:r>
      <w:r>
        <w:rPr>
          <w:rFonts w:hint="eastAsia"/>
        </w:rPr>
        <w:t>модель</w:t>
      </w:r>
      <w:r>
        <w:t xml:space="preserve"> </w:t>
      </w:r>
      <w:r>
        <w:rPr>
          <w:rFonts w:hint="eastAsia"/>
        </w:rPr>
        <w:t>расчета</w:t>
      </w:r>
    </w:p>
    <w:p w14:paraId="44A35F8F" w14:textId="77777777" w:rsidR="00442A7F" w:rsidRDefault="00442A7F" w:rsidP="00442A7F"/>
    <w:p w14:paraId="4A95BFC6" w14:textId="77777777" w:rsidR="00442A7F" w:rsidRDefault="00442A7F" w:rsidP="00442A7F">
      <w:r>
        <w:t xml:space="preserve">3.2. </w:t>
      </w:r>
      <w:r>
        <w:rPr>
          <w:rFonts w:hint="eastAsia"/>
        </w:rPr>
        <w:t>Анализ</w:t>
      </w:r>
      <w:r>
        <w:t xml:space="preserve"> </w:t>
      </w:r>
      <w:r>
        <w:rPr>
          <w:rFonts w:hint="eastAsia"/>
        </w:rPr>
        <w:t>расчетной</w:t>
      </w:r>
      <w:r>
        <w:t xml:space="preserve"> </w:t>
      </w:r>
      <w:r>
        <w:rPr>
          <w:rFonts w:hint="eastAsia"/>
        </w:rPr>
        <w:t>зависимости</w:t>
      </w:r>
      <w:r>
        <w:t xml:space="preserve"> </w:t>
      </w:r>
      <w:r>
        <w:rPr>
          <w:rFonts w:hint="eastAsia"/>
        </w:rPr>
        <w:t>скорости</w:t>
      </w:r>
      <w:r>
        <w:t xml:space="preserve"> </w:t>
      </w:r>
      <w:r>
        <w:rPr>
          <w:rFonts w:hint="eastAsia"/>
        </w:rPr>
        <w:t>движения</w:t>
      </w:r>
      <w:r>
        <w:t xml:space="preserve"> </w:t>
      </w:r>
      <w:r>
        <w:rPr>
          <w:rFonts w:hint="eastAsia"/>
        </w:rPr>
        <w:t>паллеты</w:t>
      </w:r>
      <w:r>
        <w:t xml:space="preserve"> </w:t>
      </w:r>
      <w:r>
        <w:rPr>
          <w:rFonts w:hint="eastAsia"/>
        </w:rPr>
        <w:t>по</w:t>
      </w:r>
      <w:r>
        <w:t xml:space="preserve"> 65 </w:t>
      </w:r>
      <w:r>
        <w:rPr>
          <w:rFonts w:hint="eastAsia"/>
        </w:rPr>
        <w:t>центробежному</w:t>
      </w:r>
      <w:r>
        <w:t xml:space="preserve"> </w:t>
      </w:r>
      <w:r>
        <w:rPr>
          <w:rFonts w:hint="eastAsia"/>
        </w:rPr>
        <w:t>фрикционному</w:t>
      </w:r>
      <w:r>
        <w:t xml:space="preserve"> </w:t>
      </w:r>
      <w:r>
        <w:rPr>
          <w:rFonts w:hint="eastAsia"/>
        </w:rPr>
        <w:t>ролику</w:t>
      </w:r>
    </w:p>
    <w:p w14:paraId="6DEAEC10" w14:textId="77777777" w:rsidR="00442A7F" w:rsidRDefault="00442A7F" w:rsidP="00442A7F"/>
    <w:p w14:paraId="686F198C" w14:textId="77777777" w:rsidR="00442A7F" w:rsidRDefault="00442A7F" w:rsidP="00442A7F">
      <w:r>
        <w:t xml:space="preserve">3.2.1. </w:t>
      </w:r>
      <w:r>
        <w:rPr>
          <w:rFonts w:hint="eastAsia"/>
        </w:rPr>
        <w:t>Коэффициент</w:t>
      </w:r>
      <w:r>
        <w:t xml:space="preserve"> </w:t>
      </w:r>
      <w:r>
        <w:rPr>
          <w:rFonts w:hint="eastAsia"/>
        </w:rPr>
        <w:t>полезного</w:t>
      </w:r>
      <w:r>
        <w:t xml:space="preserve"> </w:t>
      </w:r>
      <w:r>
        <w:rPr>
          <w:rFonts w:hint="eastAsia"/>
        </w:rPr>
        <w:t>действия</w:t>
      </w:r>
      <w:r>
        <w:t xml:space="preserve"> </w:t>
      </w:r>
      <w:r>
        <w:rPr>
          <w:rFonts w:hint="eastAsia"/>
        </w:rPr>
        <w:t>центробежного</w:t>
      </w:r>
      <w:r>
        <w:t xml:space="preserve"> 66 </w:t>
      </w:r>
      <w:r>
        <w:rPr>
          <w:rFonts w:hint="eastAsia"/>
        </w:rPr>
        <w:t>фрикционного</w:t>
      </w:r>
      <w:r>
        <w:t xml:space="preserve"> </w:t>
      </w:r>
      <w:r>
        <w:rPr>
          <w:rFonts w:hint="eastAsia"/>
        </w:rPr>
        <w:t>ролика</w:t>
      </w:r>
    </w:p>
    <w:p w14:paraId="0933F3E4" w14:textId="77777777" w:rsidR="00442A7F" w:rsidRDefault="00442A7F" w:rsidP="00442A7F"/>
    <w:p w14:paraId="2920381D" w14:textId="77777777" w:rsidR="00442A7F" w:rsidRDefault="00442A7F" w:rsidP="00442A7F">
      <w:r>
        <w:t xml:space="preserve">3.2.2. </w:t>
      </w:r>
      <w:r>
        <w:rPr>
          <w:rFonts w:hint="eastAsia"/>
        </w:rPr>
        <w:t>Угол</w:t>
      </w:r>
      <w:r>
        <w:t xml:space="preserve"> </w:t>
      </w:r>
      <w:r>
        <w:rPr>
          <w:rFonts w:hint="eastAsia"/>
        </w:rPr>
        <w:t>установки</w:t>
      </w:r>
      <w:r>
        <w:t xml:space="preserve"> </w:t>
      </w:r>
      <w:r>
        <w:rPr>
          <w:rFonts w:hint="eastAsia"/>
        </w:rPr>
        <w:t>фрикционной</w:t>
      </w:r>
      <w:r>
        <w:t xml:space="preserve"> </w:t>
      </w:r>
      <w:r>
        <w:rPr>
          <w:rFonts w:hint="eastAsia"/>
        </w:rPr>
        <w:t>накладки</w:t>
      </w:r>
    </w:p>
    <w:p w14:paraId="5415728C" w14:textId="77777777" w:rsidR="00442A7F" w:rsidRDefault="00442A7F" w:rsidP="00442A7F"/>
    <w:p w14:paraId="55D83FAC" w14:textId="77777777" w:rsidR="00442A7F" w:rsidRDefault="00442A7F" w:rsidP="00442A7F">
      <w:r>
        <w:t xml:space="preserve">3.2.3. </w:t>
      </w:r>
      <w:r>
        <w:rPr>
          <w:rFonts w:hint="eastAsia"/>
        </w:rPr>
        <w:t>Передаточное</w:t>
      </w:r>
      <w:r>
        <w:t xml:space="preserve"> </w:t>
      </w:r>
      <w:r>
        <w:rPr>
          <w:rFonts w:hint="eastAsia"/>
        </w:rPr>
        <w:t>отношение</w:t>
      </w:r>
      <w:r>
        <w:t xml:space="preserve"> </w:t>
      </w:r>
      <w:r>
        <w:rPr>
          <w:rFonts w:hint="eastAsia"/>
        </w:rPr>
        <w:t>мультипликатора</w:t>
      </w:r>
    </w:p>
    <w:p w14:paraId="640F8904" w14:textId="77777777" w:rsidR="00442A7F" w:rsidRDefault="00442A7F" w:rsidP="00442A7F"/>
    <w:p w14:paraId="43084EFF" w14:textId="77777777" w:rsidR="00442A7F" w:rsidRDefault="00442A7F" w:rsidP="00442A7F">
      <w:r>
        <w:t xml:space="preserve">3.2.4. </w:t>
      </w:r>
      <w:r>
        <w:rPr>
          <w:rFonts w:hint="eastAsia"/>
        </w:rPr>
        <w:t>Сила</w:t>
      </w:r>
      <w:r>
        <w:t xml:space="preserve"> </w:t>
      </w:r>
      <w:r>
        <w:rPr>
          <w:rFonts w:hint="eastAsia"/>
        </w:rPr>
        <w:t>нормального</w:t>
      </w:r>
      <w:r>
        <w:t xml:space="preserve"> </w:t>
      </w:r>
      <w:r>
        <w:rPr>
          <w:rFonts w:hint="eastAsia"/>
        </w:rPr>
        <w:t>давления</w:t>
      </w:r>
    </w:p>
    <w:p w14:paraId="30CB5FBC" w14:textId="77777777" w:rsidR="00442A7F" w:rsidRDefault="00442A7F" w:rsidP="00442A7F"/>
    <w:p w14:paraId="052473A3" w14:textId="77777777" w:rsidR="00442A7F" w:rsidRDefault="00442A7F" w:rsidP="00442A7F">
      <w:r>
        <w:t xml:space="preserve">3.3. </w:t>
      </w:r>
      <w:r>
        <w:rPr>
          <w:rFonts w:hint="eastAsia"/>
        </w:rPr>
        <w:t>Оценка</w:t>
      </w:r>
      <w:r>
        <w:t xml:space="preserve"> </w:t>
      </w:r>
      <w:r>
        <w:rPr>
          <w:rFonts w:hint="eastAsia"/>
        </w:rPr>
        <w:t>влияния</w:t>
      </w:r>
      <w:r>
        <w:t xml:space="preserve"> </w:t>
      </w:r>
      <w:r>
        <w:rPr>
          <w:rFonts w:hint="eastAsia"/>
        </w:rPr>
        <w:t>износа</w:t>
      </w:r>
      <w:r>
        <w:t xml:space="preserve"> </w:t>
      </w:r>
      <w:r>
        <w:rPr>
          <w:rFonts w:hint="eastAsia"/>
        </w:rPr>
        <w:t>фрикционных</w:t>
      </w:r>
      <w:r>
        <w:t xml:space="preserve"> </w:t>
      </w:r>
      <w:r>
        <w:rPr>
          <w:rFonts w:hint="eastAsia"/>
        </w:rPr>
        <w:t>накладок</w:t>
      </w:r>
      <w:r>
        <w:t xml:space="preserve"> </w:t>
      </w:r>
      <w:r>
        <w:rPr>
          <w:rFonts w:hint="eastAsia"/>
        </w:rPr>
        <w:t>на</w:t>
      </w:r>
      <w:r>
        <w:t xml:space="preserve"> </w:t>
      </w:r>
      <w:r>
        <w:rPr>
          <w:rFonts w:hint="eastAsia"/>
        </w:rPr>
        <w:t>скорость</w:t>
      </w:r>
      <w:r>
        <w:t xml:space="preserve"> 78 </w:t>
      </w:r>
      <w:r>
        <w:rPr>
          <w:rFonts w:hint="eastAsia"/>
        </w:rPr>
        <w:t>движения</w:t>
      </w:r>
      <w:r>
        <w:t xml:space="preserve"> </w:t>
      </w:r>
      <w:r>
        <w:rPr>
          <w:rFonts w:hint="eastAsia"/>
        </w:rPr>
        <w:t>паллет</w:t>
      </w:r>
    </w:p>
    <w:p w14:paraId="6274DA80" w14:textId="77777777" w:rsidR="00442A7F" w:rsidRDefault="00442A7F" w:rsidP="00442A7F"/>
    <w:p w14:paraId="37EF59BC" w14:textId="77777777" w:rsidR="00442A7F" w:rsidRDefault="00442A7F" w:rsidP="00442A7F">
      <w:r>
        <w:t xml:space="preserve">3.3.1. </w:t>
      </w:r>
      <w:r>
        <w:rPr>
          <w:rFonts w:hint="eastAsia"/>
        </w:rPr>
        <w:t>Максимальный</w:t>
      </w:r>
      <w:r>
        <w:t xml:space="preserve"> </w:t>
      </w:r>
      <w:r>
        <w:rPr>
          <w:rFonts w:hint="eastAsia"/>
        </w:rPr>
        <w:t>износ</w:t>
      </w:r>
      <w:r>
        <w:t xml:space="preserve"> </w:t>
      </w:r>
      <w:r>
        <w:rPr>
          <w:rFonts w:hint="eastAsia"/>
        </w:rPr>
        <w:t>фрикционной</w:t>
      </w:r>
      <w:r>
        <w:t xml:space="preserve"> </w:t>
      </w:r>
      <w:r>
        <w:rPr>
          <w:rFonts w:hint="eastAsia"/>
        </w:rPr>
        <w:t>накладки</w:t>
      </w:r>
    </w:p>
    <w:p w14:paraId="74525716" w14:textId="77777777" w:rsidR="00442A7F" w:rsidRDefault="00442A7F" w:rsidP="00442A7F"/>
    <w:p w14:paraId="15E3E660" w14:textId="77777777" w:rsidR="00442A7F" w:rsidRDefault="00442A7F" w:rsidP="00442A7F">
      <w:r>
        <w:t xml:space="preserve">3.3.2. </w:t>
      </w:r>
      <w:r>
        <w:rPr>
          <w:rFonts w:hint="eastAsia"/>
        </w:rPr>
        <w:t>Влияние</w:t>
      </w:r>
      <w:r>
        <w:t xml:space="preserve"> </w:t>
      </w:r>
      <w:r>
        <w:rPr>
          <w:rFonts w:hint="eastAsia"/>
        </w:rPr>
        <w:t>угла</w:t>
      </w:r>
      <w:r>
        <w:t xml:space="preserve"> </w:t>
      </w:r>
      <w:r>
        <w:rPr>
          <w:rFonts w:hint="eastAsia"/>
        </w:rPr>
        <w:t>установки</w:t>
      </w:r>
      <w:r>
        <w:t xml:space="preserve"> </w:t>
      </w:r>
      <w:r>
        <w:rPr>
          <w:rFonts w:hint="eastAsia"/>
        </w:rPr>
        <w:t>фрикционной</w:t>
      </w:r>
      <w:r>
        <w:t xml:space="preserve"> </w:t>
      </w:r>
      <w:r>
        <w:rPr>
          <w:rFonts w:hint="eastAsia"/>
        </w:rPr>
        <w:t>накладки</w:t>
      </w:r>
      <w:r>
        <w:t xml:space="preserve"> </w:t>
      </w:r>
      <w:r>
        <w:rPr>
          <w:rFonts w:hint="eastAsia"/>
        </w:rPr>
        <w:t>на</w:t>
      </w:r>
      <w:r>
        <w:t xml:space="preserve"> </w:t>
      </w:r>
      <w:r>
        <w:rPr>
          <w:rFonts w:hint="eastAsia"/>
        </w:rPr>
        <w:t>ее</w:t>
      </w:r>
    </w:p>
    <w:p w14:paraId="63099C42" w14:textId="77777777" w:rsidR="00442A7F" w:rsidRDefault="00442A7F" w:rsidP="00442A7F"/>
    <w:p w14:paraId="02BC7057" w14:textId="77777777" w:rsidR="00442A7F" w:rsidRDefault="00442A7F" w:rsidP="00442A7F">
      <w:r>
        <w:rPr>
          <w:rFonts w:hint="eastAsia"/>
        </w:rPr>
        <w:t>износ</w:t>
      </w:r>
    </w:p>
    <w:p w14:paraId="122E5D59" w14:textId="77777777" w:rsidR="00442A7F" w:rsidRDefault="00442A7F" w:rsidP="00442A7F"/>
    <w:p w14:paraId="17BFEB77" w14:textId="77777777" w:rsidR="00442A7F" w:rsidRDefault="00442A7F" w:rsidP="00442A7F">
      <w:r>
        <w:t xml:space="preserve">3.3.3. </w:t>
      </w:r>
      <w:r>
        <w:rPr>
          <w:rFonts w:hint="eastAsia"/>
        </w:rPr>
        <w:t>Изменение</w:t>
      </w:r>
      <w:r>
        <w:t xml:space="preserve"> </w:t>
      </w:r>
      <w:r>
        <w:rPr>
          <w:rFonts w:hint="eastAsia"/>
        </w:rPr>
        <w:t>положения</w:t>
      </w:r>
      <w:r>
        <w:t xml:space="preserve"> </w:t>
      </w:r>
      <w:r>
        <w:rPr>
          <w:rFonts w:hint="eastAsia"/>
        </w:rPr>
        <w:t>характерных</w:t>
      </w:r>
      <w:r>
        <w:t xml:space="preserve"> </w:t>
      </w:r>
      <w:r>
        <w:rPr>
          <w:rFonts w:hint="eastAsia"/>
        </w:rPr>
        <w:t>точек</w:t>
      </w:r>
      <w:r>
        <w:t xml:space="preserve"> </w:t>
      </w:r>
      <w:r>
        <w:rPr>
          <w:rFonts w:hint="eastAsia"/>
        </w:rPr>
        <w:t>тормозной</w:t>
      </w:r>
      <w:r>
        <w:t xml:space="preserve"> 82 </w:t>
      </w:r>
      <w:r>
        <w:rPr>
          <w:rFonts w:hint="eastAsia"/>
        </w:rPr>
        <w:t>колодки</w:t>
      </w:r>
    </w:p>
    <w:p w14:paraId="38B8ED54" w14:textId="77777777" w:rsidR="00442A7F" w:rsidRDefault="00442A7F" w:rsidP="00442A7F"/>
    <w:p w14:paraId="297572BA" w14:textId="77777777" w:rsidR="00442A7F" w:rsidRDefault="00442A7F" w:rsidP="00442A7F">
      <w:r>
        <w:t xml:space="preserve">3.3.4. </w:t>
      </w:r>
      <w:r>
        <w:rPr>
          <w:rFonts w:hint="eastAsia"/>
        </w:rPr>
        <w:t>Изменение</w:t>
      </w:r>
      <w:r>
        <w:t xml:space="preserve"> </w:t>
      </w:r>
      <w:r>
        <w:rPr>
          <w:rFonts w:hint="eastAsia"/>
        </w:rPr>
        <w:t>угла</w:t>
      </w:r>
      <w:r>
        <w:t xml:space="preserve"> </w:t>
      </w:r>
      <w:r>
        <w:rPr>
          <w:rFonts w:hint="eastAsia"/>
        </w:rPr>
        <w:t>установки</w:t>
      </w:r>
      <w:r>
        <w:t xml:space="preserve"> </w:t>
      </w:r>
      <w:r>
        <w:rPr>
          <w:rFonts w:hint="eastAsia"/>
        </w:rPr>
        <w:t>фрикционной</w:t>
      </w:r>
      <w:r>
        <w:t xml:space="preserve"> </w:t>
      </w:r>
      <w:r>
        <w:rPr>
          <w:rFonts w:hint="eastAsia"/>
        </w:rPr>
        <w:t>накладки</w:t>
      </w:r>
      <w:r>
        <w:t xml:space="preserve"> </w:t>
      </w:r>
      <w:r>
        <w:rPr>
          <w:rFonts w:hint="eastAsia"/>
        </w:rPr>
        <w:t>и</w:t>
      </w:r>
      <w:r>
        <w:t xml:space="preserve"> 84 </w:t>
      </w:r>
      <w:r>
        <w:rPr>
          <w:rFonts w:hint="eastAsia"/>
        </w:rPr>
        <w:t>поворота</w:t>
      </w:r>
      <w:r>
        <w:t xml:space="preserve"> </w:t>
      </w:r>
      <w:r>
        <w:rPr>
          <w:rFonts w:hint="eastAsia"/>
        </w:rPr>
        <w:t>тормозной</w:t>
      </w:r>
      <w:r>
        <w:t xml:space="preserve"> </w:t>
      </w:r>
      <w:r>
        <w:rPr>
          <w:rFonts w:hint="eastAsia"/>
        </w:rPr>
        <w:t>колодки</w:t>
      </w:r>
    </w:p>
    <w:p w14:paraId="19BF20CA" w14:textId="77777777" w:rsidR="00442A7F" w:rsidRDefault="00442A7F" w:rsidP="00442A7F"/>
    <w:p w14:paraId="5459A958" w14:textId="77777777" w:rsidR="00442A7F" w:rsidRDefault="00442A7F" w:rsidP="00442A7F">
      <w:r>
        <w:t xml:space="preserve">3.3.5. </w:t>
      </w:r>
      <w:r>
        <w:rPr>
          <w:rFonts w:hint="eastAsia"/>
        </w:rPr>
        <w:t>Изменение</w:t>
      </w:r>
      <w:r>
        <w:t xml:space="preserve"> </w:t>
      </w:r>
      <w:r>
        <w:rPr>
          <w:rFonts w:hint="eastAsia"/>
        </w:rPr>
        <w:t>радиуса</w:t>
      </w:r>
      <w:r>
        <w:t xml:space="preserve"> </w:t>
      </w:r>
      <w:r>
        <w:rPr>
          <w:rFonts w:hint="eastAsia"/>
        </w:rPr>
        <w:t>и</w:t>
      </w:r>
      <w:r>
        <w:t xml:space="preserve"> </w:t>
      </w:r>
      <w:r>
        <w:rPr>
          <w:rFonts w:hint="eastAsia"/>
        </w:rPr>
        <w:t>плеча</w:t>
      </w:r>
      <w:r>
        <w:t xml:space="preserve"> </w:t>
      </w:r>
      <w:r>
        <w:rPr>
          <w:rFonts w:hint="eastAsia"/>
        </w:rPr>
        <w:t>действия</w:t>
      </w:r>
      <w:r>
        <w:t xml:space="preserve"> </w:t>
      </w:r>
      <w:r>
        <w:rPr>
          <w:rFonts w:hint="eastAsia"/>
        </w:rPr>
        <w:t>центробежной</w:t>
      </w:r>
      <w:r>
        <w:t xml:space="preserve"> 86 </w:t>
      </w:r>
      <w:r>
        <w:rPr>
          <w:rFonts w:hint="eastAsia"/>
        </w:rPr>
        <w:t>силы</w:t>
      </w:r>
    </w:p>
    <w:p w14:paraId="0EC26525" w14:textId="77777777" w:rsidR="00442A7F" w:rsidRDefault="00442A7F" w:rsidP="00442A7F"/>
    <w:p w14:paraId="52AEFD8E" w14:textId="77777777" w:rsidR="00442A7F" w:rsidRDefault="00442A7F" w:rsidP="00442A7F">
      <w:r>
        <w:t xml:space="preserve">3.3.6. </w:t>
      </w:r>
      <w:r>
        <w:rPr>
          <w:rFonts w:hint="eastAsia"/>
        </w:rPr>
        <w:t>Определение</w:t>
      </w:r>
      <w:r>
        <w:t xml:space="preserve"> </w:t>
      </w:r>
      <w:r>
        <w:rPr>
          <w:rFonts w:hint="eastAsia"/>
        </w:rPr>
        <w:t>сил</w:t>
      </w:r>
      <w:r>
        <w:t xml:space="preserve"> </w:t>
      </w:r>
      <w:r>
        <w:rPr>
          <w:rFonts w:hint="eastAsia"/>
        </w:rPr>
        <w:t>упругости</w:t>
      </w:r>
      <w:r>
        <w:t xml:space="preserve"> </w:t>
      </w:r>
      <w:r>
        <w:rPr>
          <w:rFonts w:hint="eastAsia"/>
        </w:rPr>
        <w:t>размыкающих</w:t>
      </w:r>
      <w:r>
        <w:t xml:space="preserve"> </w:t>
      </w:r>
      <w:r>
        <w:rPr>
          <w:rFonts w:hint="eastAsia"/>
        </w:rPr>
        <w:t>пружин</w:t>
      </w:r>
      <w:r>
        <w:t xml:space="preserve"> </w:t>
      </w:r>
      <w:r>
        <w:rPr>
          <w:rFonts w:hint="eastAsia"/>
        </w:rPr>
        <w:t>и</w:t>
      </w:r>
      <w:r>
        <w:t xml:space="preserve"> 87 </w:t>
      </w:r>
      <w:r>
        <w:rPr>
          <w:rFonts w:hint="eastAsia"/>
        </w:rPr>
        <w:t>плеч</w:t>
      </w:r>
      <w:r>
        <w:t xml:space="preserve"> </w:t>
      </w:r>
      <w:r>
        <w:rPr>
          <w:rFonts w:hint="eastAsia"/>
        </w:rPr>
        <w:t>их</w:t>
      </w:r>
      <w:r>
        <w:t xml:space="preserve"> </w:t>
      </w:r>
      <w:r>
        <w:rPr>
          <w:rFonts w:hint="eastAsia"/>
        </w:rPr>
        <w:t>действия</w:t>
      </w:r>
    </w:p>
    <w:p w14:paraId="1E420482" w14:textId="77777777" w:rsidR="00442A7F" w:rsidRDefault="00442A7F" w:rsidP="00442A7F"/>
    <w:p w14:paraId="65B3B37C" w14:textId="77777777" w:rsidR="00442A7F" w:rsidRDefault="00442A7F" w:rsidP="00442A7F">
      <w:r>
        <w:t xml:space="preserve">3.3.7. </w:t>
      </w:r>
      <w:r>
        <w:rPr>
          <w:rFonts w:hint="eastAsia"/>
        </w:rPr>
        <w:t>Обобщенная</w:t>
      </w:r>
      <w:r>
        <w:t xml:space="preserve"> </w:t>
      </w:r>
      <w:r>
        <w:rPr>
          <w:rFonts w:hint="eastAsia"/>
        </w:rPr>
        <w:t>расчетная</w:t>
      </w:r>
      <w:r>
        <w:t xml:space="preserve"> </w:t>
      </w:r>
      <w:r>
        <w:rPr>
          <w:rFonts w:hint="eastAsia"/>
        </w:rPr>
        <w:t>зависимость</w:t>
      </w:r>
      <w:r>
        <w:t xml:space="preserve"> </w:t>
      </w:r>
      <w:r>
        <w:rPr>
          <w:rFonts w:hint="eastAsia"/>
        </w:rPr>
        <w:t>скорости</w:t>
      </w:r>
      <w:r>
        <w:t xml:space="preserve"> </w:t>
      </w:r>
      <w:r>
        <w:rPr>
          <w:rFonts w:hint="eastAsia"/>
        </w:rPr>
        <w:t>движения</w:t>
      </w:r>
    </w:p>
    <w:p w14:paraId="39F98818" w14:textId="77777777" w:rsidR="00442A7F" w:rsidRDefault="00442A7F" w:rsidP="00442A7F"/>
    <w:p w14:paraId="34E6D7B6" w14:textId="77777777" w:rsidR="00442A7F" w:rsidRDefault="00442A7F" w:rsidP="00442A7F">
      <w:r>
        <w:rPr>
          <w:rFonts w:hint="eastAsia"/>
        </w:rPr>
        <w:t>паллеты</w:t>
      </w:r>
      <w:r>
        <w:t xml:space="preserve"> </w:t>
      </w:r>
      <w:r>
        <w:rPr>
          <w:rFonts w:hint="eastAsia"/>
        </w:rPr>
        <w:t>по</w:t>
      </w:r>
      <w:r>
        <w:t xml:space="preserve"> </w:t>
      </w:r>
      <w:r>
        <w:rPr>
          <w:rFonts w:hint="eastAsia"/>
        </w:rPr>
        <w:t>центробежному</w:t>
      </w:r>
      <w:r>
        <w:t xml:space="preserve"> </w:t>
      </w:r>
      <w:r>
        <w:rPr>
          <w:rFonts w:hint="eastAsia"/>
        </w:rPr>
        <w:t>фрикционному</w:t>
      </w:r>
      <w:r>
        <w:t xml:space="preserve"> </w:t>
      </w:r>
      <w:r>
        <w:rPr>
          <w:rFonts w:hint="eastAsia"/>
        </w:rPr>
        <w:t>ролику</w:t>
      </w:r>
      <w:r>
        <w:t xml:space="preserve"> </w:t>
      </w:r>
      <w:r>
        <w:rPr>
          <w:rFonts w:hint="eastAsia"/>
        </w:rPr>
        <w:t>от</w:t>
      </w:r>
    </w:p>
    <w:p w14:paraId="16EE368A" w14:textId="77777777" w:rsidR="00442A7F" w:rsidRDefault="00442A7F" w:rsidP="00442A7F"/>
    <w:p w14:paraId="4BAF024E" w14:textId="77777777" w:rsidR="00442A7F" w:rsidRDefault="00442A7F" w:rsidP="00442A7F">
      <w:r>
        <w:rPr>
          <w:rFonts w:hint="eastAsia"/>
        </w:rPr>
        <w:t>износа</w:t>
      </w:r>
      <w:r>
        <w:t xml:space="preserve"> </w:t>
      </w:r>
      <w:r>
        <w:rPr>
          <w:rFonts w:hint="eastAsia"/>
        </w:rPr>
        <w:t>фрикционной</w:t>
      </w:r>
      <w:r>
        <w:t xml:space="preserve"> </w:t>
      </w:r>
      <w:r>
        <w:rPr>
          <w:rFonts w:hint="eastAsia"/>
        </w:rPr>
        <w:t>накладки</w:t>
      </w:r>
    </w:p>
    <w:p w14:paraId="13F850B1" w14:textId="77777777" w:rsidR="00442A7F" w:rsidRDefault="00442A7F" w:rsidP="00442A7F"/>
    <w:p w14:paraId="383C4E6C" w14:textId="77777777" w:rsidR="00442A7F" w:rsidRDefault="00442A7F" w:rsidP="00442A7F">
      <w:r>
        <w:t xml:space="preserve">3.4. </w:t>
      </w:r>
      <w:r>
        <w:rPr>
          <w:rFonts w:hint="eastAsia"/>
        </w:rPr>
        <w:t>Выводы</w:t>
      </w:r>
      <w:r>
        <w:t xml:space="preserve"> </w:t>
      </w:r>
      <w:r>
        <w:rPr>
          <w:rFonts w:hint="eastAsia"/>
        </w:rPr>
        <w:t>по</w:t>
      </w:r>
      <w:r>
        <w:t xml:space="preserve"> </w:t>
      </w:r>
      <w:r>
        <w:rPr>
          <w:rFonts w:hint="eastAsia"/>
        </w:rPr>
        <w:t>Главе</w:t>
      </w:r>
    </w:p>
    <w:p w14:paraId="7C9960F1" w14:textId="77777777" w:rsidR="00442A7F" w:rsidRDefault="00442A7F" w:rsidP="00442A7F"/>
    <w:p w14:paraId="23290A58" w14:textId="77777777" w:rsidR="00442A7F" w:rsidRDefault="00442A7F" w:rsidP="00442A7F">
      <w:r>
        <w:rPr>
          <w:rFonts w:hint="eastAsia"/>
        </w:rPr>
        <w:t>ГЛАВА</w:t>
      </w:r>
      <w:r>
        <w:t xml:space="preserve"> 4. </w:t>
      </w:r>
      <w:r>
        <w:rPr>
          <w:rFonts w:hint="eastAsia"/>
        </w:rPr>
        <w:t>ЭКСПЕРИМЕНТАЛЬНЫЕ</w:t>
      </w:r>
      <w:r>
        <w:t xml:space="preserve"> </w:t>
      </w:r>
      <w:r>
        <w:rPr>
          <w:rFonts w:hint="eastAsia"/>
        </w:rPr>
        <w:t>ИССЛЕДОВАНИЯ</w:t>
      </w:r>
    </w:p>
    <w:p w14:paraId="787E9121" w14:textId="77777777" w:rsidR="00442A7F" w:rsidRDefault="00442A7F" w:rsidP="00442A7F"/>
    <w:p w14:paraId="2A92A3EA" w14:textId="77777777" w:rsidR="00442A7F" w:rsidRDefault="00442A7F" w:rsidP="00442A7F">
      <w:r>
        <w:t xml:space="preserve">4.1. </w:t>
      </w:r>
      <w:r>
        <w:rPr>
          <w:rFonts w:hint="eastAsia"/>
        </w:rPr>
        <w:t>Фрикционно</w:t>
      </w:r>
      <w:r>
        <w:t>-</w:t>
      </w:r>
      <w:r>
        <w:rPr>
          <w:rFonts w:hint="eastAsia"/>
        </w:rPr>
        <w:t>износные</w:t>
      </w:r>
      <w:r>
        <w:t xml:space="preserve"> </w:t>
      </w:r>
      <w:r>
        <w:rPr>
          <w:rFonts w:hint="eastAsia"/>
        </w:rPr>
        <w:t>испытания</w:t>
      </w:r>
      <w:r>
        <w:t xml:space="preserve"> </w:t>
      </w:r>
      <w:r>
        <w:rPr>
          <w:rFonts w:hint="eastAsia"/>
        </w:rPr>
        <w:t>материалов</w:t>
      </w:r>
      <w:r>
        <w:t xml:space="preserve"> </w:t>
      </w:r>
      <w:r>
        <w:rPr>
          <w:rFonts w:hint="eastAsia"/>
        </w:rPr>
        <w:t>пары</w:t>
      </w:r>
      <w:r>
        <w:t xml:space="preserve"> </w:t>
      </w:r>
      <w:r>
        <w:rPr>
          <w:rFonts w:hint="eastAsia"/>
        </w:rPr>
        <w:t>трения</w:t>
      </w:r>
      <w:r>
        <w:t xml:space="preserve"> 94 </w:t>
      </w:r>
      <w:r>
        <w:rPr>
          <w:rFonts w:hint="eastAsia"/>
        </w:rPr>
        <w:t>центробежных</w:t>
      </w:r>
      <w:r>
        <w:t xml:space="preserve"> </w:t>
      </w:r>
      <w:r>
        <w:rPr>
          <w:rFonts w:hint="eastAsia"/>
        </w:rPr>
        <w:t>фрикционных</w:t>
      </w:r>
      <w:r>
        <w:t xml:space="preserve"> </w:t>
      </w:r>
      <w:r>
        <w:rPr>
          <w:rFonts w:hint="eastAsia"/>
        </w:rPr>
        <w:t>роликов</w:t>
      </w:r>
    </w:p>
    <w:p w14:paraId="56A70479" w14:textId="77777777" w:rsidR="00442A7F" w:rsidRDefault="00442A7F" w:rsidP="00442A7F"/>
    <w:p w14:paraId="60638633" w14:textId="77777777" w:rsidR="00442A7F" w:rsidRDefault="00442A7F" w:rsidP="00442A7F">
      <w:r>
        <w:t xml:space="preserve">4.1.1. </w:t>
      </w:r>
      <w:r>
        <w:rPr>
          <w:rFonts w:hint="eastAsia"/>
        </w:rPr>
        <w:t>Коэффициент</w:t>
      </w:r>
      <w:r>
        <w:t xml:space="preserve"> </w:t>
      </w:r>
      <w:r>
        <w:rPr>
          <w:rFonts w:hint="eastAsia"/>
        </w:rPr>
        <w:t>трения</w:t>
      </w:r>
      <w:r>
        <w:t xml:space="preserve"> </w:t>
      </w:r>
      <w:r>
        <w:rPr>
          <w:rFonts w:hint="eastAsia"/>
        </w:rPr>
        <w:t>фрикционной</w:t>
      </w:r>
      <w:r>
        <w:t xml:space="preserve"> </w:t>
      </w:r>
      <w:r>
        <w:rPr>
          <w:rFonts w:hint="eastAsia"/>
        </w:rPr>
        <w:t>накладки</w:t>
      </w:r>
      <w:r>
        <w:t xml:space="preserve"> 94 </w:t>
      </w:r>
      <w:r>
        <w:rPr>
          <w:rFonts w:hint="eastAsia"/>
        </w:rPr>
        <w:t>центробежного</w:t>
      </w:r>
      <w:r>
        <w:t xml:space="preserve"> </w:t>
      </w:r>
      <w:r>
        <w:rPr>
          <w:rFonts w:hint="eastAsia"/>
        </w:rPr>
        <w:t>фрикционного</w:t>
      </w:r>
      <w:r>
        <w:t xml:space="preserve"> </w:t>
      </w:r>
      <w:r>
        <w:rPr>
          <w:rFonts w:hint="eastAsia"/>
        </w:rPr>
        <w:t>ролика</w:t>
      </w:r>
    </w:p>
    <w:p w14:paraId="6520301C" w14:textId="77777777" w:rsidR="00442A7F" w:rsidRDefault="00442A7F" w:rsidP="00442A7F"/>
    <w:p w14:paraId="1EE29D5B" w14:textId="77777777" w:rsidR="00442A7F" w:rsidRDefault="00442A7F" w:rsidP="00442A7F">
      <w:r>
        <w:t xml:space="preserve">4.1.2. </w:t>
      </w:r>
      <w:r>
        <w:rPr>
          <w:rFonts w:hint="eastAsia"/>
        </w:rPr>
        <w:t>Износ</w:t>
      </w:r>
      <w:r>
        <w:t xml:space="preserve"> </w:t>
      </w:r>
      <w:r>
        <w:rPr>
          <w:rFonts w:hint="eastAsia"/>
        </w:rPr>
        <w:t>фрикционной</w:t>
      </w:r>
      <w:r>
        <w:t xml:space="preserve"> </w:t>
      </w:r>
      <w:r>
        <w:rPr>
          <w:rFonts w:hint="eastAsia"/>
        </w:rPr>
        <w:t>накладки</w:t>
      </w:r>
      <w:r>
        <w:t xml:space="preserve"> </w:t>
      </w:r>
      <w:r>
        <w:rPr>
          <w:rFonts w:hint="eastAsia"/>
        </w:rPr>
        <w:t>центробежного</w:t>
      </w:r>
      <w:r>
        <w:t xml:space="preserve"> 104 </w:t>
      </w:r>
      <w:r>
        <w:rPr>
          <w:rFonts w:hint="eastAsia"/>
        </w:rPr>
        <w:t>фрикционного</w:t>
      </w:r>
      <w:r>
        <w:t xml:space="preserve"> </w:t>
      </w:r>
      <w:r>
        <w:rPr>
          <w:rFonts w:hint="eastAsia"/>
        </w:rPr>
        <w:t>ролика</w:t>
      </w:r>
    </w:p>
    <w:p w14:paraId="76BB7735" w14:textId="77777777" w:rsidR="00442A7F" w:rsidRDefault="00442A7F" w:rsidP="00442A7F"/>
    <w:p w14:paraId="10D93394" w14:textId="77777777" w:rsidR="00442A7F" w:rsidRDefault="00442A7F" w:rsidP="00442A7F">
      <w:r>
        <w:t xml:space="preserve">4.2. </w:t>
      </w:r>
      <w:r>
        <w:rPr>
          <w:rFonts w:hint="eastAsia"/>
        </w:rPr>
        <w:t>Экспериментальное</w:t>
      </w:r>
      <w:r>
        <w:t xml:space="preserve"> </w:t>
      </w:r>
      <w:r>
        <w:rPr>
          <w:rFonts w:hint="eastAsia"/>
        </w:rPr>
        <w:t>исследование</w:t>
      </w:r>
      <w:r>
        <w:t xml:space="preserve"> </w:t>
      </w:r>
      <w:r>
        <w:rPr>
          <w:rFonts w:hint="eastAsia"/>
        </w:rPr>
        <w:t>тормозных</w:t>
      </w:r>
      <w:r>
        <w:t xml:space="preserve"> </w:t>
      </w:r>
      <w:r>
        <w:rPr>
          <w:rFonts w:hint="eastAsia"/>
        </w:rPr>
        <w:t>роликов</w:t>
      </w:r>
    </w:p>
    <w:p w14:paraId="779C6A09" w14:textId="77777777" w:rsidR="00442A7F" w:rsidRDefault="00442A7F" w:rsidP="00442A7F"/>
    <w:p w14:paraId="469CE117" w14:textId="77777777" w:rsidR="00442A7F" w:rsidRDefault="00442A7F" w:rsidP="00442A7F">
      <w:r>
        <w:t xml:space="preserve">4.2.1. </w:t>
      </w:r>
      <w:r>
        <w:rPr>
          <w:rFonts w:hint="eastAsia"/>
        </w:rPr>
        <w:t>Экспериментальный</w:t>
      </w:r>
      <w:r>
        <w:t xml:space="preserve"> </w:t>
      </w:r>
      <w:r>
        <w:rPr>
          <w:rFonts w:hint="eastAsia"/>
        </w:rPr>
        <w:t>стенд</w:t>
      </w:r>
      <w:r>
        <w:t xml:space="preserve"> </w:t>
      </w:r>
      <w:r>
        <w:rPr>
          <w:rFonts w:hint="eastAsia"/>
        </w:rPr>
        <w:t>для</w:t>
      </w:r>
      <w:r>
        <w:t xml:space="preserve"> </w:t>
      </w:r>
      <w:r>
        <w:rPr>
          <w:rFonts w:hint="eastAsia"/>
        </w:rPr>
        <w:t>исследований</w:t>
      </w:r>
      <w:r>
        <w:t xml:space="preserve"> </w:t>
      </w:r>
      <w:r>
        <w:rPr>
          <w:rFonts w:hint="eastAsia"/>
        </w:rPr>
        <w:t>тормозных</w:t>
      </w:r>
      <w:r>
        <w:t xml:space="preserve"> 112 </w:t>
      </w:r>
      <w:r>
        <w:rPr>
          <w:rFonts w:hint="eastAsia"/>
        </w:rPr>
        <w:t>роликов</w:t>
      </w:r>
    </w:p>
    <w:p w14:paraId="0B741915" w14:textId="77777777" w:rsidR="00442A7F" w:rsidRDefault="00442A7F" w:rsidP="00442A7F"/>
    <w:p w14:paraId="7FF2F96A" w14:textId="77777777" w:rsidR="00442A7F" w:rsidRDefault="00442A7F" w:rsidP="00442A7F">
      <w:r>
        <w:t xml:space="preserve">4.2.2. </w:t>
      </w:r>
      <w:r>
        <w:rPr>
          <w:rFonts w:hint="eastAsia"/>
        </w:rPr>
        <w:t>Сравнительный</w:t>
      </w:r>
      <w:r>
        <w:t xml:space="preserve"> </w:t>
      </w:r>
      <w:r>
        <w:rPr>
          <w:rFonts w:hint="eastAsia"/>
        </w:rPr>
        <w:t>анализ</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118 </w:t>
      </w:r>
      <w:r>
        <w:rPr>
          <w:rFonts w:hint="eastAsia"/>
        </w:rPr>
        <w:t>исследований</w:t>
      </w:r>
    </w:p>
    <w:p w14:paraId="27575FF4" w14:textId="77777777" w:rsidR="00442A7F" w:rsidRDefault="00442A7F" w:rsidP="00442A7F"/>
    <w:p w14:paraId="5E08E4A3" w14:textId="77777777" w:rsidR="00442A7F" w:rsidRDefault="00442A7F" w:rsidP="00442A7F">
      <w:r>
        <w:t xml:space="preserve">4.3. </w:t>
      </w:r>
      <w:r>
        <w:rPr>
          <w:rFonts w:hint="eastAsia"/>
        </w:rPr>
        <w:t>Экспериментальное</w:t>
      </w:r>
      <w:r>
        <w:t xml:space="preserve"> </w:t>
      </w:r>
      <w:r>
        <w:rPr>
          <w:rFonts w:hint="eastAsia"/>
        </w:rPr>
        <w:t>исследование</w:t>
      </w:r>
      <w:r>
        <w:t xml:space="preserve"> </w:t>
      </w:r>
      <w:r>
        <w:rPr>
          <w:rFonts w:hint="eastAsia"/>
        </w:rPr>
        <w:t>температурного</w:t>
      </w:r>
      <w:r>
        <w:t xml:space="preserve"> </w:t>
      </w:r>
      <w:r>
        <w:rPr>
          <w:rFonts w:hint="eastAsia"/>
        </w:rPr>
        <w:t>режима</w:t>
      </w:r>
      <w:r>
        <w:t xml:space="preserve"> 124 </w:t>
      </w:r>
      <w:r>
        <w:rPr>
          <w:rFonts w:hint="eastAsia"/>
        </w:rPr>
        <w:t>работы</w:t>
      </w:r>
      <w:r>
        <w:t xml:space="preserve"> </w:t>
      </w:r>
      <w:r>
        <w:rPr>
          <w:rFonts w:hint="eastAsia"/>
        </w:rPr>
        <w:t>фрикционной</w:t>
      </w:r>
      <w:r>
        <w:t xml:space="preserve"> </w:t>
      </w:r>
      <w:r>
        <w:rPr>
          <w:rFonts w:hint="eastAsia"/>
        </w:rPr>
        <w:t>накладки</w:t>
      </w:r>
      <w:r>
        <w:t xml:space="preserve"> </w:t>
      </w:r>
      <w:r>
        <w:rPr>
          <w:rFonts w:hint="eastAsia"/>
        </w:rPr>
        <w:t>центробежного</w:t>
      </w:r>
      <w:r>
        <w:t xml:space="preserve"> </w:t>
      </w:r>
      <w:r>
        <w:rPr>
          <w:rFonts w:hint="eastAsia"/>
        </w:rPr>
        <w:t>фрикционного</w:t>
      </w:r>
      <w:r>
        <w:t xml:space="preserve"> </w:t>
      </w:r>
      <w:r>
        <w:rPr>
          <w:rFonts w:hint="eastAsia"/>
        </w:rPr>
        <w:t>ролика</w:t>
      </w:r>
    </w:p>
    <w:p w14:paraId="1638289E" w14:textId="77777777" w:rsidR="00442A7F" w:rsidRDefault="00442A7F" w:rsidP="00442A7F"/>
    <w:p w14:paraId="037B025B" w14:textId="77777777" w:rsidR="00442A7F" w:rsidRDefault="00442A7F" w:rsidP="00442A7F">
      <w:r>
        <w:t xml:space="preserve">4.4. </w:t>
      </w:r>
      <w:r>
        <w:rPr>
          <w:rFonts w:hint="eastAsia"/>
        </w:rPr>
        <w:t>Выводы</w:t>
      </w:r>
      <w:r>
        <w:t xml:space="preserve"> </w:t>
      </w:r>
      <w:r>
        <w:rPr>
          <w:rFonts w:hint="eastAsia"/>
        </w:rPr>
        <w:t>по</w:t>
      </w:r>
      <w:r>
        <w:t xml:space="preserve"> </w:t>
      </w:r>
      <w:r>
        <w:rPr>
          <w:rFonts w:hint="eastAsia"/>
        </w:rPr>
        <w:t>Главе</w:t>
      </w:r>
    </w:p>
    <w:p w14:paraId="2115FF14" w14:textId="77777777" w:rsidR="00442A7F" w:rsidRDefault="00442A7F" w:rsidP="00442A7F"/>
    <w:p w14:paraId="63E76793" w14:textId="77777777" w:rsidR="00442A7F" w:rsidRDefault="00442A7F" w:rsidP="00442A7F">
      <w:r>
        <w:rPr>
          <w:rFonts w:hint="eastAsia"/>
        </w:rPr>
        <w:t>ГЛАВА</w:t>
      </w:r>
      <w:r>
        <w:t xml:space="preserve"> 5. </w:t>
      </w:r>
      <w:r>
        <w:rPr>
          <w:rFonts w:hint="eastAsia"/>
        </w:rPr>
        <w:t>СРАВНИТЕЛЬНЫЙ</w:t>
      </w:r>
      <w:r>
        <w:t xml:space="preserve"> </w:t>
      </w:r>
      <w:r>
        <w:rPr>
          <w:rFonts w:hint="eastAsia"/>
        </w:rPr>
        <w:t>АНАЛИЗ</w:t>
      </w:r>
      <w:r>
        <w:t xml:space="preserve"> </w:t>
      </w:r>
      <w:r>
        <w:rPr>
          <w:rFonts w:hint="eastAsia"/>
        </w:rPr>
        <w:t>ЭФФЕКТИВНОСТИ</w:t>
      </w:r>
      <w:r>
        <w:t xml:space="preserve"> 130 </w:t>
      </w:r>
      <w:r>
        <w:rPr>
          <w:rFonts w:hint="eastAsia"/>
        </w:rPr>
        <w:t>ЦЕНТРОБЕЖНЫХ</w:t>
      </w:r>
      <w:r>
        <w:t xml:space="preserve"> </w:t>
      </w:r>
      <w:r>
        <w:rPr>
          <w:rFonts w:hint="eastAsia"/>
        </w:rPr>
        <w:t>ФРИКЦИОННЫХ</w:t>
      </w:r>
      <w:r>
        <w:t xml:space="preserve"> </w:t>
      </w:r>
      <w:r>
        <w:rPr>
          <w:rFonts w:hint="eastAsia"/>
        </w:rPr>
        <w:t>РОЛИКОВ</w:t>
      </w:r>
    </w:p>
    <w:p w14:paraId="3F7D4CEB" w14:textId="77777777" w:rsidR="00442A7F" w:rsidRDefault="00442A7F" w:rsidP="00442A7F"/>
    <w:p w14:paraId="44FC9708" w14:textId="77777777" w:rsidR="00442A7F" w:rsidRDefault="00442A7F" w:rsidP="00442A7F">
      <w:r>
        <w:t xml:space="preserve">5.1. </w:t>
      </w:r>
      <w:r>
        <w:rPr>
          <w:rFonts w:hint="eastAsia"/>
        </w:rPr>
        <w:t>Сравнительный</w:t>
      </w:r>
      <w:r>
        <w:t xml:space="preserve"> </w:t>
      </w:r>
      <w:r>
        <w:rPr>
          <w:rFonts w:hint="eastAsia"/>
        </w:rPr>
        <w:t>анализ</w:t>
      </w:r>
      <w:r>
        <w:t xml:space="preserve"> </w:t>
      </w:r>
      <w:r>
        <w:rPr>
          <w:rFonts w:hint="eastAsia"/>
        </w:rPr>
        <w:t>рабочего</w:t>
      </w:r>
      <w:r>
        <w:t xml:space="preserve"> </w:t>
      </w:r>
      <w:r>
        <w:rPr>
          <w:rFonts w:hint="eastAsia"/>
        </w:rPr>
        <w:t>диапазона</w:t>
      </w:r>
      <w:r>
        <w:t xml:space="preserve"> </w:t>
      </w:r>
      <w:r>
        <w:rPr>
          <w:rFonts w:hint="eastAsia"/>
        </w:rPr>
        <w:t>масс</w:t>
      </w:r>
      <w:r>
        <w:t xml:space="preserve"> </w:t>
      </w:r>
      <w:r>
        <w:rPr>
          <w:rFonts w:hint="eastAsia"/>
        </w:rPr>
        <w:t>и</w:t>
      </w:r>
      <w:r>
        <w:t xml:space="preserve"> </w:t>
      </w:r>
      <w:r>
        <w:rPr>
          <w:rFonts w:hint="eastAsia"/>
        </w:rPr>
        <w:t>скоростей</w:t>
      </w:r>
      <w:r>
        <w:t xml:space="preserve"> 131 </w:t>
      </w:r>
      <w:r>
        <w:rPr>
          <w:rFonts w:hint="eastAsia"/>
        </w:rPr>
        <w:t>паллет</w:t>
      </w:r>
      <w:r>
        <w:t xml:space="preserve"> </w:t>
      </w:r>
      <w:r>
        <w:rPr>
          <w:rFonts w:hint="eastAsia"/>
        </w:rPr>
        <w:t>при</w:t>
      </w:r>
      <w:r>
        <w:t xml:space="preserve"> </w:t>
      </w:r>
      <w:r>
        <w:rPr>
          <w:rFonts w:hint="eastAsia"/>
        </w:rPr>
        <w:t>их</w:t>
      </w:r>
      <w:r>
        <w:t xml:space="preserve"> </w:t>
      </w:r>
      <w:r>
        <w:rPr>
          <w:rFonts w:hint="eastAsia"/>
        </w:rPr>
        <w:t>движении</w:t>
      </w:r>
      <w:r>
        <w:t xml:space="preserve"> </w:t>
      </w:r>
      <w:r>
        <w:rPr>
          <w:rFonts w:hint="eastAsia"/>
        </w:rPr>
        <w:t>по</w:t>
      </w:r>
      <w:r>
        <w:t xml:space="preserve"> </w:t>
      </w:r>
      <w:r>
        <w:rPr>
          <w:rFonts w:hint="eastAsia"/>
        </w:rPr>
        <w:t>центробежному</w:t>
      </w:r>
      <w:r>
        <w:t xml:space="preserve"> </w:t>
      </w:r>
      <w:r>
        <w:rPr>
          <w:rFonts w:hint="eastAsia"/>
        </w:rPr>
        <w:t>фрикционному</w:t>
      </w:r>
      <w:r>
        <w:t xml:space="preserve"> </w:t>
      </w:r>
      <w:r>
        <w:rPr>
          <w:rFonts w:hint="eastAsia"/>
        </w:rPr>
        <w:t>ролику</w:t>
      </w:r>
    </w:p>
    <w:p w14:paraId="293AE892" w14:textId="77777777" w:rsidR="00442A7F" w:rsidRDefault="00442A7F" w:rsidP="00442A7F"/>
    <w:p w14:paraId="53F8FAA3" w14:textId="77777777" w:rsidR="00442A7F" w:rsidRDefault="00442A7F" w:rsidP="00442A7F">
      <w:r>
        <w:t xml:space="preserve">5.2. </w:t>
      </w:r>
      <w:r>
        <w:rPr>
          <w:rFonts w:hint="eastAsia"/>
        </w:rPr>
        <w:t>Оценка</w:t>
      </w:r>
      <w:r>
        <w:t xml:space="preserve"> </w:t>
      </w:r>
      <w:r>
        <w:rPr>
          <w:rFonts w:hint="eastAsia"/>
        </w:rPr>
        <w:t>срока</w:t>
      </w:r>
      <w:r>
        <w:t xml:space="preserve"> </w:t>
      </w:r>
      <w:r>
        <w:rPr>
          <w:rFonts w:hint="eastAsia"/>
        </w:rPr>
        <w:t>службы</w:t>
      </w:r>
    </w:p>
    <w:p w14:paraId="11B411A4" w14:textId="77777777" w:rsidR="00442A7F" w:rsidRDefault="00442A7F" w:rsidP="00442A7F"/>
    <w:p w14:paraId="44156C90" w14:textId="77777777" w:rsidR="00442A7F" w:rsidRDefault="00442A7F" w:rsidP="00442A7F">
      <w:r>
        <w:t xml:space="preserve">5.3. </w:t>
      </w:r>
      <w:r>
        <w:rPr>
          <w:rFonts w:hint="eastAsia"/>
        </w:rPr>
        <w:t>Выводы</w:t>
      </w:r>
      <w:r>
        <w:t xml:space="preserve"> </w:t>
      </w:r>
      <w:r>
        <w:rPr>
          <w:rFonts w:hint="eastAsia"/>
        </w:rPr>
        <w:t>по</w:t>
      </w:r>
      <w:r>
        <w:t xml:space="preserve"> </w:t>
      </w:r>
      <w:r>
        <w:rPr>
          <w:rFonts w:hint="eastAsia"/>
        </w:rPr>
        <w:t>Главе</w:t>
      </w:r>
    </w:p>
    <w:p w14:paraId="04F29BB2" w14:textId="77777777" w:rsidR="00442A7F" w:rsidRDefault="00442A7F" w:rsidP="00442A7F"/>
    <w:p w14:paraId="6A4BA4CC" w14:textId="77777777" w:rsidR="00442A7F" w:rsidRDefault="00442A7F" w:rsidP="00442A7F">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РАБОТЕ</w:t>
      </w:r>
    </w:p>
    <w:p w14:paraId="72FE1B98" w14:textId="77777777" w:rsidR="00442A7F" w:rsidRDefault="00442A7F" w:rsidP="00442A7F"/>
    <w:p w14:paraId="19758F3B" w14:textId="77777777" w:rsidR="00442A7F" w:rsidRDefault="00442A7F" w:rsidP="00442A7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E048B65" w14:textId="77777777" w:rsidR="00442A7F" w:rsidRDefault="00442A7F" w:rsidP="00442A7F"/>
    <w:p w14:paraId="30B153AD" w14:textId="1F648E0A" w:rsidR="00442A7F" w:rsidRPr="00442A7F" w:rsidRDefault="00442A7F" w:rsidP="00442A7F">
      <w:r>
        <w:rPr>
          <w:rFonts w:hint="eastAsia"/>
        </w:rPr>
        <w:t>СПИСОК</w:t>
      </w:r>
      <w:r>
        <w:t xml:space="preserve"> </w:t>
      </w:r>
      <w:r>
        <w:rPr>
          <w:rFonts w:hint="eastAsia"/>
        </w:rPr>
        <w:t>ЛИТЕРАТУРЫ</w:t>
      </w:r>
    </w:p>
    <w:sectPr w:rsidR="00442A7F" w:rsidRPr="00442A7F" w:rsidSect="00BB47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5514" w14:textId="77777777" w:rsidR="00BB4725" w:rsidRDefault="00BB4725">
      <w:pPr>
        <w:spacing w:after="0" w:line="240" w:lineRule="auto"/>
      </w:pPr>
      <w:r>
        <w:separator/>
      </w:r>
    </w:p>
  </w:endnote>
  <w:endnote w:type="continuationSeparator" w:id="0">
    <w:p w14:paraId="6E3E1A87" w14:textId="77777777" w:rsidR="00BB4725" w:rsidRDefault="00BB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F6F5" w14:textId="77777777" w:rsidR="00BB4725" w:rsidRDefault="00BB4725"/>
    <w:p w14:paraId="7D4FD72A" w14:textId="77777777" w:rsidR="00BB4725" w:rsidRDefault="00BB4725"/>
    <w:p w14:paraId="7AFE4F01" w14:textId="77777777" w:rsidR="00BB4725" w:rsidRDefault="00BB4725"/>
    <w:p w14:paraId="0929D72C" w14:textId="77777777" w:rsidR="00BB4725" w:rsidRDefault="00BB4725"/>
    <w:p w14:paraId="25306590" w14:textId="77777777" w:rsidR="00BB4725" w:rsidRDefault="00BB4725"/>
    <w:p w14:paraId="4CB51017" w14:textId="77777777" w:rsidR="00BB4725" w:rsidRDefault="00BB4725"/>
    <w:p w14:paraId="593726D5" w14:textId="77777777" w:rsidR="00BB4725" w:rsidRDefault="00BB47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6A071B" wp14:editId="469F7E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830C" w14:textId="77777777" w:rsidR="00BB4725" w:rsidRDefault="00BB47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6A07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35830C" w14:textId="77777777" w:rsidR="00BB4725" w:rsidRDefault="00BB47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D9A979" w14:textId="77777777" w:rsidR="00BB4725" w:rsidRDefault="00BB4725"/>
    <w:p w14:paraId="4047569B" w14:textId="77777777" w:rsidR="00BB4725" w:rsidRDefault="00BB4725"/>
    <w:p w14:paraId="0BD2555F" w14:textId="77777777" w:rsidR="00BB4725" w:rsidRDefault="00BB47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C24A2E" wp14:editId="0BA4A9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C21C9" w14:textId="77777777" w:rsidR="00BB4725" w:rsidRDefault="00BB4725"/>
                          <w:p w14:paraId="5BF8FB1A" w14:textId="77777777" w:rsidR="00BB4725" w:rsidRDefault="00BB47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C24A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8C21C9" w14:textId="77777777" w:rsidR="00BB4725" w:rsidRDefault="00BB4725"/>
                    <w:p w14:paraId="5BF8FB1A" w14:textId="77777777" w:rsidR="00BB4725" w:rsidRDefault="00BB47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21E7EB" w14:textId="77777777" w:rsidR="00BB4725" w:rsidRDefault="00BB4725"/>
    <w:p w14:paraId="72CAE401" w14:textId="77777777" w:rsidR="00BB4725" w:rsidRDefault="00BB4725">
      <w:pPr>
        <w:rPr>
          <w:sz w:val="2"/>
          <w:szCs w:val="2"/>
        </w:rPr>
      </w:pPr>
    </w:p>
    <w:p w14:paraId="6C99FF0F" w14:textId="77777777" w:rsidR="00BB4725" w:rsidRDefault="00BB4725"/>
    <w:p w14:paraId="6ADAD6A9" w14:textId="77777777" w:rsidR="00BB4725" w:rsidRDefault="00BB4725">
      <w:pPr>
        <w:spacing w:after="0" w:line="240" w:lineRule="auto"/>
      </w:pPr>
    </w:p>
  </w:footnote>
  <w:footnote w:type="continuationSeparator" w:id="0">
    <w:p w14:paraId="2A2FBBFD" w14:textId="77777777" w:rsidR="00BB4725" w:rsidRDefault="00BB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25"/>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32676</TotalTime>
  <Pages>5</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4304</cp:revision>
  <cp:lastPrinted>2009-02-06T05:36:00Z</cp:lastPrinted>
  <dcterms:created xsi:type="dcterms:W3CDTF">2024-01-07T13:43:00Z</dcterms:created>
  <dcterms:modified xsi:type="dcterms:W3CDTF">2024-03-01T13:24:00Z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