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932692" w:rsidRDefault="00932692" w:rsidP="00932692">
      <w:r w:rsidRPr="00834C68">
        <w:rPr>
          <w:rFonts w:ascii="Times New Roman" w:hAnsi="Times New Roman"/>
          <w:b/>
          <w:bCs/>
          <w:sz w:val="24"/>
          <w:szCs w:val="24"/>
        </w:rPr>
        <w:t>Буцик Ігор Михайлович</w:t>
      </w:r>
      <w:r w:rsidRPr="004C4D82">
        <w:rPr>
          <w:rFonts w:ascii="Times New Roman" w:hAnsi="Times New Roman"/>
          <w:b/>
          <w:sz w:val="24"/>
          <w:szCs w:val="24"/>
        </w:rPr>
        <w:t xml:space="preserve">, </w:t>
      </w:r>
      <w:r>
        <w:rPr>
          <w:rFonts w:ascii="Times New Roman" w:hAnsi="Times New Roman"/>
          <w:sz w:val="24"/>
          <w:szCs w:val="24"/>
        </w:rPr>
        <w:t xml:space="preserve">доцент кафедри педагогіки, </w:t>
      </w:r>
      <w:r w:rsidRPr="00834C68">
        <w:rPr>
          <w:rFonts w:ascii="Times New Roman" w:hAnsi="Times New Roman"/>
          <w:sz w:val="24"/>
          <w:szCs w:val="24"/>
        </w:rPr>
        <w:t>Національн</w:t>
      </w:r>
      <w:r>
        <w:rPr>
          <w:rFonts w:ascii="Times New Roman" w:hAnsi="Times New Roman"/>
          <w:sz w:val="24"/>
          <w:szCs w:val="24"/>
        </w:rPr>
        <w:t>ий університет</w:t>
      </w:r>
      <w:r w:rsidRPr="00834C68">
        <w:rPr>
          <w:rFonts w:ascii="Times New Roman" w:hAnsi="Times New Roman"/>
          <w:sz w:val="24"/>
          <w:szCs w:val="24"/>
        </w:rPr>
        <w:t xml:space="preserve"> біоресурсів і природокористування України. Назва дисертації: «Методична система розвитку дослідницької компетентності майбутніх фахівців з агроінженерії у процесі вивчення сільськогосподарських дисциплін». Шифр та назва спеціальності: 13.00.02 «Теорія та методика навчання (сільськогосподарські дисципліни)». Спецрада Д 26.004.18 Національного університету біоресурсів і природокористування України</w:t>
      </w:r>
    </w:p>
    <w:sectPr w:rsidR="00AE0F79" w:rsidRPr="009326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ED42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ED426A">
                <w:pPr>
                  <w:spacing w:line="240" w:lineRule="auto"/>
                </w:pPr>
                <w:fldSimple w:instr=" PAGE \* MERGEFORMAT ">
                  <w:r w:rsidR="00932692" w:rsidRPr="009326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ED426A">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ED426A">
                  <w:pPr>
                    <w:spacing w:line="240" w:lineRule="auto"/>
                  </w:pPr>
                  <w:fldSimple w:instr=" PAGE \* MERGEFORMAT ">
                    <w:r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ED426A">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ED426A">
                  <w:pPr>
                    <w:pStyle w:val="1ffffff7"/>
                    <w:spacing w:line="240" w:lineRule="auto"/>
                  </w:pPr>
                  <w:fldSimple w:instr=" PAGE \* MERGEFORMAT ">
                    <w:r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48A4-37E6-47A4-B185-18019108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70</Words>
  <Characters>404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2021-06-19T15:02:00Z</dcterms:created>
  <dcterms:modified xsi:type="dcterms:W3CDTF">2021-06-20T08:31:00Z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