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Саратовский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государственный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технический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университет</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На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правах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рукописи</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СЫЧЁВ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АЛЕКСАНДР</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МИХАЙЛОВИЧ</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ПОВЫШЕНИЕ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ЭФФЕКТИВНОСТИ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ДИЗЕЛЕЙ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СОВЕРШЕНСТВОВАНИЕМ</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ЭНЕРГЕТИЧЕСКИХ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ХАРАКТЕРИСТИК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РЕГУЛЯТОРОВ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ЧАСТОТЫ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ВРАЩЕНИЯ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НЕПРЯМОГО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ДЕЙСТВИЯ</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w:t>
      </w:r>
      <w:r w:rsidRPr="0088431C">
        <w:rPr>
          <w:rFonts w:ascii="Times New Roman" w:eastAsia="Times New Roman" w:hAnsi="Times New Roman" w:cs="Times New Roman"/>
          <w:kern w:val="0"/>
          <w:sz w:val="28"/>
          <w:szCs w:val="28"/>
          <w:lang w:eastAsia="ru-RU"/>
        </w:rPr>
        <w:t xml:space="preserve"> f V 1</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w:t>
      </w:r>
      <w:r w:rsidRPr="0088431C">
        <w:rPr>
          <w:rFonts w:ascii="Times New Roman" w:eastAsia="Times New Roman" w:hAnsi="Times New Roman" w:cs="Times New Roman" w:hint="eastAsia"/>
          <w:kern w:val="0"/>
          <w:sz w:val="28"/>
          <w:szCs w:val="28"/>
          <w:lang w:eastAsia="ru-RU"/>
        </w:rPr>
        <w:t>применительно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элементам</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механико</w:t>
      </w:r>
      <w:r w:rsidRPr="0088431C">
        <w:rPr>
          <w:rFonts w:ascii="Times New Roman" w:eastAsia="Times New Roman" w:hAnsi="Times New Roman" w:cs="Times New Roman"/>
          <w:kern w:val="0"/>
          <w:sz w:val="28"/>
          <w:szCs w:val="28"/>
          <w:lang w:eastAsia="ru-RU"/>
        </w:rPr>
        <w:t>-</w:t>
      </w:r>
      <w:r w:rsidRPr="0088431C">
        <w:rPr>
          <w:rFonts w:ascii="Times New Roman" w:eastAsia="Times New Roman" w:hAnsi="Times New Roman" w:cs="Times New Roman" w:hint="eastAsia"/>
          <w:kern w:val="0"/>
          <w:sz w:val="28"/>
          <w:szCs w:val="28"/>
          <w:lang w:eastAsia="ru-RU"/>
        </w:rPr>
        <w:t>гидравлических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подсистем</w:t>
      </w:r>
      <w:r w:rsidRPr="0088431C">
        <w:rPr>
          <w:rFonts w:ascii="Times New Roman" w:eastAsia="Times New Roman" w:hAnsi="Times New Roman" w:cs="Times New Roman"/>
          <w:kern w:val="0"/>
          <w:sz w:val="28"/>
          <w:szCs w:val="28"/>
          <w:lang w:eastAsia="ru-RU"/>
        </w:rPr>
        <w:t>)</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специальность</w:t>
      </w:r>
      <w:r w:rsidRPr="0088431C">
        <w:rPr>
          <w:rFonts w:ascii="Times New Roman" w:eastAsia="Times New Roman" w:hAnsi="Times New Roman" w:cs="Times New Roman"/>
          <w:kern w:val="0"/>
          <w:sz w:val="28"/>
          <w:szCs w:val="28"/>
          <w:lang w:eastAsia="ru-RU"/>
        </w:rPr>
        <w:t xml:space="preserve"> - 05.02.13 </w:t>
      </w:r>
      <w:r w:rsidRPr="0088431C">
        <w:rPr>
          <w:rFonts w:ascii="Times New Roman" w:eastAsia="Times New Roman" w:hAnsi="Times New Roman" w:cs="Times New Roman" w:hint="eastAsia"/>
          <w:kern w:val="0"/>
          <w:sz w:val="28"/>
          <w:szCs w:val="28"/>
          <w:lang w:eastAsia="ru-RU"/>
        </w:rPr>
        <w:t>—</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Машины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агрегаты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процессы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машиностроении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машиноведении</w:t>
      </w:r>
      <w:r w:rsidRPr="0088431C">
        <w:rPr>
          <w:rFonts w:ascii="Times New Roman" w:eastAsia="Times New Roman" w:hAnsi="Times New Roman" w:cs="Times New Roman"/>
          <w:kern w:val="0"/>
          <w:sz w:val="28"/>
          <w:szCs w:val="28"/>
          <w:lang w:eastAsia="ru-RU"/>
        </w:rPr>
        <w:t>)</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ДИССЕРТАЦИЯ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соискание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ученой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степени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кандидата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технических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наук</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Научный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руководитель</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доктор</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технических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наук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профессор</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Денисов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Александр</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Сергеевич</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 xml:space="preserve"> </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Саратов</w:t>
      </w:r>
      <w:r w:rsidRPr="0088431C">
        <w:rPr>
          <w:rFonts w:ascii="Times New Roman" w:eastAsia="Times New Roman" w:hAnsi="Times New Roman" w:cs="Times New Roman"/>
          <w:kern w:val="0"/>
          <w:sz w:val="28"/>
          <w:szCs w:val="28"/>
          <w:lang w:eastAsia="ru-RU"/>
        </w:rPr>
        <w:t xml:space="preserve"> - 2004 </w:t>
      </w:r>
      <w:r w:rsidRPr="0088431C">
        <w:rPr>
          <w:rFonts w:ascii="Times New Roman" w:eastAsia="Times New Roman" w:hAnsi="Times New Roman" w:cs="Times New Roman" w:hint="eastAsia"/>
          <w:kern w:val="0"/>
          <w:sz w:val="28"/>
          <w:szCs w:val="28"/>
          <w:lang w:eastAsia="ru-RU"/>
        </w:rPr>
        <w:t>г</w:t>
      </w:r>
      <w:r w:rsidRPr="0088431C">
        <w:rPr>
          <w:rFonts w:ascii="Times New Roman" w:eastAsia="Times New Roman" w:hAnsi="Times New Roman" w:cs="Times New Roman"/>
          <w:kern w:val="0"/>
          <w:sz w:val="28"/>
          <w:szCs w:val="28"/>
          <w:lang w:eastAsia="ru-RU"/>
        </w:rPr>
        <w:t>.</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 xml:space="preserve"> </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2</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СОДЕРЖАНИЕ</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стр</w:t>
      </w:r>
      <w:r w:rsidRPr="0088431C">
        <w:rPr>
          <w:rFonts w:ascii="Times New Roman" w:eastAsia="Times New Roman" w:hAnsi="Times New Roman" w:cs="Times New Roman"/>
          <w:kern w:val="0"/>
          <w:sz w:val="28"/>
          <w:szCs w:val="28"/>
          <w:lang w:eastAsia="ru-RU"/>
        </w:rPr>
        <w:t>.</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Список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условных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обозначений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переменных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сокращений</w:t>
      </w:r>
      <w:r w:rsidRPr="0088431C">
        <w:rPr>
          <w:rFonts w:ascii="Times New Roman" w:eastAsia="Times New Roman" w:hAnsi="Times New Roman" w:cs="Times New Roman"/>
          <w:kern w:val="0"/>
          <w:sz w:val="28"/>
          <w:szCs w:val="28"/>
          <w:lang w:eastAsia="ru-RU"/>
        </w:rPr>
        <w:tab/>
        <w:t xml:space="preserve">   4</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ВВЕДЕНИЕ</w:t>
      </w:r>
      <w:r w:rsidRPr="0088431C">
        <w:rPr>
          <w:rFonts w:ascii="Times New Roman" w:eastAsia="Times New Roman" w:hAnsi="Times New Roman" w:cs="Times New Roman"/>
          <w:kern w:val="0"/>
          <w:sz w:val="28"/>
          <w:szCs w:val="28"/>
          <w:lang w:eastAsia="ru-RU"/>
        </w:rPr>
        <w:tab/>
        <w:t xml:space="preserve"> 6</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Глава</w:t>
      </w:r>
      <w:r w:rsidRPr="0088431C">
        <w:rPr>
          <w:rFonts w:ascii="Times New Roman" w:eastAsia="Times New Roman" w:hAnsi="Times New Roman" w:cs="Times New Roman"/>
          <w:kern w:val="0"/>
          <w:sz w:val="28"/>
          <w:szCs w:val="28"/>
          <w:lang w:eastAsia="ru-RU"/>
        </w:rPr>
        <w:t xml:space="preserve"> 1. </w:t>
      </w:r>
      <w:r w:rsidRPr="0088431C">
        <w:rPr>
          <w:rFonts w:ascii="Times New Roman" w:eastAsia="Times New Roman" w:hAnsi="Times New Roman" w:cs="Times New Roman" w:hint="eastAsia"/>
          <w:kern w:val="0"/>
          <w:sz w:val="28"/>
          <w:szCs w:val="28"/>
          <w:lang w:eastAsia="ru-RU"/>
        </w:rPr>
        <w:t>СОСТОЯНИЕ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ВОПРОСА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ЗАДАЧИ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ЭНЕРГЕТИЧЕСКИХ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ПОКАЗАТЕЛЕЙ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ХАРАКТЕРИСТИК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ЭПХ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РЕГУЛЯТОРОВ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ЧАСТОТЫ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ВРАЩЕНИЯ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ДИЗЕЛЕЙ</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1.1.</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существующих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методов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ЭПХ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ab/>
        <w:t xml:space="preserve"> 10</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1.2.</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Выводы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результатам</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анализа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состояния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вопроса</w:t>
      </w:r>
      <w:r w:rsidRPr="0088431C">
        <w:rPr>
          <w:rFonts w:ascii="Times New Roman" w:eastAsia="Times New Roman" w:hAnsi="Times New Roman" w:cs="Times New Roman"/>
          <w:kern w:val="0"/>
          <w:sz w:val="28"/>
          <w:szCs w:val="28"/>
          <w:lang w:eastAsia="ru-RU"/>
        </w:rPr>
        <w:tab/>
        <w:t xml:space="preserve"> 30</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1.3.</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Предмет</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проводимого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ab/>
        <w:t xml:space="preserve"> 32</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1.4.</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Обоснование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выбранного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направления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ab/>
        <w:t xml:space="preserve"> 34</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1.5.</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Цель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задачи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ab/>
        <w:t xml:space="preserve"> 38</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lastRenderedPageBreak/>
        <w:t>Глава</w:t>
      </w:r>
      <w:r w:rsidRPr="0088431C">
        <w:rPr>
          <w:rFonts w:ascii="Times New Roman" w:eastAsia="Times New Roman" w:hAnsi="Times New Roman" w:cs="Times New Roman"/>
          <w:kern w:val="0"/>
          <w:sz w:val="28"/>
          <w:szCs w:val="28"/>
          <w:lang w:eastAsia="ru-RU"/>
        </w:rPr>
        <w:t xml:space="preserve"> 2. </w:t>
      </w:r>
      <w:r w:rsidRPr="0088431C">
        <w:rPr>
          <w:rFonts w:ascii="Times New Roman" w:eastAsia="Times New Roman" w:hAnsi="Times New Roman" w:cs="Times New Roman" w:hint="eastAsia"/>
          <w:kern w:val="0"/>
          <w:sz w:val="28"/>
          <w:szCs w:val="28"/>
          <w:lang w:eastAsia="ru-RU"/>
        </w:rPr>
        <w:t>ПРОГРАММА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МЕТОДИКИ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ПРОВЕДЕНИЯ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2.1.</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Программа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kern w:val="0"/>
          <w:sz w:val="28"/>
          <w:szCs w:val="28"/>
          <w:lang w:eastAsia="ru-RU"/>
        </w:rPr>
        <w:tab/>
        <w:t>39</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2.2.</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Используемые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методы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теоретического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САРЧВ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дизелей</w:t>
      </w:r>
      <w:r w:rsidRPr="0088431C">
        <w:rPr>
          <w:rFonts w:ascii="Times New Roman" w:eastAsia="Times New Roman" w:hAnsi="Times New Roman" w:cs="Times New Roman"/>
          <w:kern w:val="0"/>
          <w:sz w:val="28"/>
          <w:szCs w:val="28"/>
          <w:lang w:eastAsia="ru-RU"/>
        </w:rPr>
        <w:tab/>
        <w:t>43</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2.2.1.</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Методики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математического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моделирования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САРЧВ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дизеля</w:t>
      </w:r>
      <w:r w:rsidRPr="0088431C">
        <w:rPr>
          <w:rFonts w:ascii="Times New Roman" w:eastAsia="Times New Roman" w:hAnsi="Times New Roman" w:cs="Times New Roman"/>
          <w:kern w:val="0"/>
          <w:sz w:val="28"/>
          <w:szCs w:val="28"/>
          <w:lang w:eastAsia="ru-RU"/>
        </w:rPr>
        <w:tab/>
        <w:t>43</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2.2.2.</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Методики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математического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моделирования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ЭПХ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ab/>
        <w:t>44</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 xml:space="preserve">2.3. </w:t>
      </w:r>
      <w:r w:rsidRPr="0088431C">
        <w:rPr>
          <w:rFonts w:ascii="Times New Roman" w:eastAsia="Times New Roman" w:hAnsi="Times New Roman" w:cs="Times New Roman" w:hint="eastAsia"/>
          <w:kern w:val="0"/>
          <w:sz w:val="28"/>
          <w:szCs w:val="28"/>
          <w:lang w:eastAsia="ru-RU"/>
        </w:rPr>
        <w:t>Методы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экспериментального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САРЧВ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дизелей</w:t>
      </w:r>
      <w:r w:rsidRPr="0088431C">
        <w:rPr>
          <w:rFonts w:ascii="Times New Roman" w:eastAsia="Times New Roman" w:hAnsi="Times New Roman" w:cs="Times New Roman"/>
          <w:kern w:val="0"/>
          <w:sz w:val="28"/>
          <w:szCs w:val="28"/>
          <w:lang w:eastAsia="ru-RU"/>
        </w:rPr>
        <w:tab/>
        <w:t>45</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2.3.1.</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Задачи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экспериментального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ab/>
        <w:t>46</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2.3.2.</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Приборы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аппаратура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проводимом</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исследовании</w:t>
      </w:r>
      <w:r w:rsidRPr="0088431C">
        <w:rPr>
          <w:rFonts w:ascii="Times New Roman" w:eastAsia="Times New Roman" w:hAnsi="Times New Roman" w:cs="Times New Roman"/>
          <w:kern w:val="0"/>
          <w:sz w:val="28"/>
          <w:szCs w:val="28"/>
          <w:lang w:eastAsia="ru-RU"/>
        </w:rPr>
        <w:tab/>
        <w:t>49</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2.3.3.</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Особенности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методик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экспериментального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ab/>
        <w:t>58</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Глава</w:t>
      </w:r>
      <w:r w:rsidRPr="0088431C">
        <w:rPr>
          <w:rFonts w:ascii="Times New Roman" w:eastAsia="Times New Roman" w:hAnsi="Times New Roman" w:cs="Times New Roman"/>
          <w:kern w:val="0"/>
          <w:sz w:val="28"/>
          <w:szCs w:val="28"/>
          <w:lang w:eastAsia="ru-RU"/>
        </w:rPr>
        <w:t xml:space="preserve"> 3. </w:t>
      </w:r>
      <w:r w:rsidRPr="0088431C">
        <w:rPr>
          <w:rFonts w:ascii="Times New Roman" w:eastAsia="Times New Roman" w:hAnsi="Times New Roman" w:cs="Times New Roman" w:hint="eastAsia"/>
          <w:kern w:val="0"/>
          <w:sz w:val="28"/>
          <w:szCs w:val="28"/>
          <w:lang w:eastAsia="ru-RU"/>
        </w:rPr>
        <w:t>РАЗРАБОТКА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ДИНАМИЧЕСКИХ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МАТЕМАТИЧЕСКИХ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МОДЕЛЕЙ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ЭЛЕМЕНТОВ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САРЧВ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ДИЗЕЛЕЙ</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3.1</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Системный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взаимосвязей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ЭПХ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эксплуатационных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показателей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САРЧВ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дизеля</w:t>
      </w:r>
      <w:r w:rsidRPr="0088431C">
        <w:rPr>
          <w:rFonts w:ascii="Times New Roman" w:eastAsia="Times New Roman" w:hAnsi="Times New Roman" w:cs="Times New Roman"/>
          <w:kern w:val="0"/>
          <w:sz w:val="28"/>
          <w:szCs w:val="28"/>
          <w:lang w:eastAsia="ru-RU"/>
        </w:rPr>
        <w:tab/>
        <w:t>61</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3.2</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Системный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факторов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причин</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изменения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настроек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САРЧВ</w:t>
      </w:r>
      <w:r w:rsidRPr="0088431C">
        <w:rPr>
          <w:rFonts w:ascii="Times New Roman" w:eastAsia="Times New Roman" w:hAnsi="Times New Roman" w:cs="Times New Roman"/>
          <w:kern w:val="0"/>
          <w:sz w:val="28"/>
          <w:szCs w:val="28"/>
          <w:lang w:eastAsia="ru-RU"/>
        </w:rPr>
        <w:tab/>
        <w:t>63</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3.3</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Динамические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математические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элементов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как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объекта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управления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регулирования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ОУ</w:t>
      </w:r>
      <w:r w:rsidRPr="0088431C">
        <w:rPr>
          <w:rFonts w:ascii="Times New Roman" w:eastAsia="Times New Roman" w:hAnsi="Times New Roman" w:cs="Times New Roman"/>
          <w:kern w:val="0"/>
          <w:sz w:val="28"/>
          <w:szCs w:val="28"/>
          <w:lang w:eastAsia="ru-RU"/>
        </w:rPr>
        <w:t>)</w:t>
      </w:r>
      <w:r w:rsidRPr="0088431C">
        <w:rPr>
          <w:rFonts w:ascii="Times New Roman" w:eastAsia="Times New Roman" w:hAnsi="Times New Roman" w:cs="Times New Roman"/>
          <w:kern w:val="0"/>
          <w:sz w:val="28"/>
          <w:szCs w:val="28"/>
          <w:lang w:eastAsia="ru-RU"/>
        </w:rPr>
        <w:tab/>
        <w:t>66</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3.3.1</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Функциональная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структурная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схемы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как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ОУ</w:t>
      </w:r>
      <w:r w:rsidRPr="0088431C">
        <w:rPr>
          <w:rFonts w:ascii="Times New Roman" w:eastAsia="Times New Roman" w:hAnsi="Times New Roman" w:cs="Times New Roman"/>
          <w:kern w:val="0"/>
          <w:sz w:val="28"/>
          <w:szCs w:val="28"/>
          <w:lang w:eastAsia="ru-RU"/>
        </w:rPr>
        <w:tab/>
        <w:t>66</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3.3.2</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Математическая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процессов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сгорания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как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ОУ</w:t>
      </w:r>
      <w:r w:rsidRPr="0088431C">
        <w:rPr>
          <w:rFonts w:ascii="Times New Roman" w:eastAsia="Times New Roman" w:hAnsi="Times New Roman" w:cs="Times New Roman"/>
          <w:kern w:val="0"/>
          <w:sz w:val="28"/>
          <w:szCs w:val="28"/>
          <w:lang w:eastAsia="ru-RU"/>
        </w:rPr>
        <w:tab/>
        <w:t>68</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3.3.3</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Описание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динамики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движения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кривошипно</w:t>
      </w:r>
      <w:r w:rsidRPr="0088431C">
        <w:rPr>
          <w:rFonts w:ascii="Times New Roman" w:eastAsia="Times New Roman" w:hAnsi="Times New Roman" w:cs="Times New Roman"/>
          <w:kern w:val="0"/>
          <w:sz w:val="28"/>
          <w:szCs w:val="28"/>
          <w:lang w:eastAsia="ru-RU"/>
        </w:rPr>
        <w:t>-</w:t>
      </w:r>
      <w:r w:rsidRPr="0088431C">
        <w:rPr>
          <w:rFonts w:ascii="Times New Roman" w:eastAsia="Times New Roman" w:hAnsi="Times New Roman" w:cs="Times New Roman" w:hint="eastAsia"/>
          <w:kern w:val="0"/>
          <w:sz w:val="28"/>
          <w:szCs w:val="28"/>
          <w:lang w:eastAsia="ru-RU"/>
        </w:rPr>
        <w:t>шатунного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механизма</w:t>
      </w:r>
      <w:r w:rsidRPr="0088431C">
        <w:rPr>
          <w:rFonts w:ascii="Times New Roman" w:eastAsia="Times New Roman" w:hAnsi="Times New Roman" w:cs="Times New Roman"/>
          <w:kern w:val="0"/>
          <w:sz w:val="28"/>
          <w:szCs w:val="28"/>
          <w:lang w:eastAsia="ru-RU"/>
        </w:rPr>
        <w:t xml:space="preserve"> 69</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3.3.4</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Динамическая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математическая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сил</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сопротивления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рейке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топливного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насоса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высокого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давления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ТНВД</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дизеля</w:t>
      </w:r>
      <w:r w:rsidRPr="0088431C">
        <w:rPr>
          <w:rFonts w:ascii="Times New Roman" w:eastAsia="Times New Roman" w:hAnsi="Times New Roman" w:cs="Times New Roman"/>
          <w:kern w:val="0"/>
          <w:sz w:val="28"/>
          <w:szCs w:val="28"/>
          <w:lang w:eastAsia="ru-RU"/>
        </w:rPr>
        <w:tab/>
        <w:t>72</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3.3.5</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Полная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динамическая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математическая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как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ОУ</w:t>
      </w:r>
      <w:r w:rsidRPr="0088431C">
        <w:rPr>
          <w:rFonts w:ascii="Times New Roman" w:eastAsia="Times New Roman" w:hAnsi="Times New Roman" w:cs="Times New Roman"/>
          <w:kern w:val="0"/>
          <w:sz w:val="28"/>
          <w:szCs w:val="28"/>
          <w:lang w:eastAsia="ru-RU"/>
        </w:rPr>
        <w:tab/>
        <w:t>73</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3.3.6</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Идентификация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параметров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динамических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математических</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моделей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элементов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как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объекта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управления</w:t>
      </w:r>
      <w:r w:rsidRPr="0088431C">
        <w:rPr>
          <w:rFonts w:ascii="Times New Roman" w:eastAsia="Times New Roman" w:hAnsi="Times New Roman" w:cs="Times New Roman"/>
          <w:kern w:val="0"/>
          <w:sz w:val="28"/>
          <w:szCs w:val="28"/>
          <w:lang w:eastAsia="ru-RU"/>
        </w:rPr>
        <w:tab/>
        <w:t xml:space="preserve"> 74</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3.4</w:t>
      </w:r>
      <w:r w:rsidRPr="0088431C">
        <w:rPr>
          <w:rFonts w:ascii="Times New Roman" w:eastAsia="Times New Roman" w:hAnsi="Times New Roman" w:cs="Times New Roman"/>
          <w:kern w:val="0"/>
          <w:sz w:val="28"/>
          <w:szCs w:val="28"/>
          <w:lang w:eastAsia="ru-RU"/>
        </w:rPr>
        <w:tab/>
      </w:r>
      <w:r w:rsidRPr="0088431C">
        <w:rPr>
          <w:rFonts w:ascii="Times New Roman" w:eastAsia="Times New Roman" w:hAnsi="Times New Roman" w:cs="Times New Roman" w:hint="eastAsia"/>
          <w:kern w:val="0"/>
          <w:sz w:val="28"/>
          <w:szCs w:val="28"/>
          <w:lang w:eastAsia="ru-RU"/>
        </w:rPr>
        <w:t>Математические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динамических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ЭПХ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регулятора</w:t>
      </w:r>
      <w:r w:rsidRPr="0088431C">
        <w:rPr>
          <w:rFonts w:ascii="Times New Roman" w:eastAsia="Times New Roman" w:hAnsi="Times New Roman" w:cs="Times New Roman"/>
          <w:kern w:val="0"/>
          <w:sz w:val="28"/>
          <w:szCs w:val="28"/>
          <w:lang w:eastAsia="ru-RU"/>
        </w:rPr>
        <w:tab/>
        <w:t xml:space="preserve"> 80</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3.4.1</w:t>
      </w:r>
      <w:r w:rsidRPr="0088431C">
        <w:rPr>
          <w:rFonts w:ascii="Times New Roman" w:eastAsia="Times New Roman" w:hAnsi="Times New Roman" w:cs="Times New Roman"/>
          <w:kern w:val="0"/>
          <w:sz w:val="28"/>
          <w:szCs w:val="28"/>
          <w:lang w:eastAsia="ru-RU"/>
        </w:rPr>
        <w:tab/>
      </w:r>
      <w:r w:rsidRPr="0088431C">
        <w:rPr>
          <w:rFonts w:ascii="Times New Roman" w:eastAsia="Times New Roman" w:hAnsi="Times New Roman" w:cs="Times New Roman" w:hint="eastAsia"/>
          <w:kern w:val="0"/>
          <w:sz w:val="28"/>
          <w:szCs w:val="28"/>
          <w:lang w:eastAsia="ru-RU"/>
        </w:rPr>
        <w:t>Функциональные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структурные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схемы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дизеля</w:t>
      </w:r>
      <w:r w:rsidRPr="0088431C">
        <w:rPr>
          <w:rFonts w:ascii="Times New Roman" w:eastAsia="Times New Roman" w:hAnsi="Times New Roman" w:cs="Times New Roman"/>
          <w:kern w:val="0"/>
          <w:sz w:val="28"/>
          <w:szCs w:val="28"/>
          <w:lang w:eastAsia="ru-RU"/>
        </w:rPr>
        <w:tab/>
        <w:t xml:space="preserve"> 80</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 xml:space="preserve"> </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з</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lastRenderedPageBreak/>
        <w:t>3.4.2</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Математическая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центробежного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измерителя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частоты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вращения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встроенного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фильтра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крутильных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колебаний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демпфера</w:t>
      </w:r>
      <w:r w:rsidRPr="0088431C">
        <w:rPr>
          <w:rFonts w:ascii="Times New Roman" w:eastAsia="Times New Roman" w:hAnsi="Times New Roman" w:cs="Times New Roman"/>
          <w:kern w:val="0"/>
          <w:sz w:val="28"/>
          <w:szCs w:val="28"/>
          <w:lang w:eastAsia="ru-RU"/>
        </w:rPr>
        <w:t>)  81</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3.4.3</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Математическая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гидравлического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тракта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регулятора</w:t>
      </w:r>
      <w:r w:rsidRPr="0088431C">
        <w:rPr>
          <w:rFonts w:ascii="Times New Roman" w:eastAsia="Times New Roman" w:hAnsi="Times New Roman" w:cs="Times New Roman"/>
          <w:kern w:val="0"/>
          <w:sz w:val="28"/>
          <w:szCs w:val="28"/>
          <w:lang w:eastAsia="ru-RU"/>
        </w:rPr>
        <w:tab/>
        <w:t xml:space="preserve"> 83</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3.4.4</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Математическая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динамики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серводвигателя</w:t>
      </w:r>
      <w:r w:rsidRPr="0088431C">
        <w:rPr>
          <w:rFonts w:ascii="Times New Roman" w:eastAsia="Times New Roman" w:hAnsi="Times New Roman" w:cs="Times New Roman"/>
          <w:kern w:val="0"/>
          <w:sz w:val="28"/>
          <w:szCs w:val="28"/>
          <w:lang w:eastAsia="ru-RU"/>
        </w:rPr>
        <w:tab/>
        <w:t xml:space="preserve"> 88</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3.4.5</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Математическая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механических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потерь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ЭПХ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ab/>
        <w:t xml:space="preserve"> 90</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3.4.6</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Математическая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разогрева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регулятора</w:t>
      </w:r>
      <w:r w:rsidRPr="0088431C">
        <w:rPr>
          <w:rFonts w:ascii="Times New Roman" w:eastAsia="Times New Roman" w:hAnsi="Times New Roman" w:cs="Times New Roman"/>
          <w:kern w:val="0"/>
          <w:sz w:val="28"/>
          <w:szCs w:val="28"/>
          <w:lang w:eastAsia="ru-RU"/>
        </w:rPr>
        <w:tab/>
        <w:t xml:space="preserve"> 95</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3.5</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Динамическая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математическая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модель</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САРЧВ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дизеля</w:t>
      </w:r>
      <w:r w:rsidRPr="0088431C">
        <w:rPr>
          <w:rFonts w:ascii="Times New Roman" w:eastAsia="Times New Roman" w:hAnsi="Times New Roman" w:cs="Times New Roman"/>
          <w:kern w:val="0"/>
          <w:sz w:val="28"/>
          <w:szCs w:val="28"/>
          <w:lang w:eastAsia="ru-RU"/>
        </w:rPr>
        <w:tab/>
        <w:t xml:space="preserve"> 98</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3.6</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Оценивание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параметров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точности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адекватности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разрабатываемых</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математических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моделей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процессов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САРЧВ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регуляторах</w:t>
      </w:r>
      <w:r w:rsidRPr="0088431C">
        <w:rPr>
          <w:rFonts w:ascii="Times New Roman" w:eastAsia="Times New Roman" w:hAnsi="Times New Roman" w:cs="Times New Roman"/>
          <w:kern w:val="0"/>
          <w:sz w:val="28"/>
          <w:szCs w:val="28"/>
          <w:lang w:eastAsia="ru-RU"/>
        </w:rPr>
        <w:tab/>
        <w:t xml:space="preserve"> 99</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Глава</w:t>
      </w:r>
      <w:r w:rsidRPr="0088431C">
        <w:rPr>
          <w:rFonts w:ascii="Times New Roman" w:eastAsia="Times New Roman" w:hAnsi="Times New Roman" w:cs="Times New Roman"/>
          <w:kern w:val="0"/>
          <w:sz w:val="28"/>
          <w:szCs w:val="28"/>
          <w:lang w:eastAsia="ru-RU"/>
        </w:rPr>
        <w:t xml:space="preserve"> 4.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РЕЗУЛЬТАТОВ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МОДЕЛИРОВАНИЯ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ЭКСПЕРИМЕН¬ТАЛЬНОГО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ХАРАКТЕРИСТИК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ДИЗЕЛЕЙ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КАК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ОБЪЕКТОВ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УПРАВЛЕНИЯ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ЭПХ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РЕГУЛЯТОРОВ</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4.1</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результатов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наблюдений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отказам</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эксплуатации</w:t>
      </w:r>
      <w:r w:rsidRPr="0088431C">
        <w:rPr>
          <w:rFonts w:ascii="Times New Roman" w:eastAsia="Times New Roman" w:hAnsi="Times New Roman" w:cs="Times New Roman"/>
          <w:kern w:val="0"/>
          <w:sz w:val="28"/>
          <w:szCs w:val="28"/>
          <w:lang w:eastAsia="ru-RU"/>
        </w:rPr>
        <w:tab/>
        <w:t>101</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4.2</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характеристик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дизелей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нагрузочных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устройств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штатных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дизельных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стендах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заводов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изготовителей</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kern w:val="0"/>
          <w:sz w:val="28"/>
          <w:szCs w:val="28"/>
          <w:lang w:eastAsia="ru-RU"/>
        </w:rPr>
        <w:tab/>
        <w:t>102</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4.3</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Исследование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неравномерности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частоты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вращения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привода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дизельных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стендах</w:t>
      </w:r>
      <w:r w:rsidRPr="0088431C">
        <w:rPr>
          <w:rFonts w:ascii="Times New Roman" w:eastAsia="Times New Roman" w:hAnsi="Times New Roman" w:cs="Times New Roman"/>
          <w:kern w:val="0"/>
          <w:sz w:val="28"/>
          <w:szCs w:val="28"/>
          <w:lang w:eastAsia="ru-RU"/>
        </w:rPr>
        <w:tab/>
        <w:t>104</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4.4</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сил</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сопротивления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рейках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ТНВД</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дизелей</w:t>
      </w:r>
      <w:r w:rsidRPr="0088431C">
        <w:rPr>
          <w:rFonts w:ascii="Times New Roman" w:eastAsia="Times New Roman" w:hAnsi="Times New Roman" w:cs="Times New Roman"/>
          <w:kern w:val="0"/>
          <w:sz w:val="28"/>
          <w:szCs w:val="28"/>
          <w:lang w:eastAsia="ru-RU"/>
        </w:rPr>
        <w:tab/>
        <w:t xml:space="preserve"> 109</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4.5</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Исследование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динамических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характеристик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элементов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 .110</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4.6</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Исследование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динамики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процессов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нагрева</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охлаждения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ab/>
        <w:t>130</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4.7</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динамики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переходных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процессов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элементов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САРЧВ</w:t>
      </w:r>
      <w:r w:rsidRPr="0088431C">
        <w:rPr>
          <w:rFonts w:ascii="Times New Roman" w:eastAsia="Times New Roman" w:hAnsi="Times New Roman" w:cs="Times New Roman"/>
          <w:kern w:val="0"/>
          <w:sz w:val="28"/>
          <w:szCs w:val="28"/>
          <w:lang w:eastAsia="ru-RU"/>
        </w:rPr>
        <w:tab/>
        <w:t xml:space="preserve"> 135</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4.8</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Исследование</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анализ</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энергетических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характеристик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дизеля</w:t>
      </w:r>
      <w:r w:rsidRPr="0088431C">
        <w:rPr>
          <w:rFonts w:ascii="Times New Roman" w:eastAsia="Times New Roman" w:hAnsi="Times New Roman" w:cs="Times New Roman"/>
          <w:kern w:val="0"/>
          <w:sz w:val="28"/>
          <w:szCs w:val="28"/>
          <w:lang w:eastAsia="ru-RU"/>
        </w:rPr>
        <w:t xml:space="preserve">  139</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kern w:val="0"/>
          <w:sz w:val="28"/>
          <w:szCs w:val="28"/>
          <w:lang w:eastAsia="ru-RU"/>
        </w:rPr>
        <w:t>4.9</w:t>
      </w:r>
      <w:r w:rsidRPr="0088431C">
        <w:rPr>
          <w:rFonts w:ascii="Times New Roman" w:eastAsia="Times New Roman" w:hAnsi="Times New Roman" w:cs="Times New Roman"/>
          <w:kern w:val="0"/>
          <w:sz w:val="28"/>
          <w:szCs w:val="28"/>
          <w:lang w:eastAsia="ru-RU"/>
        </w:rPr>
        <w:tab/>
        <w:t xml:space="preserve"> </w:t>
      </w:r>
      <w:r w:rsidRPr="0088431C">
        <w:rPr>
          <w:rFonts w:ascii="Times New Roman" w:eastAsia="Times New Roman" w:hAnsi="Times New Roman" w:cs="Times New Roman" w:hint="eastAsia"/>
          <w:kern w:val="0"/>
          <w:sz w:val="28"/>
          <w:szCs w:val="28"/>
          <w:lang w:eastAsia="ru-RU"/>
        </w:rPr>
        <w:t>Выводы</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по</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результатам</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моделирования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и</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экспериментального</w:t>
      </w:r>
    </w:p>
    <w:p w:rsidR="0088431C" w:rsidRPr="0088431C"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исследования</w:t>
      </w:r>
      <w:r w:rsidRPr="0088431C">
        <w:rPr>
          <w:rFonts w:ascii="Times New Roman" w:eastAsia="Times New Roman" w:hAnsi="Times New Roman" w:cs="Times New Roman"/>
          <w:kern w:val="0"/>
          <w:sz w:val="28"/>
          <w:szCs w:val="28"/>
          <w:lang w:eastAsia="ru-RU"/>
        </w:rPr>
        <w:tab/>
        <w:t>141</w:t>
      </w:r>
    </w:p>
    <w:p w:rsidR="00D90F5B" w:rsidRDefault="0088431C" w:rsidP="0088431C">
      <w:pPr>
        <w:rPr>
          <w:rFonts w:ascii="Times New Roman" w:eastAsia="Times New Roman" w:hAnsi="Times New Roman" w:cs="Times New Roman"/>
          <w:kern w:val="0"/>
          <w:sz w:val="28"/>
          <w:szCs w:val="28"/>
          <w:lang w:eastAsia="ru-RU"/>
        </w:rPr>
      </w:pPr>
      <w:r w:rsidRPr="0088431C">
        <w:rPr>
          <w:rFonts w:ascii="Times New Roman" w:eastAsia="Times New Roman" w:hAnsi="Times New Roman" w:cs="Times New Roman" w:hint="eastAsia"/>
          <w:kern w:val="0"/>
          <w:sz w:val="28"/>
          <w:szCs w:val="28"/>
          <w:lang w:eastAsia="ru-RU"/>
        </w:rPr>
        <w:t>Глава</w:t>
      </w:r>
      <w:r w:rsidRPr="0088431C">
        <w:rPr>
          <w:rFonts w:ascii="Times New Roman" w:eastAsia="Times New Roman" w:hAnsi="Times New Roman" w:cs="Times New Roman"/>
          <w:kern w:val="0"/>
          <w:sz w:val="28"/>
          <w:szCs w:val="28"/>
          <w:lang w:eastAsia="ru-RU"/>
        </w:rPr>
        <w:t xml:space="preserve"> 5. </w:t>
      </w:r>
      <w:r w:rsidRPr="0088431C">
        <w:rPr>
          <w:rFonts w:ascii="Times New Roman" w:eastAsia="Times New Roman" w:hAnsi="Times New Roman" w:cs="Times New Roman" w:hint="eastAsia"/>
          <w:kern w:val="0"/>
          <w:sz w:val="28"/>
          <w:szCs w:val="28"/>
          <w:lang w:eastAsia="ru-RU"/>
        </w:rPr>
        <w:t>ОПТИМИЗАЦИЯ</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ЭНЕРГЕТИЧЕСКИХ</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ХАРАКТЕРИСТИК</w:t>
      </w:r>
      <w:r w:rsidRPr="0088431C">
        <w:rPr>
          <w:rFonts w:ascii="Times New Roman" w:eastAsia="Times New Roman" w:hAnsi="Times New Roman" w:cs="Times New Roman"/>
          <w:kern w:val="0"/>
          <w:sz w:val="28"/>
          <w:szCs w:val="28"/>
          <w:lang w:eastAsia="ru-RU"/>
        </w:rPr>
        <w:t xml:space="preserve"> </w:t>
      </w:r>
      <w:r w:rsidRPr="0088431C">
        <w:rPr>
          <w:rFonts w:ascii="Times New Roman" w:eastAsia="Times New Roman" w:hAnsi="Times New Roman" w:cs="Times New Roman" w:hint="eastAsia"/>
          <w:kern w:val="0"/>
          <w:sz w:val="28"/>
          <w:szCs w:val="28"/>
          <w:lang w:eastAsia="ru-RU"/>
        </w:rPr>
        <w:t>РЧВ</w:t>
      </w:r>
      <w:r w:rsidRPr="0088431C">
        <w:rPr>
          <w:rFonts w:ascii="Times New Roman" w:eastAsia="Times New Roman" w:hAnsi="Times New Roman" w:cs="Times New Roman"/>
          <w:kern w:val="0"/>
          <w:sz w:val="28"/>
          <w:szCs w:val="28"/>
          <w:lang w:eastAsia="ru-RU"/>
        </w:rPr>
        <w:t xml:space="preserve"> .142</w:t>
      </w:r>
    </w:p>
    <w:p w:rsidR="0088431C" w:rsidRDefault="0088431C" w:rsidP="0088431C"/>
    <w:p w:rsidR="0088431C" w:rsidRDefault="0088431C" w:rsidP="0088431C"/>
    <w:p w:rsidR="0088431C" w:rsidRDefault="0088431C" w:rsidP="0088431C"/>
    <w:p w:rsidR="0088431C" w:rsidRDefault="0088431C" w:rsidP="0088431C">
      <w:r>
        <w:rPr>
          <w:rFonts w:hint="eastAsia"/>
        </w:rPr>
        <w:t>ОБЩИЕ</w:t>
      </w:r>
      <w:r>
        <w:t></w:t>
      </w:r>
      <w:r>
        <w:rPr>
          <w:rFonts w:hint="eastAsia"/>
        </w:rPr>
        <w:t>ВЫВОДЫ</w:t>
      </w:r>
    </w:p>
    <w:p w:rsidR="0088431C" w:rsidRDefault="0088431C" w:rsidP="0088431C">
      <w:r>
        <w:lastRenderedPageBreak/>
        <w:t></w:t>
      </w:r>
      <w:r>
        <w:t></w:t>
      </w:r>
      <w:r>
        <w:tab/>
      </w:r>
      <w:r>
        <w:t></w:t>
      </w:r>
      <w:r>
        <w:rPr>
          <w:rFonts w:hint="eastAsia"/>
        </w:rPr>
        <w:t>Разработана</w:t>
      </w:r>
      <w:r>
        <w:t></w:t>
      </w:r>
      <w:r>
        <w:rPr>
          <w:rFonts w:hint="eastAsia"/>
        </w:rPr>
        <w:t>методика</w:t>
      </w:r>
      <w:r>
        <w:t></w:t>
      </w:r>
      <w:r>
        <w:rPr>
          <w:rFonts w:hint="eastAsia"/>
        </w:rPr>
        <w:t>определения</w:t>
      </w:r>
      <w:r>
        <w:t></w:t>
      </w:r>
      <w:r>
        <w:rPr>
          <w:rFonts w:hint="eastAsia"/>
        </w:rPr>
        <w:t>параметров</w:t>
      </w:r>
      <w:r>
        <w:t></w:t>
      </w:r>
      <w:r>
        <w:rPr>
          <w:rFonts w:hint="eastAsia"/>
        </w:rPr>
        <w:t>ММ</w:t>
      </w:r>
      <w:r>
        <w:t></w:t>
      </w:r>
      <w:r>
        <w:t></w:t>
      </w:r>
      <w:r>
        <w:rPr>
          <w:rFonts w:hint="eastAsia"/>
        </w:rPr>
        <w:t>динамики</w:t>
      </w:r>
      <w:r>
        <w:t></w:t>
      </w:r>
      <w:r>
        <w:rPr>
          <w:rFonts w:hint="eastAsia"/>
        </w:rPr>
        <w:t>переходных</w:t>
      </w:r>
      <w:r>
        <w:t></w:t>
      </w:r>
      <w:r>
        <w:rPr>
          <w:rFonts w:hint="eastAsia"/>
        </w:rPr>
        <w:t>процессов</w:t>
      </w:r>
      <w:r>
        <w:t></w:t>
      </w:r>
      <w:r>
        <w:rPr>
          <w:rFonts w:hint="eastAsia"/>
        </w:rPr>
        <w:t>элементов</w:t>
      </w:r>
      <w:r>
        <w:t></w:t>
      </w:r>
      <w:r>
        <w:rPr>
          <w:rFonts w:hint="eastAsia"/>
        </w:rPr>
        <w:t>САРЧВ</w:t>
      </w:r>
      <w:r>
        <w:t></w:t>
      </w:r>
      <w:r>
        <w:rPr>
          <w:rFonts w:hint="eastAsia"/>
        </w:rPr>
        <w:t>дизеля</w:t>
      </w:r>
      <w:r>
        <w:t></w:t>
      </w:r>
      <w:r>
        <w:t></w:t>
      </w:r>
      <w:r>
        <w:rPr>
          <w:rFonts w:hint="eastAsia"/>
        </w:rPr>
        <w:t>энергетических</w:t>
      </w:r>
      <w:r>
        <w:t></w:t>
      </w:r>
      <w:r>
        <w:rPr>
          <w:rFonts w:hint="eastAsia"/>
        </w:rPr>
        <w:t>характеристик</w:t>
      </w:r>
      <w:r>
        <w:t></w:t>
      </w:r>
      <w:r>
        <w:rPr>
          <w:rFonts w:hint="eastAsia"/>
        </w:rPr>
        <w:t>и</w:t>
      </w:r>
      <w:r>
        <w:t></w:t>
      </w:r>
      <w:r>
        <w:rPr>
          <w:rFonts w:hint="eastAsia"/>
        </w:rPr>
        <w:t>теплово</w:t>
      </w:r>
      <w:r>
        <w:t></w:t>
      </w:r>
      <w:r>
        <w:rPr>
          <w:rFonts w:hint="eastAsia"/>
        </w:rPr>
        <w:t>го</w:t>
      </w:r>
      <w:r>
        <w:t></w:t>
      </w:r>
      <w:r>
        <w:rPr>
          <w:rFonts w:hint="eastAsia"/>
        </w:rPr>
        <w:t>состояния</w:t>
      </w:r>
      <w:r>
        <w:t></w:t>
      </w:r>
      <w:r>
        <w:rPr>
          <w:rFonts w:hint="eastAsia"/>
        </w:rPr>
        <w:t>РЧВ</w:t>
      </w:r>
      <w:r>
        <w:t></w:t>
      </w:r>
      <w:r>
        <w:t></w:t>
      </w:r>
      <w:r>
        <w:rPr>
          <w:rFonts w:hint="eastAsia"/>
        </w:rPr>
        <w:t>его</w:t>
      </w:r>
      <w:r>
        <w:t></w:t>
      </w:r>
      <w:r>
        <w:rPr>
          <w:rFonts w:hint="eastAsia"/>
        </w:rPr>
        <w:t>отрицательной</w:t>
      </w:r>
      <w:r>
        <w:t></w:t>
      </w:r>
      <w:r>
        <w:rPr>
          <w:rFonts w:hint="eastAsia"/>
        </w:rPr>
        <w:t>изодромной</w:t>
      </w:r>
      <w:r>
        <w:t></w:t>
      </w:r>
      <w:r>
        <w:rPr>
          <w:rFonts w:hint="eastAsia"/>
        </w:rPr>
        <w:t>обратной</w:t>
      </w:r>
      <w:r>
        <w:t></w:t>
      </w:r>
      <w:r>
        <w:rPr>
          <w:rFonts w:hint="eastAsia"/>
        </w:rPr>
        <w:t>связи</w:t>
      </w:r>
      <w:r>
        <w:t></w:t>
      </w:r>
    </w:p>
    <w:p w:rsidR="0088431C" w:rsidRDefault="0088431C" w:rsidP="0088431C">
      <w:r>
        <w:t></w:t>
      </w:r>
      <w:r>
        <w:t></w:t>
      </w:r>
      <w:r>
        <w:tab/>
      </w:r>
      <w:r>
        <w:t></w:t>
      </w:r>
      <w:r>
        <w:rPr>
          <w:rFonts w:hint="eastAsia"/>
        </w:rPr>
        <w:t>По</w:t>
      </w:r>
      <w:r>
        <w:t></w:t>
      </w:r>
      <w:r>
        <w:rPr>
          <w:rFonts w:hint="eastAsia"/>
        </w:rPr>
        <w:t>разработанной</w:t>
      </w:r>
      <w:r>
        <w:t></w:t>
      </w:r>
      <w:r>
        <w:rPr>
          <w:rFonts w:hint="eastAsia"/>
        </w:rPr>
        <w:t>методике</w:t>
      </w:r>
      <w:r>
        <w:t></w:t>
      </w:r>
      <w:r>
        <w:rPr>
          <w:rFonts w:hint="eastAsia"/>
        </w:rPr>
        <w:t>получены</w:t>
      </w:r>
      <w:r>
        <w:t></w:t>
      </w:r>
      <w:r>
        <w:rPr>
          <w:rFonts w:hint="eastAsia"/>
        </w:rPr>
        <w:t>уточненные</w:t>
      </w:r>
      <w:r>
        <w:t></w:t>
      </w:r>
      <w:r>
        <w:rPr>
          <w:rFonts w:hint="eastAsia"/>
        </w:rPr>
        <w:t>ММ</w:t>
      </w:r>
      <w:r>
        <w:t></w:t>
      </w:r>
      <w:r>
        <w:t></w:t>
      </w:r>
      <w:r>
        <w:rPr>
          <w:rFonts w:hint="eastAsia"/>
        </w:rPr>
        <w:t>позволяющие</w:t>
      </w:r>
      <w:r>
        <w:t></w:t>
      </w:r>
      <w:r>
        <w:rPr>
          <w:rFonts w:hint="eastAsia"/>
        </w:rPr>
        <w:t>про</w:t>
      </w:r>
      <w:r>
        <w:t></w:t>
      </w:r>
      <w:r>
        <w:rPr>
          <w:rFonts w:hint="eastAsia"/>
        </w:rPr>
        <w:t>водить</w:t>
      </w:r>
      <w:r>
        <w:t></w:t>
      </w:r>
      <w:r>
        <w:rPr>
          <w:rFonts w:hint="eastAsia"/>
        </w:rPr>
        <w:t>исследование</w:t>
      </w:r>
      <w:r>
        <w:t></w:t>
      </w:r>
      <w:r>
        <w:rPr>
          <w:rFonts w:hint="eastAsia"/>
        </w:rPr>
        <w:t>динамики</w:t>
      </w:r>
      <w:r>
        <w:t></w:t>
      </w:r>
      <w:r>
        <w:rPr>
          <w:rFonts w:hint="eastAsia"/>
        </w:rPr>
        <w:t>переходных</w:t>
      </w:r>
      <w:r>
        <w:t></w:t>
      </w:r>
      <w:r>
        <w:rPr>
          <w:rFonts w:hint="eastAsia"/>
        </w:rPr>
        <w:t>процессов</w:t>
      </w:r>
      <w:r>
        <w:t></w:t>
      </w:r>
      <w:r>
        <w:rPr>
          <w:rFonts w:hint="eastAsia"/>
        </w:rPr>
        <w:t>пуска</w:t>
      </w:r>
      <w:r>
        <w:t></w:t>
      </w:r>
      <w:r>
        <w:t></w:t>
      </w:r>
      <w:r>
        <w:rPr>
          <w:rFonts w:hint="eastAsia"/>
        </w:rPr>
        <w:t>холостого</w:t>
      </w:r>
      <w:r>
        <w:t></w:t>
      </w:r>
      <w:r>
        <w:rPr>
          <w:rFonts w:hint="eastAsia"/>
        </w:rPr>
        <w:t>хода</w:t>
      </w:r>
      <w:r>
        <w:t></w:t>
      </w:r>
      <w:r>
        <w:t></w:t>
      </w:r>
      <w:r>
        <w:rPr>
          <w:rFonts w:hint="eastAsia"/>
        </w:rPr>
        <w:t>изменения</w:t>
      </w:r>
      <w:r>
        <w:t></w:t>
      </w:r>
      <w:r>
        <w:rPr>
          <w:rFonts w:hint="eastAsia"/>
        </w:rPr>
        <w:t>нагрузки</w:t>
      </w:r>
      <w:r>
        <w:t></w:t>
      </w:r>
      <w:r>
        <w:rPr>
          <w:rFonts w:hint="eastAsia"/>
        </w:rPr>
        <w:t>дизеля</w:t>
      </w:r>
      <w:r>
        <w:t></w:t>
      </w:r>
      <w:r>
        <w:t></w:t>
      </w:r>
      <w:r>
        <w:rPr>
          <w:rFonts w:hint="eastAsia"/>
        </w:rPr>
        <w:t>элементов</w:t>
      </w:r>
      <w:r>
        <w:t></w:t>
      </w:r>
      <w:r>
        <w:rPr>
          <w:rFonts w:hint="eastAsia"/>
        </w:rPr>
        <w:t>САРЧВ</w:t>
      </w:r>
      <w:r>
        <w:t></w:t>
      </w:r>
      <w:r>
        <w:rPr>
          <w:rFonts w:hint="eastAsia"/>
        </w:rPr>
        <w:t>дизеля</w:t>
      </w:r>
      <w:r>
        <w:t></w:t>
      </w:r>
      <w:r>
        <w:t></w:t>
      </w:r>
      <w:r>
        <w:rPr>
          <w:rFonts w:hint="eastAsia"/>
        </w:rPr>
        <w:t>динамики</w:t>
      </w:r>
      <w:r>
        <w:t></w:t>
      </w:r>
      <w:r>
        <w:rPr>
          <w:rFonts w:hint="eastAsia"/>
        </w:rPr>
        <w:t>изменения</w:t>
      </w:r>
      <w:r>
        <w:t></w:t>
      </w:r>
      <w:r>
        <w:rPr>
          <w:rFonts w:hint="eastAsia"/>
        </w:rPr>
        <w:t>температуры</w:t>
      </w:r>
      <w:r>
        <w:t></w:t>
      </w:r>
      <w:r>
        <w:rPr>
          <w:rFonts w:hint="eastAsia"/>
        </w:rPr>
        <w:t>и</w:t>
      </w:r>
      <w:r>
        <w:t></w:t>
      </w:r>
      <w:r>
        <w:rPr>
          <w:rFonts w:hint="eastAsia"/>
        </w:rPr>
        <w:t>мощности</w:t>
      </w:r>
      <w:r>
        <w:t></w:t>
      </w:r>
      <w:r>
        <w:rPr>
          <w:rFonts w:hint="eastAsia"/>
        </w:rPr>
        <w:t>механических</w:t>
      </w:r>
      <w:r>
        <w:t></w:t>
      </w:r>
      <w:r>
        <w:rPr>
          <w:rFonts w:hint="eastAsia"/>
        </w:rPr>
        <w:t>потерь</w:t>
      </w:r>
      <w:r>
        <w:t></w:t>
      </w:r>
      <w:r>
        <w:rPr>
          <w:rFonts w:hint="eastAsia"/>
        </w:rPr>
        <w:t>при</w:t>
      </w:r>
      <w:r>
        <w:t></w:t>
      </w:r>
      <w:r>
        <w:rPr>
          <w:rFonts w:hint="eastAsia"/>
        </w:rPr>
        <w:t>разогреве</w:t>
      </w:r>
      <w:r>
        <w:t></w:t>
      </w:r>
      <w:r>
        <w:rPr>
          <w:rFonts w:hint="eastAsia"/>
        </w:rPr>
        <w:t>РЧВ</w:t>
      </w:r>
      <w:r>
        <w:t></w:t>
      </w:r>
      <w:r>
        <w:t></w:t>
      </w:r>
      <w:r>
        <w:rPr>
          <w:rFonts w:hint="eastAsia"/>
        </w:rPr>
        <w:t>динамики</w:t>
      </w:r>
      <w:r>
        <w:t></w:t>
      </w:r>
      <w:r>
        <w:rPr>
          <w:rFonts w:hint="eastAsia"/>
        </w:rPr>
        <w:t>изменения</w:t>
      </w:r>
      <w:r>
        <w:t></w:t>
      </w:r>
      <w:r>
        <w:rPr>
          <w:rFonts w:hint="eastAsia"/>
        </w:rPr>
        <w:t>силы</w:t>
      </w:r>
      <w:r>
        <w:t></w:t>
      </w:r>
      <w:r>
        <w:rPr>
          <w:rFonts w:hint="eastAsia"/>
        </w:rPr>
        <w:t>сопротивления</w:t>
      </w:r>
      <w:r>
        <w:t></w:t>
      </w:r>
      <w:r>
        <w:rPr>
          <w:rFonts w:hint="eastAsia"/>
        </w:rPr>
        <w:t>на</w:t>
      </w:r>
      <w:r>
        <w:t></w:t>
      </w:r>
      <w:r>
        <w:rPr>
          <w:rFonts w:hint="eastAsia"/>
        </w:rPr>
        <w:t>рейке</w:t>
      </w:r>
      <w:r>
        <w:t></w:t>
      </w:r>
      <w:r>
        <w:rPr>
          <w:rFonts w:hint="eastAsia"/>
        </w:rPr>
        <w:t>ТНВД</w:t>
      </w:r>
      <w:r>
        <w:t></w:t>
      </w:r>
    </w:p>
    <w:p w:rsidR="0088431C" w:rsidRDefault="0088431C" w:rsidP="0088431C">
      <w:r>
        <w:t></w:t>
      </w:r>
    </w:p>
    <w:p w:rsidR="0088431C" w:rsidRDefault="0088431C" w:rsidP="0088431C">
      <w:r>
        <w:t></w:t>
      </w:r>
      <w:r>
        <w:t></w:t>
      </w:r>
      <w:r>
        <w:t></w:t>
      </w:r>
    </w:p>
    <w:p w:rsidR="0088431C" w:rsidRDefault="0088431C" w:rsidP="0088431C">
      <w:r>
        <w:t></w:t>
      </w:r>
      <w:r>
        <w:t></w:t>
      </w:r>
      <w:r>
        <w:tab/>
      </w:r>
      <w:r>
        <w:t></w:t>
      </w:r>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элементов</w:t>
      </w:r>
      <w:r>
        <w:t></w:t>
      </w:r>
      <w:r>
        <w:rPr>
          <w:rFonts w:hint="eastAsia"/>
        </w:rPr>
        <w:t>механико</w:t>
      </w:r>
      <w:r>
        <w:t></w:t>
      </w:r>
      <w:r>
        <w:rPr>
          <w:rFonts w:hint="eastAsia"/>
        </w:rPr>
        <w:t>гидравлической</w:t>
      </w:r>
      <w:r>
        <w:t></w:t>
      </w:r>
      <w:r>
        <w:rPr>
          <w:rFonts w:hint="eastAsia"/>
        </w:rPr>
        <w:t>подсистемы</w:t>
      </w:r>
      <w:r>
        <w:t></w:t>
      </w:r>
      <w:r>
        <w:rPr>
          <w:rFonts w:hint="eastAsia"/>
        </w:rPr>
        <w:t>РЧВ</w:t>
      </w:r>
      <w:r>
        <w:t></w:t>
      </w:r>
      <w:r>
        <w:rPr>
          <w:rFonts w:hint="eastAsia"/>
        </w:rPr>
        <w:t>предложены</w:t>
      </w:r>
      <w:r>
        <w:t></w:t>
      </w:r>
      <w:r>
        <w:rPr>
          <w:rFonts w:hint="eastAsia"/>
        </w:rPr>
        <w:t>методы</w:t>
      </w:r>
      <w:r>
        <w:t></w:t>
      </w:r>
      <w:r>
        <w:rPr>
          <w:rFonts w:hint="eastAsia"/>
        </w:rPr>
        <w:t>экспериментальной</w:t>
      </w:r>
      <w:r>
        <w:t></w:t>
      </w:r>
      <w:r>
        <w:rPr>
          <w:rFonts w:hint="eastAsia"/>
        </w:rPr>
        <w:t>оценки</w:t>
      </w:r>
      <w:r>
        <w:t></w:t>
      </w:r>
      <w:r>
        <w:rPr>
          <w:rFonts w:hint="eastAsia"/>
        </w:rPr>
        <w:t>следующих</w:t>
      </w:r>
      <w:r>
        <w:t></w:t>
      </w:r>
      <w:r>
        <w:rPr>
          <w:rFonts w:hint="eastAsia"/>
        </w:rPr>
        <w:t>малоизученных</w:t>
      </w:r>
      <w:r>
        <w:t></w:t>
      </w:r>
      <w:r>
        <w:rPr>
          <w:rFonts w:hint="eastAsia"/>
        </w:rPr>
        <w:t>факторов</w:t>
      </w:r>
      <w:r>
        <w:t></w:t>
      </w:r>
      <w:r>
        <w:t></w:t>
      </w:r>
      <w:r>
        <w:rPr>
          <w:rFonts w:hint="eastAsia"/>
        </w:rPr>
        <w:t>влияющих</w:t>
      </w:r>
      <w:r>
        <w:t></w:t>
      </w:r>
      <w:r>
        <w:rPr>
          <w:rFonts w:hint="eastAsia"/>
        </w:rPr>
        <w:t>на</w:t>
      </w:r>
      <w:r>
        <w:t></w:t>
      </w:r>
      <w:r>
        <w:rPr>
          <w:rFonts w:hint="eastAsia"/>
        </w:rPr>
        <w:t>статические</w:t>
      </w:r>
      <w:r>
        <w:t></w:t>
      </w:r>
      <w:r>
        <w:rPr>
          <w:rFonts w:hint="eastAsia"/>
        </w:rPr>
        <w:t>и</w:t>
      </w:r>
      <w:r>
        <w:t></w:t>
      </w:r>
      <w:r>
        <w:rPr>
          <w:rFonts w:hint="eastAsia"/>
        </w:rPr>
        <w:t>ди</w:t>
      </w:r>
      <w:r>
        <w:t></w:t>
      </w:r>
      <w:r>
        <w:rPr>
          <w:rFonts w:hint="eastAsia"/>
        </w:rPr>
        <w:t>намические</w:t>
      </w:r>
      <w:r>
        <w:t></w:t>
      </w:r>
      <w:r>
        <w:rPr>
          <w:rFonts w:hint="eastAsia"/>
        </w:rPr>
        <w:t>свойства</w:t>
      </w:r>
      <w:r>
        <w:t></w:t>
      </w:r>
      <w:r>
        <w:rPr>
          <w:rFonts w:hint="eastAsia"/>
        </w:rPr>
        <w:t>регулятора</w:t>
      </w:r>
      <w:r>
        <w:t></w:t>
      </w:r>
    </w:p>
    <w:p w:rsidR="0088431C" w:rsidRDefault="0088431C" w:rsidP="0088431C">
      <w:r>
        <w:t></w:t>
      </w:r>
      <w:r>
        <w:tab/>
      </w:r>
      <w:r>
        <w:t></w:t>
      </w:r>
      <w:r>
        <w:rPr>
          <w:rFonts w:hint="eastAsia"/>
        </w:rPr>
        <w:t>архимедовой</w:t>
      </w:r>
      <w:r>
        <w:t></w:t>
      </w:r>
      <w:r>
        <w:rPr>
          <w:rFonts w:hint="eastAsia"/>
        </w:rPr>
        <w:t>составляющей</w:t>
      </w:r>
      <w:r>
        <w:t></w:t>
      </w:r>
      <w:r>
        <w:rPr>
          <w:rFonts w:hint="eastAsia"/>
        </w:rPr>
        <w:t>центростремительной</w:t>
      </w:r>
      <w:r>
        <w:t></w:t>
      </w:r>
      <w:r>
        <w:rPr>
          <w:rFonts w:hint="eastAsia"/>
        </w:rPr>
        <w:t>силы</w:t>
      </w:r>
      <w:r>
        <w:t></w:t>
      </w:r>
      <w:r>
        <w:rPr>
          <w:rFonts w:hint="eastAsia"/>
        </w:rPr>
        <w:t>в</w:t>
      </w:r>
      <w:r>
        <w:t></w:t>
      </w:r>
      <w:r>
        <w:rPr>
          <w:rFonts w:hint="eastAsia"/>
        </w:rPr>
        <w:t>центробежном</w:t>
      </w:r>
      <w:r>
        <w:t></w:t>
      </w:r>
      <w:r>
        <w:rPr>
          <w:rFonts w:hint="eastAsia"/>
        </w:rPr>
        <w:t>из</w:t>
      </w:r>
      <w:r>
        <w:t></w:t>
      </w:r>
      <w:r>
        <w:rPr>
          <w:rFonts w:hint="eastAsia"/>
        </w:rPr>
        <w:t>мерителе</w:t>
      </w:r>
      <w:r>
        <w:t></w:t>
      </w:r>
      <w:r>
        <w:rPr>
          <w:rFonts w:hint="eastAsia"/>
        </w:rPr>
        <w:t>частоты</w:t>
      </w:r>
      <w:r>
        <w:t></w:t>
      </w:r>
      <w:r>
        <w:rPr>
          <w:rFonts w:hint="eastAsia"/>
        </w:rPr>
        <w:t>вращения</w:t>
      </w:r>
      <w:r>
        <w:t></w:t>
      </w:r>
      <w:r>
        <w:rPr>
          <w:rFonts w:hint="eastAsia"/>
        </w:rPr>
        <w:t>по</w:t>
      </w:r>
      <w:r>
        <w:t></w:t>
      </w:r>
      <w:r>
        <w:rPr>
          <w:rFonts w:hint="eastAsia"/>
        </w:rPr>
        <w:t>изменению</w:t>
      </w:r>
      <w:r>
        <w:t></w:t>
      </w:r>
      <w:r>
        <w:rPr>
          <w:rFonts w:hint="eastAsia"/>
        </w:rPr>
        <w:t>частоты</w:t>
      </w:r>
      <w:r>
        <w:t></w:t>
      </w:r>
      <w:r>
        <w:rPr>
          <w:rFonts w:hint="eastAsia"/>
        </w:rPr>
        <w:t>вращения</w:t>
      </w:r>
      <w:r>
        <w:t></w:t>
      </w:r>
      <w:r>
        <w:rPr>
          <w:rFonts w:hint="eastAsia"/>
        </w:rPr>
        <w:t>вала</w:t>
      </w:r>
      <w:r>
        <w:t></w:t>
      </w:r>
      <w:r>
        <w:rPr>
          <w:rFonts w:hint="eastAsia"/>
        </w:rPr>
        <w:t>электриче</w:t>
      </w:r>
      <w:r>
        <w:t></w:t>
      </w:r>
      <w:r>
        <w:rPr>
          <w:rFonts w:hint="eastAsia"/>
        </w:rPr>
        <w:t>ского</w:t>
      </w:r>
      <w:r>
        <w:t></w:t>
      </w:r>
      <w:r>
        <w:rPr>
          <w:rFonts w:hint="eastAsia"/>
        </w:rPr>
        <w:t>двигателя</w:t>
      </w:r>
      <w:r>
        <w:t></w:t>
      </w:r>
      <w:r>
        <w:rPr>
          <w:rFonts w:hint="eastAsia"/>
        </w:rPr>
        <w:t>ЭМС</w:t>
      </w:r>
      <w:r>
        <w:t></w:t>
      </w:r>
      <w:r>
        <w:rPr>
          <w:rFonts w:hint="eastAsia"/>
        </w:rPr>
        <w:t>после</w:t>
      </w:r>
      <w:r>
        <w:t></w:t>
      </w:r>
      <w:r>
        <w:rPr>
          <w:rFonts w:hint="eastAsia"/>
        </w:rPr>
        <w:t>заливки</w:t>
      </w:r>
      <w:r>
        <w:t></w:t>
      </w:r>
      <w:r>
        <w:rPr>
          <w:rFonts w:hint="eastAsia"/>
        </w:rPr>
        <w:t>масла</w:t>
      </w:r>
      <w:r>
        <w:t></w:t>
      </w:r>
      <w:r>
        <w:rPr>
          <w:rFonts w:hint="eastAsia"/>
        </w:rPr>
        <w:t>в</w:t>
      </w:r>
      <w:r>
        <w:t></w:t>
      </w:r>
      <w:r>
        <w:rPr>
          <w:rFonts w:hint="eastAsia"/>
        </w:rPr>
        <w:t>измеритель</w:t>
      </w:r>
      <w:r>
        <w:t></w:t>
      </w:r>
    </w:p>
    <w:p w:rsidR="0088431C" w:rsidRDefault="0088431C" w:rsidP="0088431C">
      <w:r>
        <w:t></w:t>
      </w:r>
      <w:r>
        <w:tab/>
      </w:r>
      <w:r>
        <w:t></w:t>
      </w:r>
      <w:r>
        <w:rPr>
          <w:rFonts w:hint="eastAsia"/>
        </w:rPr>
        <w:t>гидродинамической</w:t>
      </w:r>
      <w:r>
        <w:t></w:t>
      </w:r>
      <w:r>
        <w:rPr>
          <w:rFonts w:hint="eastAsia"/>
        </w:rPr>
        <w:t>силы</w:t>
      </w:r>
      <w:r>
        <w:t></w:t>
      </w:r>
      <w:r>
        <w:rPr>
          <w:rFonts w:hint="eastAsia"/>
        </w:rPr>
        <w:t>в</w:t>
      </w:r>
      <w:r>
        <w:t></w:t>
      </w:r>
      <w:r>
        <w:rPr>
          <w:rFonts w:hint="eastAsia"/>
        </w:rPr>
        <w:t>гидравлической</w:t>
      </w:r>
      <w:r>
        <w:t></w:t>
      </w:r>
      <w:r>
        <w:rPr>
          <w:rFonts w:hint="eastAsia"/>
        </w:rPr>
        <w:t>системе</w:t>
      </w:r>
      <w:r>
        <w:t></w:t>
      </w:r>
      <w:r>
        <w:rPr>
          <w:rFonts w:hint="eastAsia"/>
        </w:rPr>
        <w:t>изодрома</w:t>
      </w:r>
      <w:r>
        <w:t></w:t>
      </w:r>
    </w:p>
    <w:p w:rsidR="0088431C" w:rsidRDefault="0088431C" w:rsidP="0088431C">
      <w:r>
        <w:t></w:t>
      </w:r>
      <w:r>
        <w:tab/>
      </w:r>
      <w:r>
        <w:t></w:t>
      </w:r>
      <w:r>
        <w:rPr>
          <w:rFonts w:hint="eastAsia"/>
        </w:rPr>
        <w:t>коэффициента</w:t>
      </w:r>
      <w:r>
        <w:t></w:t>
      </w:r>
      <w:r>
        <w:rPr>
          <w:rFonts w:hint="eastAsia"/>
        </w:rPr>
        <w:t>конвективной</w:t>
      </w:r>
      <w:r>
        <w:t></w:t>
      </w:r>
      <w:r>
        <w:rPr>
          <w:rFonts w:hint="eastAsia"/>
        </w:rPr>
        <w:t>теплоотдачи</w:t>
      </w:r>
      <w:r>
        <w:t></w:t>
      </w:r>
      <w:r>
        <w:rPr>
          <w:rFonts w:hint="eastAsia"/>
        </w:rPr>
        <w:t>механико</w:t>
      </w:r>
      <w:r>
        <w:t></w:t>
      </w:r>
      <w:r>
        <w:rPr>
          <w:rFonts w:hint="eastAsia"/>
        </w:rPr>
        <w:t>гидравлической</w:t>
      </w:r>
      <w:r>
        <w:t></w:t>
      </w:r>
      <w:r>
        <w:rPr>
          <w:rFonts w:hint="eastAsia"/>
        </w:rPr>
        <w:t>системы</w:t>
      </w:r>
      <w:r>
        <w:t></w:t>
      </w:r>
      <w:r>
        <w:rPr>
          <w:rFonts w:hint="eastAsia"/>
        </w:rPr>
        <w:t>РЧВ</w:t>
      </w:r>
      <w:r>
        <w:t></w:t>
      </w:r>
    </w:p>
    <w:p w:rsidR="0088431C" w:rsidRDefault="0088431C" w:rsidP="0088431C">
      <w:r>
        <w:t></w:t>
      </w:r>
      <w:r>
        <w:tab/>
      </w:r>
      <w:r>
        <w:t></w:t>
      </w:r>
      <w:r>
        <w:rPr>
          <w:rFonts w:hint="eastAsia"/>
        </w:rPr>
        <w:t>динамической</w:t>
      </w:r>
      <w:r>
        <w:t></w:t>
      </w:r>
      <w:r>
        <w:rPr>
          <w:rFonts w:hint="eastAsia"/>
        </w:rPr>
        <w:t>силы</w:t>
      </w:r>
      <w:r>
        <w:t></w:t>
      </w:r>
      <w:r>
        <w:rPr>
          <w:rFonts w:hint="eastAsia"/>
        </w:rPr>
        <w:t>сопротивления</w:t>
      </w:r>
      <w:r>
        <w:t></w:t>
      </w:r>
      <w:r>
        <w:rPr>
          <w:rFonts w:hint="eastAsia"/>
        </w:rPr>
        <w:t>в</w:t>
      </w:r>
      <w:r>
        <w:t></w:t>
      </w:r>
      <w:r>
        <w:rPr>
          <w:rFonts w:hint="eastAsia"/>
        </w:rPr>
        <w:t>приводе</w:t>
      </w:r>
      <w:r>
        <w:t></w:t>
      </w:r>
      <w:r>
        <w:rPr>
          <w:rFonts w:hint="eastAsia"/>
        </w:rPr>
        <w:t>от</w:t>
      </w:r>
      <w:r>
        <w:t></w:t>
      </w:r>
      <w:r>
        <w:rPr>
          <w:rFonts w:hint="eastAsia"/>
        </w:rPr>
        <w:t>РЧВ</w:t>
      </w:r>
      <w:r>
        <w:t></w:t>
      </w:r>
      <w:r>
        <w:rPr>
          <w:rFonts w:hint="eastAsia"/>
        </w:rPr>
        <w:t>к</w:t>
      </w:r>
      <w:r>
        <w:t></w:t>
      </w:r>
      <w:r>
        <w:rPr>
          <w:rFonts w:hint="eastAsia"/>
        </w:rPr>
        <w:t>ТНВД</w:t>
      </w:r>
      <w:r>
        <w:t></w:t>
      </w:r>
    </w:p>
    <w:p w:rsidR="0088431C" w:rsidRDefault="0088431C" w:rsidP="0088431C">
      <w:r>
        <w:t></w:t>
      </w:r>
      <w:r>
        <w:t></w:t>
      </w:r>
      <w:r>
        <w:tab/>
      </w:r>
      <w:r>
        <w:t></w:t>
      </w:r>
      <w:r>
        <w:rPr>
          <w:rFonts w:hint="eastAsia"/>
        </w:rPr>
        <w:t>Проведено</w:t>
      </w:r>
      <w:r>
        <w:t></w:t>
      </w:r>
      <w:r>
        <w:rPr>
          <w:rFonts w:hint="eastAsia"/>
        </w:rPr>
        <w:t>моделирование</w:t>
      </w:r>
      <w:r>
        <w:t></w:t>
      </w:r>
      <w:r>
        <w:rPr>
          <w:rFonts w:hint="eastAsia"/>
        </w:rPr>
        <w:t>динамики</w:t>
      </w:r>
      <w:r>
        <w:t></w:t>
      </w:r>
      <w:r>
        <w:rPr>
          <w:rFonts w:hint="eastAsia"/>
        </w:rPr>
        <w:t>переходных</w:t>
      </w:r>
      <w:r>
        <w:t></w:t>
      </w:r>
      <w:r>
        <w:rPr>
          <w:rFonts w:hint="eastAsia"/>
        </w:rPr>
        <w:t>процессов</w:t>
      </w:r>
      <w:r>
        <w:t></w:t>
      </w:r>
      <w:r>
        <w:rPr>
          <w:rFonts w:hint="eastAsia"/>
        </w:rPr>
        <w:t>элементов</w:t>
      </w:r>
      <w:r>
        <w:t></w:t>
      </w:r>
      <w:r>
        <w:rPr>
          <w:rFonts w:hint="eastAsia"/>
        </w:rPr>
        <w:t>САРЧВ</w:t>
      </w:r>
      <w:r>
        <w:t></w:t>
      </w:r>
      <w:r>
        <w:rPr>
          <w:rFonts w:hint="eastAsia"/>
        </w:rPr>
        <w:t>и</w:t>
      </w:r>
      <w:r>
        <w:t></w:t>
      </w:r>
      <w:r>
        <w:rPr>
          <w:rFonts w:hint="eastAsia"/>
        </w:rPr>
        <w:t>ЭПХ</w:t>
      </w:r>
      <w:r>
        <w:t></w:t>
      </w:r>
      <w:r>
        <w:rPr>
          <w:rFonts w:hint="eastAsia"/>
        </w:rPr>
        <w:t>РЧВ</w:t>
      </w:r>
      <w:r>
        <w:t></w:t>
      </w:r>
      <w:r>
        <w:t></w:t>
      </w:r>
      <w:r>
        <w:rPr>
          <w:rFonts w:hint="eastAsia"/>
        </w:rPr>
        <w:t>позволившее</w:t>
      </w:r>
      <w:r>
        <w:t></w:t>
      </w:r>
      <w:r>
        <w:rPr>
          <w:rFonts w:hint="eastAsia"/>
        </w:rPr>
        <w:t>заключить</w:t>
      </w:r>
      <w:r>
        <w:t></w:t>
      </w:r>
      <w:r>
        <w:t></w:t>
      </w:r>
      <w:r>
        <w:rPr>
          <w:rFonts w:hint="eastAsia"/>
        </w:rPr>
        <w:t>что</w:t>
      </w:r>
      <w:r>
        <w:t></w:t>
      </w:r>
      <w:r>
        <w:rPr>
          <w:rFonts w:hint="eastAsia"/>
        </w:rPr>
        <w:t>динамика</w:t>
      </w:r>
      <w:r>
        <w:t></w:t>
      </w:r>
      <w:r>
        <w:rPr>
          <w:rFonts w:hint="eastAsia"/>
        </w:rPr>
        <w:t>переходных</w:t>
      </w:r>
      <w:r>
        <w:t></w:t>
      </w:r>
      <w:r>
        <w:rPr>
          <w:rFonts w:hint="eastAsia"/>
        </w:rPr>
        <w:t>про</w:t>
      </w:r>
      <w:r>
        <w:t></w:t>
      </w:r>
      <w:r>
        <w:rPr>
          <w:rFonts w:hint="eastAsia"/>
        </w:rPr>
        <w:t>цессов</w:t>
      </w:r>
      <w:r>
        <w:t></w:t>
      </w:r>
      <w:r>
        <w:t></w:t>
      </w:r>
      <w:r>
        <w:rPr>
          <w:rFonts w:hint="eastAsia"/>
        </w:rPr>
        <w:t>элементов</w:t>
      </w:r>
      <w:r>
        <w:t></w:t>
      </w:r>
      <w:r>
        <w:t></w:t>
      </w:r>
      <w:r>
        <w:rPr>
          <w:rFonts w:hint="eastAsia"/>
        </w:rPr>
        <w:t>САРЧВ</w:t>
      </w:r>
      <w:r>
        <w:t></w:t>
      </w:r>
      <w:r>
        <w:rPr>
          <w:rFonts w:hint="eastAsia"/>
        </w:rPr>
        <w:t>удовлетворительно</w:t>
      </w:r>
      <w:r>
        <w:t></w:t>
      </w:r>
      <w:r>
        <w:rPr>
          <w:rFonts w:hint="eastAsia"/>
        </w:rPr>
        <w:t>описывается</w:t>
      </w:r>
      <w:r>
        <w:t></w:t>
      </w:r>
      <w:r>
        <w:rPr>
          <w:rFonts w:hint="eastAsia"/>
        </w:rPr>
        <w:t>предложенными</w:t>
      </w:r>
      <w:r>
        <w:t></w:t>
      </w:r>
      <w:r>
        <w:rPr>
          <w:rFonts w:hint="eastAsia"/>
        </w:rPr>
        <w:t>ММ</w:t>
      </w:r>
      <w:r>
        <w:t></w:t>
      </w:r>
      <w:r>
        <w:rPr>
          <w:rFonts w:hint="eastAsia"/>
        </w:rPr>
        <w:t>в</w:t>
      </w:r>
      <w:r>
        <w:t></w:t>
      </w:r>
      <w:r>
        <w:rPr>
          <w:rFonts w:hint="eastAsia"/>
        </w:rPr>
        <w:t>форме</w:t>
      </w:r>
      <w:r>
        <w:t></w:t>
      </w:r>
      <w:r>
        <w:rPr>
          <w:rFonts w:hint="eastAsia"/>
        </w:rPr>
        <w:t>линейных</w:t>
      </w:r>
      <w:r>
        <w:t></w:t>
      </w:r>
      <w:r>
        <w:rPr>
          <w:rFonts w:hint="eastAsia"/>
        </w:rPr>
        <w:t>дифференциальных</w:t>
      </w:r>
      <w:r>
        <w:t></w:t>
      </w:r>
      <w:r>
        <w:rPr>
          <w:rFonts w:hint="eastAsia"/>
        </w:rPr>
        <w:t>уравнений</w:t>
      </w:r>
      <w:r>
        <w:t></w:t>
      </w:r>
      <w:r>
        <w:rPr>
          <w:rFonts w:hint="eastAsia"/>
        </w:rPr>
        <w:t>от</w:t>
      </w:r>
      <w:r>
        <w:t></w:t>
      </w:r>
      <w:r>
        <w:t></w:t>
      </w:r>
      <w:r>
        <w:t></w:t>
      </w:r>
      <w:r>
        <w:rPr>
          <w:rFonts w:hint="eastAsia"/>
        </w:rPr>
        <w:t>до</w:t>
      </w:r>
      <w:r>
        <w:t></w:t>
      </w:r>
      <w:r>
        <w:t></w:t>
      </w:r>
      <w:r>
        <w:t></w:t>
      </w:r>
      <w:r>
        <w:rPr>
          <w:rFonts w:hint="eastAsia"/>
        </w:rPr>
        <w:t>порядка</w:t>
      </w:r>
      <w:r>
        <w:t></w:t>
      </w:r>
      <w:r>
        <w:t></w:t>
      </w:r>
      <w:r>
        <w:rPr>
          <w:rFonts w:hint="eastAsia"/>
        </w:rPr>
        <w:t>теп</w:t>
      </w:r>
      <w:r>
        <w:t></w:t>
      </w:r>
      <w:r>
        <w:rPr>
          <w:rFonts w:hint="eastAsia"/>
        </w:rPr>
        <w:t>ловых</w:t>
      </w:r>
      <w:r>
        <w:t></w:t>
      </w:r>
      <w:r>
        <w:rPr>
          <w:rFonts w:hint="eastAsia"/>
        </w:rPr>
        <w:t>процессов</w:t>
      </w:r>
      <w:r>
        <w:t></w:t>
      </w:r>
      <w:r>
        <w:rPr>
          <w:rFonts w:hint="eastAsia"/>
        </w:rPr>
        <w:t>в</w:t>
      </w:r>
      <w:r>
        <w:t></w:t>
      </w:r>
      <w:r>
        <w:rPr>
          <w:rFonts w:hint="eastAsia"/>
        </w:rPr>
        <w:t>РЧВ</w:t>
      </w:r>
      <w:r>
        <w:t></w:t>
      </w:r>
      <w:r>
        <w:t></w:t>
      </w:r>
      <w:r>
        <w:t></w:t>
      </w:r>
      <w:r>
        <w:rPr>
          <w:rFonts w:hint="eastAsia"/>
        </w:rPr>
        <w:t>первого</w:t>
      </w:r>
      <w:r>
        <w:t></w:t>
      </w:r>
      <w:r>
        <w:rPr>
          <w:rFonts w:hint="eastAsia"/>
        </w:rPr>
        <w:t>порядка</w:t>
      </w:r>
      <w:r>
        <w:t></w:t>
      </w:r>
    </w:p>
    <w:p w:rsidR="0088431C" w:rsidRDefault="0088431C" w:rsidP="0088431C">
      <w:r>
        <w:t></w:t>
      </w:r>
      <w:r>
        <w:t></w:t>
      </w:r>
      <w:r>
        <w:tab/>
      </w:r>
      <w:r>
        <w:t></w:t>
      </w:r>
      <w:r>
        <w:rPr>
          <w:rFonts w:hint="eastAsia"/>
        </w:rPr>
        <w:t>Разработана</w:t>
      </w:r>
      <w:r>
        <w:t></w:t>
      </w:r>
      <w:r>
        <w:rPr>
          <w:rFonts w:hint="eastAsia"/>
        </w:rPr>
        <w:t>методика</w:t>
      </w:r>
      <w:r>
        <w:t></w:t>
      </w:r>
      <w:r>
        <w:rPr>
          <w:rFonts w:hint="eastAsia"/>
        </w:rPr>
        <w:t>выбора</w:t>
      </w:r>
      <w:r>
        <w:t></w:t>
      </w:r>
      <w:r>
        <w:rPr>
          <w:rFonts w:hint="eastAsia"/>
        </w:rPr>
        <w:t>и</w:t>
      </w:r>
      <w:r>
        <w:t></w:t>
      </w:r>
      <w:r>
        <w:rPr>
          <w:rFonts w:hint="eastAsia"/>
        </w:rPr>
        <w:t>или</w:t>
      </w:r>
      <w:r>
        <w:t></w:t>
      </w:r>
      <w:r>
        <w:rPr>
          <w:rFonts w:hint="eastAsia"/>
        </w:rPr>
        <w:t>замены</w:t>
      </w:r>
      <w:r>
        <w:t></w:t>
      </w:r>
      <w:r>
        <w:rPr>
          <w:rFonts w:hint="eastAsia"/>
        </w:rPr>
        <w:t>РЖ</w:t>
      </w:r>
      <w:r>
        <w:t></w:t>
      </w:r>
      <w:r>
        <w:t></w:t>
      </w:r>
      <w:r>
        <w:rPr>
          <w:rFonts w:hint="eastAsia"/>
        </w:rPr>
        <w:t>масел</w:t>
      </w:r>
      <w:r>
        <w:t></w:t>
      </w:r>
      <w:r>
        <w:t></w:t>
      </w:r>
      <w:r>
        <w:rPr>
          <w:rFonts w:hint="eastAsia"/>
        </w:rPr>
        <w:t>РЧВ</w:t>
      </w:r>
      <w:r>
        <w:t></w:t>
      </w:r>
      <w:r>
        <w:rPr>
          <w:rFonts w:hint="eastAsia"/>
        </w:rPr>
        <w:t>непрямого</w:t>
      </w:r>
      <w:r>
        <w:t></w:t>
      </w:r>
      <w:r>
        <w:rPr>
          <w:rFonts w:hint="eastAsia"/>
        </w:rPr>
        <w:t>дей</w:t>
      </w:r>
      <w:r>
        <w:t></w:t>
      </w:r>
      <w:r>
        <w:rPr>
          <w:rFonts w:hint="eastAsia"/>
        </w:rPr>
        <w:t>ствия</w:t>
      </w:r>
      <w:r>
        <w:t></w:t>
      </w:r>
      <w:r>
        <w:rPr>
          <w:rFonts w:hint="eastAsia"/>
        </w:rPr>
        <w:t>в</w:t>
      </w:r>
      <w:r>
        <w:t></w:t>
      </w:r>
      <w:r>
        <w:rPr>
          <w:rFonts w:hint="eastAsia"/>
        </w:rPr>
        <w:t>зависимости</w:t>
      </w:r>
      <w:r>
        <w:t></w:t>
      </w:r>
      <w:r>
        <w:rPr>
          <w:rFonts w:hint="eastAsia"/>
        </w:rPr>
        <w:t>от</w:t>
      </w:r>
      <w:r>
        <w:t></w:t>
      </w:r>
      <w:r>
        <w:rPr>
          <w:rFonts w:hint="eastAsia"/>
        </w:rPr>
        <w:t>температурных</w:t>
      </w:r>
      <w:r>
        <w:t></w:t>
      </w:r>
      <w:r>
        <w:rPr>
          <w:rFonts w:hint="eastAsia"/>
        </w:rPr>
        <w:t>условий</w:t>
      </w:r>
      <w:r>
        <w:t></w:t>
      </w:r>
      <w:r>
        <w:rPr>
          <w:rFonts w:hint="eastAsia"/>
        </w:rPr>
        <w:t>окружающей</w:t>
      </w:r>
      <w:r>
        <w:t></w:t>
      </w:r>
      <w:r>
        <w:rPr>
          <w:rFonts w:hint="eastAsia"/>
        </w:rPr>
        <w:t>среды</w:t>
      </w:r>
      <w:r>
        <w:t></w:t>
      </w:r>
      <w:r>
        <w:t></w:t>
      </w:r>
      <w:r>
        <w:rPr>
          <w:rFonts w:hint="eastAsia"/>
        </w:rPr>
        <w:t>парамет</w:t>
      </w:r>
      <w:r>
        <w:t></w:t>
      </w:r>
      <w:r>
        <w:rPr>
          <w:rFonts w:hint="eastAsia"/>
        </w:rPr>
        <w:t>ров</w:t>
      </w:r>
      <w:r>
        <w:t></w:t>
      </w:r>
      <w:r>
        <w:rPr>
          <w:rFonts w:hint="eastAsia"/>
        </w:rPr>
        <w:t>вязкостно</w:t>
      </w:r>
      <w:r>
        <w:t></w:t>
      </w:r>
      <w:r>
        <w:rPr>
          <w:rFonts w:hint="eastAsia"/>
        </w:rPr>
        <w:t>температурной</w:t>
      </w:r>
      <w:r>
        <w:t></w:t>
      </w:r>
      <w:r>
        <w:rPr>
          <w:rFonts w:hint="eastAsia"/>
        </w:rPr>
        <w:t>характеристики</w:t>
      </w:r>
      <w:r>
        <w:t></w:t>
      </w:r>
      <w:r>
        <w:rPr>
          <w:rFonts w:hint="eastAsia"/>
        </w:rPr>
        <w:t>рабочей</w:t>
      </w:r>
      <w:r>
        <w:t></w:t>
      </w:r>
      <w:r>
        <w:rPr>
          <w:rFonts w:hint="eastAsia"/>
        </w:rPr>
        <w:t>жидкости</w:t>
      </w:r>
      <w:r>
        <w:t></w:t>
      </w:r>
      <w:r>
        <w:t></w:t>
      </w:r>
      <w:r>
        <w:rPr>
          <w:rFonts w:hint="eastAsia"/>
        </w:rPr>
        <w:t>масла</w:t>
      </w:r>
      <w:r>
        <w:t></w:t>
      </w:r>
      <w:r>
        <w:t></w:t>
      </w:r>
      <w:r>
        <w:rPr>
          <w:rFonts w:hint="eastAsia"/>
        </w:rPr>
        <w:t>и</w:t>
      </w:r>
      <w:r>
        <w:t></w:t>
      </w:r>
      <w:r>
        <w:rPr>
          <w:rFonts w:hint="eastAsia"/>
        </w:rPr>
        <w:t>кон</w:t>
      </w:r>
      <w:r>
        <w:t></w:t>
      </w:r>
      <w:r>
        <w:rPr>
          <w:rFonts w:hint="eastAsia"/>
        </w:rPr>
        <w:t>структивных</w:t>
      </w:r>
      <w:r>
        <w:t></w:t>
      </w:r>
      <w:r>
        <w:rPr>
          <w:rFonts w:hint="eastAsia"/>
        </w:rPr>
        <w:t>параметров</w:t>
      </w:r>
      <w:r>
        <w:t></w:t>
      </w:r>
      <w:r>
        <w:rPr>
          <w:rFonts w:hint="eastAsia"/>
        </w:rPr>
        <w:t>механико</w:t>
      </w:r>
      <w:r>
        <w:t></w:t>
      </w:r>
      <w:r>
        <w:rPr>
          <w:rFonts w:hint="eastAsia"/>
        </w:rPr>
        <w:t>гидравлической</w:t>
      </w:r>
      <w:r>
        <w:t></w:t>
      </w:r>
      <w:r>
        <w:rPr>
          <w:rFonts w:hint="eastAsia"/>
        </w:rPr>
        <w:t>подсистемы</w:t>
      </w:r>
      <w:r>
        <w:t></w:t>
      </w:r>
      <w:r>
        <w:rPr>
          <w:rFonts w:hint="eastAsia"/>
        </w:rPr>
        <w:t>РЧВ</w:t>
      </w:r>
      <w:r>
        <w:t></w:t>
      </w:r>
    </w:p>
    <w:p w:rsidR="0088431C" w:rsidRDefault="0088431C" w:rsidP="0088431C">
      <w:r>
        <w:t></w:t>
      </w:r>
      <w:r>
        <w:t></w:t>
      </w:r>
      <w:r>
        <w:tab/>
      </w:r>
      <w:r>
        <w:t></w:t>
      </w:r>
      <w:r>
        <w:rPr>
          <w:rFonts w:hint="eastAsia"/>
        </w:rPr>
        <w:t>С</w:t>
      </w:r>
      <w:r>
        <w:t></w:t>
      </w:r>
      <w:r>
        <w:rPr>
          <w:rFonts w:hint="eastAsia"/>
        </w:rPr>
        <w:t>учетом</w:t>
      </w:r>
      <w:r>
        <w:t></w:t>
      </w:r>
      <w:r>
        <w:rPr>
          <w:rFonts w:hint="eastAsia"/>
        </w:rPr>
        <w:t>полученных</w:t>
      </w:r>
      <w:r>
        <w:t></w:t>
      </w:r>
      <w:r>
        <w:rPr>
          <w:rFonts w:hint="eastAsia"/>
        </w:rPr>
        <w:t>экспериментальных</w:t>
      </w:r>
      <w:r>
        <w:t></w:t>
      </w:r>
      <w:r>
        <w:rPr>
          <w:rFonts w:hint="eastAsia"/>
        </w:rPr>
        <w:t>и</w:t>
      </w:r>
      <w:r>
        <w:t></w:t>
      </w:r>
      <w:r>
        <w:rPr>
          <w:rFonts w:hint="eastAsia"/>
        </w:rPr>
        <w:t>те</w:t>
      </w:r>
      <w:r>
        <w:rPr>
          <w:rFonts w:hint="eastAsia"/>
        </w:rPr>
        <w:lastRenderedPageBreak/>
        <w:t>оретических</w:t>
      </w:r>
      <w:r>
        <w:t></w:t>
      </w:r>
      <w:r>
        <w:rPr>
          <w:rFonts w:hint="eastAsia"/>
        </w:rPr>
        <w:t>результатов</w:t>
      </w:r>
      <w:r>
        <w:t></w:t>
      </w:r>
      <w:r>
        <w:rPr>
          <w:rFonts w:hint="eastAsia"/>
        </w:rPr>
        <w:t>произведен</w:t>
      </w:r>
      <w:r>
        <w:t></w:t>
      </w:r>
      <w:r>
        <w:rPr>
          <w:rFonts w:hint="eastAsia"/>
        </w:rPr>
        <w:t>анализ</w:t>
      </w:r>
      <w:r>
        <w:t></w:t>
      </w:r>
      <w:r>
        <w:rPr>
          <w:rFonts w:hint="eastAsia"/>
        </w:rPr>
        <w:t>конструкций</w:t>
      </w:r>
      <w:r>
        <w:t></w:t>
      </w:r>
      <w:r>
        <w:rPr>
          <w:rFonts w:hint="eastAsia"/>
        </w:rPr>
        <w:t>исследованных</w:t>
      </w:r>
      <w:r>
        <w:t></w:t>
      </w:r>
      <w:r>
        <w:rPr>
          <w:rFonts w:hint="eastAsia"/>
        </w:rPr>
        <w:t>регуляторов</w:t>
      </w:r>
      <w:r>
        <w:t></w:t>
      </w:r>
      <w:r>
        <w:rPr>
          <w:rFonts w:hint="eastAsia"/>
        </w:rPr>
        <w:t>скорости</w:t>
      </w:r>
      <w:r>
        <w:t></w:t>
      </w:r>
      <w:r>
        <w:t></w:t>
      </w:r>
      <w:r>
        <w:rPr>
          <w:rFonts w:hint="eastAsia"/>
        </w:rPr>
        <w:t>вслед</w:t>
      </w:r>
      <w:r>
        <w:t></w:t>
      </w:r>
      <w:r>
        <w:rPr>
          <w:rFonts w:hint="eastAsia"/>
        </w:rPr>
        <w:t>ствие</w:t>
      </w:r>
      <w:r>
        <w:t></w:t>
      </w:r>
      <w:r>
        <w:rPr>
          <w:rFonts w:hint="eastAsia"/>
        </w:rPr>
        <w:t>которого</w:t>
      </w:r>
      <w:r>
        <w:t></w:t>
      </w:r>
      <w:r>
        <w:rPr>
          <w:rFonts w:hint="eastAsia"/>
        </w:rPr>
        <w:t>предложены</w:t>
      </w:r>
      <w:r>
        <w:t></w:t>
      </w:r>
      <w:r>
        <w:rPr>
          <w:rFonts w:hint="eastAsia"/>
        </w:rPr>
        <w:t>отвечающие</w:t>
      </w:r>
      <w:r>
        <w:t></w:t>
      </w:r>
      <w:r>
        <w:rPr>
          <w:rFonts w:hint="eastAsia"/>
        </w:rPr>
        <w:t>выработанным</w:t>
      </w:r>
      <w:r>
        <w:t></w:t>
      </w:r>
      <w:r>
        <w:rPr>
          <w:rFonts w:hint="eastAsia"/>
        </w:rPr>
        <w:t>требованиям</w:t>
      </w:r>
      <w:r>
        <w:t></w:t>
      </w:r>
      <w:r>
        <w:rPr>
          <w:rFonts w:hint="eastAsia"/>
        </w:rPr>
        <w:t>способы</w:t>
      </w:r>
      <w:r>
        <w:t></w:t>
      </w:r>
      <w:r>
        <w:rPr>
          <w:rFonts w:hint="eastAsia"/>
        </w:rPr>
        <w:t>усовершенствования</w:t>
      </w:r>
      <w:r>
        <w:t></w:t>
      </w:r>
      <w:r>
        <w:rPr>
          <w:rFonts w:hint="eastAsia"/>
        </w:rPr>
        <w:t>конструкции</w:t>
      </w:r>
      <w:r>
        <w:t></w:t>
      </w:r>
      <w:r>
        <w:rPr>
          <w:rFonts w:hint="eastAsia"/>
        </w:rPr>
        <w:t>регуляторов</w:t>
      </w:r>
      <w:r>
        <w:t></w:t>
      </w:r>
      <w:r>
        <w:t></w:t>
      </w:r>
      <w:r>
        <w:rPr>
          <w:rFonts w:hint="eastAsia"/>
        </w:rPr>
        <w:t>в</w:t>
      </w:r>
      <w:r>
        <w:t></w:t>
      </w:r>
      <w:r>
        <w:rPr>
          <w:rFonts w:hint="eastAsia"/>
        </w:rPr>
        <w:t>том</w:t>
      </w:r>
      <w:r>
        <w:t></w:t>
      </w:r>
      <w:r>
        <w:rPr>
          <w:rFonts w:hint="eastAsia"/>
        </w:rPr>
        <w:t>числе</w:t>
      </w:r>
      <w:r>
        <w:t></w:t>
      </w:r>
      <w:r>
        <w:rPr>
          <w:rFonts w:hint="eastAsia"/>
        </w:rPr>
        <w:t>схемы</w:t>
      </w:r>
      <w:r>
        <w:t></w:t>
      </w:r>
      <w:r>
        <w:rPr>
          <w:rFonts w:hint="eastAsia"/>
        </w:rPr>
        <w:t>регуля</w:t>
      </w:r>
      <w:r>
        <w:t></w:t>
      </w:r>
      <w:r>
        <w:rPr>
          <w:rFonts w:hint="eastAsia"/>
        </w:rPr>
        <w:t>торов</w:t>
      </w:r>
      <w:r>
        <w:t></w:t>
      </w:r>
      <w:r>
        <w:t></w:t>
      </w:r>
      <w:r>
        <w:rPr>
          <w:rFonts w:hint="eastAsia"/>
        </w:rPr>
        <w:t>защищенные</w:t>
      </w:r>
      <w:r>
        <w:t></w:t>
      </w:r>
      <w:r>
        <w:rPr>
          <w:rFonts w:hint="eastAsia"/>
        </w:rPr>
        <w:t>авторскими</w:t>
      </w:r>
      <w:r>
        <w:t></w:t>
      </w:r>
      <w:r>
        <w:rPr>
          <w:rFonts w:hint="eastAsia"/>
        </w:rPr>
        <w:t>свидетельствами</w:t>
      </w:r>
      <w:r>
        <w:t></w:t>
      </w:r>
    </w:p>
    <w:p w:rsidR="0088431C" w:rsidRPr="0088431C" w:rsidRDefault="0088431C" w:rsidP="0088431C">
      <w:r>
        <w:t></w:t>
      </w:r>
      <w:r>
        <w:rPr>
          <w:rFonts w:hint="eastAsia"/>
        </w:rPr>
        <w:t>Результаты</w:t>
      </w:r>
      <w:r>
        <w:t></w:t>
      </w:r>
      <w:r>
        <w:rPr>
          <w:rFonts w:hint="eastAsia"/>
        </w:rPr>
        <w:t>проведенного</w:t>
      </w:r>
      <w:r>
        <w:t></w:t>
      </w:r>
      <w:r>
        <w:rPr>
          <w:rFonts w:hint="eastAsia"/>
        </w:rPr>
        <w:t>исследования</w:t>
      </w:r>
      <w:r>
        <w:t></w:t>
      </w:r>
      <w:r>
        <w:rPr>
          <w:rFonts w:hint="eastAsia"/>
        </w:rPr>
        <w:t>и</w:t>
      </w:r>
      <w:r>
        <w:t></w:t>
      </w:r>
      <w:r>
        <w:rPr>
          <w:rFonts w:hint="eastAsia"/>
        </w:rPr>
        <w:t>использования</w:t>
      </w:r>
      <w:r>
        <w:t></w:t>
      </w:r>
      <w:r>
        <w:rPr>
          <w:rFonts w:hint="eastAsia"/>
        </w:rPr>
        <w:t>разработанной</w:t>
      </w:r>
      <w:r>
        <w:t></w:t>
      </w:r>
      <w:r>
        <w:rPr>
          <w:rFonts w:hint="eastAsia"/>
        </w:rPr>
        <w:t>методики</w:t>
      </w:r>
      <w:r>
        <w:t></w:t>
      </w:r>
      <w:r>
        <w:rPr>
          <w:rFonts w:hint="eastAsia"/>
        </w:rPr>
        <w:t>анализа</w:t>
      </w:r>
      <w:r>
        <w:t></w:t>
      </w:r>
      <w:r>
        <w:rPr>
          <w:rFonts w:hint="eastAsia"/>
        </w:rPr>
        <w:t>и</w:t>
      </w:r>
      <w:r>
        <w:t></w:t>
      </w:r>
      <w:r>
        <w:rPr>
          <w:rFonts w:hint="eastAsia"/>
        </w:rPr>
        <w:t>синтеза</w:t>
      </w:r>
      <w:r>
        <w:t></w:t>
      </w:r>
      <w:r>
        <w:rPr>
          <w:rFonts w:hint="eastAsia"/>
        </w:rPr>
        <w:t>элементов</w:t>
      </w:r>
      <w:r>
        <w:t></w:t>
      </w:r>
      <w:r>
        <w:rPr>
          <w:rFonts w:hint="eastAsia"/>
        </w:rPr>
        <w:t>механико</w:t>
      </w:r>
      <w:r>
        <w:t></w:t>
      </w:r>
      <w:r>
        <w:rPr>
          <w:rFonts w:hint="eastAsia"/>
        </w:rPr>
        <w:t>гидравлических</w:t>
      </w:r>
      <w:r>
        <w:t></w:t>
      </w:r>
      <w:r>
        <w:rPr>
          <w:rFonts w:hint="eastAsia"/>
        </w:rPr>
        <w:t>регулято</w:t>
      </w:r>
      <w:r>
        <w:t></w:t>
      </w:r>
      <w:r>
        <w:rPr>
          <w:rFonts w:hint="eastAsia"/>
        </w:rPr>
        <w:t>ров</w:t>
      </w:r>
      <w:r>
        <w:t></w:t>
      </w:r>
      <w:r>
        <w:rPr>
          <w:rFonts w:hint="eastAsia"/>
        </w:rPr>
        <w:t>частоты</w:t>
      </w:r>
      <w:r>
        <w:t></w:t>
      </w:r>
      <w:r>
        <w:rPr>
          <w:rFonts w:hint="eastAsia"/>
        </w:rPr>
        <w:t>вращения</w:t>
      </w:r>
      <w:r>
        <w:t></w:t>
      </w:r>
      <w:r>
        <w:t></w:t>
      </w:r>
      <w:r>
        <w:rPr>
          <w:rFonts w:hint="eastAsia"/>
        </w:rPr>
        <w:t>их</w:t>
      </w:r>
      <w:r>
        <w:t></w:t>
      </w:r>
      <w:r>
        <w:rPr>
          <w:rFonts w:hint="eastAsia"/>
        </w:rPr>
        <w:t>ЭПХ</w:t>
      </w:r>
      <w:r>
        <w:t></w:t>
      </w:r>
      <w:r>
        <w:rPr>
          <w:rFonts w:hint="eastAsia"/>
        </w:rPr>
        <w:t>внедрены</w:t>
      </w:r>
      <w:r>
        <w:t></w:t>
      </w:r>
      <w:r>
        <w:rPr>
          <w:rFonts w:hint="eastAsia"/>
        </w:rPr>
        <w:t>в</w:t>
      </w:r>
      <w:r>
        <w:t></w:t>
      </w:r>
      <w:r>
        <w:rPr>
          <w:rFonts w:hint="eastAsia"/>
        </w:rPr>
        <w:t>работу</w:t>
      </w:r>
      <w:r>
        <w:t></w:t>
      </w:r>
      <w:r>
        <w:rPr>
          <w:rFonts w:hint="eastAsia"/>
        </w:rPr>
        <w:t>ООО</w:t>
      </w:r>
      <w:r>
        <w:t></w:t>
      </w:r>
      <w:r>
        <w:t></w:t>
      </w:r>
      <w:r>
        <w:rPr>
          <w:rFonts w:hint="eastAsia"/>
        </w:rPr>
        <w:t>Проектно</w:t>
      </w:r>
      <w:r>
        <w:t></w:t>
      </w:r>
      <w:r>
        <w:rPr>
          <w:rFonts w:hint="eastAsia"/>
        </w:rPr>
        <w:t>производственное</w:t>
      </w:r>
      <w:r>
        <w:t></w:t>
      </w:r>
      <w:r>
        <w:rPr>
          <w:rFonts w:hint="eastAsia"/>
        </w:rPr>
        <w:t>предприятие</w:t>
      </w:r>
      <w:r>
        <w:t></w:t>
      </w:r>
      <w:r>
        <w:rPr>
          <w:rFonts w:hint="eastAsia"/>
        </w:rPr>
        <w:t>Дизельавтоматика</w:t>
      </w:r>
      <w:r>
        <w:t></w:t>
      </w:r>
      <w:r>
        <w:t></w:t>
      </w:r>
      <w:r>
        <w:t></w:t>
      </w:r>
      <w:r>
        <w:rPr>
          <w:rFonts w:hint="eastAsia"/>
        </w:rPr>
        <w:t>Саратовский</w:t>
      </w:r>
      <w:r>
        <w:t></w:t>
      </w:r>
      <w:r>
        <w:rPr>
          <w:rFonts w:hint="eastAsia"/>
        </w:rPr>
        <w:t>дизельный</w:t>
      </w:r>
      <w:r>
        <w:t></w:t>
      </w:r>
      <w:r>
        <w:rPr>
          <w:rFonts w:hint="eastAsia"/>
        </w:rPr>
        <w:t>завод</w:t>
      </w:r>
      <w:r>
        <w:t></w:t>
      </w:r>
      <w:r>
        <w:t></w:t>
      </w:r>
      <w:r>
        <w:t></w:t>
      </w:r>
      <w:r>
        <w:rPr>
          <w:rFonts w:hint="eastAsia"/>
        </w:rPr>
        <w:t>Внедрение</w:t>
      </w:r>
      <w:r>
        <w:t></w:t>
      </w:r>
      <w:r>
        <w:rPr>
          <w:rFonts w:hint="eastAsia"/>
        </w:rPr>
        <w:t>результатов</w:t>
      </w:r>
      <w:r>
        <w:t></w:t>
      </w:r>
      <w:r>
        <w:rPr>
          <w:rFonts w:hint="eastAsia"/>
        </w:rPr>
        <w:t>позволяет</w:t>
      </w:r>
      <w:r>
        <w:t></w:t>
      </w:r>
      <w:r>
        <w:rPr>
          <w:rFonts w:hint="eastAsia"/>
        </w:rPr>
        <w:t>сократить</w:t>
      </w:r>
      <w:r>
        <w:t></w:t>
      </w:r>
      <w:r>
        <w:rPr>
          <w:rFonts w:hint="eastAsia"/>
        </w:rPr>
        <w:t>затраты</w:t>
      </w:r>
      <w:r>
        <w:t></w:t>
      </w:r>
      <w:r>
        <w:rPr>
          <w:rFonts w:hint="eastAsia"/>
        </w:rPr>
        <w:t>времени</w:t>
      </w:r>
      <w:r>
        <w:t></w:t>
      </w:r>
      <w:r>
        <w:rPr>
          <w:rFonts w:hint="eastAsia"/>
        </w:rPr>
        <w:t>и</w:t>
      </w:r>
      <w:r>
        <w:t></w:t>
      </w:r>
      <w:r>
        <w:rPr>
          <w:rFonts w:hint="eastAsia"/>
        </w:rPr>
        <w:t>ма</w:t>
      </w:r>
      <w:r>
        <w:t></w:t>
      </w:r>
      <w:r>
        <w:rPr>
          <w:rFonts w:hint="eastAsia"/>
        </w:rPr>
        <w:t>териальных</w:t>
      </w:r>
      <w:r>
        <w:t></w:t>
      </w:r>
      <w:r>
        <w:rPr>
          <w:rFonts w:hint="eastAsia"/>
        </w:rPr>
        <w:t>средств</w:t>
      </w:r>
      <w:r>
        <w:t></w:t>
      </w:r>
      <w:r>
        <w:rPr>
          <w:rFonts w:hint="eastAsia"/>
        </w:rPr>
        <w:t>на</w:t>
      </w:r>
      <w:r>
        <w:t></w:t>
      </w:r>
      <w:r>
        <w:rPr>
          <w:rFonts w:hint="eastAsia"/>
        </w:rPr>
        <w:t>разработку</w:t>
      </w:r>
      <w:r>
        <w:t></w:t>
      </w:r>
      <w:r>
        <w:rPr>
          <w:rFonts w:hint="eastAsia"/>
        </w:rPr>
        <w:t>механико</w:t>
      </w:r>
      <w:r>
        <w:t></w:t>
      </w:r>
      <w:r>
        <w:rPr>
          <w:rFonts w:hint="eastAsia"/>
        </w:rPr>
        <w:t>гидравлических</w:t>
      </w:r>
      <w:r>
        <w:t></w:t>
      </w:r>
      <w:r>
        <w:rPr>
          <w:rFonts w:hint="eastAsia"/>
        </w:rPr>
        <w:t>регуляторов</w:t>
      </w:r>
      <w:r>
        <w:t></w:t>
      </w:r>
      <w:r>
        <w:rPr>
          <w:rFonts w:hint="eastAsia"/>
        </w:rPr>
        <w:t>с</w:t>
      </w:r>
      <w:r>
        <w:t></w:t>
      </w:r>
      <w:r>
        <w:rPr>
          <w:rFonts w:hint="eastAsia"/>
        </w:rPr>
        <w:t>оптимальными</w:t>
      </w:r>
      <w:r>
        <w:t></w:t>
      </w:r>
      <w:r>
        <w:rPr>
          <w:rFonts w:hint="eastAsia"/>
        </w:rPr>
        <w:t>значениями</w:t>
      </w:r>
      <w:r>
        <w:t></w:t>
      </w:r>
      <w:r>
        <w:rPr>
          <w:rFonts w:hint="eastAsia"/>
        </w:rPr>
        <w:t>конструктивных</w:t>
      </w:r>
      <w:r>
        <w:t></w:t>
      </w:r>
      <w:r>
        <w:t></w:t>
      </w:r>
      <w:r>
        <w:rPr>
          <w:rFonts w:hint="eastAsia"/>
        </w:rPr>
        <w:t>энергетических</w:t>
      </w:r>
      <w:r>
        <w:t></w:t>
      </w:r>
      <w:r>
        <w:rPr>
          <w:rFonts w:hint="eastAsia"/>
        </w:rPr>
        <w:t>параметров</w:t>
      </w:r>
      <w:r>
        <w:t></w:t>
      </w:r>
      <w:r>
        <w:rPr>
          <w:rFonts w:hint="eastAsia"/>
        </w:rPr>
        <w:t>и</w:t>
      </w:r>
      <w:r>
        <w:t></w:t>
      </w:r>
      <w:r>
        <w:rPr>
          <w:rFonts w:hint="eastAsia"/>
        </w:rPr>
        <w:t>ха</w:t>
      </w:r>
      <w:r>
        <w:t></w:t>
      </w:r>
      <w:r>
        <w:rPr>
          <w:rFonts w:hint="eastAsia"/>
        </w:rPr>
        <w:t>рактеристик</w:t>
      </w:r>
      <w:r>
        <w:t></w:t>
      </w:r>
      <w:r>
        <w:t></w:t>
      </w:r>
      <w:r>
        <w:rPr>
          <w:rFonts w:hint="eastAsia"/>
        </w:rPr>
        <w:t>Годовой</w:t>
      </w:r>
      <w:r>
        <w:t></w:t>
      </w:r>
      <w:r>
        <w:rPr>
          <w:rFonts w:hint="eastAsia"/>
        </w:rPr>
        <w:t>экономический</w:t>
      </w:r>
      <w:r>
        <w:t></w:t>
      </w:r>
      <w:r>
        <w:rPr>
          <w:rFonts w:hint="eastAsia"/>
        </w:rPr>
        <w:t>эффект</w:t>
      </w:r>
      <w:r>
        <w:t></w:t>
      </w:r>
      <w:r>
        <w:rPr>
          <w:rFonts w:hint="eastAsia"/>
        </w:rPr>
        <w:t>от</w:t>
      </w:r>
      <w:r>
        <w:t></w:t>
      </w:r>
      <w:r>
        <w:rPr>
          <w:rFonts w:hint="eastAsia"/>
        </w:rPr>
        <w:t>внедрения</w:t>
      </w:r>
      <w:r>
        <w:t></w:t>
      </w:r>
      <w:r>
        <w:rPr>
          <w:rFonts w:hint="eastAsia"/>
        </w:rPr>
        <w:t>результатов</w:t>
      </w:r>
      <w:r>
        <w:t></w:t>
      </w:r>
      <w:r>
        <w:rPr>
          <w:rFonts w:hint="eastAsia"/>
        </w:rPr>
        <w:t>иссле</w:t>
      </w:r>
      <w:r>
        <w:t></w:t>
      </w:r>
      <w:r>
        <w:rPr>
          <w:rFonts w:hint="eastAsia"/>
        </w:rPr>
        <w:t>дования</w:t>
      </w:r>
      <w:r>
        <w:t></w:t>
      </w:r>
      <w:r>
        <w:rPr>
          <w:rFonts w:hint="eastAsia"/>
        </w:rPr>
        <w:t>составляет</w:t>
      </w:r>
      <w:r>
        <w:t></w:t>
      </w:r>
      <w:r>
        <w:t></w:t>
      </w:r>
      <w:r>
        <w:t></w:t>
      </w:r>
      <w:r>
        <w:t></w:t>
      </w:r>
      <w:r>
        <w:t></w:t>
      </w:r>
      <w:r>
        <w:rPr>
          <w:rFonts w:hint="eastAsia"/>
        </w:rPr>
        <w:t>тыс</w:t>
      </w:r>
      <w:r>
        <w:t></w:t>
      </w:r>
      <w:r>
        <w:t></w:t>
      </w:r>
      <w:r>
        <w:rPr>
          <w:rFonts w:hint="eastAsia"/>
        </w:rPr>
        <w:t>руб</w:t>
      </w:r>
      <w:r>
        <w:t></w:t>
      </w:r>
      <w:bookmarkStart w:id="0" w:name="_GoBack"/>
      <w:bookmarkEnd w:id="0"/>
    </w:p>
    <w:sectPr w:rsidR="0088431C" w:rsidRPr="0088431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A07" w:rsidRDefault="00227A07">
      <w:pPr>
        <w:spacing w:after="0" w:line="240" w:lineRule="auto"/>
      </w:pPr>
      <w:r>
        <w:separator/>
      </w:r>
    </w:p>
  </w:endnote>
  <w:endnote w:type="continuationSeparator" w:id="0">
    <w:p w:rsidR="00227A07" w:rsidRDefault="0022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A07" w:rsidRDefault="00227A07"/>
    <w:p w:rsidR="00227A07" w:rsidRDefault="00227A07"/>
    <w:p w:rsidR="00227A07" w:rsidRDefault="00227A07"/>
    <w:p w:rsidR="00227A07" w:rsidRDefault="00227A07"/>
    <w:p w:rsidR="00227A07" w:rsidRDefault="00227A07"/>
    <w:p w:rsidR="00227A07" w:rsidRDefault="00227A07"/>
    <w:p w:rsidR="00227A07" w:rsidRDefault="00227A0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A07" w:rsidRDefault="00227A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27A07" w:rsidRDefault="00227A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27A07" w:rsidRDefault="00227A07"/>
    <w:p w:rsidR="00227A07" w:rsidRDefault="00227A07"/>
    <w:p w:rsidR="00227A07" w:rsidRDefault="00227A0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A07" w:rsidRDefault="00227A07"/>
                          <w:p w:rsidR="00227A07" w:rsidRDefault="00227A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27A07" w:rsidRDefault="00227A07"/>
                    <w:p w:rsidR="00227A07" w:rsidRDefault="00227A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27A07" w:rsidRDefault="00227A07"/>
    <w:p w:rsidR="00227A07" w:rsidRDefault="00227A07">
      <w:pPr>
        <w:rPr>
          <w:sz w:val="2"/>
          <w:szCs w:val="2"/>
        </w:rPr>
      </w:pPr>
    </w:p>
    <w:p w:rsidR="00227A07" w:rsidRDefault="00227A07"/>
    <w:p w:rsidR="00227A07" w:rsidRDefault="00227A07">
      <w:pPr>
        <w:spacing w:after="0" w:line="240" w:lineRule="auto"/>
      </w:pPr>
    </w:p>
  </w:footnote>
  <w:footnote w:type="continuationSeparator" w:id="0">
    <w:p w:rsidR="00227A07" w:rsidRDefault="00227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07"/>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72897-45DE-4B25-A98E-82AF3FCE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11736</TotalTime>
  <Pages>5</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254</cp:revision>
  <cp:lastPrinted>2009-02-06T05:36:00Z</cp:lastPrinted>
  <dcterms:created xsi:type="dcterms:W3CDTF">2023-09-07T12:38:00Z</dcterms:created>
  <dcterms:modified xsi:type="dcterms:W3CDTF">2023-11-02T10:35:00Z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