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59" w:rsidRDefault="00C83859" w:rsidP="00C838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Годован Наталя Леонідівна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C83859" w:rsidRDefault="00C83859" w:rsidP="00C838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C83859" w:rsidRDefault="00C83859" w:rsidP="00C838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Клініко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функціональні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кардіотоксичності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доксорубіцину</w:t>
      </w:r>
    </w:p>
    <w:p w:rsidR="00C83859" w:rsidRDefault="00C83859" w:rsidP="00C838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внутрішньоміхурового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введення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поверхневого</w:t>
      </w:r>
    </w:p>
    <w:p w:rsidR="00C83859" w:rsidRDefault="00C83859" w:rsidP="00C838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сечового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міхура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експерементально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клінічне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C83859" w:rsidRDefault="00C83859" w:rsidP="00C838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05.600.046</w:t>
      </w:r>
    </w:p>
    <w:p w:rsidR="004D368C" w:rsidRPr="00C83859" w:rsidRDefault="00C83859" w:rsidP="00C83859">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p>
    <w:sectPr w:rsidR="004D368C" w:rsidRPr="00C8385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C83859" w:rsidRPr="00C838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Pr="00D44709">
                      <w:rPr>
                        <w:rStyle w:val="afffff9"/>
                        <w:b w:val="0"/>
                        <w:bCs w:val="0"/>
                        <w:noProof/>
                      </w:rPr>
                      <w:t>8</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Pr="00D44709">
                      <w:rPr>
                        <w:rStyle w:val="3b"/>
                        <w:noProof/>
                      </w:rPr>
                      <w:t>8</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F30E5-E8A6-4596-B0FF-E207B8DF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2022-02-11T21:18:00Z</dcterms:created>
  <dcterms:modified xsi:type="dcterms:W3CDTF">2022-02-12T09:11:00Z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