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5759" w14:textId="12B33507" w:rsidR="004D2DC9" w:rsidRDefault="00C8025F" w:rsidP="00C8025F">
      <w:pPr>
        <w:rPr>
          <w:rFonts w:ascii="Times New Roman" w:eastAsia="Arial Unicode MS" w:hAnsi="Times New Roman" w:cs="Times New Roman"/>
          <w:b/>
          <w:bCs/>
          <w:color w:val="000000"/>
          <w:kern w:val="0"/>
          <w:sz w:val="28"/>
          <w:szCs w:val="28"/>
          <w:lang w:eastAsia="ru-RU" w:bidi="uk-UA"/>
        </w:rPr>
      </w:pPr>
      <w:r w:rsidRPr="00C8025F">
        <w:rPr>
          <w:rFonts w:ascii="Times New Roman" w:eastAsia="Arial Unicode MS" w:hAnsi="Times New Roman" w:cs="Times New Roman" w:hint="eastAsia"/>
          <w:b/>
          <w:bCs/>
          <w:color w:val="000000"/>
          <w:kern w:val="0"/>
          <w:sz w:val="28"/>
          <w:szCs w:val="28"/>
          <w:lang w:eastAsia="ru-RU" w:bidi="uk-UA"/>
        </w:rPr>
        <w:t>Калмыкова</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Диана</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Формирование</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готовности</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преподавателя</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когнитивного</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университета</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к</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управлению</w:t>
      </w:r>
      <w:r w:rsidRPr="00C8025F">
        <w:rPr>
          <w:rFonts w:ascii="Times New Roman" w:eastAsia="Arial Unicode MS" w:hAnsi="Times New Roman" w:cs="Times New Roman"/>
          <w:b/>
          <w:bCs/>
          <w:color w:val="000000"/>
          <w:kern w:val="0"/>
          <w:sz w:val="28"/>
          <w:szCs w:val="28"/>
          <w:lang w:eastAsia="ru-RU" w:bidi="uk-UA"/>
        </w:rPr>
        <w:t xml:space="preserve"> </w:t>
      </w:r>
      <w:r w:rsidRPr="00C8025F">
        <w:rPr>
          <w:rFonts w:ascii="Times New Roman" w:eastAsia="Arial Unicode MS" w:hAnsi="Times New Roman" w:cs="Times New Roman" w:hint="eastAsia"/>
          <w:b/>
          <w:bCs/>
          <w:color w:val="000000"/>
          <w:kern w:val="0"/>
          <w:sz w:val="28"/>
          <w:szCs w:val="28"/>
          <w:lang w:eastAsia="ru-RU" w:bidi="uk-UA"/>
        </w:rPr>
        <w:t>знаниями</w:t>
      </w:r>
    </w:p>
    <w:p w14:paraId="60D0649E" w14:textId="77777777" w:rsidR="00C8025F" w:rsidRDefault="00C8025F" w:rsidP="00C8025F">
      <w:r>
        <w:rPr>
          <w:rFonts w:hint="eastAsia"/>
        </w:rPr>
        <w:t>ОГЛАВЛЕНИЕ</w:t>
      </w:r>
      <w:r>
        <w:t xml:space="preserve"> </w:t>
      </w:r>
      <w:r>
        <w:rPr>
          <w:rFonts w:hint="eastAsia"/>
        </w:rPr>
        <w:t>ДИССЕРТАЦИИ</w:t>
      </w:r>
    </w:p>
    <w:p w14:paraId="35B0E50E" w14:textId="77777777" w:rsidR="00C8025F" w:rsidRDefault="00C8025F" w:rsidP="00C8025F">
      <w:r>
        <w:rPr>
          <w:rFonts w:hint="eastAsia"/>
        </w:rPr>
        <w:t>кандидат</w:t>
      </w:r>
      <w:r>
        <w:t xml:space="preserve"> </w:t>
      </w:r>
      <w:r>
        <w:rPr>
          <w:rFonts w:hint="eastAsia"/>
        </w:rPr>
        <w:t>наук</w:t>
      </w:r>
      <w:r>
        <w:t xml:space="preserve"> </w:t>
      </w:r>
      <w:r>
        <w:rPr>
          <w:rFonts w:hint="eastAsia"/>
        </w:rPr>
        <w:t>Калмыкова</w:t>
      </w:r>
      <w:r>
        <w:t xml:space="preserve"> </w:t>
      </w:r>
      <w:r>
        <w:rPr>
          <w:rFonts w:hint="eastAsia"/>
        </w:rPr>
        <w:t>Диана</w:t>
      </w:r>
      <w:r>
        <w:t xml:space="preserve"> </w:t>
      </w:r>
      <w:r>
        <w:rPr>
          <w:rFonts w:hint="eastAsia"/>
        </w:rPr>
        <w:t>Александровна</w:t>
      </w:r>
    </w:p>
    <w:p w14:paraId="5E5013E4" w14:textId="77777777" w:rsidR="00C8025F" w:rsidRDefault="00C8025F" w:rsidP="00C8025F">
      <w:r>
        <w:rPr>
          <w:rFonts w:hint="eastAsia"/>
        </w:rPr>
        <w:t>ВВЕДЕНИЕ</w:t>
      </w:r>
    </w:p>
    <w:p w14:paraId="4117E872" w14:textId="77777777" w:rsidR="00C8025F" w:rsidRDefault="00C8025F" w:rsidP="00C8025F"/>
    <w:p w14:paraId="4D3D365A" w14:textId="77777777" w:rsidR="00C8025F" w:rsidRDefault="00C8025F" w:rsidP="00C8025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ГОТОВНОСТИ</w:t>
      </w:r>
      <w:r>
        <w:t xml:space="preserve"> </w:t>
      </w:r>
      <w:r>
        <w:rPr>
          <w:rFonts w:hint="eastAsia"/>
        </w:rPr>
        <w:t>ПРЕПОДАВАТЕЛЯ</w:t>
      </w:r>
      <w:r>
        <w:t xml:space="preserve"> </w:t>
      </w:r>
      <w:r>
        <w:rPr>
          <w:rFonts w:hint="eastAsia"/>
        </w:rPr>
        <w:t>КОГНИТИВНОГО</w:t>
      </w:r>
      <w:r>
        <w:t xml:space="preserve"> </w:t>
      </w:r>
      <w:r>
        <w:rPr>
          <w:rFonts w:hint="eastAsia"/>
        </w:rPr>
        <w:t>УНИВЕРСИТЕТА</w:t>
      </w:r>
      <w:r>
        <w:t xml:space="preserve"> </w:t>
      </w:r>
      <w:r>
        <w:rPr>
          <w:rFonts w:hint="eastAsia"/>
        </w:rPr>
        <w:t>К</w:t>
      </w:r>
      <w:r>
        <w:t xml:space="preserve"> </w:t>
      </w:r>
      <w:r>
        <w:rPr>
          <w:rFonts w:hint="eastAsia"/>
        </w:rPr>
        <w:t>УПРАВЛЕНИЮ</w:t>
      </w:r>
      <w:r>
        <w:t xml:space="preserve"> </w:t>
      </w:r>
      <w:r>
        <w:rPr>
          <w:rFonts w:hint="eastAsia"/>
        </w:rPr>
        <w:t>ЗНАНИЯМИ</w:t>
      </w:r>
    </w:p>
    <w:p w14:paraId="405B0BD6" w14:textId="77777777" w:rsidR="00C8025F" w:rsidRDefault="00C8025F" w:rsidP="00C8025F"/>
    <w:p w14:paraId="7FE1F538" w14:textId="77777777" w:rsidR="00C8025F" w:rsidRDefault="00C8025F" w:rsidP="00C8025F">
      <w:r>
        <w:t xml:space="preserve">1.1 </w:t>
      </w:r>
      <w:r>
        <w:rPr>
          <w:rFonts w:hint="eastAsia"/>
        </w:rPr>
        <w:t>Ретроспективный</w:t>
      </w:r>
      <w:r>
        <w:t xml:space="preserve"> </w:t>
      </w:r>
      <w:r>
        <w:rPr>
          <w:rFonts w:hint="eastAsia"/>
        </w:rPr>
        <w:t>анализ</w:t>
      </w:r>
      <w:r>
        <w:t xml:space="preserve"> </w:t>
      </w:r>
      <w:r>
        <w:rPr>
          <w:rFonts w:hint="eastAsia"/>
        </w:rPr>
        <w:t>идей</w:t>
      </w:r>
      <w:r>
        <w:t xml:space="preserve"> </w:t>
      </w:r>
      <w:r>
        <w:rPr>
          <w:rFonts w:hint="eastAsia"/>
        </w:rPr>
        <w:t>об</w:t>
      </w:r>
      <w:r>
        <w:t xml:space="preserve"> </w:t>
      </w:r>
      <w:r>
        <w:rPr>
          <w:rFonts w:hint="eastAsia"/>
        </w:rPr>
        <w:t>управлении</w:t>
      </w:r>
      <w:r>
        <w:t xml:space="preserve"> </w:t>
      </w:r>
      <w:r>
        <w:rPr>
          <w:rFonts w:hint="eastAsia"/>
        </w:rPr>
        <w:t>знаниями</w:t>
      </w:r>
      <w:r>
        <w:t xml:space="preserve"> </w:t>
      </w:r>
      <w:r>
        <w:rPr>
          <w:rFonts w:hint="eastAsia"/>
        </w:rPr>
        <w:t>в</w:t>
      </w:r>
      <w:r>
        <w:t xml:space="preserve"> </w:t>
      </w:r>
      <w:r>
        <w:rPr>
          <w:rFonts w:hint="eastAsia"/>
        </w:rPr>
        <w:t>образовании</w:t>
      </w:r>
    </w:p>
    <w:p w14:paraId="1A895570" w14:textId="77777777" w:rsidR="00C8025F" w:rsidRDefault="00C8025F" w:rsidP="00C8025F"/>
    <w:p w14:paraId="219F7957" w14:textId="77777777" w:rsidR="00C8025F" w:rsidRDefault="00C8025F" w:rsidP="00C8025F">
      <w:r>
        <w:t xml:space="preserve">1.2 </w:t>
      </w:r>
      <w:r>
        <w:rPr>
          <w:rFonts w:hint="eastAsia"/>
        </w:rPr>
        <w:t>Опыт</w:t>
      </w:r>
      <w:r>
        <w:t xml:space="preserve"> </w:t>
      </w:r>
      <w:r>
        <w:rPr>
          <w:rFonts w:hint="eastAsia"/>
        </w:rPr>
        <w:t>перехода</w:t>
      </w:r>
      <w:r>
        <w:t xml:space="preserve"> </w:t>
      </w:r>
      <w:r>
        <w:rPr>
          <w:rFonts w:hint="eastAsia"/>
        </w:rPr>
        <w:t>образовательной</w:t>
      </w:r>
      <w:r>
        <w:t xml:space="preserve"> </w:t>
      </w:r>
      <w:r>
        <w:rPr>
          <w:rFonts w:hint="eastAsia"/>
        </w:rPr>
        <w:t>организации</w:t>
      </w:r>
      <w:r>
        <w:t xml:space="preserve"> </w:t>
      </w:r>
      <w:r>
        <w:rPr>
          <w:rFonts w:hint="eastAsia"/>
        </w:rPr>
        <w:t>высшего</w:t>
      </w:r>
      <w:r>
        <w:t xml:space="preserve"> </w:t>
      </w:r>
      <w:r>
        <w:rPr>
          <w:rFonts w:hint="eastAsia"/>
        </w:rPr>
        <w:t>образования</w:t>
      </w:r>
      <w:r>
        <w:t xml:space="preserve"> </w:t>
      </w:r>
      <w:r>
        <w:rPr>
          <w:rFonts w:hint="eastAsia"/>
        </w:rPr>
        <w:t>к</w:t>
      </w:r>
      <w:r>
        <w:t xml:space="preserve"> </w:t>
      </w:r>
      <w:r>
        <w:rPr>
          <w:rFonts w:hint="eastAsia"/>
        </w:rPr>
        <w:t>инновационной</w:t>
      </w:r>
      <w:r>
        <w:t xml:space="preserve"> </w:t>
      </w:r>
      <w:r>
        <w:rPr>
          <w:rFonts w:hint="eastAsia"/>
        </w:rPr>
        <w:t>модели</w:t>
      </w:r>
      <w:r>
        <w:t xml:space="preserve"> </w:t>
      </w:r>
      <w:r>
        <w:rPr>
          <w:rFonts w:hint="eastAsia"/>
        </w:rPr>
        <w:t>развития</w:t>
      </w:r>
    </w:p>
    <w:p w14:paraId="7DFEB54D" w14:textId="77777777" w:rsidR="00C8025F" w:rsidRDefault="00C8025F" w:rsidP="00C8025F"/>
    <w:p w14:paraId="2F7E3BBE" w14:textId="77777777" w:rsidR="00C8025F" w:rsidRDefault="00C8025F" w:rsidP="00C8025F">
      <w:r>
        <w:t xml:space="preserve">1.3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готовности</w:t>
      </w:r>
      <w:r>
        <w:t xml:space="preserve"> </w:t>
      </w:r>
      <w:r>
        <w:rPr>
          <w:rFonts w:hint="eastAsia"/>
        </w:rPr>
        <w:t>преподавателя</w:t>
      </w:r>
      <w:r>
        <w:t xml:space="preserve"> </w:t>
      </w:r>
      <w:r>
        <w:rPr>
          <w:rFonts w:hint="eastAsia"/>
        </w:rPr>
        <w:t>когнитивного</w:t>
      </w:r>
      <w:r>
        <w:t xml:space="preserve"> </w:t>
      </w:r>
      <w:r>
        <w:rPr>
          <w:rFonts w:hint="eastAsia"/>
        </w:rPr>
        <w:t>университета</w:t>
      </w:r>
      <w:r>
        <w:t xml:space="preserve"> </w:t>
      </w:r>
      <w:r>
        <w:rPr>
          <w:rFonts w:hint="eastAsia"/>
        </w:rPr>
        <w:t>к</w:t>
      </w:r>
      <w:r>
        <w:t xml:space="preserve"> </w:t>
      </w:r>
      <w:r>
        <w:rPr>
          <w:rFonts w:hint="eastAsia"/>
        </w:rPr>
        <w:t>управлению</w:t>
      </w:r>
      <w:r>
        <w:t xml:space="preserve"> </w:t>
      </w:r>
      <w:r>
        <w:rPr>
          <w:rFonts w:hint="eastAsia"/>
        </w:rPr>
        <w:t>знаниями</w:t>
      </w:r>
    </w:p>
    <w:p w14:paraId="18C6A9BD" w14:textId="77777777" w:rsidR="00C8025F" w:rsidRDefault="00C8025F" w:rsidP="00C8025F"/>
    <w:p w14:paraId="186A769A" w14:textId="77777777" w:rsidR="00C8025F" w:rsidRDefault="00C8025F" w:rsidP="00C8025F">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ПРЕПОДАВАТЕЛЯ</w:t>
      </w:r>
      <w:r>
        <w:t xml:space="preserve"> </w:t>
      </w:r>
      <w:r>
        <w:rPr>
          <w:rFonts w:hint="eastAsia"/>
        </w:rPr>
        <w:t>КОГНИТИВНОГО</w:t>
      </w:r>
      <w:r>
        <w:t xml:space="preserve"> </w:t>
      </w:r>
      <w:r>
        <w:rPr>
          <w:rFonts w:hint="eastAsia"/>
        </w:rPr>
        <w:t>УНИВЕРСИТЕТА</w:t>
      </w:r>
      <w:r>
        <w:t xml:space="preserve"> </w:t>
      </w:r>
      <w:r>
        <w:rPr>
          <w:rFonts w:hint="eastAsia"/>
        </w:rPr>
        <w:t>К</w:t>
      </w:r>
      <w:r>
        <w:t xml:space="preserve"> </w:t>
      </w:r>
      <w:r>
        <w:rPr>
          <w:rFonts w:hint="eastAsia"/>
        </w:rPr>
        <w:t>УПРАВЛЕНИЮ</w:t>
      </w:r>
      <w:r>
        <w:t xml:space="preserve"> </w:t>
      </w:r>
      <w:r>
        <w:rPr>
          <w:rFonts w:hint="eastAsia"/>
        </w:rPr>
        <w:t>ЗНАНИЯМИ</w:t>
      </w:r>
    </w:p>
    <w:p w14:paraId="4754BB9A" w14:textId="77777777" w:rsidR="00C8025F" w:rsidRDefault="00C8025F" w:rsidP="00C8025F"/>
    <w:p w14:paraId="18ADCBA1" w14:textId="77777777" w:rsidR="00C8025F" w:rsidRDefault="00C8025F" w:rsidP="00C8025F">
      <w:r>
        <w:t xml:space="preserve">2.1 </w:t>
      </w:r>
      <w:r>
        <w:rPr>
          <w:rFonts w:hint="eastAsia"/>
        </w:rPr>
        <w:t>Система</w:t>
      </w:r>
      <w:r>
        <w:t xml:space="preserve"> </w:t>
      </w:r>
      <w:r>
        <w:rPr>
          <w:rFonts w:hint="eastAsia"/>
        </w:rPr>
        <w:t>формирования</w:t>
      </w:r>
      <w:r>
        <w:t xml:space="preserve"> </w:t>
      </w:r>
      <w:r>
        <w:rPr>
          <w:rFonts w:hint="eastAsia"/>
        </w:rPr>
        <w:t>готовности</w:t>
      </w:r>
      <w:r>
        <w:t xml:space="preserve"> </w:t>
      </w:r>
      <w:r>
        <w:rPr>
          <w:rFonts w:hint="eastAsia"/>
        </w:rPr>
        <w:t>преподавателя</w:t>
      </w:r>
      <w:r>
        <w:t xml:space="preserve"> </w:t>
      </w:r>
      <w:r>
        <w:rPr>
          <w:rFonts w:hint="eastAsia"/>
        </w:rPr>
        <w:t>когнитивного</w:t>
      </w:r>
      <w:r>
        <w:t xml:space="preserve"> </w:t>
      </w:r>
      <w:r>
        <w:rPr>
          <w:rFonts w:hint="eastAsia"/>
        </w:rPr>
        <w:t>университета</w:t>
      </w:r>
      <w:r>
        <w:t xml:space="preserve"> </w:t>
      </w:r>
      <w:r>
        <w:rPr>
          <w:rFonts w:hint="eastAsia"/>
        </w:rPr>
        <w:t>к</w:t>
      </w:r>
      <w:r>
        <w:t xml:space="preserve"> </w:t>
      </w:r>
      <w:r>
        <w:rPr>
          <w:rFonts w:hint="eastAsia"/>
        </w:rPr>
        <w:t>управлению</w:t>
      </w:r>
      <w:r>
        <w:t xml:space="preserve"> </w:t>
      </w:r>
      <w:r>
        <w:rPr>
          <w:rFonts w:hint="eastAsia"/>
        </w:rPr>
        <w:t>знаниями</w:t>
      </w:r>
    </w:p>
    <w:p w14:paraId="5E699A4E" w14:textId="77777777" w:rsidR="00C8025F" w:rsidRDefault="00C8025F" w:rsidP="00C8025F"/>
    <w:p w14:paraId="145192BB" w14:textId="77777777" w:rsidR="00C8025F" w:rsidRDefault="00C8025F" w:rsidP="00C8025F">
      <w:r>
        <w:t xml:space="preserve">2.2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преподавателя</w:t>
      </w:r>
      <w:r>
        <w:t xml:space="preserve"> </w:t>
      </w:r>
      <w:r>
        <w:rPr>
          <w:rFonts w:hint="eastAsia"/>
        </w:rPr>
        <w:t>когнитивного</w:t>
      </w:r>
      <w:r>
        <w:t xml:space="preserve"> </w:t>
      </w:r>
      <w:r>
        <w:rPr>
          <w:rFonts w:hint="eastAsia"/>
        </w:rPr>
        <w:t>университета</w:t>
      </w:r>
      <w:r>
        <w:t xml:space="preserve"> </w:t>
      </w:r>
      <w:r>
        <w:rPr>
          <w:rFonts w:hint="eastAsia"/>
        </w:rPr>
        <w:t>к</w:t>
      </w:r>
      <w:r>
        <w:t xml:space="preserve"> </w:t>
      </w:r>
      <w:r>
        <w:rPr>
          <w:rFonts w:hint="eastAsia"/>
        </w:rPr>
        <w:t>управлению</w:t>
      </w:r>
      <w:r>
        <w:t xml:space="preserve"> </w:t>
      </w:r>
      <w:r>
        <w:rPr>
          <w:rFonts w:hint="eastAsia"/>
        </w:rPr>
        <w:t>знаниями</w:t>
      </w:r>
    </w:p>
    <w:p w14:paraId="1876D518" w14:textId="77777777" w:rsidR="00C8025F" w:rsidRDefault="00C8025F" w:rsidP="00C8025F"/>
    <w:p w14:paraId="21D9C64C" w14:textId="77777777" w:rsidR="00C8025F" w:rsidRDefault="00C8025F" w:rsidP="00C8025F">
      <w:r>
        <w:rPr>
          <w:rFonts w:hint="eastAsia"/>
        </w:rPr>
        <w:t>ЗАКЛЮЧЕНИЕ</w:t>
      </w:r>
    </w:p>
    <w:p w14:paraId="3A991D83" w14:textId="77777777" w:rsidR="00C8025F" w:rsidRDefault="00C8025F" w:rsidP="00C8025F"/>
    <w:p w14:paraId="1F0E0482" w14:textId="77777777" w:rsidR="00C8025F" w:rsidRDefault="00C8025F" w:rsidP="00C8025F">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7CFA180" w14:textId="77777777" w:rsidR="00C8025F" w:rsidRDefault="00C8025F" w:rsidP="00C8025F"/>
    <w:p w14:paraId="7373A721" w14:textId="77777777" w:rsidR="00C8025F" w:rsidRDefault="00C8025F" w:rsidP="00C8025F">
      <w:r>
        <w:rPr>
          <w:rFonts w:hint="eastAsia"/>
        </w:rPr>
        <w:t>ПРИЛОЖЕНИЕ</w:t>
      </w:r>
    </w:p>
    <w:p w14:paraId="36DF921A" w14:textId="77777777" w:rsidR="00C8025F" w:rsidRDefault="00C8025F" w:rsidP="00C8025F"/>
    <w:p w14:paraId="39F4C5B0" w14:textId="77777777" w:rsidR="00C8025F" w:rsidRDefault="00C8025F" w:rsidP="00C8025F">
      <w:r>
        <w:rPr>
          <w:rFonts w:hint="eastAsia"/>
        </w:rPr>
        <w:t>ПРИЛОЖЕНИЕ</w:t>
      </w:r>
    </w:p>
    <w:p w14:paraId="7E50CD65" w14:textId="77777777" w:rsidR="00C8025F" w:rsidRDefault="00C8025F" w:rsidP="00C8025F"/>
    <w:p w14:paraId="7CE4A16F" w14:textId="77777777" w:rsidR="00C8025F" w:rsidRDefault="00C8025F" w:rsidP="00C8025F">
      <w:r>
        <w:rPr>
          <w:rFonts w:hint="eastAsia"/>
        </w:rPr>
        <w:t>ПРИЛОЖЕНИЕ</w:t>
      </w:r>
    </w:p>
    <w:p w14:paraId="6A12285E" w14:textId="77777777" w:rsidR="00C8025F" w:rsidRDefault="00C8025F" w:rsidP="00C8025F"/>
    <w:p w14:paraId="0219E637" w14:textId="55A38087" w:rsidR="00C8025F" w:rsidRPr="00C8025F" w:rsidRDefault="00C8025F" w:rsidP="00C8025F">
      <w:r>
        <w:rPr>
          <w:rFonts w:hint="eastAsia"/>
        </w:rPr>
        <w:t>ПРИЛОЖЕНИЕ</w:t>
      </w:r>
    </w:p>
    <w:sectPr w:rsidR="00C8025F" w:rsidRPr="00C8025F" w:rsidSect="00745E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C376" w14:textId="77777777" w:rsidR="00745E26" w:rsidRDefault="00745E26">
      <w:pPr>
        <w:spacing w:after="0" w:line="240" w:lineRule="auto"/>
      </w:pPr>
      <w:r>
        <w:separator/>
      </w:r>
    </w:p>
  </w:endnote>
  <w:endnote w:type="continuationSeparator" w:id="0">
    <w:p w14:paraId="2977BBFC" w14:textId="77777777" w:rsidR="00745E26" w:rsidRDefault="0074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4E48" w14:textId="77777777" w:rsidR="00745E26" w:rsidRDefault="00745E26"/>
    <w:p w14:paraId="6A14FD4A" w14:textId="77777777" w:rsidR="00745E26" w:rsidRDefault="00745E26"/>
    <w:p w14:paraId="4245F79E" w14:textId="77777777" w:rsidR="00745E26" w:rsidRDefault="00745E26"/>
    <w:p w14:paraId="11394C48" w14:textId="77777777" w:rsidR="00745E26" w:rsidRDefault="00745E26"/>
    <w:p w14:paraId="5E301E80" w14:textId="77777777" w:rsidR="00745E26" w:rsidRDefault="00745E26"/>
    <w:p w14:paraId="770F051D" w14:textId="77777777" w:rsidR="00745E26" w:rsidRDefault="00745E26"/>
    <w:p w14:paraId="164429F7" w14:textId="77777777" w:rsidR="00745E26" w:rsidRDefault="00745E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0B8787" wp14:editId="505B1E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64EC" w14:textId="77777777" w:rsidR="00745E26" w:rsidRDefault="00745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B87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6564EC" w14:textId="77777777" w:rsidR="00745E26" w:rsidRDefault="00745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0AA918" w14:textId="77777777" w:rsidR="00745E26" w:rsidRDefault="00745E26"/>
    <w:p w14:paraId="4405D8AF" w14:textId="77777777" w:rsidR="00745E26" w:rsidRDefault="00745E26"/>
    <w:p w14:paraId="2F5678AF" w14:textId="77777777" w:rsidR="00745E26" w:rsidRDefault="00745E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07453" wp14:editId="3C3B78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DD9A0" w14:textId="77777777" w:rsidR="00745E26" w:rsidRDefault="00745E26"/>
                          <w:p w14:paraId="7732B39A" w14:textId="77777777" w:rsidR="00745E26" w:rsidRDefault="00745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074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1DD9A0" w14:textId="77777777" w:rsidR="00745E26" w:rsidRDefault="00745E26"/>
                    <w:p w14:paraId="7732B39A" w14:textId="77777777" w:rsidR="00745E26" w:rsidRDefault="00745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09383" w14:textId="77777777" w:rsidR="00745E26" w:rsidRDefault="00745E26"/>
    <w:p w14:paraId="4B07DC6F" w14:textId="77777777" w:rsidR="00745E26" w:rsidRDefault="00745E26">
      <w:pPr>
        <w:rPr>
          <w:sz w:val="2"/>
          <w:szCs w:val="2"/>
        </w:rPr>
      </w:pPr>
    </w:p>
    <w:p w14:paraId="07A071FC" w14:textId="77777777" w:rsidR="00745E26" w:rsidRDefault="00745E26"/>
    <w:p w14:paraId="314173FD" w14:textId="77777777" w:rsidR="00745E26" w:rsidRDefault="00745E26">
      <w:pPr>
        <w:spacing w:after="0" w:line="240" w:lineRule="auto"/>
      </w:pPr>
    </w:p>
  </w:footnote>
  <w:footnote w:type="continuationSeparator" w:id="0">
    <w:p w14:paraId="32432BC7" w14:textId="77777777" w:rsidR="00745E26" w:rsidRDefault="0074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26"/>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7775</TotalTime>
  <Pages>2</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697</cp:revision>
  <cp:lastPrinted>2009-02-06T05:36:00Z</cp:lastPrinted>
  <dcterms:created xsi:type="dcterms:W3CDTF">2024-01-07T13:43:00Z</dcterms:created>
  <dcterms:modified xsi:type="dcterms:W3CDTF">2024-01-19T13:13:00Z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