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E6" w:rsidRDefault="004802E5" w:rsidP="004802E5">
      <w:pPr>
        <w:rPr>
          <w:rFonts w:ascii="Times New Roman" w:eastAsia="Times New Roman" w:hAnsi="Times New Roman" w:cs="Times New Roman"/>
          <w:kern w:val="0"/>
          <w:sz w:val="28"/>
          <w:szCs w:val="28"/>
          <w:lang w:eastAsia="ru-RU"/>
        </w:rPr>
      </w:pPr>
      <w:bookmarkStart w:id="0" w:name="_GoBack"/>
      <w:proofErr w:type="spellStart"/>
      <w:r w:rsidRPr="004802E5">
        <w:rPr>
          <w:rFonts w:ascii="Times New Roman" w:eastAsia="Times New Roman" w:hAnsi="Times New Roman" w:cs="Times New Roman" w:hint="eastAsia"/>
          <w:kern w:val="0"/>
          <w:sz w:val="28"/>
          <w:szCs w:val="28"/>
          <w:lang w:eastAsia="ru-RU"/>
        </w:rPr>
        <w:t>Кобзар</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Олена</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Михайлівна</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Економічний</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механізм</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управління</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техногенно</w:t>
      </w:r>
      <w:r w:rsidRPr="004802E5">
        <w:rPr>
          <w:rFonts w:ascii="Times New Roman" w:eastAsia="Times New Roman" w:hAnsi="Times New Roman" w:cs="Times New Roman"/>
          <w:kern w:val="0"/>
          <w:sz w:val="28"/>
          <w:szCs w:val="28"/>
          <w:lang w:eastAsia="ru-RU"/>
        </w:rPr>
        <w:t>-</w:t>
      </w:r>
      <w:r w:rsidRPr="004802E5">
        <w:rPr>
          <w:rFonts w:ascii="Times New Roman" w:eastAsia="Times New Roman" w:hAnsi="Times New Roman" w:cs="Times New Roman" w:hint="eastAsia"/>
          <w:kern w:val="0"/>
          <w:sz w:val="28"/>
          <w:szCs w:val="28"/>
          <w:lang w:eastAsia="ru-RU"/>
        </w:rPr>
        <w:t>екологічною</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безпекою</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промислового</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виробництва</w:t>
      </w:r>
      <w:proofErr w:type="spellEnd"/>
      <w:r w:rsidRPr="004802E5">
        <w:rPr>
          <w:rFonts w:ascii="Times New Roman" w:eastAsia="Times New Roman" w:hAnsi="Times New Roman" w:cs="Times New Roman"/>
          <w:kern w:val="0"/>
          <w:sz w:val="28"/>
          <w:szCs w:val="28"/>
          <w:lang w:eastAsia="ru-RU"/>
        </w:rPr>
        <w:t xml:space="preserve"> (</w:t>
      </w:r>
      <w:r w:rsidRPr="004802E5">
        <w:rPr>
          <w:rFonts w:ascii="Times New Roman" w:eastAsia="Times New Roman" w:hAnsi="Times New Roman" w:cs="Times New Roman" w:hint="eastAsia"/>
          <w:kern w:val="0"/>
          <w:sz w:val="28"/>
          <w:szCs w:val="28"/>
          <w:lang w:eastAsia="ru-RU"/>
        </w:rPr>
        <w:t>на</w:t>
      </w:r>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прикладі</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Київської</w:t>
      </w:r>
      <w:proofErr w:type="spell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області</w:t>
      </w:r>
      <w:proofErr w:type="spellEnd"/>
      <w:proofErr w:type="gramStart"/>
      <w:r w:rsidRPr="004802E5">
        <w:rPr>
          <w:rFonts w:ascii="Times New Roman" w:eastAsia="Times New Roman" w:hAnsi="Times New Roman" w:cs="Times New Roman"/>
          <w:kern w:val="0"/>
          <w:sz w:val="28"/>
          <w:szCs w:val="28"/>
          <w:lang w:eastAsia="ru-RU"/>
        </w:rPr>
        <w:t>) :</w:t>
      </w:r>
      <w:proofErr w:type="gramEnd"/>
      <w:r w:rsidRPr="004802E5">
        <w:rPr>
          <w:rFonts w:ascii="Times New Roman" w:eastAsia="Times New Roman" w:hAnsi="Times New Roman" w:cs="Times New Roman"/>
          <w:kern w:val="0"/>
          <w:sz w:val="28"/>
          <w:szCs w:val="28"/>
          <w:lang w:eastAsia="ru-RU"/>
        </w:rPr>
        <w:t xml:space="preserve"> </w:t>
      </w:r>
      <w:proofErr w:type="spellStart"/>
      <w:r w:rsidRPr="004802E5">
        <w:rPr>
          <w:rFonts w:ascii="Times New Roman" w:eastAsia="Times New Roman" w:hAnsi="Times New Roman" w:cs="Times New Roman" w:hint="eastAsia"/>
          <w:kern w:val="0"/>
          <w:sz w:val="28"/>
          <w:szCs w:val="28"/>
          <w:lang w:eastAsia="ru-RU"/>
        </w:rPr>
        <w:t>Дис</w:t>
      </w:r>
      <w:proofErr w:type="spellEnd"/>
      <w:r w:rsidRPr="004802E5">
        <w:rPr>
          <w:rFonts w:ascii="Times New Roman" w:eastAsia="Times New Roman" w:hAnsi="Times New Roman" w:cs="Times New Roman"/>
          <w:kern w:val="0"/>
          <w:sz w:val="28"/>
          <w:szCs w:val="28"/>
          <w:lang w:eastAsia="ru-RU"/>
        </w:rPr>
        <w:t xml:space="preserve">... </w:t>
      </w:r>
      <w:r w:rsidRPr="004802E5">
        <w:rPr>
          <w:rFonts w:ascii="Times New Roman" w:eastAsia="Times New Roman" w:hAnsi="Times New Roman" w:cs="Times New Roman" w:hint="eastAsia"/>
          <w:kern w:val="0"/>
          <w:sz w:val="28"/>
          <w:szCs w:val="28"/>
          <w:lang w:eastAsia="ru-RU"/>
        </w:rPr>
        <w:t>канд</w:t>
      </w:r>
      <w:r w:rsidRPr="004802E5">
        <w:rPr>
          <w:rFonts w:ascii="Times New Roman" w:eastAsia="Times New Roman" w:hAnsi="Times New Roman" w:cs="Times New Roman"/>
          <w:kern w:val="0"/>
          <w:sz w:val="28"/>
          <w:szCs w:val="28"/>
          <w:lang w:eastAsia="ru-RU"/>
        </w:rPr>
        <w:t xml:space="preserve">. </w:t>
      </w:r>
      <w:r w:rsidRPr="004802E5">
        <w:rPr>
          <w:rFonts w:ascii="Times New Roman" w:eastAsia="Times New Roman" w:hAnsi="Times New Roman" w:cs="Times New Roman" w:hint="eastAsia"/>
          <w:kern w:val="0"/>
          <w:sz w:val="28"/>
          <w:szCs w:val="28"/>
          <w:lang w:eastAsia="ru-RU"/>
        </w:rPr>
        <w:t>наук</w:t>
      </w:r>
      <w:r w:rsidRPr="004802E5">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4802E5">
        <w:rPr>
          <w:rFonts w:ascii="Times New Roman" w:eastAsia="Times New Roman" w:hAnsi="Times New Roman" w:cs="Times New Roman"/>
          <w:kern w:val="0"/>
          <w:sz w:val="28"/>
          <w:szCs w:val="28"/>
          <w:lang w:eastAsia="ru-RU"/>
        </w:rPr>
        <w:t xml:space="preserve"> 2008</w:t>
      </w:r>
    </w:p>
    <w:p w:rsidR="004802E5" w:rsidRDefault="004802E5" w:rsidP="004802E5">
      <w:r>
        <w:rPr>
          <w:rFonts w:hint="eastAsia"/>
        </w:rPr>
        <w:t>Кобзар</w:t>
      </w:r>
      <w:r>
        <w:t></w:t>
      </w:r>
      <w:r>
        <w:rPr>
          <w:rFonts w:hint="eastAsia"/>
        </w:rPr>
        <w:t>О</w:t>
      </w:r>
      <w:r>
        <w:t></w:t>
      </w:r>
      <w:r>
        <w:rPr>
          <w:rFonts w:hint="eastAsia"/>
        </w:rPr>
        <w:t>М</w:t>
      </w:r>
      <w:r>
        <w:t></w:t>
      </w:r>
      <w:r>
        <w:t></w:t>
      </w:r>
      <w:r>
        <w:rPr>
          <w:rFonts w:hint="eastAsia"/>
        </w:rPr>
        <w:t>Економічний</w:t>
      </w:r>
      <w:r>
        <w:t></w:t>
      </w:r>
      <w:r>
        <w:rPr>
          <w:rFonts w:hint="eastAsia"/>
        </w:rPr>
        <w:t>механізм</w:t>
      </w:r>
      <w:r>
        <w:t></w:t>
      </w:r>
      <w:r>
        <w:rPr>
          <w:rFonts w:hint="eastAsia"/>
        </w:rPr>
        <w:t>управління</w:t>
      </w:r>
      <w:r>
        <w:t></w:t>
      </w:r>
      <w:r>
        <w:rPr>
          <w:rFonts w:hint="eastAsia"/>
        </w:rPr>
        <w:t>техногенно</w:t>
      </w:r>
      <w:r>
        <w:t></w:t>
      </w:r>
      <w:r>
        <w:rPr>
          <w:rFonts w:hint="eastAsia"/>
        </w:rPr>
        <w:t>екологічною</w:t>
      </w:r>
      <w:r>
        <w:t></w:t>
      </w:r>
      <w:r>
        <w:rPr>
          <w:rFonts w:hint="eastAsia"/>
        </w:rPr>
        <w:t>безпекою</w:t>
      </w:r>
      <w:r>
        <w:t></w:t>
      </w:r>
      <w:r>
        <w:rPr>
          <w:rFonts w:hint="eastAsia"/>
        </w:rPr>
        <w:t>промислового</w:t>
      </w:r>
      <w:r>
        <w:t></w:t>
      </w:r>
      <w:r>
        <w:rPr>
          <w:rFonts w:hint="eastAsia"/>
        </w:rPr>
        <w:t>виробництва</w:t>
      </w:r>
      <w:r>
        <w:t></w:t>
      </w:r>
      <w:r>
        <w:t></w:t>
      </w:r>
      <w:r>
        <w:rPr>
          <w:rFonts w:hint="eastAsia"/>
        </w:rPr>
        <w:t>на</w:t>
      </w:r>
      <w:r>
        <w:t></w:t>
      </w:r>
      <w:r>
        <w:rPr>
          <w:rFonts w:hint="eastAsia"/>
        </w:rPr>
        <w:t>прикладі</w:t>
      </w:r>
      <w:r>
        <w:t></w:t>
      </w:r>
      <w:r>
        <w:rPr>
          <w:rFonts w:hint="eastAsia"/>
        </w:rPr>
        <w:t>Київської</w:t>
      </w:r>
      <w:r>
        <w:t></w:t>
      </w:r>
      <w:r>
        <w:rPr>
          <w:rFonts w:hint="eastAsia"/>
        </w:rPr>
        <w:t>області</w:t>
      </w:r>
      <w:r>
        <w:t></w:t>
      </w:r>
      <w:r>
        <w:t></w:t>
      </w:r>
      <w:r>
        <w:t></w:t>
      </w:r>
      <w:r>
        <w:rPr>
          <w:rFonts w:hint="eastAsia"/>
        </w:rPr>
        <w:t>–</w:t>
      </w:r>
      <w:r>
        <w:t></w:t>
      </w:r>
      <w:r>
        <w:rPr>
          <w:rFonts w:hint="eastAsia"/>
        </w:rPr>
        <w:t>Рукопис</w:t>
      </w:r>
      <w:r>
        <w:t></w:t>
      </w:r>
    </w:p>
    <w:p w:rsidR="004802E5" w:rsidRDefault="004802E5" w:rsidP="004802E5"/>
    <w:p w:rsidR="004802E5" w:rsidRDefault="004802E5" w:rsidP="004802E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і</w:t>
      </w:r>
      <w:r>
        <w:t></w:t>
      </w:r>
      <w:r>
        <w:rPr>
          <w:rFonts w:hint="eastAsia"/>
        </w:rPr>
        <w:t>охорони</w:t>
      </w:r>
      <w:r>
        <w:t></w:t>
      </w:r>
      <w:r>
        <w:rPr>
          <w:rFonts w:hint="eastAsia"/>
        </w:rPr>
        <w:t>навколишнього</w:t>
      </w:r>
      <w:r>
        <w:t></w:t>
      </w:r>
      <w:r>
        <w:rPr>
          <w:rFonts w:hint="eastAsia"/>
        </w:rPr>
        <w:t>природного</w:t>
      </w:r>
      <w:r>
        <w:t></w:t>
      </w:r>
      <w:r>
        <w:rPr>
          <w:rFonts w:hint="eastAsia"/>
        </w:rPr>
        <w:t>середовища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4802E5" w:rsidRDefault="004802E5" w:rsidP="004802E5"/>
    <w:p w:rsidR="004802E5" w:rsidRPr="004802E5" w:rsidRDefault="004802E5" w:rsidP="004802E5">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методологічних</w:t>
      </w:r>
      <w:r>
        <w:t></w:t>
      </w:r>
      <w:r>
        <w:rPr>
          <w:rFonts w:hint="eastAsia"/>
        </w:rPr>
        <w:t>засад</w:t>
      </w:r>
      <w:r>
        <w:t></w:t>
      </w:r>
      <w:r>
        <w:rPr>
          <w:rFonts w:hint="eastAsia"/>
        </w:rPr>
        <w:t>та</w:t>
      </w:r>
      <w:r>
        <w:t></w:t>
      </w:r>
      <w:r>
        <w:rPr>
          <w:rFonts w:hint="eastAsia"/>
        </w:rPr>
        <w:t>методичних</w:t>
      </w:r>
      <w:r>
        <w:t></w:t>
      </w:r>
      <w:r>
        <w:rPr>
          <w:rFonts w:hint="eastAsia"/>
        </w:rPr>
        <w:t>аспектів</w:t>
      </w:r>
      <w:r>
        <w:t></w:t>
      </w:r>
      <w:r>
        <w:rPr>
          <w:rFonts w:hint="eastAsia"/>
        </w:rPr>
        <w:t>економічного</w:t>
      </w:r>
      <w:r>
        <w:t></w:t>
      </w:r>
      <w:r>
        <w:rPr>
          <w:rFonts w:hint="eastAsia"/>
        </w:rPr>
        <w:t>механізму</w:t>
      </w:r>
      <w:r>
        <w:t></w:t>
      </w:r>
      <w:r>
        <w:rPr>
          <w:rFonts w:hint="eastAsia"/>
        </w:rPr>
        <w:t>управління</w:t>
      </w:r>
      <w:r>
        <w:t></w:t>
      </w:r>
      <w:r>
        <w:rPr>
          <w:rFonts w:hint="eastAsia"/>
        </w:rPr>
        <w:t>техногенно</w:t>
      </w:r>
      <w:r>
        <w:t></w:t>
      </w:r>
      <w:r>
        <w:rPr>
          <w:rFonts w:hint="eastAsia"/>
        </w:rPr>
        <w:t>екологічною</w:t>
      </w:r>
      <w:r>
        <w:t></w:t>
      </w:r>
      <w:r>
        <w:rPr>
          <w:rFonts w:hint="eastAsia"/>
        </w:rPr>
        <w:t>безпекою</w:t>
      </w:r>
      <w:r>
        <w:t></w:t>
      </w:r>
      <w:r>
        <w:t></w:t>
      </w:r>
      <w:r>
        <w:rPr>
          <w:rFonts w:hint="eastAsia"/>
        </w:rPr>
        <w:t>а</w:t>
      </w:r>
      <w:r>
        <w:t></w:t>
      </w:r>
      <w:r>
        <w:rPr>
          <w:rFonts w:hint="eastAsia"/>
        </w:rPr>
        <w:t>також</w:t>
      </w:r>
      <w:r>
        <w:t></w:t>
      </w:r>
      <w:r>
        <w:rPr>
          <w:rFonts w:hint="eastAsia"/>
        </w:rPr>
        <w:t>аналізу</w:t>
      </w:r>
      <w:r>
        <w:t></w:t>
      </w:r>
      <w:r>
        <w:rPr>
          <w:rFonts w:hint="eastAsia"/>
        </w:rPr>
        <w:t>можливості</w:t>
      </w:r>
      <w:r>
        <w:t></w:t>
      </w:r>
      <w:r>
        <w:rPr>
          <w:rFonts w:hint="eastAsia"/>
        </w:rPr>
        <w:t>його</w:t>
      </w:r>
      <w:r>
        <w:t></w:t>
      </w:r>
      <w:r>
        <w:rPr>
          <w:rFonts w:hint="eastAsia"/>
        </w:rPr>
        <w:t>практичного</w:t>
      </w:r>
      <w:r>
        <w:t></w:t>
      </w:r>
      <w:r>
        <w:rPr>
          <w:rFonts w:hint="eastAsia"/>
        </w:rPr>
        <w:t>використання</w:t>
      </w:r>
      <w:r>
        <w:t></w:t>
      </w:r>
      <w:r>
        <w:rPr>
          <w:rFonts w:hint="eastAsia"/>
        </w:rPr>
        <w:t>для</w:t>
      </w:r>
      <w:r>
        <w:t></w:t>
      </w:r>
      <w:r>
        <w:rPr>
          <w:rFonts w:hint="eastAsia"/>
        </w:rPr>
        <w:t>забезпечення</w:t>
      </w:r>
      <w:r>
        <w:t></w:t>
      </w:r>
      <w:r>
        <w:rPr>
          <w:rFonts w:hint="eastAsia"/>
        </w:rPr>
        <w:t>екологічно</w:t>
      </w:r>
      <w:r>
        <w:t></w:t>
      </w:r>
      <w:r>
        <w:rPr>
          <w:rFonts w:hint="eastAsia"/>
        </w:rPr>
        <w:t>збалансованого</w:t>
      </w:r>
      <w:r>
        <w:t></w:t>
      </w:r>
      <w:r>
        <w:rPr>
          <w:rFonts w:hint="eastAsia"/>
        </w:rPr>
        <w:t>розвитку</w:t>
      </w:r>
      <w:r>
        <w:t></w:t>
      </w:r>
      <w:r>
        <w:rPr>
          <w:rFonts w:hint="eastAsia"/>
        </w:rPr>
        <w:t>регіонального</w:t>
      </w:r>
      <w:r>
        <w:t></w:t>
      </w:r>
      <w:r>
        <w:rPr>
          <w:rFonts w:hint="eastAsia"/>
        </w:rPr>
        <w:t>промислового</w:t>
      </w:r>
      <w:r>
        <w:t></w:t>
      </w:r>
      <w:r>
        <w:rPr>
          <w:rFonts w:hint="eastAsia"/>
        </w:rPr>
        <w:t>комплексу</w:t>
      </w:r>
      <w:r>
        <w:t></w:t>
      </w:r>
      <w:r>
        <w:t></w:t>
      </w:r>
      <w:r>
        <w:rPr>
          <w:rFonts w:hint="eastAsia"/>
        </w:rPr>
        <w:t>У</w:t>
      </w:r>
      <w:r>
        <w:t></w:t>
      </w:r>
      <w:r>
        <w:rPr>
          <w:rFonts w:hint="eastAsia"/>
        </w:rPr>
        <w:t>роботі</w:t>
      </w:r>
      <w:r>
        <w:t></w:t>
      </w:r>
      <w:r>
        <w:rPr>
          <w:rFonts w:hint="eastAsia"/>
        </w:rPr>
        <w:t>узагальнено</w:t>
      </w:r>
      <w:r>
        <w:t></w:t>
      </w:r>
      <w:r>
        <w:rPr>
          <w:rFonts w:hint="eastAsia"/>
        </w:rPr>
        <w:t>і</w:t>
      </w:r>
      <w:r>
        <w:t></w:t>
      </w:r>
      <w:r>
        <w:rPr>
          <w:rFonts w:hint="eastAsia"/>
        </w:rPr>
        <w:t>систематизовано</w:t>
      </w:r>
      <w:r>
        <w:t></w:t>
      </w:r>
      <w:r>
        <w:rPr>
          <w:rFonts w:hint="eastAsia"/>
        </w:rPr>
        <w:t>основні</w:t>
      </w:r>
      <w:r>
        <w:t></w:t>
      </w:r>
      <w:r>
        <w:rPr>
          <w:rFonts w:hint="eastAsia"/>
        </w:rPr>
        <w:t>підходи</w:t>
      </w:r>
      <w:r>
        <w:t></w:t>
      </w:r>
      <w:r>
        <w:rPr>
          <w:rFonts w:hint="eastAsia"/>
        </w:rPr>
        <w:t>до</w:t>
      </w:r>
      <w:r>
        <w:t></w:t>
      </w:r>
      <w:r>
        <w:rPr>
          <w:rFonts w:hint="eastAsia"/>
        </w:rPr>
        <w:t>визначення</w:t>
      </w:r>
      <w:r>
        <w:t></w:t>
      </w:r>
      <w:r>
        <w:rPr>
          <w:rFonts w:hint="eastAsia"/>
        </w:rPr>
        <w:t>техногенно</w:t>
      </w:r>
      <w:r>
        <w:t></w:t>
      </w:r>
      <w:r>
        <w:rPr>
          <w:rFonts w:hint="eastAsia"/>
        </w:rPr>
        <w:t>екологічної</w:t>
      </w:r>
      <w:r>
        <w:t></w:t>
      </w:r>
      <w:r>
        <w:rPr>
          <w:rFonts w:hint="eastAsia"/>
        </w:rPr>
        <w:t>безпеки</w:t>
      </w:r>
      <w:r>
        <w:t></w:t>
      </w:r>
      <w:r>
        <w:t></w:t>
      </w:r>
      <w:r>
        <w:rPr>
          <w:rFonts w:hint="eastAsia"/>
        </w:rPr>
        <w:t>як</w:t>
      </w:r>
      <w:r>
        <w:t></w:t>
      </w:r>
      <w:r>
        <w:rPr>
          <w:rFonts w:hint="eastAsia"/>
        </w:rPr>
        <w:t>складової</w:t>
      </w:r>
      <w:r>
        <w:t></w:t>
      </w:r>
      <w:r>
        <w:rPr>
          <w:rFonts w:hint="eastAsia"/>
        </w:rPr>
        <w:t>сталого</w:t>
      </w:r>
      <w:r>
        <w:t></w:t>
      </w:r>
      <w:r>
        <w:rPr>
          <w:rFonts w:hint="eastAsia"/>
        </w:rPr>
        <w:t>розвитку</w:t>
      </w:r>
      <w:r>
        <w:t></w:t>
      </w:r>
      <w:r>
        <w:t></w:t>
      </w:r>
      <w:r>
        <w:rPr>
          <w:rFonts w:hint="eastAsia"/>
        </w:rPr>
        <w:t>напрями</w:t>
      </w:r>
      <w:r>
        <w:t></w:t>
      </w:r>
      <w:r>
        <w:rPr>
          <w:rFonts w:hint="eastAsia"/>
        </w:rPr>
        <w:t>та</w:t>
      </w:r>
      <w:r>
        <w:t></w:t>
      </w:r>
      <w:r>
        <w:rPr>
          <w:rFonts w:hint="eastAsia"/>
        </w:rPr>
        <w:t>засоби</w:t>
      </w:r>
      <w:r>
        <w:t></w:t>
      </w:r>
      <w:r>
        <w:rPr>
          <w:rFonts w:hint="eastAsia"/>
        </w:rPr>
        <w:t>реалізації</w:t>
      </w:r>
      <w:r>
        <w:t></w:t>
      </w:r>
      <w:r>
        <w:rPr>
          <w:rFonts w:hint="eastAsia"/>
        </w:rPr>
        <w:t>техногенно</w:t>
      </w:r>
      <w:r>
        <w:t></w:t>
      </w:r>
      <w:r>
        <w:rPr>
          <w:rFonts w:hint="eastAsia"/>
        </w:rPr>
        <w:t>екологічної</w:t>
      </w:r>
      <w:r>
        <w:t></w:t>
      </w:r>
      <w:r>
        <w:rPr>
          <w:rFonts w:hint="eastAsia"/>
        </w:rPr>
        <w:t>політики</w:t>
      </w:r>
      <w:r>
        <w:t></w:t>
      </w:r>
      <w:r>
        <w:t></w:t>
      </w:r>
      <w:r>
        <w:rPr>
          <w:rFonts w:hint="eastAsia"/>
        </w:rPr>
        <w:t>основні</w:t>
      </w:r>
      <w:r>
        <w:t></w:t>
      </w:r>
      <w:r>
        <w:rPr>
          <w:rFonts w:hint="eastAsia"/>
        </w:rPr>
        <w:t>принципи</w:t>
      </w:r>
      <w:r>
        <w:t></w:t>
      </w:r>
      <w:r>
        <w:rPr>
          <w:rFonts w:hint="eastAsia"/>
        </w:rPr>
        <w:t>забезпечення</w:t>
      </w:r>
      <w:r>
        <w:t></w:t>
      </w:r>
      <w:r>
        <w:rPr>
          <w:rFonts w:hint="eastAsia"/>
        </w:rPr>
        <w:t>техногенно</w:t>
      </w:r>
      <w:r>
        <w:t></w:t>
      </w:r>
      <w:r>
        <w:rPr>
          <w:rFonts w:hint="eastAsia"/>
        </w:rPr>
        <w:t>екологічної</w:t>
      </w:r>
      <w:r>
        <w:t></w:t>
      </w:r>
      <w:r>
        <w:rPr>
          <w:rFonts w:hint="eastAsia"/>
        </w:rPr>
        <w:t>безпеки</w:t>
      </w:r>
      <w:r>
        <w:t></w:t>
      </w:r>
      <w:r>
        <w:rPr>
          <w:rFonts w:hint="eastAsia"/>
        </w:rPr>
        <w:t>у</w:t>
      </w:r>
      <w:r>
        <w:t></w:t>
      </w:r>
      <w:r>
        <w:rPr>
          <w:rFonts w:hint="eastAsia"/>
        </w:rPr>
        <w:t>процесі</w:t>
      </w:r>
      <w:r>
        <w:t></w:t>
      </w:r>
      <w:r>
        <w:rPr>
          <w:rFonts w:hint="eastAsia"/>
        </w:rPr>
        <w:t>екологізації</w:t>
      </w:r>
      <w:r>
        <w:t></w:t>
      </w:r>
      <w:r>
        <w:rPr>
          <w:rFonts w:hint="eastAsia"/>
        </w:rPr>
        <w:t>промислового</w:t>
      </w:r>
      <w:r>
        <w:t></w:t>
      </w:r>
      <w:r>
        <w:rPr>
          <w:rFonts w:hint="eastAsia"/>
        </w:rPr>
        <w:t>виробництва</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соціально</w:t>
      </w:r>
      <w:r>
        <w:t></w:t>
      </w:r>
      <w:r>
        <w:rPr>
          <w:rFonts w:hint="eastAsia"/>
        </w:rPr>
        <w:t>економічної</w:t>
      </w:r>
      <w:r>
        <w:t></w:t>
      </w:r>
      <w:r>
        <w:rPr>
          <w:rFonts w:hint="eastAsia"/>
        </w:rPr>
        <w:t>оцінки</w:t>
      </w:r>
      <w:r>
        <w:t></w:t>
      </w:r>
      <w:r>
        <w:rPr>
          <w:rFonts w:hint="eastAsia"/>
        </w:rPr>
        <w:t>техногенно</w:t>
      </w:r>
      <w:r>
        <w:t></w:t>
      </w:r>
      <w:r>
        <w:rPr>
          <w:rFonts w:hint="eastAsia"/>
        </w:rPr>
        <w:t>екологічної</w:t>
      </w:r>
      <w:r>
        <w:t></w:t>
      </w:r>
      <w:r>
        <w:rPr>
          <w:rFonts w:hint="eastAsia"/>
        </w:rPr>
        <w:t>безпеки</w:t>
      </w:r>
      <w:r>
        <w:t></w:t>
      </w:r>
      <w:r>
        <w:rPr>
          <w:rFonts w:hint="eastAsia"/>
        </w:rPr>
        <w:t>промислового</w:t>
      </w:r>
      <w:r>
        <w:t></w:t>
      </w:r>
      <w:r>
        <w:rPr>
          <w:rFonts w:hint="eastAsia"/>
        </w:rPr>
        <w:t>виробництв</w:t>
      </w:r>
      <w:r>
        <w:t></w:t>
      </w:r>
      <w:r>
        <w:t></w:t>
      </w:r>
      <w:r>
        <w:rPr>
          <w:rFonts w:hint="eastAsia"/>
        </w:rPr>
        <w:t>до</w:t>
      </w:r>
      <w:r>
        <w:t></w:t>
      </w:r>
      <w:r>
        <w:rPr>
          <w:rFonts w:hint="eastAsia"/>
        </w:rPr>
        <w:t>аналізу</w:t>
      </w:r>
      <w:r>
        <w:t></w:t>
      </w:r>
      <w:r>
        <w:rPr>
          <w:rFonts w:hint="eastAsia"/>
        </w:rPr>
        <w:t>техногенно</w:t>
      </w:r>
      <w:r>
        <w:t></w:t>
      </w:r>
      <w:r>
        <w:rPr>
          <w:rFonts w:hint="eastAsia"/>
        </w:rPr>
        <w:t>екологічного</w:t>
      </w:r>
      <w:r>
        <w:t></w:t>
      </w:r>
      <w:r>
        <w:rPr>
          <w:rFonts w:hint="eastAsia"/>
        </w:rPr>
        <w:t>ризику</w:t>
      </w:r>
      <w:r>
        <w:t></w:t>
      </w:r>
      <w:r>
        <w:t></w:t>
      </w:r>
      <w:r>
        <w:rPr>
          <w:rFonts w:hint="eastAsia"/>
        </w:rPr>
        <w:t>до</w:t>
      </w:r>
      <w:r>
        <w:t></w:t>
      </w:r>
      <w:r>
        <w:rPr>
          <w:rFonts w:hint="eastAsia"/>
        </w:rPr>
        <w:t>використання</w:t>
      </w:r>
      <w:r>
        <w:t></w:t>
      </w:r>
      <w:r>
        <w:rPr>
          <w:rFonts w:hint="eastAsia"/>
        </w:rPr>
        <w:t>економічного</w:t>
      </w:r>
      <w:r>
        <w:t></w:t>
      </w:r>
      <w:r>
        <w:rPr>
          <w:rFonts w:hint="eastAsia"/>
        </w:rPr>
        <w:t>механізму</w:t>
      </w:r>
      <w:r>
        <w:t></w:t>
      </w:r>
      <w:r>
        <w:rPr>
          <w:rFonts w:hint="eastAsia"/>
        </w:rPr>
        <w:t>управління</w:t>
      </w:r>
      <w:r>
        <w:t></w:t>
      </w:r>
      <w:r>
        <w:rPr>
          <w:rFonts w:hint="eastAsia"/>
        </w:rPr>
        <w:t>техногенно</w:t>
      </w:r>
      <w:r>
        <w:t></w:t>
      </w:r>
      <w:r>
        <w:rPr>
          <w:rFonts w:hint="eastAsia"/>
        </w:rPr>
        <w:t>екологічною</w:t>
      </w:r>
      <w:r>
        <w:t></w:t>
      </w:r>
      <w:r>
        <w:rPr>
          <w:rFonts w:hint="eastAsia"/>
        </w:rPr>
        <w:t>безпекою</w:t>
      </w:r>
      <w:r>
        <w:t></w:t>
      </w:r>
      <w:r>
        <w:rPr>
          <w:rFonts w:hint="eastAsia"/>
        </w:rPr>
        <w:t>регіонального</w:t>
      </w:r>
      <w:r>
        <w:t></w:t>
      </w:r>
      <w:r>
        <w:rPr>
          <w:rFonts w:hint="eastAsia"/>
        </w:rPr>
        <w:t>промислового</w:t>
      </w:r>
      <w:r>
        <w:t></w:t>
      </w:r>
      <w:r>
        <w:rPr>
          <w:rFonts w:hint="eastAsia"/>
        </w:rPr>
        <w:t>виробництва</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оптимізації</w:t>
      </w:r>
      <w:r>
        <w:t></w:t>
      </w:r>
      <w:r>
        <w:rPr>
          <w:rFonts w:hint="eastAsia"/>
        </w:rPr>
        <w:t>механізму</w:t>
      </w:r>
      <w:r>
        <w:t></w:t>
      </w:r>
      <w:r>
        <w:rPr>
          <w:rFonts w:hint="eastAsia"/>
        </w:rPr>
        <w:t>розробки</w:t>
      </w:r>
      <w:r>
        <w:t></w:t>
      </w:r>
      <w:r>
        <w:rPr>
          <w:rFonts w:hint="eastAsia"/>
        </w:rPr>
        <w:t>управлінських</w:t>
      </w:r>
      <w:r>
        <w:t></w:t>
      </w:r>
      <w:r>
        <w:rPr>
          <w:rFonts w:hint="eastAsia"/>
        </w:rPr>
        <w:t>рішень</w:t>
      </w:r>
      <w:r>
        <w:t></w:t>
      </w:r>
      <w:r>
        <w:rPr>
          <w:rFonts w:hint="eastAsia"/>
        </w:rPr>
        <w:t>для</w:t>
      </w:r>
      <w:r>
        <w:t></w:t>
      </w:r>
      <w:r>
        <w:rPr>
          <w:rFonts w:hint="eastAsia"/>
        </w:rPr>
        <w:t>забезпечення</w:t>
      </w:r>
      <w:r>
        <w:t></w:t>
      </w:r>
      <w:r>
        <w:rPr>
          <w:rFonts w:hint="eastAsia"/>
        </w:rPr>
        <w:t>регіональної</w:t>
      </w:r>
      <w:r>
        <w:t></w:t>
      </w:r>
      <w:r>
        <w:rPr>
          <w:rFonts w:hint="eastAsia"/>
        </w:rPr>
        <w:t>техногенно</w:t>
      </w:r>
      <w:r>
        <w:t></w:t>
      </w:r>
      <w:r>
        <w:rPr>
          <w:rFonts w:hint="eastAsia"/>
        </w:rPr>
        <w:t>екологічної</w:t>
      </w:r>
      <w:r>
        <w:t></w:t>
      </w:r>
      <w:r>
        <w:rPr>
          <w:rFonts w:hint="eastAsia"/>
        </w:rPr>
        <w:t>безпеки</w:t>
      </w:r>
      <w:r>
        <w:t></w:t>
      </w:r>
      <w:r>
        <w:rPr>
          <w:rFonts w:hint="eastAsia"/>
        </w:rPr>
        <w:t>із</w:t>
      </w:r>
      <w:r>
        <w:t></w:t>
      </w:r>
      <w:r>
        <w:rPr>
          <w:rFonts w:hint="eastAsia"/>
        </w:rPr>
        <w:t>врахуванням</w:t>
      </w:r>
      <w:r>
        <w:t></w:t>
      </w:r>
      <w:r>
        <w:rPr>
          <w:rFonts w:hint="eastAsia"/>
        </w:rPr>
        <w:t>специфіки</w:t>
      </w:r>
      <w:r>
        <w:t></w:t>
      </w:r>
      <w:r>
        <w:rPr>
          <w:rFonts w:hint="eastAsia"/>
        </w:rPr>
        <w:t>розвитку</w:t>
      </w:r>
      <w:r>
        <w:t></w:t>
      </w:r>
      <w:r>
        <w:rPr>
          <w:rFonts w:hint="eastAsia"/>
        </w:rPr>
        <w:t>території</w:t>
      </w:r>
      <w:r>
        <w:t></w:t>
      </w:r>
      <w:r>
        <w:t></w:t>
      </w:r>
      <w:r>
        <w:rPr>
          <w:rFonts w:hint="eastAsia"/>
        </w:rPr>
        <w:t>На</w:t>
      </w:r>
      <w:r>
        <w:t></w:t>
      </w:r>
      <w:r>
        <w:rPr>
          <w:rFonts w:hint="eastAsia"/>
        </w:rPr>
        <w:t>їх</w:t>
      </w:r>
      <w:r>
        <w:t></w:t>
      </w:r>
      <w:r>
        <w:rPr>
          <w:rFonts w:hint="eastAsia"/>
        </w:rPr>
        <w:t>основіі</w:t>
      </w:r>
      <w:r>
        <w:t></w:t>
      </w:r>
      <w:r>
        <w:rPr>
          <w:rFonts w:hint="eastAsia"/>
        </w:rPr>
        <w:t>запропоновано</w:t>
      </w:r>
      <w:r>
        <w:t></w:t>
      </w:r>
      <w:r>
        <w:rPr>
          <w:rFonts w:hint="eastAsia"/>
        </w:rPr>
        <w:t>сценарії</w:t>
      </w:r>
      <w:r>
        <w:t></w:t>
      </w:r>
      <w:r>
        <w:rPr>
          <w:rFonts w:hint="eastAsia"/>
        </w:rPr>
        <w:t>прийняття</w:t>
      </w:r>
      <w:r>
        <w:t></w:t>
      </w:r>
      <w:r>
        <w:rPr>
          <w:rFonts w:hint="eastAsia"/>
        </w:rPr>
        <w:t>управлінських</w:t>
      </w:r>
      <w:r>
        <w:t></w:t>
      </w:r>
      <w:r>
        <w:rPr>
          <w:rFonts w:hint="eastAsia"/>
        </w:rPr>
        <w:t>рішень</w:t>
      </w:r>
      <w:r>
        <w:t></w:t>
      </w:r>
      <w:r>
        <w:rPr>
          <w:rFonts w:hint="eastAsia"/>
        </w:rPr>
        <w:t>забезпечення</w:t>
      </w:r>
      <w:r>
        <w:t></w:t>
      </w:r>
      <w:r>
        <w:rPr>
          <w:rFonts w:hint="eastAsia"/>
        </w:rPr>
        <w:t>техногенно</w:t>
      </w:r>
      <w:r>
        <w:t></w:t>
      </w:r>
      <w:r>
        <w:rPr>
          <w:rFonts w:hint="eastAsia"/>
        </w:rPr>
        <w:t>екологічної</w:t>
      </w:r>
      <w:r>
        <w:t></w:t>
      </w:r>
      <w:r>
        <w:rPr>
          <w:rFonts w:hint="eastAsia"/>
        </w:rPr>
        <w:t>безпеки</w:t>
      </w:r>
      <w:r>
        <w:t></w:t>
      </w:r>
      <w:r>
        <w:rPr>
          <w:rFonts w:hint="eastAsia"/>
        </w:rPr>
        <w:t>Київської</w:t>
      </w:r>
      <w:r>
        <w:t></w:t>
      </w:r>
      <w:r>
        <w:rPr>
          <w:rFonts w:hint="eastAsia"/>
        </w:rPr>
        <w:t>області</w:t>
      </w:r>
      <w:r>
        <w:t></w:t>
      </w:r>
      <w:bookmarkEnd w:id="0"/>
    </w:p>
    <w:sectPr w:rsidR="004802E5" w:rsidRPr="004802E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DB" w:rsidRDefault="00E522DB">
      <w:pPr>
        <w:spacing w:after="0" w:line="240" w:lineRule="auto"/>
      </w:pPr>
      <w:r>
        <w:separator/>
      </w:r>
    </w:p>
  </w:endnote>
  <w:endnote w:type="continuationSeparator" w:id="0">
    <w:p w:rsidR="00E522DB" w:rsidRDefault="00E5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DB" w:rsidRDefault="00E522DB"/>
    <w:p w:rsidR="00E522DB" w:rsidRDefault="00E522DB"/>
    <w:p w:rsidR="00E522DB" w:rsidRDefault="00E522DB"/>
    <w:p w:rsidR="00E522DB" w:rsidRDefault="00E522DB"/>
    <w:p w:rsidR="00E522DB" w:rsidRDefault="00E522DB"/>
    <w:p w:rsidR="00E522DB" w:rsidRDefault="00E522DB"/>
    <w:p w:rsidR="00E522DB" w:rsidRDefault="00E522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2DB" w:rsidRDefault="00E52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22DB" w:rsidRDefault="00E52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22DB" w:rsidRDefault="00E522DB"/>
    <w:p w:rsidR="00E522DB" w:rsidRDefault="00E522DB"/>
    <w:p w:rsidR="00E522DB" w:rsidRDefault="00E522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2DB" w:rsidRDefault="00E522DB"/>
                          <w:p w:rsidR="00E522DB" w:rsidRDefault="00E522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22DB" w:rsidRDefault="00E522DB"/>
                    <w:p w:rsidR="00E522DB" w:rsidRDefault="00E522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22DB" w:rsidRDefault="00E522DB"/>
    <w:p w:rsidR="00E522DB" w:rsidRDefault="00E522DB">
      <w:pPr>
        <w:rPr>
          <w:sz w:val="2"/>
          <w:szCs w:val="2"/>
        </w:rPr>
      </w:pPr>
    </w:p>
    <w:p w:rsidR="00E522DB" w:rsidRDefault="00E522DB"/>
    <w:p w:rsidR="00E522DB" w:rsidRDefault="00E522DB">
      <w:pPr>
        <w:spacing w:after="0" w:line="240" w:lineRule="auto"/>
      </w:pPr>
    </w:p>
  </w:footnote>
  <w:footnote w:type="continuationSeparator" w:id="0">
    <w:p w:rsidR="00E522DB" w:rsidRDefault="00E5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2DB"/>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A7CC3-872C-47C4-A3FE-5FC461FE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17810</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966</cp:revision>
  <cp:lastPrinted>2009-02-06T05:36:00Z</cp:lastPrinted>
  <dcterms:created xsi:type="dcterms:W3CDTF">2023-09-07T12:38:00Z</dcterms:created>
  <dcterms:modified xsi:type="dcterms:W3CDTF">2023-11-24T05:09:00Z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