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F5FF"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Куликова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Ирина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Владимировна</w:t>
      </w:r>
      <w:r w:rsidRPr="00FE0CDE">
        <w:rPr>
          <w:rFonts w:ascii="Helvetica" w:hAnsi="Helvetica" w:cs="Helvetica"/>
          <w:b/>
          <w:bCs/>
          <w:color w:val="222222"/>
          <w:sz w:val="21"/>
          <w:szCs w:val="21"/>
        </w:rPr>
        <w:t>.</w:t>
      </w:r>
    </w:p>
    <w:p w14:paraId="67DE30A5"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Филогеография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кряквы</w:t>
      </w:r>
      <w:r w:rsidRPr="00FE0CDE">
        <w:rPr>
          <w:rFonts w:ascii="Helvetica" w:hAnsi="Helvetica" w:cs="Helvetica"/>
          <w:b/>
          <w:bCs/>
          <w:color w:val="222222"/>
          <w:sz w:val="21"/>
          <w:szCs w:val="21"/>
        </w:rPr>
        <w:t xml:space="preserve"> Anas Platyrhynchos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ее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пестроносой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кряквой</w:t>
      </w:r>
      <w:r w:rsidRPr="00FE0CDE">
        <w:rPr>
          <w:rFonts w:ascii="Helvetica" w:hAnsi="Helvetica" w:cs="Helvetica"/>
          <w:b/>
          <w:bCs/>
          <w:color w:val="222222"/>
          <w:sz w:val="21"/>
          <w:szCs w:val="21"/>
        </w:rPr>
        <w:t xml:space="preserve"> Anas Zonorhyncha : </w:t>
      </w:r>
      <w:r w:rsidRPr="00FE0CDE">
        <w:rPr>
          <w:rFonts w:ascii="Helvetica" w:hAnsi="Helvetica" w:cs="Helvetica" w:hint="eastAsia"/>
          <w:b/>
          <w:bCs/>
          <w:color w:val="222222"/>
          <w:sz w:val="21"/>
          <w:szCs w:val="21"/>
        </w:rPr>
        <w:t>диссертация</w:t>
      </w:r>
      <w:r w:rsidRPr="00FE0CDE">
        <w:rPr>
          <w:rFonts w:ascii="Helvetica" w:hAnsi="Helvetica" w:cs="Helvetica"/>
          <w:b/>
          <w:bCs/>
          <w:color w:val="222222"/>
          <w:sz w:val="21"/>
          <w:szCs w:val="21"/>
        </w:rPr>
        <w:t xml:space="preserve"> ... </w:t>
      </w:r>
      <w:r w:rsidRPr="00FE0CDE">
        <w:rPr>
          <w:rFonts w:ascii="Helvetica" w:hAnsi="Helvetica" w:cs="Helvetica" w:hint="eastAsia"/>
          <w:b/>
          <w:bCs/>
          <w:color w:val="222222"/>
          <w:sz w:val="21"/>
          <w:szCs w:val="21"/>
        </w:rPr>
        <w:t>кандидата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биологических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наук</w:t>
      </w:r>
      <w:r w:rsidRPr="00FE0CDE">
        <w:rPr>
          <w:rFonts w:ascii="Helvetica" w:hAnsi="Helvetica" w:cs="Helvetica"/>
          <w:b/>
          <w:bCs/>
          <w:color w:val="222222"/>
          <w:sz w:val="21"/>
          <w:szCs w:val="21"/>
        </w:rPr>
        <w:t xml:space="preserve"> : 03.00.15. - </w:t>
      </w:r>
      <w:r w:rsidRPr="00FE0CDE">
        <w:rPr>
          <w:rFonts w:ascii="Helvetica" w:hAnsi="Helvetica" w:cs="Helvetica" w:hint="eastAsia"/>
          <w:b/>
          <w:bCs/>
          <w:color w:val="222222"/>
          <w:sz w:val="21"/>
          <w:szCs w:val="21"/>
        </w:rPr>
        <w:t>Владивосток</w:t>
      </w:r>
      <w:r w:rsidRPr="00FE0CDE">
        <w:rPr>
          <w:rFonts w:ascii="Helvetica" w:hAnsi="Helvetica" w:cs="Helvetica"/>
          <w:b/>
          <w:bCs/>
          <w:color w:val="222222"/>
          <w:sz w:val="21"/>
          <w:szCs w:val="21"/>
        </w:rPr>
        <w:t xml:space="preserve">, 2005. - 140 </w:t>
      </w:r>
      <w:r w:rsidRPr="00FE0CDE">
        <w:rPr>
          <w:rFonts w:ascii="Helvetica" w:hAnsi="Helvetica" w:cs="Helvetica" w:hint="eastAsia"/>
          <w:b/>
          <w:bCs/>
          <w:color w:val="222222"/>
          <w:sz w:val="21"/>
          <w:szCs w:val="21"/>
        </w:rPr>
        <w:t>с</w:t>
      </w:r>
      <w:r w:rsidRPr="00FE0CDE">
        <w:rPr>
          <w:rFonts w:ascii="Helvetica" w:hAnsi="Helvetica" w:cs="Helvetica"/>
          <w:b/>
          <w:bCs/>
          <w:color w:val="222222"/>
          <w:sz w:val="21"/>
          <w:szCs w:val="21"/>
        </w:rPr>
        <w:t xml:space="preserve">. : </w:t>
      </w:r>
      <w:r w:rsidRPr="00FE0CDE">
        <w:rPr>
          <w:rFonts w:ascii="Helvetica" w:hAnsi="Helvetica" w:cs="Helvetica" w:hint="eastAsia"/>
          <w:b/>
          <w:bCs/>
          <w:color w:val="222222"/>
          <w:sz w:val="21"/>
          <w:szCs w:val="21"/>
        </w:rPr>
        <w:t>ил</w:t>
      </w:r>
      <w:r w:rsidRPr="00FE0CDE">
        <w:rPr>
          <w:rFonts w:ascii="Helvetica" w:hAnsi="Helvetica" w:cs="Helvetica"/>
          <w:b/>
          <w:bCs/>
          <w:color w:val="222222"/>
          <w:sz w:val="21"/>
          <w:szCs w:val="21"/>
        </w:rPr>
        <w:t>.</w:t>
      </w:r>
    </w:p>
    <w:p w14:paraId="51FD1CA8"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больше</w:t>
      </w:r>
    </w:p>
    <w:p w14:paraId="76413664"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Цитаты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текста</w:t>
      </w:r>
      <w:r w:rsidRPr="00FE0CDE">
        <w:rPr>
          <w:rFonts w:ascii="Helvetica" w:hAnsi="Helvetica" w:cs="Helvetica"/>
          <w:b/>
          <w:bCs/>
          <w:color w:val="222222"/>
          <w:sz w:val="21"/>
          <w:szCs w:val="21"/>
        </w:rPr>
        <w:t>:</w:t>
      </w:r>
    </w:p>
    <w:p w14:paraId="3ED0809B"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стр</w:t>
      </w:r>
      <w:r w:rsidRPr="00FE0CDE">
        <w:rPr>
          <w:rFonts w:ascii="Helvetica" w:hAnsi="Helvetica" w:cs="Helvetica"/>
          <w:b/>
          <w:bCs/>
          <w:color w:val="222222"/>
          <w:sz w:val="21"/>
          <w:szCs w:val="21"/>
        </w:rPr>
        <w:t>. 64</w:t>
      </w:r>
    </w:p>
    <w:p w14:paraId="5FE291E6"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Anas fonvosa + Anas crecca 0.1 0.3 0.5 0.7 0.9 1.1 D 0.1 0.3 0.5 0.7 0.9 1.1 0.1 0.3 0.5 0.7 0.9 1.1 0.1 0.3 0.7 0.9 1.1 Anas platyrhynchos Anas zonorhyncha Anas platyrhynchos / Anas zonorhyncha Anas platyrhynchos + Anas zonorhyncha 0^ 0.1 0.3 0,5 0,7 </w:t>
      </w:r>
      <w:r w:rsidRPr="00FE0CDE">
        <w:rPr>
          <w:rFonts w:ascii="Helvetica" w:hAnsi="Helvetica" w:cs="Helvetica" w:hint="eastAsia"/>
          <w:b/>
          <w:bCs/>
          <w:color w:val="222222"/>
          <w:sz w:val="21"/>
          <w:szCs w:val="21"/>
        </w:rPr>
        <w:t>Рис</w:t>
      </w:r>
      <w:r w:rsidRPr="00FE0CDE">
        <w:rPr>
          <w:rFonts w:ascii="Helvetica" w:hAnsi="Helvetica" w:cs="Helvetica"/>
          <w:b/>
          <w:bCs/>
          <w:color w:val="222222"/>
          <w:sz w:val="21"/>
          <w:szCs w:val="21"/>
        </w:rPr>
        <w:t xml:space="preserve">. 7. </w:t>
      </w:r>
      <w:r w:rsidRPr="00FE0CDE">
        <w:rPr>
          <w:rFonts w:ascii="Helvetica" w:hAnsi="Helvetica" w:cs="Helvetica" w:hint="eastAsia"/>
          <w:b/>
          <w:bCs/>
          <w:color w:val="222222"/>
          <w:sz w:val="21"/>
          <w:szCs w:val="21"/>
        </w:rPr>
        <w:t>Гистограммы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расхфеделения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попарных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генетическихдастанций</w:t>
      </w:r>
      <w:r w:rsidRPr="00FE0CDE">
        <w:rPr>
          <w:rFonts w:ascii="Helvetica" w:hAnsi="Helvetica" w:cs="Helvetica"/>
          <w:b/>
          <w:bCs/>
          <w:color w:val="222222"/>
          <w:sz w:val="21"/>
          <w:szCs w:val="21"/>
        </w:rPr>
        <w:t xml:space="preserve">.D - </w:t>
      </w:r>
      <w:r w:rsidRPr="00FE0CDE">
        <w:rPr>
          <w:rFonts w:ascii="Helvetica" w:hAnsi="Helvetica" w:cs="Helvetica" w:hint="eastAsia"/>
          <w:b/>
          <w:bCs/>
          <w:color w:val="222222"/>
          <w:sz w:val="21"/>
          <w:szCs w:val="21"/>
        </w:rPr>
        <w:t>генетические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дистанции</w:t>
      </w:r>
      <w:r w:rsidRPr="00FE0CDE">
        <w:rPr>
          <w:rFonts w:ascii="Helvetica" w:hAnsi="Helvetica" w:cs="Helvetica"/>
          <w:b/>
          <w:bCs/>
          <w:color w:val="222222"/>
          <w:sz w:val="21"/>
          <w:szCs w:val="21"/>
        </w:rPr>
        <w:t xml:space="preserve"> (Nei, 1972), N - </w:t>
      </w:r>
      <w:r w:rsidRPr="00FE0CDE">
        <w:rPr>
          <w:rFonts w:ascii="Helvetica" w:hAnsi="Helvetica" w:cs="Helvetica" w:hint="eastAsia"/>
          <w:b/>
          <w:bCs/>
          <w:color w:val="222222"/>
          <w:sz w:val="21"/>
          <w:szCs w:val="21"/>
        </w:rPr>
        <w:t>число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сравнений</w:t>
      </w:r>
      <w:r w:rsidRPr="00FE0CDE">
        <w:rPr>
          <w:rFonts w:ascii="Helvetica" w:hAnsi="Helvetica" w:cs="Helvetica"/>
          <w:b/>
          <w:bCs/>
          <w:color w:val="222222"/>
          <w:sz w:val="21"/>
          <w:szCs w:val="21"/>
        </w:rPr>
        <w:t>. -65</w:t>
      </w:r>
      <w:r w:rsidRPr="00FE0CDE">
        <w:rPr>
          <w:rFonts w:ascii="Helvetica" w:hAnsi="Helvetica" w:cs="Helvetica" w:hint="eastAsia"/>
          <w:b/>
          <w:bCs/>
          <w:color w:val="222222"/>
          <w:sz w:val="21"/>
          <w:szCs w:val="21"/>
        </w:rPr>
        <w:t>Таблица</w:t>
      </w:r>
      <w:r w:rsidRPr="00FE0CDE">
        <w:rPr>
          <w:rFonts w:ascii="Helvetica" w:hAnsi="Helvetica" w:cs="Helvetica"/>
          <w:b/>
          <w:bCs/>
          <w:color w:val="222222"/>
          <w:sz w:val="21"/>
          <w:szCs w:val="21"/>
        </w:rPr>
        <w:t xml:space="preserve"> 6...</w:t>
      </w:r>
    </w:p>
    <w:p w14:paraId="12040B5C"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стр</w:t>
      </w:r>
      <w:r w:rsidRPr="00FE0CDE">
        <w:rPr>
          <w:rFonts w:ascii="Helvetica" w:hAnsi="Helvetica" w:cs="Helvetica"/>
          <w:b/>
          <w:bCs/>
          <w:color w:val="222222"/>
          <w:sz w:val="21"/>
          <w:szCs w:val="21"/>
        </w:rPr>
        <w:t>. 73</w:t>
      </w:r>
    </w:p>
    <w:p w14:paraId="403483FD"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фага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лямбда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w:t>
      </w:r>
      <w:r w:rsidRPr="00FE0CDE">
        <w:rPr>
          <w:rFonts w:ascii="Helvetica" w:hAnsi="Helvetica" w:cs="Helvetica"/>
          <w:b/>
          <w:bCs/>
          <w:color w:val="222222"/>
          <w:sz w:val="21"/>
          <w:szCs w:val="21"/>
        </w:rPr>
        <w:t xml:space="preserve"> - </w:t>
      </w:r>
      <w:r w:rsidRPr="00FE0CDE">
        <w:rPr>
          <w:rFonts w:ascii="Helvetica" w:hAnsi="Helvetica" w:cs="Helvetica" w:hint="eastAsia"/>
          <w:b/>
          <w:bCs/>
          <w:color w:val="222222"/>
          <w:sz w:val="21"/>
          <w:szCs w:val="21"/>
        </w:rPr>
        <w:t>обыкновенная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у</w:t>
      </w:r>
      <w:r w:rsidRPr="00FE0CDE">
        <w:rPr>
          <w:rFonts w:ascii="Helvetica" w:hAnsi="Helvetica" w:cs="Helvetica"/>
          <w:b/>
          <w:bCs/>
          <w:color w:val="222222"/>
          <w:sz w:val="21"/>
          <w:szCs w:val="21"/>
        </w:rPr>
        <w:t xml:space="preserve">^. V platyrhynchos, </w:t>
      </w:r>
      <w:r w:rsidRPr="00FE0CDE">
        <w:rPr>
          <w:rFonts w:ascii="Helvetica" w:hAnsi="Helvetica" w:cs="Helvetica" w:hint="eastAsia"/>
          <w:b/>
          <w:bCs/>
          <w:color w:val="222222"/>
          <w:sz w:val="21"/>
          <w:szCs w:val="21"/>
        </w:rPr>
        <w:t>Г</w:t>
      </w:r>
      <w:r w:rsidRPr="00FE0CDE">
        <w:rPr>
          <w:rFonts w:ascii="Helvetica" w:hAnsi="Helvetica" w:cs="Helvetica"/>
          <w:b/>
          <w:bCs/>
          <w:color w:val="222222"/>
          <w:sz w:val="21"/>
          <w:szCs w:val="21"/>
        </w:rPr>
        <w:t xml:space="preserve"> - </w:t>
      </w:r>
      <w:r w:rsidRPr="00FE0CDE">
        <w:rPr>
          <w:rFonts w:ascii="Helvetica" w:hAnsi="Helvetica" w:cs="Helvetica" w:hint="eastAsia"/>
          <w:b/>
          <w:bCs/>
          <w:color w:val="222222"/>
          <w:sz w:val="21"/>
          <w:szCs w:val="21"/>
        </w:rPr>
        <w:t>гибрид</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w:t>
      </w:r>
      <w:r w:rsidRPr="00FE0CDE">
        <w:rPr>
          <w:rFonts w:ascii="Helvetica" w:hAnsi="Helvetica" w:cs="Helvetica"/>
          <w:b/>
          <w:bCs/>
          <w:color w:val="222222"/>
          <w:sz w:val="21"/>
          <w:szCs w:val="21"/>
        </w:rPr>
        <w:t xml:space="preserve"> - </w:t>
      </w:r>
      <w:r w:rsidRPr="00FE0CDE">
        <w:rPr>
          <w:rFonts w:ascii="Helvetica" w:hAnsi="Helvetica" w:cs="Helvetica" w:hint="eastAsia"/>
          <w:b/>
          <w:bCs/>
          <w:color w:val="222222"/>
          <w:sz w:val="21"/>
          <w:szCs w:val="21"/>
        </w:rPr>
        <w:t>пестроносая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w:t>
      </w:r>
      <w:r w:rsidRPr="00FE0CDE">
        <w:rPr>
          <w:rFonts w:ascii="Helvetica" w:hAnsi="Helvetica" w:cs="Helvetica"/>
          <w:b/>
          <w:bCs/>
          <w:color w:val="222222"/>
          <w:sz w:val="21"/>
          <w:szCs w:val="21"/>
        </w:rPr>
        <w:t xml:space="preserve">. zonorhyncha. 3.3. </w:t>
      </w:r>
      <w:r w:rsidRPr="00FE0CDE">
        <w:rPr>
          <w:rFonts w:ascii="Helvetica" w:hAnsi="Helvetica" w:cs="Helvetica" w:hint="eastAsia"/>
          <w:b/>
          <w:bCs/>
          <w:color w:val="222222"/>
          <w:sz w:val="21"/>
          <w:szCs w:val="21"/>
        </w:rPr>
        <w:t>Асимметричная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между</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пестроносой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кряквами</w:t>
      </w:r>
      <w:r w:rsidRPr="00FE0CDE">
        <w:rPr>
          <w:rFonts w:ascii="Helvetica" w:hAnsi="Helvetica" w:cs="Helvetica"/>
          <w:b/>
          <w:bCs/>
          <w:color w:val="222222"/>
          <w:sz w:val="21"/>
          <w:szCs w:val="21"/>
        </w:rPr>
        <w:t xml:space="preserve"> 3.3.1. </w:t>
      </w:r>
      <w:r w:rsidRPr="00FE0CDE">
        <w:rPr>
          <w:rFonts w:ascii="Helvetica" w:hAnsi="Helvetica" w:cs="Helvetica" w:hint="eastAsia"/>
          <w:b/>
          <w:bCs/>
          <w:color w:val="222222"/>
          <w:sz w:val="21"/>
          <w:szCs w:val="21"/>
        </w:rPr>
        <w:t>Данные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частичного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секвенирования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контрольного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региона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мтДНК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Был</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просеквенирован</w:t>
      </w:r>
      <w:r w:rsidRPr="00FE0CDE">
        <w:rPr>
          <w:rFonts w:ascii="Helvetica" w:hAnsi="Helvetica" w:cs="Helvetica"/>
          <w:b/>
          <w:bCs/>
          <w:color w:val="222222"/>
          <w:sz w:val="21"/>
          <w:szCs w:val="21"/>
        </w:rPr>
        <w:t xml:space="preserve"> 5'-</w:t>
      </w:r>
      <w:r w:rsidRPr="00FE0CDE">
        <w:rPr>
          <w:rFonts w:ascii="Helvetica" w:hAnsi="Helvetica" w:cs="Helvetica" w:hint="eastAsia"/>
          <w:b/>
          <w:bCs/>
          <w:color w:val="222222"/>
          <w:sz w:val="21"/>
          <w:szCs w:val="21"/>
        </w:rPr>
        <w:t>участок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контрольного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региона</w:t>
      </w:r>
    </w:p>
    <w:p w14:paraId="39B86A43" w14:textId="77777777" w:rsidR="00FE0CDE" w:rsidRPr="00FE0CDE" w:rsidRDefault="00FE0CDE" w:rsidP="00FE0CDE">
      <w:pPr>
        <w:rPr>
          <w:rFonts w:ascii="Helvetica" w:hAnsi="Helvetica" w:cs="Helvetica"/>
          <w:b/>
          <w:bCs/>
          <w:color w:val="222222"/>
          <w:sz w:val="21"/>
          <w:szCs w:val="21"/>
        </w:rPr>
      </w:pPr>
    </w:p>
    <w:p w14:paraId="72D14EA6"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Оглавление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диссертации</w:t>
      </w:r>
    </w:p>
    <w:p w14:paraId="62C32CFD"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кандидат</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биологических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наук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Куликова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Ирина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Владимировна</w:t>
      </w:r>
    </w:p>
    <w:p w14:paraId="74A1DB52"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ВВЕДЕНИЕ</w:t>
      </w:r>
      <w:r w:rsidRPr="00FE0CDE">
        <w:rPr>
          <w:rFonts w:ascii="Helvetica" w:hAnsi="Helvetica" w:cs="Helvetica"/>
          <w:b/>
          <w:bCs/>
          <w:color w:val="222222"/>
          <w:sz w:val="21"/>
          <w:szCs w:val="21"/>
        </w:rPr>
        <w:t>.</w:t>
      </w:r>
    </w:p>
    <w:p w14:paraId="0067CAD6" w14:textId="77777777" w:rsidR="00FE0CDE" w:rsidRPr="00FE0CDE" w:rsidRDefault="00FE0CDE" w:rsidP="00FE0CDE">
      <w:pPr>
        <w:rPr>
          <w:rFonts w:ascii="Helvetica" w:hAnsi="Helvetica" w:cs="Helvetica"/>
          <w:b/>
          <w:bCs/>
          <w:color w:val="222222"/>
          <w:sz w:val="21"/>
          <w:szCs w:val="21"/>
        </w:rPr>
      </w:pPr>
    </w:p>
    <w:p w14:paraId="28DD128A"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ГЛАВА</w:t>
      </w:r>
      <w:r w:rsidRPr="00FE0CDE">
        <w:rPr>
          <w:rFonts w:ascii="Helvetica" w:hAnsi="Helvetica" w:cs="Helvetica"/>
          <w:b/>
          <w:bCs/>
          <w:color w:val="222222"/>
          <w:sz w:val="21"/>
          <w:szCs w:val="21"/>
        </w:rPr>
        <w:t xml:space="preserve"> 1. </w:t>
      </w:r>
      <w:r w:rsidRPr="00FE0CDE">
        <w:rPr>
          <w:rFonts w:ascii="Helvetica" w:hAnsi="Helvetica" w:cs="Helvetica" w:hint="eastAsia"/>
          <w:b/>
          <w:bCs/>
          <w:color w:val="222222"/>
          <w:sz w:val="21"/>
          <w:szCs w:val="21"/>
        </w:rPr>
        <w:t>ОБЗОР</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ЛИТЕРАТУРЫ</w:t>
      </w:r>
      <w:r w:rsidRPr="00FE0CDE">
        <w:rPr>
          <w:rFonts w:ascii="Helvetica" w:hAnsi="Helvetica" w:cs="Helvetica"/>
          <w:b/>
          <w:bCs/>
          <w:color w:val="222222"/>
          <w:sz w:val="21"/>
          <w:szCs w:val="21"/>
        </w:rPr>
        <w:t>.</w:t>
      </w:r>
    </w:p>
    <w:p w14:paraId="441D04B6" w14:textId="77777777" w:rsidR="00FE0CDE" w:rsidRPr="00FE0CDE" w:rsidRDefault="00FE0CDE" w:rsidP="00FE0CDE">
      <w:pPr>
        <w:rPr>
          <w:rFonts w:ascii="Helvetica" w:hAnsi="Helvetica" w:cs="Helvetica"/>
          <w:b/>
          <w:bCs/>
          <w:color w:val="222222"/>
          <w:sz w:val="21"/>
          <w:szCs w:val="21"/>
        </w:rPr>
      </w:pPr>
    </w:p>
    <w:p w14:paraId="284A9468"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1.1. </w:t>
      </w:r>
      <w:r w:rsidRPr="00FE0CDE">
        <w:rPr>
          <w:rFonts w:ascii="Helvetica" w:hAnsi="Helvetica" w:cs="Helvetica" w:hint="eastAsia"/>
          <w:b/>
          <w:bCs/>
          <w:color w:val="222222"/>
          <w:sz w:val="21"/>
          <w:szCs w:val="21"/>
        </w:rPr>
        <w:t>Систематика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филогения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географическая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изменчивость</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настоящих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или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речных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уток</w:t>
      </w:r>
      <w:r w:rsidRPr="00FE0CDE">
        <w:rPr>
          <w:rFonts w:ascii="Helvetica" w:hAnsi="Helvetica" w:cs="Helvetica"/>
          <w:b/>
          <w:bCs/>
          <w:color w:val="222222"/>
          <w:sz w:val="21"/>
          <w:szCs w:val="21"/>
        </w:rPr>
        <w:t>.</w:t>
      </w:r>
    </w:p>
    <w:p w14:paraId="502C2EE6" w14:textId="77777777" w:rsidR="00FE0CDE" w:rsidRPr="00FE0CDE" w:rsidRDefault="00FE0CDE" w:rsidP="00FE0CDE">
      <w:pPr>
        <w:rPr>
          <w:rFonts w:ascii="Helvetica" w:hAnsi="Helvetica" w:cs="Helvetica"/>
          <w:b/>
          <w:bCs/>
          <w:color w:val="222222"/>
          <w:sz w:val="21"/>
          <w:szCs w:val="21"/>
        </w:rPr>
      </w:pPr>
    </w:p>
    <w:p w14:paraId="4A101495"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1.1.1. </w:t>
      </w:r>
      <w:r w:rsidRPr="00FE0CDE">
        <w:rPr>
          <w:rFonts w:ascii="Helvetica" w:hAnsi="Helvetica" w:cs="Helvetica" w:hint="eastAsia"/>
          <w:b/>
          <w:bCs/>
          <w:color w:val="222222"/>
          <w:sz w:val="21"/>
          <w:szCs w:val="21"/>
        </w:rPr>
        <w:t>Систематика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филогения</w:t>
      </w:r>
      <w:r w:rsidRPr="00FE0CDE">
        <w:rPr>
          <w:rFonts w:ascii="Helvetica" w:hAnsi="Helvetica" w:cs="Helvetica"/>
          <w:b/>
          <w:bCs/>
          <w:color w:val="222222"/>
          <w:sz w:val="21"/>
          <w:szCs w:val="21"/>
        </w:rPr>
        <w:t>.</w:t>
      </w:r>
    </w:p>
    <w:p w14:paraId="65F2689A" w14:textId="77777777" w:rsidR="00FE0CDE" w:rsidRPr="00FE0CDE" w:rsidRDefault="00FE0CDE" w:rsidP="00FE0CDE">
      <w:pPr>
        <w:rPr>
          <w:rFonts w:ascii="Helvetica" w:hAnsi="Helvetica" w:cs="Helvetica"/>
          <w:b/>
          <w:bCs/>
          <w:color w:val="222222"/>
          <w:sz w:val="21"/>
          <w:szCs w:val="21"/>
        </w:rPr>
      </w:pPr>
    </w:p>
    <w:p w14:paraId="1FA3B8EF"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1.1.2. </w:t>
      </w:r>
      <w:r w:rsidRPr="00FE0CDE">
        <w:rPr>
          <w:rFonts w:ascii="Helvetica" w:hAnsi="Helvetica" w:cs="Helvetica" w:hint="eastAsia"/>
          <w:b/>
          <w:bCs/>
          <w:color w:val="222222"/>
          <w:sz w:val="21"/>
          <w:szCs w:val="21"/>
        </w:rPr>
        <w:t>Географическая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изменчивость</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натальная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филопатрия</w:t>
      </w:r>
      <w:r w:rsidRPr="00FE0CDE">
        <w:rPr>
          <w:rFonts w:ascii="Helvetica" w:hAnsi="Helvetica" w:cs="Helvetica"/>
          <w:b/>
          <w:bCs/>
          <w:color w:val="222222"/>
          <w:sz w:val="21"/>
          <w:szCs w:val="21"/>
        </w:rPr>
        <w:t>.</w:t>
      </w:r>
    </w:p>
    <w:p w14:paraId="66FA6C42" w14:textId="77777777" w:rsidR="00FE0CDE" w:rsidRPr="00FE0CDE" w:rsidRDefault="00FE0CDE" w:rsidP="00FE0CDE">
      <w:pPr>
        <w:rPr>
          <w:rFonts w:ascii="Helvetica" w:hAnsi="Helvetica" w:cs="Helvetica"/>
          <w:b/>
          <w:bCs/>
          <w:color w:val="222222"/>
          <w:sz w:val="21"/>
          <w:szCs w:val="21"/>
        </w:rPr>
      </w:pPr>
    </w:p>
    <w:p w14:paraId="30180C19"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1.2. </w:t>
      </w:r>
      <w:r w:rsidRPr="00FE0CDE">
        <w:rPr>
          <w:rFonts w:ascii="Helvetica" w:hAnsi="Helvetica" w:cs="Helvetica" w:hint="eastAsia"/>
          <w:b/>
          <w:bCs/>
          <w:color w:val="222222"/>
          <w:sz w:val="21"/>
          <w:szCs w:val="21"/>
        </w:rPr>
        <w:t>Надвидовой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комплекс</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паз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w:t>
      </w:r>
      <w:r w:rsidRPr="00FE0CDE">
        <w:rPr>
          <w:rFonts w:ascii="Helvetica" w:hAnsi="Helvetica" w:cs="Helvetica"/>
          <w:b/>
          <w:bCs/>
          <w:color w:val="222222"/>
          <w:sz w:val="21"/>
          <w:szCs w:val="21"/>
        </w:rPr>
        <w:t>1</w:t>
      </w:r>
      <w:r w:rsidRPr="00FE0CDE">
        <w:rPr>
          <w:rFonts w:ascii="Helvetica" w:hAnsi="Helvetica" w:cs="Helvetica" w:hint="eastAsia"/>
          <w:b/>
          <w:bCs/>
          <w:color w:val="222222"/>
          <w:sz w:val="21"/>
          <w:szCs w:val="21"/>
        </w:rPr>
        <w:t>а</w:t>
      </w:r>
      <w:r w:rsidRPr="00FE0CDE">
        <w:rPr>
          <w:rFonts w:ascii="Helvetica" w:hAnsi="Helvetica" w:cs="Helvetica"/>
          <w:b/>
          <w:bCs/>
          <w:color w:val="222222"/>
          <w:sz w:val="21"/>
          <w:szCs w:val="21"/>
        </w:rPr>
        <w:t>1</w:t>
      </w:r>
      <w:r w:rsidRPr="00FE0CDE">
        <w:rPr>
          <w:rFonts w:ascii="Helvetica" w:hAnsi="Helvetica" w:cs="Helvetica" w:hint="eastAsia"/>
          <w:b/>
          <w:bCs/>
          <w:color w:val="222222"/>
          <w:sz w:val="21"/>
          <w:szCs w:val="21"/>
        </w:rPr>
        <w:t>угкупскоз</w:t>
      </w:r>
      <w:r w:rsidRPr="00FE0CDE">
        <w:rPr>
          <w:rFonts w:ascii="Helvetica" w:hAnsi="Helvetica" w:cs="Helvetica"/>
          <w:b/>
          <w:bCs/>
          <w:color w:val="222222"/>
          <w:sz w:val="21"/>
          <w:szCs w:val="21"/>
        </w:rPr>
        <w:t>.</w:t>
      </w:r>
    </w:p>
    <w:p w14:paraId="2594F90B" w14:textId="77777777" w:rsidR="00FE0CDE" w:rsidRPr="00FE0CDE" w:rsidRDefault="00FE0CDE" w:rsidP="00FE0CDE">
      <w:pPr>
        <w:rPr>
          <w:rFonts w:ascii="Helvetica" w:hAnsi="Helvetica" w:cs="Helvetica"/>
          <w:b/>
          <w:bCs/>
          <w:color w:val="222222"/>
          <w:sz w:val="21"/>
          <w:szCs w:val="21"/>
        </w:rPr>
      </w:pPr>
    </w:p>
    <w:p w14:paraId="5F22EC4B"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1.2.1. </w:t>
      </w:r>
      <w:r w:rsidRPr="00FE0CDE">
        <w:rPr>
          <w:rFonts w:ascii="Helvetica" w:hAnsi="Helvetica" w:cs="Helvetica" w:hint="eastAsia"/>
          <w:b/>
          <w:bCs/>
          <w:color w:val="222222"/>
          <w:sz w:val="21"/>
          <w:szCs w:val="21"/>
        </w:rPr>
        <w:t>Распространение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численность</w:t>
      </w:r>
      <w:r w:rsidRPr="00FE0CDE">
        <w:rPr>
          <w:rFonts w:ascii="Helvetica" w:hAnsi="Helvetica" w:cs="Helvetica"/>
          <w:b/>
          <w:bCs/>
          <w:color w:val="222222"/>
          <w:sz w:val="21"/>
          <w:szCs w:val="21"/>
        </w:rPr>
        <w:t>.</w:t>
      </w:r>
    </w:p>
    <w:p w14:paraId="59CFD628" w14:textId="77777777" w:rsidR="00FE0CDE" w:rsidRPr="00FE0CDE" w:rsidRDefault="00FE0CDE" w:rsidP="00FE0CDE">
      <w:pPr>
        <w:rPr>
          <w:rFonts w:ascii="Helvetica" w:hAnsi="Helvetica" w:cs="Helvetica"/>
          <w:b/>
          <w:bCs/>
          <w:color w:val="222222"/>
          <w:sz w:val="21"/>
          <w:szCs w:val="21"/>
        </w:rPr>
      </w:pPr>
    </w:p>
    <w:p w14:paraId="15579F5D"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1.2.2. </w:t>
      </w:r>
      <w:r w:rsidRPr="00FE0CDE">
        <w:rPr>
          <w:rFonts w:ascii="Helvetica" w:hAnsi="Helvetica" w:cs="Helvetica" w:hint="eastAsia"/>
          <w:b/>
          <w:bCs/>
          <w:color w:val="222222"/>
          <w:sz w:val="21"/>
          <w:szCs w:val="21"/>
        </w:rPr>
        <w:t>Таксономическое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положение</w:t>
      </w:r>
      <w:r w:rsidRPr="00FE0CDE">
        <w:rPr>
          <w:rFonts w:ascii="Helvetica" w:hAnsi="Helvetica" w:cs="Helvetica"/>
          <w:b/>
          <w:bCs/>
          <w:color w:val="222222"/>
          <w:sz w:val="21"/>
          <w:szCs w:val="21"/>
        </w:rPr>
        <w:t>.</w:t>
      </w:r>
    </w:p>
    <w:p w14:paraId="5D897CAA" w14:textId="77777777" w:rsidR="00FE0CDE" w:rsidRPr="00FE0CDE" w:rsidRDefault="00FE0CDE" w:rsidP="00FE0CDE">
      <w:pPr>
        <w:rPr>
          <w:rFonts w:ascii="Helvetica" w:hAnsi="Helvetica" w:cs="Helvetica"/>
          <w:b/>
          <w:bCs/>
          <w:color w:val="222222"/>
          <w:sz w:val="21"/>
          <w:szCs w:val="21"/>
        </w:rPr>
      </w:pPr>
    </w:p>
    <w:p w14:paraId="7E806357"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1.3. </w:t>
      </w:r>
      <w:r w:rsidRPr="00FE0CDE">
        <w:rPr>
          <w:rFonts w:ascii="Helvetica" w:hAnsi="Helvetica" w:cs="Helvetica" w:hint="eastAsia"/>
          <w:b/>
          <w:bCs/>
          <w:color w:val="222222"/>
          <w:sz w:val="21"/>
          <w:szCs w:val="21"/>
        </w:rPr>
        <w:t>Межвидовая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w:t>
      </w:r>
    </w:p>
    <w:p w14:paraId="1E6FFBCA" w14:textId="77777777" w:rsidR="00FE0CDE" w:rsidRPr="00FE0CDE" w:rsidRDefault="00FE0CDE" w:rsidP="00FE0CDE">
      <w:pPr>
        <w:rPr>
          <w:rFonts w:ascii="Helvetica" w:hAnsi="Helvetica" w:cs="Helvetica"/>
          <w:b/>
          <w:bCs/>
          <w:color w:val="222222"/>
          <w:sz w:val="21"/>
          <w:szCs w:val="21"/>
        </w:rPr>
      </w:pPr>
    </w:p>
    <w:p w14:paraId="491B3F89"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1.3.1. </w:t>
      </w:r>
      <w:r w:rsidRPr="00FE0CDE">
        <w:rPr>
          <w:rFonts w:ascii="Helvetica" w:hAnsi="Helvetica" w:cs="Helvetica" w:hint="eastAsia"/>
          <w:b/>
          <w:bCs/>
          <w:color w:val="222222"/>
          <w:sz w:val="21"/>
          <w:szCs w:val="21"/>
        </w:rPr>
        <w:t>Межвидовая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животных</w:t>
      </w:r>
      <w:r w:rsidRPr="00FE0CDE">
        <w:rPr>
          <w:rFonts w:ascii="Helvetica" w:hAnsi="Helvetica" w:cs="Helvetica"/>
          <w:b/>
          <w:bCs/>
          <w:color w:val="222222"/>
          <w:sz w:val="21"/>
          <w:szCs w:val="21"/>
        </w:rPr>
        <w:t xml:space="preserve"> - </w:t>
      </w:r>
      <w:r w:rsidRPr="00FE0CDE">
        <w:rPr>
          <w:rFonts w:ascii="Helvetica" w:hAnsi="Helvetica" w:cs="Helvetica" w:hint="eastAsia"/>
          <w:b/>
          <w:bCs/>
          <w:color w:val="222222"/>
          <w:sz w:val="21"/>
          <w:szCs w:val="21"/>
        </w:rPr>
        <w:t>общие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представления</w:t>
      </w:r>
      <w:r w:rsidRPr="00FE0CDE">
        <w:rPr>
          <w:rFonts w:ascii="Helvetica" w:hAnsi="Helvetica" w:cs="Helvetica"/>
          <w:b/>
          <w:bCs/>
          <w:color w:val="222222"/>
          <w:sz w:val="21"/>
          <w:szCs w:val="21"/>
        </w:rPr>
        <w:t>.</w:t>
      </w:r>
    </w:p>
    <w:p w14:paraId="35614BBA" w14:textId="77777777" w:rsidR="00FE0CDE" w:rsidRPr="00FE0CDE" w:rsidRDefault="00FE0CDE" w:rsidP="00FE0CDE">
      <w:pPr>
        <w:rPr>
          <w:rFonts w:ascii="Helvetica" w:hAnsi="Helvetica" w:cs="Helvetica"/>
          <w:b/>
          <w:bCs/>
          <w:color w:val="222222"/>
          <w:sz w:val="21"/>
          <w:szCs w:val="21"/>
        </w:rPr>
      </w:pPr>
    </w:p>
    <w:p w14:paraId="70A2FA0E"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1.3.2. </w:t>
      </w:r>
      <w:r w:rsidRPr="00FE0CDE">
        <w:rPr>
          <w:rFonts w:ascii="Helvetica" w:hAnsi="Helvetica" w:cs="Helvetica" w:hint="eastAsia"/>
          <w:b/>
          <w:bCs/>
          <w:color w:val="222222"/>
          <w:sz w:val="21"/>
          <w:szCs w:val="21"/>
        </w:rPr>
        <w:t>Межвидовая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Гусеобразных</w:t>
      </w:r>
      <w:r w:rsidRPr="00FE0CDE">
        <w:rPr>
          <w:rFonts w:ascii="Helvetica" w:hAnsi="Helvetica" w:cs="Helvetica"/>
          <w:b/>
          <w:bCs/>
          <w:color w:val="222222"/>
          <w:sz w:val="21"/>
          <w:szCs w:val="21"/>
        </w:rPr>
        <w:t>.</w:t>
      </w:r>
    </w:p>
    <w:p w14:paraId="375FE2F9" w14:textId="77777777" w:rsidR="00FE0CDE" w:rsidRPr="00FE0CDE" w:rsidRDefault="00FE0CDE" w:rsidP="00FE0CDE">
      <w:pPr>
        <w:rPr>
          <w:rFonts w:ascii="Helvetica" w:hAnsi="Helvetica" w:cs="Helvetica"/>
          <w:b/>
          <w:bCs/>
          <w:color w:val="222222"/>
          <w:sz w:val="21"/>
          <w:szCs w:val="21"/>
        </w:rPr>
      </w:pPr>
    </w:p>
    <w:p w14:paraId="749335E8"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1.3.3. </w:t>
      </w:r>
      <w:r w:rsidRPr="00FE0CDE">
        <w:rPr>
          <w:rFonts w:ascii="Helvetica" w:hAnsi="Helvetica" w:cs="Helvetica" w:hint="eastAsia"/>
          <w:b/>
          <w:bCs/>
          <w:color w:val="222222"/>
          <w:sz w:val="21"/>
          <w:szCs w:val="21"/>
        </w:rPr>
        <w:t>Межвидовая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ее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последствия</w:t>
      </w:r>
      <w:r w:rsidRPr="00FE0CDE">
        <w:rPr>
          <w:rFonts w:ascii="Helvetica" w:hAnsi="Helvetica" w:cs="Helvetica"/>
          <w:b/>
          <w:bCs/>
          <w:color w:val="222222"/>
          <w:sz w:val="21"/>
          <w:szCs w:val="21"/>
        </w:rPr>
        <w:t>.</w:t>
      </w:r>
    </w:p>
    <w:p w14:paraId="4E88021C" w14:textId="77777777" w:rsidR="00FE0CDE" w:rsidRPr="00FE0CDE" w:rsidRDefault="00FE0CDE" w:rsidP="00FE0CDE">
      <w:pPr>
        <w:rPr>
          <w:rFonts w:ascii="Helvetica" w:hAnsi="Helvetica" w:cs="Helvetica"/>
          <w:b/>
          <w:bCs/>
          <w:color w:val="222222"/>
          <w:sz w:val="21"/>
          <w:szCs w:val="21"/>
        </w:rPr>
      </w:pPr>
    </w:p>
    <w:p w14:paraId="52C5DDB0"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1.3.4. </w:t>
      </w:r>
      <w:r w:rsidRPr="00FE0CDE">
        <w:rPr>
          <w:rFonts w:ascii="Helvetica" w:hAnsi="Helvetica" w:cs="Helvetica" w:hint="eastAsia"/>
          <w:b/>
          <w:bCs/>
          <w:color w:val="222222"/>
          <w:sz w:val="21"/>
          <w:szCs w:val="21"/>
        </w:rPr>
        <w:t>Применение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генетических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маркеров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для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исследования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реконструкции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филогении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группы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w:t>
      </w:r>
      <w:r w:rsidRPr="00FE0CDE">
        <w:rPr>
          <w:rFonts w:ascii="Helvetica" w:hAnsi="Helvetica" w:cs="Helvetica"/>
          <w:b/>
          <w:bCs/>
          <w:color w:val="222222"/>
          <w:sz w:val="21"/>
          <w:szCs w:val="21"/>
        </w:rPr>
        <w:t>.</w:t>
      </w:r>
    </w:p>
    <w:p w14:paraId="0BD689E6" w14:textId="77777777" w:rsidR="00FE0CDE" w:rsidRPr="00FE0CDE" w:rsidRDefault="00FE0CDE" w:rsidP="00FE0CDE">
      <w:pPr>
        <w:rPr>
          <w:rFonts w:ascii="Helvetica" w:hAnsi="Helvetica" w:cs="Helvetica"/>
          <w:b/>
          <w:bCs/>
          <w:color w:val="222222"/>
          <w:sz w:val="21"/>
          <w:szCs w:val="21"/>
        </w:rPr>
      </w:pPr>
    </w:p>
    <w:p w14:paraId="4074F1AE"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1.4. </w:t>
      </w:r>
      <w:r w:rsidRPr="00FE0CDE">
        <w:rPr>
          <w:rFonts w:ascii="Helvetica" w:hAnsi="Helvetica" w:cs="Helvetica" w:hint="eastAsia"/>
          <w:b/>
          <w:bCs/>
          <w:color w:val="222222"/>
          <w:sz w:val="21"/>
          <w:szCs w:val="21"/>
        </w:rPr>
        <w:t>Значение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применение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отдельных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молекулярных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маркеров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популяционных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эволюционных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исследованиях</w:t>
      </w:r>
      <w:r w:rsidRPr="00FE0CDE">
        <w:rPr>
          <w:rFonts w:ascii="Helvetica" w:hAnsi="Helvetica" w:cs="Helvetica"/>
          <w:b/>
          <w:bCs/>
          <w:color w:val="222222"/>
          <w:sz w:val="21"/>
          <w:szCs w:val="21"/>
        </w:rPr>
        <w:t>.</w:t>
      </w:r>
    </w:p>
    <w:p w14:paraId="616871BB" w14:textId="77777777" w:rsidR="00FE0CDE" w:rsidRPr="00FE0CDE" w:rsidRDefault="00FE0CDE" w:rsidP="00FE0CDE">
      <w:pPr>
        <w:rPr>
          <w:rFonts w:ascii="Helvetica" w:hAnsi="Helvetica" w:cs="Helvetica"/>
          <w:b/>
          <w:bCs/>
          <w:color w:val="222222"/>
          <w:sz w:val="21"/>
          <w:szCs w:val="21"/>
        </w:rPr>
      </w:pPr>
    </w:p>
    <w:p w14:paraId="7EE004BF"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1.4.1. </w:t>
      </w:r>
      <w:r w:rsidRPr="00FE0CDE">
        <w:rPr>
          <w:rFonts w:ascii="Helvetica" w:hAnsi="Helvetica" w:cs="Helvetica" w:hint="eastAsia"/>
          <w:b/>
          <w:bCs/>
          <w:color w:val="222222"/>
          <w:sz w:val="21"/>
          <w:szCs w:val="21"/>
        </w:rPr>
        <w:t>ИАРБ</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РСЯ</w:t>
      </w:r>
      <w:r w:rsidRPr="00FE0CDE">
        <w:rPr>
          <w:rFonts w:ascii="Helvetica" w:hAnsi="Helvetica" w:cs="Helvetica"/>
          <w:b/>
          <w:bCs/>
          <w:color w:val="222222"/>
          <w:sz w:val="21"/>
          <w:szCs w:val="21"/>
        </w:rPr>
        <w:t>.</w:t>
      </w:r>
    </w:p>
    <w:p w14:paraId="73231037" w14:textId="77777777" w:rsidR="00FE0CDE" w:rsidRPr="00FE0CDE" w:rsidRDefault="00FE0CDE" w:rsidP="00FE0CDE">
      <w:pPr>
        <w:rPr>
          <w:rFonts w:ascii="Helvetica" w:hAnsi="Helvetica" w:cs="Helvetica"/>
          <w:b/>
          <w:bCs/>
          <w:color w:val="222222"/>
          <w:sz w:val="21"/>
          <w:szCs w:val="21"/>
        </w:rPr>
      </w:pPr>
    </w:p>
    <w:p w14:paraId="2331FF80"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lastRenderedPageBreak/>
        <w:t xml:space="preserve">1.4.2. </w:t>
      </w:r>
      <w:r w:rsidRPr="00FE0CDE">
        <w:rPr>
          <w:rFonts w:ascii="Helvetica" w:hAnsi="Helvetica" w:cs="Helvetica" w:hint="eastAsia"/>
          <w:b/>
          <w:bCs/>
          <w:color w:val="222222"/>
          <w:sz w:val="21"/>
          <w:szCs w:val="21"/>
        </w:rPr>
        <w:t>Митохондриальная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w:t>
      </w:r>
    </w:p>
    <w:p w14:paraId="50238C2B" w14:textId="77777777" w:rsidR="00FE0CDE" w:rsidRPr="00FE0CDE" w:rsidRDefault="00FE0CDE" w:rsidP="00FE0CDE">
      <w:pPr>
        <w:rPr>
          <w:rFonts w:ascii="Helvetica" w:hAnsi="Helvetica" w:cs="Helvetica"/>
          <w:b/>
          <w:bCs/>
          <w:color w:val="222222"/>
          <w:sz w:val="21"/>
          <w:szCs w:val="21"/>
        </w:rPr>
      </w:pPr>
    </w:p>
    <w:p w14:paraId="7EC53013"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1.4.3. </w:t>
      </w:r>
      <w:r w:rsidRPr="00FE0CDE">
        <w:rPr>
          <w:rFonts w:ascii="Helvetica" w:hAnsi="Helvetica" w:cs="Helvetica" w:hint="eastAsia"/>
          <w:b/>
          <w:bCs/>
          <w:color w:val="222222"/>
          <w:sz w:val="21"/>
          <w:szCs w:val="21"/>
        </w:rPr>
        <w:t>Интроны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ядерных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генов</w:t>
      </w:r>
      <w:r w:rsidRPr="00FE0CDE">
        <w:rPr>
          <w:rFonts w:ascii="Helvetica" w:hAnsi="Helvetica" w:cs="Helvetica"/>
          <w:b/>
          <w:bCs/>
          <w:color w:val="222222"/>
          <w:sz w:val="21"/>
          <w:szCs w:val="21"/>
        </w:rPr>
        <w:t>.</w:t>
      </w:r>
    </w:p>
    <w:p w14:paraId="6DD23CAA" w14:textId="77777777" w:rsidR="00FE0CDE" w:rsidRPr="00FE0CDE" w:rsidRDefault="00FE0CDE" w:rsidP="00FE0CDE">
      <w:pPr>
        <w:rPr>
          <w:rFonts w:ascii="Helvetica" w:hAnsi="Helvetica" w:cs="Helvetica"/>
          <w:b/>
          <w:bCs/>
          <w:color w:val="222222"/>
          <w:sz w:val="21"/>
          <w:szCs w:val="21"/>
        </w:rPr>
      </w:pPr>
    </w:p>
    <w:p w14:paraId="356E3806"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ГЛАВА</w:t>
      </w:r>
      <w:r w:rsidRPr="00FE0CDE">
        <w:rPr>
          <w:rFonts w:ascii="Helvetica" w:hAnsi="Helvetica" w:cs="Helvetica"/>
          <w:b/>
          <w:bCs/>
          <w:color w:val="222222"/>
          <w:sz w:val="21"/>
          <w:szCs w:val="21"/>
        </w:rPr>
        <w:t xml:space="preserve"> 2. </w:t>
      </w:r>
      <w:r w:rsidRPr="00FE0CDE">
        <w:rPr>
          <w:rFonts w:ascii="Helvetica" w:hAnsi="Helvetica" w:cs="Helvetica" w:hint="eastAsia"/>
          <w:b/>
          <w:bCs/>
          <w:color w:val="222222"/>
          <w:sz w:val="21"/>
          <w:szCs w:val="21"/>
        </w:rPr>
        <w:t>МАТЕРИАЛЫ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МЕТОДЫ</w:t>
      </w:r>
      <w:r w:rsidRPr="00FE0CDE">
        <w:rPr>
          <w:rFonts w:ascii="Helvetica" w:hAnsi="Helvetica" w:cs="Helvetica"/>
          <w:b/>
          <w:bCs/>
          <w:color w:val="222222"/>
          <w:sz w:val="21"/>
          <w:szCs w:val="21"/>
        </w:rPr>
        <w:t>.</w:t>
      </w:r>
    </w:p>
    <w:p w14:paraId="6068182B" w14:textId="77777777" w:rsidR="00FE0CDE" w:rsidRPr="00FE0CDE" w:rsidRDefault="00FE0CDE" w:rsidP="00FE0CDE">
      <w:pPr>
        <w:rPr>
          <w:rFonts w:ascii="Helvetica" w:hAnsi="Helvetica" w:cs="Helvetica"/>
          <w:b/>
          <w:bCs/>
          <w:color w:val="222222"/>
          <w:sz w:val="21"/>
          <w:szCs w:val="21"/>
        </w:rPr>
      </w:pPr>
    </w:p>
    <w:p w14:paraId="1474093C"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2.1. </w:t>
      </w:r>
      <w:r w:rsidRPr="00FE0CDE">
        <w:rPr>
          <w:rFonts w:ascii="Helvetica" w:hAnsi="Helvetica" w:cs="Helvetica" w:hint="eastAsia"/>
          <w:b/>
          <w:bCs/>
          <w:color w:val="222222"/>
          <w:sz w:val="21"/>
          <w:szCs w:val="21"/>
        </w:rPr>
        <w:t>Материал</w:t>
      </w:r>
      <w:r w:rsidRPr="00FE0CDE">
        <w:rPr>
          <w:rFonts w:ascii="Helvetica" w:hAnsi="Helvetica" w:cs="Helvetica"/>
          <w:b/>
          <w:bCs/>
          <w:color w:val="222222"/>
          <w:sz w:val="21"/>
          <w:szCs w:val="21"/>
        </w:rPr>
        <w:t>.</w:t>
      </w:r>
    </w:p>
    <w:p w14:paraId="4292ED95" w14:textId="77777777" w:rsidR="00FE0CDE" w:rsidRPr="00FE0CDE" w:rsidRDefault="00FE0CDE" w:rsidP="00FE0CDE">
      <w:pPr>
        <w:rPr>
          <w:rFonts w:ascii="Helvetica" w:hAnsi="Helvetica" w:cs="Helvetica"/>
          <w:b/>
          <w:bCs/>
          <w:color w:val="222222"/>
          <w:sz w:val="21"/>
          <w:szCs w:val="21"/>
        </w:rPr>
      </w:pPr>
    </w:p>
    <w:p w14:paraId="19B13C1B"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2.2. </w:t>
      </w:r>
      <w:r w:rsidRPr="00FE0CDE">
        <w:rPr>
          <w:rFonts w:ascii="Helvetica" w:hAnsi="Helvetica" w:cs="Helvetica" w:hint="eastAsia"/>
          <w:b/>
          <w:bCs/>
          <w:color w:val="222222"/>
          <w:sz w:val="21"/>
          <w:szCs w:val="21"/>
        </w:rPr>
        <w:t>ИАРБ</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РСЯ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анализ</w:t>
      </w:r>
      <w:r w:rsidRPr="00FE0CDE">
        <w:rPr>
          <w:rFonts w:ascii="Helvetica" w:hAnsi="Helvetica" w:cs="Helvetica"/>
          <w:b/>
          <w:bCs/>
          <w:color w:val="222222"/>
          <w:sz w:val="21"/>
          <w:szCs w:val="21"/>
        </w:rPr>
        <w:t>.</w:t>
      </w:r>
    </w:p>
    <w:p w14:paraId="3F5B9C85" w14:textId="77777777" w:rsidR="00FE0CDE" w:rsidRPr="00FE0CDE" w:rsidRDefault="00FE0CDE" w:rsidP="00FE0CDE">
      <w:pPr>
        <w:rPr>
          <w:rFonts w:ascii="Helvetica" w:hAnsi="Helvetica" w:cs="Helvetica"/>
          <w:b/>
          <w:bCs/>
          <w:color w:val="222222"/>
          <w:sz w:val="21"/>
          <w:szCs w:val="21"/>
        </w:rPr>
      </w:pPr>
    </w:p>
    <w:p w14:paraId="38906372"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2.2.1. </w:t>
      </w:r>
      <w:r w:rsidRPr="00FE0CDE">
        <w:rPr>
          <w:rFonts w:ascii="Helvetica" w:hAnsi="Helvetica" w:cs="Helvetica" w:hint="eastAsia"/>
          <w:b/>
          <w:bCs/>
          <w:color w:val="222222"/>
          <w:sz w:val="21"/>
          <w:szCs w:val="21"/>
        </w:rPr>
        <w:t>Выделение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w:t>
      </w:r>
    </w:p>
    <w:p w14:paraId="1643F10C" w14:textId="77777777" w:rsidR="00FE0CDE" w:rsidRPr="00FE0CDE" w:rsidRDefault="00FE0CDE" w:rsidP="00FE0CDE">
      <w:pPr>
        <w:rPr>
          <w:rFonts w:ascii="Helvetica" w:hAnsi="Helvetica" w:cs="Helvetica"/>
          <w:b/>
          <w:bCs/>
          <w:color w:val="222222"/>
          <w:sz w:val="21"/>
          <w:szCs w:val="21"/>
        </w:rPr>
      </w:pPr>
    </w:p>
    <w:p w14:paraId="47830AA9"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2.2.2. </w:t>
      </w:r>
      <w:r w:rsidRPr="00FE0CDE">
        <w:rPr>
          <w:rFonts w:ascii="Helvetica" w:hAnsi="Helvetica" w:cs="Helvetica" w:hint="eastAsia"/>
          <w:b/>
          <w:bCs/>
          <w:color w:val="222222"/>
          <w:sz w:val="21"/>
          <w:szCs w:val="21"/>
        </w:rPr>
        <w:t>Электрофорез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w:t>
      </w:r>
    </w:p>
    <w:p w14:paraId="093CE32B" w14:textId="77777777" w:rsidR="00FE0CDE" w:rsidRPr="00FE0CDE" w:rsidRDefault="00FE0CDE" w:rsidP="00FE0CDE">
      <w:pPr>
        <w:rPr>
          <w:rFonts w:ascii="Helvetica" w:hAnsi="Helvetica" w:cs="Helvetica"/>
          <w:b/>
          <w:bCs/>
          <w:color w:val="222222"/>
          <w:sz w:val="21"/>
          <w:szCs w:val="21"/>
        </w:rPr>
      </w:pPr>
    </w:p>
    <w:p w14:paraId="7FE3A011"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2.2.3. </w:t>
      </w:r>
      <w:r w:rsidRPr="00FE0CDE">
        <w:rPr>
          <w:rFonts w:ascii="Helvetica" w:hAnsi="Helvetica" w:cs="Helvetica" w:hint="eastAsia"/>
          <w:b/>
          <w:bCs/>
          <w:color w:val="222222"/>
          <w:sz w:val="21"/>
          <w:szCs w:val="21"/>
        </w:rPr>
        <w:t>Амплификация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произвольными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праймерами</w:t>
      </w:r>
      <w:r w:rsidRPr="00FE0CDE">
        <w:rPr>
          <w:rFonts w:ascii="Helvetica" w:hAnsi="Helvetica" w:cs="Helvetica"/>
          <w:b/>
          <w:bCs/>
          <w:color w:val="222222"/>
          <w:sz w:val="21"/>
          <w:szCs w:val="21"/>
        </w:rPr>
        <w:t>.</w:t>
      </w:r>
    </w:p>
    <w:p w14:paraId="5A8095E6" w14:textId="77777777" w:rsidR="00FE0CDE" w:rsidRPr="00FE0CDE" w:rsidRDefault="00FE0CDE" w:rsidP="00FE0CDE">
      <w:pPr>
        <w:rPr>
          <w:rFonts w:ascii="Helvetica" w:hAnsi="Helvetica" w:cs="Helvetica"/>
          <w:b/>
          <w:bCs/>
          <w:color w:val="222222"/>
          <w:sz w:val="21"/>
          <w:szCs w:val="21"/>
        </w:rPr>
      </w:pPr>
    </w:p>
    <w:p w14:paraId="12037DC9"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2.3. </w:t>
      </w:r>
      <w:r w:rsidRPr="00FE0CDE">
        <w:rPr>
          <w:rFonts w:ascii="Helvetica" w:hAnsi="Helvetica" w:cs="Helvetica" w:hint="eastAsia"/>
          <w:b/>
          <w:bCs/>
          <w:color w:val="222222"/>
          <w:sz w:val="21"/>
          <w:szCs w:val="21"/>
        </w:rPr>
        <w:t>Секвенирование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w:t>
      </w:r>
    </w:p>
    <w:p w14:paraId="2AFD4AB5" w14:textId="77777777" w:rsidR="00FE0CDE" w:rsidRPr="00FE0CDE" w:rsidRDefault="00FE0CDE" w:rsidP="00FE0CDE">
      <w:pPr>
        <w:rPr>
          <w:rFonts w:ascii="Helvetica" w:hAnsi="Helvetica" w:cs="Helvetica"/>
          <w:b/>
          <w:bCs/>
          <w:color w:val="222222"/>
          <w:sz w:val="21"/>
          <w:szCs w:val="21"/>
        </w:rPr>
      </w:pPr>
    </w:p>
    <w:p w14:paraId="5227CE8E"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2.3.1. </w:t>
      </w:r>
      <w:r w:rsidRPr="00FE0CDE">
        <w:rPr>
          <w:rFonts w:ascii="Helvetica" w:hAnsi="Helvetica" w:cs="Helvetica" w:hint="eastAsia"/>
          <w:b/>
          <w:bCs/>
          <w:color w:val="222222"/>
          <w:sz w:val="21"/>
          <w:szCs w:val="21"/>
        </w:rPr>
        <w:t>Выделение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w:t>
      </w:r>
    </w:p>
    <w:p w14:paraId="5C2BFE64" w14:textId="77777777" w:rsidR="00FE0CDE" w:rsidRPr="00FE0CDE" w:rsidRDefault="00FE0CDE" w:rsidP="00FE0CDE">
      <w:pPr>
        <w:rPr>
          <w:rFonts w:ascii="Helvetica" w:hAnsi="Helvetica" w:cs="Helvetica"/>
          <w:b/>
          <w:bCs/>
          <w:color w:val="222222"/>
          <w:sz w:val="21"/>
          <w:szCs w:val="21"/>
        </w:rPr>
      </w:pPr>
    </w:p>
    <w:p w14:paraId="1ECB363F"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2.3.2. </w:t>
      </w:r>
      <w:r w:rsidRPr="00FE0CDE">
        <w:rPr>
          <w:rFonts w:ascii="Helvetica" w:hAnsi="Helvetica" w:cs="Helvetica" w:hint="eastAsia"/>
          <w:b/>
          <w:bCs/>
          <w:color w:val="222222"/>
          <w:sz w:val="21"/>
          <w:szCs w:val="21"/>
        </w:rPr>
        <w:t>Амплификация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секвенирование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митохондриальной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w:t>
      </w:r>
    </w:p>
    <w:p w14:paraId="74ECC249" w14:textId="77777777" w:rsidR="00FE0CDE" w:rsidRPr="00FE0CDE" w:rsidRDefault="00FE0CDE" w:rsidP="00FE0CDE">
      <w:pPr>
        <w:rPr>
          <w:rFonts w:ascii="Helvetica" w:hAnsi="Helvetica" w:cs="Helvetica"/>
          <w:b/>
          <w:bCs/>
          <w:color w:val="222222"/>
          <w:sz w:val="21"/>
          <w:szCs w:val="21"/>
        </w:rPr>
      </w:pPr>
    </w:p>
    <w:p w14:paraId="39E65B96"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2.3.3. </w:t>
      </w:r>
      <w:r w:rsidRPr="00FE0CDE">
        <w:rPr>
          <w:rFonts w:ascii="Helvetica" w:hAnsi="Helvetica" w:cs="Helvetica" w:hint="eastAsia"/>
          <w:b/>
          <w:bCs/>
          <w:color w:val="222222"/>
          <w:sz w:val="21"/>
          <w:szCs w:val="21"/>
        </w:rPr>
        <w:t>Амплификация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секвенирование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шестого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интрона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орнитиндекарбоксилазы</w:t>
      </w:r>
      <w:r w:rsidRPr="00FE0CDE">
        <w:rPr>
          <w:rFonts w:ascii="Helvetica" w:hAnsi="Helvetica" w:cs="Helvetica"/>
          <w:b/>
          <w:bCs/>
          <w:color w:val="222222"/>
          <w:sz w:val="21"/>
          <w:szCs w:val="21"/>
        </w:rPr>
        <w:t>.- 45</w:t>
      </w:r>
    </w:p>
    <w:p w14:paraId="55546714" w14:textId="77777777" w:rsidR="00FE0CDE" w:rsidRPr="00FE0CDE" w:rsidRDefault="00FE0CDE" w:rsidP="00FE0CDE">
      <w:pPr>
        <w:rPr>
          <w:rFonts w:ascii="Helvetica" w:hAnsi="Helvetica" w:cs="Helvetica"/>
          <w:b/>
          <w:bCs/>
          <w:color w:val="222222"/>
          <w:sz w:val="21"/>
          <w:szCs w:val="21"/>
        </w:rPr>
      </w:pPr>
    </w:p>
    <w:p w14:paraId="22033F16"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2.4. </w:t>
      </w:r>
      <w:r w:rsidRPr="00FE0CDE">
        <w:rPr>
          <w:rFonts w:ascii="Helvetica" w:hAnsi="Helvetica" w:cs="Helvetica" w:hint="eastAsia"/>
          <w:b/>
          <w:bCs/>
          <w:color w:val="222222"/>
          <w:sz w:val="21"/>
          <w:szCs w:val="21"/>
        </w:rPr>
        <w:t>Статистический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анализ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данных</w:t>
      </w:r>
      <w:r w:rsidRPr="00FE0CDE">
        <w:rPr>
          <w:rFonts w:ascii="Helvetica" w:hAnsi="Helvetica" w:cs="Helvetica"/>
          <w:b/>
          <w:bCs/>
          <w:color w:val="222222"/>
          <w:sz w:val="21"/>
          <w:szCs w:val="21"/>
        </w:rPr>
        <w:t>.- 47</w:t>
      </w:r>
    </w:p>
    <w:p w14:paraId="7197FA24" w14:textId="77777777" w:rsidR="00FE0CDE" w:rsidRPr="00FE0CDE" w:rsidRDefault="00FE0CDE" w:rsidP="00FE0CDE">
      <w:pPr>
        <w:rPr>
          <w:rFonts w:ascii="Helvetica" w:hAnsi="Helvetica" w:cs="Helvetica"/>
          <w:b/>
          <w:bCs/>
          <w:color w:val="222222"/>
          <w:sz w:val="21"/>
          <w:szCs w:val="21"/>
        </w:rPr>
      </w:pPr>
    </w:p>
    <w:p w14:paraId="6E643E65"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2.4.1. </w:t>
      </w:r>
      <w:r w:rsidRPr="00FE0CDE">
        <w:rPr>
          <w:rFonts w:ascii="Helvetica" w:hAnsi="Helvetica" w:cs="Helvetica" w:hint="eastAsia"/>
          <w:b/>
          <w:bCs/>
          <w:color w:val="222222"/>
          <w:sz w:val="21"/>
          <w:szCs w:val="21"/>
        </w:rPr>
        <w:t>Анализ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данных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КАРБ</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РСЫ</w:t>
      </w:r>
      <w:r w:rsidRPr="00FE0CDE">
        <w:rPr>
          <w:rFonts w:ascii="Helvetica" w:hAnsi="Helvetica" w:cs="Helvetica"/>
          <w:b/>
          <w:bCs/>
          <w:color w:val="222222"/>
          <w:sz w:val="21"/>
          <w:szCs w:val="21"/>
        </w:rPr>
        <w:t>.- 47</w:t>
      </w:r>
    </w:p>
    <w:p w14:paraId="16BAAAB2" w14:textId="77777777" w:rsidR="00FE0CDE" w:rsidRPr="00FE0CDE" w:rsidRDefault="00FE0CDE" w:rsidP="00FE0CDE">
      <w:pPr>
        <w:rPr>
          <w:rFonts w:ascii="Helvetica" w:hAnsi="Helvetica" w:cs="Helvetica"/>
          <w:b/>
          <w:bCs/>
          <w:color w:val="222222"/>
          <w:sz w:val="21"/>
          <w:szCs w:val="21"/>
        </w:rPr>
      </w:pPr>
    </w:p>
    <w:p w14:paraId="123327D6"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2.4.2. </w:t>
      </w:r>
      <w:r w:rsidRPr="00FE0CDE">
        <w:rPr>
          <w:rFonts w:ascii="Helvetica" w:hAnsi="Helvetica" w:cs="Helvetica" w:hint="eastAsia"/>
          <w:b/>
          <w:bCs/>
          <w:color w:val="222222"/>
          <w:sz w:val="21"/>
          <w:szCs w:val="21"/>
        </w:rPr>
        <w:t>Анализ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нуклеотидных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последовательностей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мтДНК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яДНК</w:t>
      </w:r>
      <w:r w:rsidRPr="00FE0CDE">
        <w:rPr>
          <w:rFonts w:ascii="Helvetica" w:hAnsi="Helvetica" w:cs="Helvetica"/>
          <w:b/>
          <w:bCs/>
          <w:color w:val="222222"/>
          <w:sz w:val="21"/>
          <w:szCs w:val="21"/>
        </w:rPr>
        <w:t>.- 49</w:t>
      </w:r>
    </w:p>
    <w:p w14:paraId="4F8C06EC" w14:textId="77777777" w:rsidR="00FE0CDE" w:rsidRPr="00FE0CDE" w:rsidRDefault="00FE0CDE" w:rsidP="00FE0CDE">
      <w:pPr>
        <w:rPr>
          <w:rFonts w:ascii="Helvetica" w:hAnsi="Helvetica" w:cs="Helvetica"/>
          <w:b/>
          <w:bCs/>
          <w:color w:val="222222"/>
          <w:sz w:val="21"/>
          <w:szCs w:val="21"/>
        </w:rPr>
      </w:pPr>
    </w:p>
    <w:p w14:paraId="49F25ED4"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ГЛАВА</w:t>
      </w:r>
      <w:r w:rsidRPr="00FE0CDE">
        <w:rPr>
          <w:rFonts w:ascii="Helvetica" w:hAnsi="Helvetica" w:cs="Helvetica"/>
          <w:b/>
          <w:bCs/>
          <w:color w:val="222222"/>
          <w:sz w:val="21"/>
          <w:szCs w:val="21"/>
        </w:rPr>
        <w:t xml:space="preserve"> 3. </w:t>
      </w:r>
      <w:r w:rsidRPr="00FE0CDE">
        <w:rPr>
          <w:rFonts w:ascii="Helvetica" w:hAnsi="Helvetica" w:cs="Helvetica" w:hint="eastAsia"/>
          <w:b/>
          <w:bCs/>
          <w:color w:val="222222"/>
          <w:sz w:val="21"/>
          <w:szCs w:val="21"/>
        </w:rPr>
        <w:t>РЕЗУЛЬТАТЫ</w:t>
      </w:r>
      <w:r w:rsidRPr="00FE0CDE">
        <w:rPr>
          <w:rFonts w:ascii="Helvetica" w:hAnsi="Helvetica" w:cs="Helvetica"/>
          <w:b/>
          <w:bCs/>
          <w:color w:val="222222"/>
          <w:sz w:val="21"/>
          <w:szCs w:val="21"/>
        </w:rPr>
        <w:t>.- 58</w:t>
      </w:r>
    </w:p>
    <w:p w14:paraId="722CD5B6" w14:textId="77777777" w:rsidR="00FE0CDE" w:rsidRPr="00FE0CDE" w:rsidRDefault="00FE0CDE" w:rsidP="00FE0CDE">
      <w:pPr>
        <w:rPr>
          <w:rFonts w:ascii="Helvetica" w:hAnsi="Helvetica" w:cs="Helvetica"/>
          <w:b/>
          <w:bCs/>
          <w:color w:val="222222"/>
          <w:sz w:val="21"/>
          <w:szCs w:val="21"/>
        </w:rPr>
      </w:pPr>
    </w:p>
    <w:p w14:paraId="3D0F9A22"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3.1. </w:t>
      </w:r>
      <w:r w:rsidRPr="00FE0CDE">
        <w:rPr>
          <w:rFonts w:ascii="Helvetica" w:hAnsi="Helvetica" w:cs="Helvetica" w:hint="eastAsia"/>
          <w:b/>
          <w:bCs/>
          <w:color w:val="222222"/>
          <w:sz w:val="21"/>
          <w:szCs w:val="21"/>
        </w:rPr>
        <w:t>Особенности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генетического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разнообразия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филогенетических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связей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двух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группах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видов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уток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данные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КАРО</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РСЯ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анализа</w:t>
      </w:r>
      <w:r w:rsidRPr="00FE0CDE">
        <w:rPr>
          <w:rFonts w:ascii="Helvetica" w:hAnsi="Helvetica" w:cs="Helvetica"/>
          <w:b/>
          <w:bCs/>
          <w:color w:val="222222"/>
          <w:sz w:val="21"/>
          <w:szCs w:val="21"/>
        </w:rPr>
        <w:t>.- 58</w:t>
      </w:r>
    </w:p>
    <w:p w14:paraId="1A98DD4D" w14:textId="77777777" w:rsidR="00FE0CDE" w:rsidRPr="00FE0CDE" w:rsidRDefault="00FE0CDE" w:rsidP="00FE0CDE">
      <w:pPr>
        <w:rPr>
          <w:rFonts w:ascii="Helvetica" w:hAnsi="Helvetica" w:cs="Helvetica"/>
          <w:b/>
          <w:bCs/>
          <w:color w:val="222222"/>
          <w:sz w:val="21"/>
          <w:szCs w:val="21"/>
        </w:rPr>
      </w:pPr>
    </w:p>
    <w:p w14:paraId="756E895E"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3.1.1. </w:t>
      </w:r>
      <w:r w:rsidRPr="00FE0CDE">
        <w:rPr>
          <w:rFonts w:ascii="Helvetica" w:hAnsi="Helvetica" w:cs="Helvetica" w:hint="eastAsia"/>
          <w:b/>
          <w:bCs/>
          <w:color w:val="222222"/>
          <w:sz w:val="21"/>
          <w:szCs w:val="21"/>
        </w:rPr>
        <w:t>ЯАРБ</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спектры</w:t>
      </w:r>
      <w:r w:rsidRPr="00FE0CDE">
        <w:rPr>
          <w:rFonts w:ascii="Helvetica" w:hAnsi="Helvetica" w:cs="Helvetica"/>
          <w:b/>
          <w:bCs/>
          <w:color w:val="222222"/>
          <w:sz w:val="21"/>
          <w:szCs w:val="21"/>
        </w:rPr>
        <w:t>.- 58</w:t>
      </w:r>
    </w:p>
    <w:p w14:paraId="2C98D668" w14:textId="77777777" w:rsidR="00FE0CDE" w:rsidRPr="00FE0CDE" w:rsidRDefault="00FE0CDE" w:rsidP="00FE0CDE">
      <w:pPr>
        <w:rPr>
          <w:rFonts w:ascii="Helvetica" w:hAnsi="Helvetica" w:cs="Helvetica"/>
          <w:b/>
          <w:bCs/>
          <w:color w:val="222222"/>
          <w:sz w:val="21"/>
          <w:szCs w:val="21"/>
        </w:rPr>
      </w:pPr>
    </w:p>
    <w:p w14:paraId="7E6625F9"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3.1.2. </w:t>
      </w:r>
      <w:r w:rsidRPr="00FE0CDE">
        <w:rPr>
          <w:rFonts w:ascii="Helvetica" w:hAnsi="Helvetica" w:cs="Helvetica" w:hint="eastAsia"/>
          <w:b/>
          <w:bCs/>
          <w:color w:val="222222"/>
          <w:sz w:val="21"/>
          <w:szCs w:val="21"/>
        </w:rPr>
        <w:t>Генетическая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изменчивость</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дифференциация</w:t>
      </w:r>
      <w:r w:rsidRPr="00FE0CDE">
        <w:rPr>
          <w:rFonts w:ascii="Helvetica" w:hAnsi="Helvetica" w:cs="Helvetica"/>
          <w:b/>
          <w:bCs/>
          <w:color w:val="222222"/>
          <w:sz w:val="21"/>
          <w:szCs w:val="21"/>
        </w:rPr>
        <w:t>.- 60</w:t>
      </w:r>
    </w:p>
    <w:p w14:paraId="2FCBCBA0" w14:textId="77777777" w:rsidR="00FE0CDE" w:rsidRPr="00FE0CDE" w:rsidRDefault="00FE0CDE" w:rsidP="00FE0CDE">
      <w:pPr>
        <w:rPr>
          <w:rFonts w:ascii="Helvetica" w:hAnsi="Helvetica" w:cs="Helvetica"/>
          <w:b/>
          <w:bCs/>
          <w:color w:val="222222"/>
          <w:sz w:val="21"/>
          <w:szCs w:val="21"/>
        </w:rPr>
      </w:pPr>
    </w:p>
    <w:p w14:paraId="384F90DE"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3.1.3. </w:t>
      </w:r>
      <w:r w:rsidRPr="00FE0CDE">
        <w:rPr>
          <w:rFonts w:ascii="Helvetica" w:hAnsi="Helvetica" w:cs="Helvetica" w:hint="eastAsia"/>
          <w:b/>
          <w:bCs/>
          <w:color w:val="222222"/>
          <w:sz w:val="21"/>
          <w:szCs w:val="21"/>
        </w:rPr>
        <w:t>Феио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филогенетические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реконструкции</w:t>
      </w:r>
      <w:r w:rsidRPr="00FE0CDE">
        <w:rPr>
          <w:rFonts w:ascii="Helvetica" w:hAnsi="Helvetica" w:cs="Helvetica"/>
          <w:b/>
          <w:bCs/>
          <w:color w:val="222222"/>
          <w:sz w:val="21"/>
          <w:szCs w:val="21"/>
        </w:rPr>
        <w:t>.- 66</w:t>
      </w:r>
    </w:p>
    <w:p w14:paraId="5F756306" w14:textId="77777777" w:rsidR="00FE0CDE" w:rsidRPr="00FE0CDE" w:rsidRDefault="00FE0CDE" w:rsidP="00FE0CDE">
      <w:pPr>
        <w:rPr>
          <w:rFonts w:ascii="Helvetica" w:hAnsi="Helvetica" w:cs="Helvetica"/>
          <w:b/>
          <w:bCs/>
          <w:color w:val="222222"/>
          <w:sz w:val="21"/>
          <w:szCs w:val="21"/>
        </w:rPr>
      </w:pPr>
    </w:p>
    <w:p w14:paraId="3564B6DF"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3.2. </w:t>
      </w:r>
      <w:r w:rsidRPr="00FE0CDE">
        <w:rPr>
          <w:rFonts w:ascii="Helvetica" w:hAnsi="Helvetica" w:cs="Helvetica" w:hint="eastAsia"/>
          <w:b/>
          <w:bCs/>
          <w:color w:val="222222"/>
          <w:sz w:val="21"/>
          <w:szCs w:val="21"/>
        </w:rPr>
        <w:t>Гибрид</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пестроносой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Апазр</w:t>
      </w:r>
      <w:r w:rsidRPr="00FE0CDE">
        <w:rPr>
          <w:rFonts w:ascii="Helvetica" w:hAnsi="Helvetica" w:cs="Helvetica"/>
          <w:b/>
          <w:bCs/>
          <w:color w:val="222222"/>
          <w:sz w:val="21"/>
          <w:szCs w:val="21"/>
        </w:rPr>
        <w:t>1</w:t>
      </w:r>
      <w:r w:rsidRPr="00FE0CDE">
        <w:rPr>
          <w:rFonts w:ascii="Helvetica" w:hAnsi="Helvetica" w:cs="Helvetica" w:hint="eastAsia"/>
          <w:b/>
          <w:bCs/>
          <w:color w:val="222222"/>
          <w:sz w:val="21"/>
          <w:szCs w:val="21"/>
        </w:rPr>
        <w:t>а</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уг</w:t>
      </w:r>
      <w:r w:rsidRPr="00FE0CDE">
        <w:rPr>
          <w:rFonts w:ascii="Helvetica" w:hAnsi="Helvetica" w:cs="Helvetica"/>
          <w:b/>
          <w:bCs/>
          <w:color w:val="222222"/>
          <w:sz w:val="21"/>
          <w:szCs w:val="21"/>
        </w:rPr>
        <w:t>1</w:t>
      </w:r>
      <w:r w:rsidRPr="00FE0CDE">
        <w:rPr>
          <w:rFonts w:ascii="Helvetica" w:hAnsi="Helvetica" w:cs="Helvetica" w:hint="eastAsia"/>
          <w:b/>
          <w:bCs/>
          <w:color w:val="222222"/>
          <w:sz w:val="21"/>
          <w:szCs w:val="21"/>
        </w:rPr>
        <w:t>гупскоз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гопогкупска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Приморском</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крае</w:t>
      </w:r>
      <w:r w:rsidRPr="00FE0CDE">
        <w:rPr>
          <w:rFonts w:ascii="Helvetica" w:hAnsi="Helvetica" w:cs="Helvetica"/>
          <w:b/>
          <w:bCs/>
          <w:color w:val="222222"/>
          <w:sz w:val="21"/>
          <w:szCs w:val="21"/>
        </w:rPr>
        <w:t>.- 68</w:t>
      </w:r>
    </w:p>
    <w:p w14:paraId="73C84CBE" w14:textId="77777777" w:rsidR="00FE0CDE" w:rsidRPr="00FE0CDE" w:rsidRDefault="00FE0CDE" w:rsidP="00FE0CDE">
      <w:pPr>
        <w:rPr>
          <w:rFonts w:ascii="Helvetica" w:hAnsi="Helvetica" w:cs="Helvetica"/>
          <w:b/>
          <w:bCs/>
          <w:color w:val="222222"/>
          <w:sz w:val="21"/>
          <w:szCs w:val="21"/>
        </w:rPr>
      </w:pPr>
    </w:p>
    <w:p w14:paraId="66351D04"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3.2.1 </w:t>
      </w:r>
      <w:r w:rsidRPr="00FE0CDE">
        <w:rPr>
          <w:rFonts w:ascii="Helvetica" w:hAnsi="Helvetica" w:cs="Helvetica" w:hint="eastAsia"/>
          <w:b/>
          <w:bCs/>
          <w:color w:val="222222"/>
          <w:sz w:val="21"/>
          <w:szCs w:val="21"/>
        </w:rPr>
        <w:t>Общая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характеристика</w:t>
      </w:r>
      <w:r w:rsidRPr="00FE0CDE">
        <w:rPr>
          <w:rFonts w:ascii="Helvetica" w:hAnsi="Helvetica" w:cs="Helvetica"/>
          <w:b/>
          <w:bCs/>
          <w:color w:val="222222"/>
          <w:sz w:val="21"/>
          <w:szCs w:val="21"/>
        </w:rPr>
        <w:t>.- 68</w:t>
      </w:r>
    </w:p>
    <w:p w14:paraId="1EA7165F" w14:textId="77777777" w:rsidR="00FE0CDE" w:rsidRPr="00FE0CDE" w:rsidRDefault="00FE0CDE" w:rsidP="00FE0CDE">
      <w:pPr>
        <w:rPr>
          <w:rFonts w:ascii="Helvetica" w:hAnsi="Helvetica" w:cs="Helvetica"/>
          <w:b/>
          <w:bCs/>
          <w:color w:val="222222"/>
          <w:sz w:val="21"/>
          <w:szCs w:val="21"/>
        </w:rPr>
      </w:pPr>
    </w:p>
    <w:p w14:paraId="0B11EDEB"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3.2.2. </w:t>
      </w:r>
      <w:r w:rsidRPr="00FE0CDE">
        <w:rPr>
          <w:rFonts w:ascii="Helvetica" w:hAnsi="Helvetica" w:cs="Helvetica" w:hint="eastAsia"/>
          <w:b/>
          <w:bCs/>
          <w:color w:val="222222"/>
          <w:sz w:val="21"/>
          <w:szCs w:val="21"/>
        </w:rPr>
        <w:t>Описание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окраски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самца</w:t>
      </w:r>
      <w:r w:rsidRPr="00FE0CDE">
        <w:rPr>
          <w:rFonts w:ascii="Helvetica" w:hAnsi="Helvetica" w:cs="Helvetica"/>
          <w:b/>
          <w:bCs/>
          <w:color w:val="222222"/>
          <w:sz w:val="21"/>
          <w:szCs w:val="21"/>
        </w:rPr>
        <w:t>.- 68</w:t>
      </w:r>
    </w:p>
    <w:p w14:paraId="49E0F4B6" w14:textId="77777777" w:rsidR="00FE0CDE" w:rsidRPr="00FE0CDE" w:rsidRDefault="00FE0CDE" w:rsidP="00FE0CDE">
      <w:pPr>
        <w:rPr>
          <w:rFonts w:ascii="Helvetica" w:hAnsi="Helvetica" w:cs="Helvetica"/>
          <w:b/>
          <w:bCs/>
          <w:color w:val="222222"/>
          <w:sz w:val="21"/>
          <w:szCs w:val="21"/>
        </w:rPr>
      </w:pPr>
    </w:p>
    <w:p w14:paraId="5618C7A0"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3.2.3. </w:t>
      </w:r>
      <w:r w:rsidRPr="00FE0CDE">
        <w:rPr>
          <w:rFonts w:ascii="Helvetica" w:hAnsi="Helvetica" w:cs="Helvetica" w:hint="eastAsia"/>
          <w:b/>
          <w:bCs/>
          <w:color w:val="222222"/>
          <w:sz w:val="21"/>
          <w:szCs w:val="21"/>
        </w:rPr>
        <w:t>Сравнение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окраски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родительских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видов</w:t>
      </w:r>
      <w:r w:rsidRPr="00FE0CDE">
        <w:rPr>
          <w:rFonts w:ascii="Helvetica" w:hAnsi="Helvetica" w:cs="Helvetica"/>
          <w:b/>
          <w:bCs/>
          <w:color w:val="222222"/>
          <w:sz w:val="21"/>
          <w:szCs w:val="21"/>
        </w:rPr>
        <w:t>.- 72</w:t>
      </w:r>
    </w:p>
    <w:p w14:paraId="0FAF3958" w14:textId="77777777" w:rsidR="00FE0CDE" w:rsidRPr="00FE0CDE" w:rsidRDefault="00FE0CDE" w:rsidP="00FE0CDE">
      <w:pPr>
        <w:rPr>
          <w:rFonts w:ascii="Helvetica" w:hAnsi="Helvetica" w:cs="Helvetica"/>
          <w:b/>
          <w:bCs/>
          <w:color w:val="222222"/>
          <w:sz w:val="21"/>
          <w:szCs w:val="21"/>
        </w:rPr>
      </w:pPr>
    </w:p>
    <w:p w14:paraId="50378DE1"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3.2.4. </w:t>
      </w:r>
      <w:r w:rsidRPr="00FE0CDE">
        <w:rPr>
          <w:rFonts w:ascii="Helvetica" w:hAnsi="Helvetica" w:cs="Helvetica" w:hint="eastAsia"/>
          <w:b/>
          <w:bCs/>
          <w:color w:val="222222"/>
          <w:sz w:val="21"/>
          <w:szCs w:val="21"/>
        </w:rPr>
        <w:t>Сравнение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КАРБ</w:t>
      </w:r>
      <w:r w:rsidRPr="00FE0CDE">
        <w:rPr>
          <w:rFonts w:ascii="Helvetica" w:hAnsi="Helvetica" w:cs="Helvetica"/>
          <w:b/>
          <w:bCs/>
          <w:color w:val="222222"/>
          <w:sz w:val="21"/>
          <w:szCs w:val="21"/>
        </w:rPr>
        <w:t>-</w:t>
      </w:r>
      <w:r w:rsidRPr="00FE0CDE">
        <w:rPr>
          <w:rFonts w:ascii="Helvetica" w:hAnsi="Helvetica" w:cs="Helvetica" w:hint="eastAsia"/>
          <w:b/>
          <w:bCs/>
          <w:color w:val="222222"/>
          <w:sz w:val="21"/>
          <w:szCs w:val="21"/>
        </w:rPr>
        <w:t>РСЯ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паттернов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родительских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видов</w:t>
      </w:r>
      <w:r w:rsidRPr="00FE0CDE">
        <w:rPr>
          <w:rFonts w:ascii="Helvetica" w:hAnsi="Helvetica" w:cs="Helvetica"/>
          <w:b/>
          <w:bCs/>
          <w:color w:val="222222"/>
          <w:sz w:val="21"/>
          <w:szCs w:val="21"/>
        </w:rPr>
        <w:t>.- 72</w:t>
      </w:r>
    </w:p>
    <w:p w14:paraId="7E4AD151" w14:textId="77777777" w:rsidR="00FE0CDE" w:rsidRPr="00FE0CDE" w:rsidRDefault="00FE0CDE" w:rsidP="00FE0CDE">
      <w:pPr>
        <w:rPr>
          <w:rFonts w:ascii="Helvetica" w:hAnsi="Helvetica" w:cs="Helvetica"/>
          <w:b/>
          <w:bCs/>
          <w:color w:val="222222"/>
          <w:sz w:val="21"/>
          <w:szCs w:val="21"/>
        </w:rPr>
      </w:pPr>
    </w:p>
    <w:p w14:paraId="174D15CD"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lastRenderedPageBreak/>
        <w:t xml:space="preserve">3.3. </w:t>
      </w:r>
      <w:r w:rsidRPr="00FE0CDE">
        <w:rPr>
          <w:rFonts w:ascii="Helvetica" w:hAnsi="Helvetica" w:cs="Helvetica" w:hint="eastAsia"/>
          <w:b/>
          <w:bCs/>
          <w:color w:val="222222"/>
          <w:sz w:val="21"/>
          <w:szCs w:val="21"/>
        </w:rPr>
        <w:t>Асимметричная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между</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пестроносой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кряквами</w:t>
      </w:r>
      <w:r w:rsidRPr="00FE0CDE">
        <w:rPr>
          <w:rFonts w:ascii="Helvetica" w:hAnsi="Helvetica" w:cs="Helvetica"/>
          <w:b/>
          <w:bCs/>
          <w:color w:val="222222"/>
          <w:sz w:val="21"/>
          <w:szCs w:val="21"/>
        </w:rPr>
        <w:t>.- 73</w:t>
      </w:r>
    </w:p>
    <w:p w14:paraId="034A193E" w14:textId="77777777" w:rsidR="00FE0CDE" w:rsidRPr="00FE0CDE" w:rsidRDefault="00FE0CDE" w:rsidP="00FE0CDE">
      <w:pPr>
        <w:rPr>
          <w:rFonts w:ascii="Helvetica" w:hAnsi="Helvetica" w:cs="Helvetica"/>
          <w:b/>
          <w:bCs/>
          <w:color w:val="222222"/>
          <w:sz w:val="21"/>
          <w:szCs w:val="21"/>
        </w:rPr>
      </w:pPr>
    </w:p>
    <w:p w14:paraId="4CB702BD"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3.3.1. </w:t>
      </w:r>
      <w:r w:rsidRPr="00FE0CDE">
        <w:rPr>
          <w:rFonts w:ascii="Helvetica" w:hAnsi="Helvetica" w:cs="Helvetica" w:hint="eastAsia"/>
          <w:b/>
          <w:bCs/>
          <w:color w:val="222222"/>
          <w:sz w:val="21"/>
          <w:szCs w:val="21"/>
        </w:rPr>
        <w:t>Данные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частичного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секвенирования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контрольного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региона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мтДНК</w:t>
      </w:r>
      <w:r w:rsidRPr="00FE0CDE">
        <w:rPr>
          <w:rFonts w:ascii="Helvetica" w:hAnsi="Helvetica" w:cs="Helvetica"/>
          <w:b/>
          <w:bCs/>
          <w:color w:val="222222"/>
          <w:sz w:val="21"/>
          <w:szCs w:val="21"/>
        </w:rPr>
        <w:t>.-73</w:t>
      </w:r>
    </w:p>
    <w:p w14:paraId="23F0F4BD" w14:textId="77777777" w:rsidR="00FE0CDE" w:rsidRPr="00FE0CDE" w:rsidRDefault="00FE0CDE" w:rsidP="00FE0CDE">
      <w:pPr>
        <w:rPr>
          <w:rFonts w:ascii="Helvetica" w:hAnsi="Helvetica" w:cs="Helvetica"/>
          <w:b/>
          <w:bCs/>
          <w:color w:val="222222"/>
          <w:sz w:val="21"/>
          <w:szCs w:val="21"/>
        </w:rPr>
      </w:pPr>
    </w:p>
    <w:p w14:paraId="6DE9CC9A"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3.3.2. </w:t>
      </w:r>
      <w:r w:rsidRPr="00FE0CDE">
        <w:rPr>
          <w:rFonts w:ascii="Helvetica" w:hAnsi="Helvetica" w:cs="Helvetica" w:hint="eastAsia"/>
          <w:b/>
          <w:bCs/>
          <w:color w:val="222222"/>
          <w:sz w:val="21"/>
          <w:szCs w:val="21"/>
        </w:rPr>
        <w:t>Данные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секвенирования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шестого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интрона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орнитиндекарбоксилазы</w:t>
      </w:r>
      <w:r w:rsidRPr="00FE0CDE">
        <w:rPr>
          <w:rFonts w:ascii="Helvetica" w:hAnsi="Helvetica" w:cs="Helvetica"/>
          <w:b/>
          <w:bCs/>
          <w:color w:val="222222"/>
          <w:sz w:val="21"/>
          <w:szCs w:val="21"/>
        </w:rPr>
        <w:t>.- 80</w:t>
      </w:r>
    </w:p>
    <w:p w14:paraId="3D5B16E6" w14:textId="77777777" w:rsidR="00FE0CDE" w:rsidRPr="00FE0CDE" w:rsidRDefault="00FE0CDE" w:rsidP="00FE0CDE">
      <w:pPr>
        <w:rPr>
          <w:rFonts w:ascii="Helvetica" w:hAnsi="Helvetica" w:cs="Helvetica"/>
          <w:b/>
          <w:bCs/>
          <w:color w:val="222222"/>
          <w:sz w:val="21"/>
          <w:szCs w:val="21"/>
        </w:rPr>
      </w:pPr>
    </w:p>
    <w:p w14:paraId="6A8A3F35"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3.3.3. </w:t>
      </w:r>
      <w:r w:rsidRPr="00FE0CDE">
        <w:rPr>
          <w:rFonts w:ascii="Helvetica" w:hAnsi="Helvetica" w:cs="Helvetica" w:hint="eastAsia"/>
          <w:b/>
          <w:bCs/>
          <w:color w:val="222222"/>
          <w:sz w:val="21"/>
          <w:szCs w:val="21"/>
        </w:rPr>
        <w:t>Соотношение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групп</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гаплотипов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мтДНК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типов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аллелей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шестого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интрона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орнитиндекарбоксилазы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у</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пестроносой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w:t>
      </w:r>
      <w:r w:rsidRPr="00FE0CDE">
        <w:rPr>
          <w:rFonts w:ascii="Helvetica" w:hAnsi="Helvetica" w:cs="Helvetica"/>
          <w:b/>
          <w:bCs/>
          <w:color w:val="222222"/>
          <w:sz w:val="21"/>
          <w:szCs w:val="21"/>
        </w:rPr>
        <w:t>.- 81</w:t>
      </w:r>
    </w:p>
    <w:p w14:paraId="54A7C34C" w14:textId="77777777" w:rsidR="00FE0CDE" w:rsidRPr="00FE0CDE" w:rsidRDefault="00FE0CDE" w:rsidP="00FE0CDE">
      <w:pPr>
        <w:rPr>
          <w:rFonts w:ascii="Helvetica" w:hAnsi="Helvetica" w:cs="Helvetica"/>
          <w:b/>
          <w:bCs/>
          <w:color w:val="222222"/>
          <w:sz w:val="21"/>
          <w:szCs w:val="21"/>
        </w:rPr>
      </w:pPr>
    </w:p>
    <w:p w14:paraId="42FC1BCB"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3.3.4. </w:t>
      </w:r>
      <w:r w:rsidRPr="00FE0CDE">
        <w:rPr>
          <w:rFonts w:ascii="Helvetica" w:hAnsi="Helvetica" w:cs="Helvetica" w:hint="eastAsia"/>
          <w:b/>
          <w:bCs/>
          <w:color w:val="222222"/>
          <w:sz w:val="21"/>
          <w:szCs w:val="21"/>
        </w:rPr>
        <w:t>Эффективная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численность</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гибридизующих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таксонов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скорость</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миграции</w:t>
      </w:r>
      <w:r w:rsidRPr="00FE0CDE">
        <w:rPr>
          <w:rFonts w:ascii="Helvetica" w:hAnsi="Helvetica" w:cs="Helvetica"/>
          <w:b/>
          <w:bCs/>
          <w:color w:val="222222"/>
          <w:sz w:val="21"/>
          <w:szCs w:val="21"/>
        </w:rPr>
        <w:t>.- 83</w:t>
      </w:r>
    </w:p>
    <w:p w14:paraId="5CC304C6" w14:textId="77777777" w:rsidR="00FE0CDE" w:rsidRPr="00FE0CDE" w:rsidRDefault="00FE0CDE" w:rsidP="00FE0CDE">
      <w:pPr>
        <w:rPr>
          <w:rFonts w:ascii="Helvetica" w:hAnsi="Helvetica" w:cs="Helvetica"/>
          <w:b/>
          <w:bCs/>
          <w:color w:val="222222"/>
          <w:sz w:val="21"/>
          <w:szCs w:val="21"/>
        </w:rPr>
      </w:pPr>
    </w:p>
    <w:p w14:paraId="409B0B74"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3.4. </w:t>
      </w:r>
      <w:r w:rsidRPr="00FE0CDE">
        <w:rPr>
          <w:rFonts w:ascii="Helvetica" w:hAnsi="Helvetica" w:cs="Helvetica" w:hint="eastAsia"/>
          <w:b/>
          <w:bCs/>
          <w:color w:val="222222"/>
          <w:sz w:val="21"/>
          <w:szCs w:val="21"/>
        </w:rPr>
        <w:t>Филогеографический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анализ</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основании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частичного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секвенирования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контрольного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региона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мтДНК</w:t>
      </w:r>
      <w:r w:rsidRPr="00FE0CDE">
        <w:rPr>
          <w:rFonts w:ascii="Helvetica" w:hAnsi="Helvetica" w:cs="Helvetica"/>
          <w:b/>
          <w:bCs/>
          <w:color w:val="222222"/>
          <w:sz w:val="21"/>
          <w:szCs w:val="21"/>
        </w:rPr>
        <w:t>.- 85</w:t>
      </w:r>
    </w:p>
    <w:p w14:paraId="17132DB8" w14:textId="77777777" w:rsidR="00FE0CDE" w:rsidRPr="00FE0CDE" w:rsidRDefault="00FE0CDE" w:rsidP="00FE0CDE">
      <w:pPr>
        <w:rPr>
          <w:rFonts w:ascii="Helvetica" w:hAnsi="Helvetica" w:cs="Helvetica"/>
          <w:b/>
          <w:bCs/>
          <w:color w:val="222222"/>
          <w:sz w:val="21"/>
          <w:szCs w:val="21"/>
        </w:rPr>
      </w:pPr>
    </w:p>
    <w:p w14:paraId="55CDB7BF"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3.4.1. </w:t>
      </w:r>
      <w:r w:rsidRPr="00FE0CDE">
        <w:rPr>
          <w:rFonts w:ascii="Helvetica" w:hAnsi="Helvetica" w:cs="Helvetica" w:hint="eastAsia"/>
          <w:b/>
          <w:bCs/>
          <w:color w:val="222222"/>
          <w:sz w:val="21"/>
          <w:szCs w:val="21"/>
        </w:rPr>
        <w:t>Изменчивость</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нуклеотидных</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последовательностей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контрольного</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региона</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мтДНК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кряквы</w:t>
      </w:r>
      <w:r w:rsidRPr="00FE0CDE">
        <w:rPr>
          <w:rFonts w:ascii="Helvetica" w:hAnsi="Helvetica" w:cs="Helvetica"/>
          <w:b/>
          <w:bCs/>
          <w:color w:val="222222"/>
          <w:sz w:val="21"/>
          <w:szCs w:val="21"/>
        </w:rPr>
        <w:t>.- 85</w:t>
      </w:r>
    </w:p>
    <w:p w14:paraId="500EF44D" w14:textId="77777777" w:rsidR="00FE0CDE" w:rsidRPr="00FE0CDE" w:rsidRDefault="00FE0CDE" w:rsidP="00FE0CDE">
      <w:pPr>
        <w:rPr>
          <w:rFonts w:ascii="Helvetica" w:hAnsi="Helvetica" w:cs="Helvetica"/>
          <w:b/>
          <w:bCs/>
          <w:color w:val="222222"/>
          <w:sz w:val="21"/>
          <w:szCs w:val="21"/>
        </w:rPr>
      </w:pPr>
    </w:p>
    <w:p w14:paraId="68BF069C"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3.4.2. </w:t>
      </w:r>
      <w:r w:rsidRPr="00FE0CDE">
        <w:rPr>
          <w:rFonts w:ascii="Helvetica" w:hAnsi="Helvetica" w:cs="Helvetica" w:hint="eastAsia"/>
          <w:b/>
          <w:bCs/>
          <w:color w:val="222222"/>
          <w:sz w:val="21"/>
          <w:szCs w:val="21"/>
        </w:rPr>
        <w:t>Генеалогия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гаплотипов</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мтДНК</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кряквы</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демографическая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история</w:t>
      </w:r>
      <w:r w:rsidRPr="00FE0CDE">
        <w:rPr>
          <w:rFonts w:ascii="Helvetica" w:hAnsi="Helvetica" w:cs="Helvetica"/>
          <w:b/>
          <w:bCs/>
          <w:color w:val="222222"/>
          <w:sz w:val="21"/>
          <w:szCs w:val="21"/>
        </w:rPr>
        <w:t>.-86</w:t>
      </w:r>
    </w:p>
    <w:p w14:paraId="036D8A4F" w14:textId="77777777" w:rsidR="00FE0CDE" w:rsidRPr="00FE0CDE" w:rsidRDefault="00FE0CDE" w:rsidP="00FE0CDE">
      <w:pPr>
        <w:rPr>
          <w:rFonts w:ascii="Helvetica" w:hAnsi="Helvetica" w:cs="Helvetica"/>
          <w:b/>
          <w:bCs/>
          <w:color w:val="222222"/>
          <w:sz w:val="21"/>
          <w:szCs w:val="21"/>
        </w:rPr>
      </w:pPr>
    </w:p>
    <w:p w14:paraId="1C5FA0F0"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3.4.3. </w:t>
      </w:r>
      <w:r w:rsidRPr="00FE0CDE">
        <w:rPr>
          <w:rFonts w:ascii="Helvetica" w:hAnsi="Helvetica" w:cs="Helvetica" w:hint="eastAsia"/>
          <w:b/>
          <w:bCs/>
          <w:color w:val="222222"/>
          <w:sz w:val="21"/>
          <w:szCs w:val="21"/>
        </w:rPr>
        <w:t>Генетическая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дифференциация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популяций</w:t>
      </w:r>
      <w:r w:rsidRPr="00FE0CDE">
        <w:rPr>
          <w:rFonts w:ascii="Helvetica" w:hAnsi="Helvetica" w:cs="Helvetica"/>
          <w:b/>
          <w:bCs/>
          <w:color w:val="222222"/>
          <w:sz w:val="21"/>
          <w:szCs w:val="21"/>
        </w:rPr>
        <w:t>.- 91</w:t>
      </w:r>
    </w:p>
    <w:p w14:paraId="1BADDF6C" w14:textId="77777777" w:rsidR="00FE0CDE" w:rsidRPr="00FE0CDE" w:rsidRDefault="00FE0CDE" w:rsidP="00FE0CDE">
      <w:pPr>
        <w:rPr>
          <w:rFonts w:ascii="Helvetica" w:hAnsi="Helvetica" w:cs="Helvetica"/>
          <w:b/>
          <w:bCs/>
          <w:color w:val="222222"/>
          <w:sz w:val="21"/>
          <w:szCs w:val="21"/>
        </w:rPr>
      </w:pPr>
    </w:p>
    <w:p w14:paraId="7860E99A"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hint="eastAsia"/>
          <w:b/>
          <w:bCs/>
          <w:color w:val="222222"/>
          <w:sz w:val="21"/>
          <w:szCs w:val="21"/>
        </w:rPr>
        <w:t>ГЛАВА</w:t>
      </w:r>
      <w:r w:rsidRPr="00FE0CDE">
        <w:rPr>
          <w:rFonts w:ascii="Helvetica" w:hAnsi="Helvetica" w:cs="Helvetica"/>
          <w:b/>
          <w:bCs/>
          <w:color w:val="222222"/>
          <w:sz w:val="21"/>
          <w:szCs w:val="21"/>
        </w:rPr>
        <w:t xml:space="preserve"> 4. </w:t>
      </w:r>
      <w:r w:rsidRPr="00FE0CDE">
        <w:rPr>
          <w:rFonts w:ascii="Helvetica" w:hAnsi="Helvetica" w:cs="Helvetica" w:hint="eastAsia"/>
          <w:b/>
          <w:bCs/>
          <w:color w:val="222222"/>
          <w:sz w:val="21"/>
          <w:szCs w:val="21"/>
        </w:rPr>
        <w:t>ОБСУЖДЕНИЕ</w:t>
      </w:r>
      <w:r w:rsidRPr="00FE0CDE">
        <w:rPr>
          <w:rFonts w:ascii="Helvetica" w:hAnsi="Helvetica" w:cs="Helvetica"/>
          <w:b/>
          <w:bCs/>
          <w:color w:val="222222"/>
          <w:sz w:val="21"/>
          <w:szCs w:val="21"/>
        </w:rPr>
        <w:t>.- 94</w:t>
      </w:r>
    </w:p>
    <w:p w14:paraId="38EEC211" w14:textId="77777777" w:rsidR="00FE0CDE" w:rsidRPr="00FE0CDE" w:rsidRDefault="00FE0CDE" w:rsidP="00FE0CDE">
      <w:pPr>
        <w:rPr>
          <w:rFonts w:ascii="Helvetica" w:hAnsi="Helvetica" w:cs="Helvetica"/>
          <w:b/>
          <w:bCs/>
          <w:color w:val="222222"/>
          <w:sz w:val="21"/>
          <w:szCs w:val="21"/>
        </w:rPr>
      </w:pPr>
    </w:p>
    <w:p w14:paraId="3A97C93D"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4.1. </w:t>
      </w:r>
      <w:r w:rsidRPr="00FE0CDE">
        <w:rPr>
          <w:rFonts w:ascii="Helvetica" w:hAnsi="Helvetica" w:cs="Helvetica" w:hint="eastAsia"/>
          <w:b/>
          <w:bCs/>
          <w:color w:val="222222"/>
          <w:sz w:val="21"/>
          <w:szCs w:val="21"/>
        </w:rPr>
        <w:t>Гибридизация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между</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и</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пестроно</w:t>
      </w:r>
      <w:r w:rsidRPr="00FE0CDE">
        <w:rPr>
          <w:rFonts w:ascii="Helvetica" w:hAnsi="Helvetica" w:cs="Helvetica" w:hint="eastAsia"/>
          <w:b/>
          <w:bCs/>
          <w:color w:val="222222"/>
          <w:sz w:val="21"/>
          <w:szCs w:val="21"/>
        </w:rPr>
        <w:lastRenderedPageBreak/>
        <w:t>сой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кряквами</w:t>
      </w:r>
      <w:r w:rsidRPr="00FE0CDE">
        <w:rPr>
          <w:rFonts w:ascii="Helvetica" w:hAnsi="Helvetica" w:cs="Helvetica"/>
          <w:b/>
          <w:bCs/>
          <w:color w:val="222222"/>
          <w:sz w:val="21"/>
          <w:szCs w:val="21"/>
        </w:rPr>
        <w:t>.- 94</w:t>
      </w:r>
    </w:p>
    <w:p w14:paraId="6C0FF270" w14:textId="77777777" w:rsidR="00FE0CDE" w:rsidRPr="00FE0CDE" w:rsidRDefault="00FE0CDE" w:rsidP="00FE0CDE">
      <w:pPr>
        <w:rPr>
          <w:rFonts w:ascii="Helvetica" w:hAnsi="Helvetica" w:cs="Helvetica"/>
          <w:b/>
          <w:bCs/>
          <w:color w:val="222222"/>
          <w:sz w:val="21"/>
          <w:szCs w:val="21"/>
        </w:rPr>
      </w:pPr>
    </w:p>
    <w:p w14:paraId="3AD4A541"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4.1.1. </w:t>
      </w:r>
      <w:r w:rsidRPr="00FE0CDE">
        <w:rPr>
          <w:rFonts w:ascii="Helvetica" w:hAnsi="Helvetica" w:cs="Helvetica" w:hint="eastAsia"/>
          <w:b/>
          <w:bCs/>
          <w:color w:val="222222"/>
          <w:sz w:val="21"/>
          <w:szCs w:val="21"/>
        </w:rPr>
        <w:t>Данные</w:t>
      </w:r>
      <w:r w:rsidRPr="00FE0CDE">
        <w:rPr>
          <w:rFonts w:ascii="Helvetica" w:hAnsi="Helvetica" w:cs="Helvetica"/>
          <w:b/>
          <w:bCs/>
          <w:color w:val="222222"/>
          <w:sz w:val="21"/>
          <w:szCs w:val="21"/>
        </w:rPr>
        <w:t xml:space="preserve"> RAPD-PCR </w:t>
      </w:r>
      <w:r w:rsidRPr="00FE0CDE">
        <w:rPr>
          <w:rFonts w:ascii="Helvetica" w:hAnsi="Helvetica" w:cs="Helvetica" w:hint="eastAsia"/>
          <w:b/>
          <w:bCs/>
          <w:color w:val="222222"/>
          <w:sz w:val="21"/>
          <w:szCs w:val="21"/>
        </w:rPr>
        <w:t>анализа</w:t>
      </w:r>
      <w:r w:rsidRPr="00FE0CDE">
        <w:rPr>
          <w:rFonts w:ascii="Helvetica" w:hAnsi="Helvetica" w:cs="Helvetica"/>
          <w:b/>
          <w:bCs/>
          <w:color w:val="222222"/>
          <w:sz w:val="21"/>
          <w:szCs w:val="21"/>
        </w:rPr>
        <w:t>.- 98</w:t>
      </w:r>
    </w:p>
    <w:p w14:paraId="0AD47E1E" w14:textId="77777777" w:rsidR="00FE0CDE" w:rsidRPr="00FE0CDE" w:rsidRDefault="00FE0CDE" w:rsidP="00FE0CDE">
      <w:pPr>
        <w:rPr>
          <w:rFonts w:ascii="Helvetica" w:hAnsi="Helvetica" w:cs="Helvetica"/>
          <w:b/>
          <w:bCs/>
          <w:color w:val="222222"/>
          <w:sz w:val="21"/>
          <w:szCs w:val="21"/>
        </w:rPr>
      </w:pPr>
    </w:p>
    <w:p w14:paraId="14F6EDAA"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4.1.2. </w:t>
      </w:r>
      <w:r w:rsidRPr="00FE0CDE">
        <w:rPr>
          <w:rFonts w:ascii="Helvetica" w:hAnsi="Helvetica" w:cs="Helvetica" w:hint="eastAsia"/>
          <w:b/>
          <w:bCs/>
          <w:color w:val="222222"/>
          <w:sz w:val="21"/>
          <w:szCs w:val="21"/>
        </w:rPr>
        <w:t>Данные</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секвенирования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ДНК</w:t>
      </w:r>
      <w:r w:rsidRPr="00FE0CDE">
        <w:rPr>
          <w:rFonts w:ascii="Helvetica" w:hAnsi="Helvetica" w:cs="Helvetica"/>
          <w:b/>
          <w:bCs/>
          <w:color w:val="222222"/>
          <w:sz w:val="21"/>
          <w:szCs w:val="21"/>
        </w:rPr>
        <w:t>.- 101</w:t>
      </w:r>
    </w:p>
    <w:p w14:paraId="60083F0A" w14:textId="77777777" w:rsidR="00FE0CDE" w:rsidRPr="00FE0CDE" w:rsidRDefault="00FE0CDE" w:rsidP="00FE0CDE">
      <w:pPr>
        <w:rPr>
          <w:rFonts w:ascii="Helvetica" w:hAnsi="Helvetica" w:cs="Helvetica"/>
          <w:b/>
          <w:bCs/>
          <w:color w:val="222222"/>
          <w:sz w:val="21"/>
          <w:szCs w:val="21"/>
        </w:rPr>
      </w:pPr>
    </w:p>
    <w:p w14:paraId="376749E3" w14:textId="77777777" w:rsidR="00FE0CDE" w:rsidRPr="00FE0CDE" w:rsidRDefault="00FE0CDE" w:rsidP="00FE0CDE">
      <w:pPr>
        <w:rPr>
          <w:rFonts w:ascii="Helvetica" w:hAnsi="Helvetica" w:cs="Helvetica"/>
          <w:b/>
          <w:bCs/>
          <w:color w:val="222222"/>
          <w:sz w:val="21"/>
          <w:szCs w:val="21"/>
        </w:rPr>
      </w:pPr>
      <w:r w:rsidRPr="00FE0CDE">
        <w:rPr>
          <w:rFonts w:ascii="Helvetica" w:hAnsi="Helvetica" w:cs="Helvetica"/>
          <w:b/>
          <w:bCs/>
          <w:color w:val="222222"/>
          <w:sz w:val="21"/>
          <w:szCs w:val="21"/>
        </w:rPr>
        <w:t xml:space="preserve">4.2. </w:t>
      </w:r>
      <w:r w:rsidRPr="00FE0CDE">
        <w:rPr>
          <w:rFonts w:ascii="Helvetica" w:hAnsi="Helvetica" w:cs="Helvetica" w:hint="eastAsia"/>
          <w:b/>
          <w:bCs/>
          <w:color w:val="222222"/>
          <w:sz w:val="21"/>
          <w:szCs w:val="21"/>
        </w:rPr>
        <w:t>Филогеография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обыкновенной</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кряквы</w:t>
      </w:r>
      <w:r w:rsidRPr="00FE0CDE">
        <w:rPr>
          <w:rFonts w:ascii="Helvetica" w:hAnsi="Helvetica" w:cs="Helvetica"/>
          <w:b/>
          <w:bCs/>
          <w:color w:val="222222"/>
          <w:sz w:val="21"/>
          <w:szCs w:val="21"/>
        </w:rPr>
        <w:t xml:space="preserve"> Anasplatyrhynchos.- 1104.2.1. </w:t>
      </w:r>
      <w:r w:rsidRPr="00FE0CDE">
        <w:rPr>
          <w:rFonts w:ascii="Helvetica" w:hAnsi="Helvetica" w:cs="Helvetica" w:hint="eastAsia"/>
          <w:b/>
          <w:bCs/>
          <w:color w:val="222222"/>
          <w:sz w:val="21"/>
          <w:szCs w:val="21"/>
        </w:rPr>
        <w:t>Филогеографическая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структура</w:t>
      </w:r>
      <w:r w:rsidRPr="00FE0CDE">
        <w:rPr>
          <w:rFonts w:ascii="Helvetica" w:hAnsi="Helvetica" w:cs="Helvetica"/>
          <w:b/>
          <w:bCs/>
          <w:color w:val="222222"/>
          <w:sz w:val="21"/>
          <w:szCs w:val="21"/>
        </w:rPr>
        <w:t>.- 111</w:t>
      </w:r>
    </w:p>
    <w:p w14:paraId="108A487C" w14:textId="77777777" w:rsidR="00FE0CDE" w:rsidRPr="00FE0CDE" w:rsidRDefault="00FE0CDE" w:rsidP="00FE0CDE">
      <w:pPr>
        <w:rPr>
          <w:rFonts w:ascii="Helvetica" w:hAnsi="Helvetica" w:cs="Helvetica"/>
          <w:b/>
          <w:bCs/>
          <w:color w:val="222222"/>
          <w:sz w:val="21"/>
          <w:szCs w:val="21"/>
        </w:rPr>
      </w:pPr>
    </w:p>
    <w:p w14:paraId="109CC004" w14:textId="240B674F" w:rsidR="00484EB4" w:rsidRPr="00FE0CDE" w:rsidRDefault="00FE0CDE" w:rsidP="00FE0CDE">
      <w:r w:rsidRPr="00FE0CDE">
        <w:rPr>
          <w:rFonts w:ascii="Helvetica" w:hAnsi="Helvetica" w:cs="Helvetica"/>
          <w:b/>
          <w:bCs/>
          <w:color w:val="222222"/>
          <w:sz w:val="21"/>
          <w:szCs w:val="21"/>
        </w:rPr>
        <w:t xml:space="preserve">4.2.2. </w:t>
      </w:r>
      <w:r w:rsidRPr="00FE0CDE">
        <w:rPr>
          <w:rFonts w:ascii="Helvetica" w:hAnsi="Helvetica" w:cs="Helvetica" w:hint="eastAsia"/>
          <w:b/>
          <w:bCs/>
          <w:color w:val="222222"/>
          <w:sz w:val="21"/>
          <w:szCs w:val="21"/>
        </w:rPr>
        <w:t>Популяционная</w:t>
      </w:r>
      <w:r w:rsidRPr="00FE0CDE">
        <w:rPr>
          <w:rFonts w:ascii="Helvetica" w:hAnsi="Helvetica" w:cs="Helvetica"/>
          <w:b/>
          <w:bCs/>
          <w:color w:val="222222"/>
          <w:sz w:val="21"/>
          <w:szCs w:val="21"/>
        </w:rPr>
        <w:t xml:space="preserve"> </w:t>
      </w:r>
      <w:r w:rsidRPr="00FE0CDE">
        <w:rPr>
          <w:rFonts w:ascii="Helvetica" w:hAnsi="Helvetica" w:cs="Helvetica" w:hint="eastAsia"/>
          <w:b/>
          <w:bCs/>
          <w:color w:val="222222"/>
          <w:sz w:val="21"/>
          <w:szCs w:val="21"/>
        </w:rPr>
        <w:t>дифференциация</w:t>
      </w:r>
      <w:r w:rsidRPr="00FE0CDE">
        <w:rPr>
          <w:rFonts w:ascii="Helvetica" w:hAnsi="Helvetica" w:cs="Helvetica"/>
          <w:b/>
          <w:bCs/>
          <w:color w:val="222222"/>
          <w:sz w:val="21"/>
          <w:szCs w:val="21"/>
        </w:rPr>
        <w:t>.- 114</w:t>
      </w:r>
    </w:p>
    <w:sectPr w:rsidR="00484EB4" w:rsidRPr="00FE0C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694C" w14:textId="77777777" w:rsidR="00302B52" w:rsidRDefault="00302B52">
      <w:pPr>
        <w:spacing w:after="0" w:line="240" w:lineRule="auto"/>
      </w:pPr>
      <w:r>
        <w:separator/>
      </w:r>
    </w:p>
  </w:endnote>
  <w:endnote w:type="continuationSeparator" w:id="0">
    <w:p w14:paraId="1BC87DF4" w14:textId="77777777" w:rsidR="00302B52" w:rsidRDefault="0030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59B7" w14:textId="77777777" w:rsidR="00302B52" w:rsidRDefault="00302B52"/>
    <w:p w14:paraId="2CD68F56" w14:textId="77777777" w:rsidR="00302B52" w:rsidRDefault="00302B52"/>
    <w:p w14:paraId="3E459628" w14:textId="77777777" w:rsidR="00302B52" w:rsidRDefault="00302B52"/>
    <w:p w14:paraId="0E9E540D" w14:textId="77777777" w:rsidR="00302B52" w:rsidRDefault="00302B52"/>
    <w:p w14:paraId="6B0B3031" w14:textId="77777777" w:rsidR="00302B52" w:rsidRDefault="00302B52"/>
    <w:p w14:paraId="2744ADDB" w14:textId="77777777" w:rsidR="00302B52" w:rsidRDefault="00302B52"/>
    <w:p w14:paraId="10CE6D53" w14:textId="77777777" w:rsidR="00302B52" w:rsidRDefault="00302B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FEF0B" wp14:editId="16A25F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EB5D" w14:textId="77777777" w:rsidR="00302B52" w:rsidRDefault="00302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FEF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7DEB5D" w14:textId="77777777" w:rsidR="00302B52" w:rsidRDefault="00302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44B68F" w14:textId="77777777" w:rsidR="00302B52" w:rsidRDefault="00302B52"/>
    <w:p w14:paraId="191C68A3" w14:textId="77777777" w:rsidR="00302B52" w:rsidRDefault="00302B52"/>
    <w:p w14:paraId="71E70323" w14:textId="77777777" w:rsidR="00302B52" w:rsidRDefault="00302B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3397AF" wp14:editId="4C4F12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DE9FD" w14:textId="77777777" w:rsidR="00302B52" w:rsidRDefault="00302B52"/>
                          <w:p w14:paraId="1EE64250" w14:textId="77777777" w:rsidR="00302B52" w:rsidRDefault="00302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3397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5DE9FD" w14:textId="77777777" w:rsidR="00302B52" w:rsidRDefault="00302B52"/>
                    <w:p w14:paraId="1EE64250" w14:textId="77777777" w:rsidR="00302B52" w:rsidRDefault="00302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705252" w14:textId="77777777" w:rsidR="00302B52" w:rsidRDefault="00302B52"/>
    <w:p w14:paraId="5E12F053" w14:textId="77777777" w:rsidR="00302B52" w:rsidRDefault="00302B52">
      <w:pPr>
        <w:rPr>
          <w:sz w:val="2"/>
          <w:szCs w:val="2"/>
        </w:rPr>
      </w:pPr>
    </w:p>
    <w:p w14:paraId="179A8682" w14:textId="77777777" w:rsidR="00302B52" w:rsidRDefault="00302B52"/>
    <w:p w14:paraId="1E26E15A" w14:textId="77777777" w:rsidR="00302B52" w:rsidRDefault="00302B52">
      <w:pPr>
        <w:spacing w:after="0" w:line="240" w:lineRule="auto"/>
      </w:pPr>
    </w:p>
  </w:footnote>
  <w:footnote w:type="continuationSeparator" w:id="0">
    <w:p w14:paraId="197E3F46" w14:textId="77777777" w:rsidR="00302B52" w:rsidRDefault="00302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52"/>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208845</TotalTime>
  <Pages>6</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1893</cp:revision>
  <cp:lastPrinted>2009-02-06T05:36:00Z</cp:lastPrinted>
  <dcterms:created xsi:type="dcterms:W3CDTF">2024-01-07T13:43:00Z</dcterms:created>
  <dcterms:modified xsi:type="dcterms:W3CDTF">2025-11-18T06:31:00Z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