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45D5"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Ярошенко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Любовь</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Павловна</w:t>
      </w:r>
      <w:r w:rsidRPr="00F406F7">
        <w:rPr>
          <w:rFonts w:ascii="Arial" w:hAnsi="Arial" w:cs="Arial"/>
          <w:caps/>
          <w:color w:val="333333"/>
          <w:sz w:val="27"/>
          <w:szCs w:val="27"/>
        </w:rPr>
        <w:t>.</w:t>
      </w:r>
    </w:p>
    <w:p w14:paraId="1783BF38"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Социализация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современной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России</w:t>
      </w:r>
      <w:r w:rsidRPr="00F406F7">
        <w:rPr>
          <w:rFonts w:ascii="Arial" w:hAnsi="Arial" w:cs="Arial"/>
          <w:caps/>
          <w:color w:val="333333"/>
          <w:sz w:val="27"/>
          <w:szCs w:val="27"/>
        </w:rPr>
        <w:t xml:space="preserve"> : </w:t>
      </w:r>
      <w:r w:rsidRPr="00F406F7">
        <w:rPr>
          <w:rFonts w:ascii="Arial" w:hAnsi="Arial" w:cs="Arial" w:hint="eastAsia"/>
          <w:caps/>
          <w:color w:val="333333"/>
          <w:sz w:val="27"/>
          <w:szCs w:val="27"/>
        </w:rPr>
        <w:t>диссертация</w:t>
      </w:r>
      <w:r w:rsidRPr="00F406F7">
        <w:rPr>
          <w:rFonts w:ascii="Arial" w:hAnsi="Arial" w:cs="Arial"/>
          <w:caps/>
          <w:color w:val="333333"/>
          <w:sz w:val="27"/>
          <w:szCs w:val="27"/>
        </w:rPr>
        <w:t xml:space="preserve"> ... </w:t>
      </w:r>
      <w:r w:rsidRPr="00F406F7">
        <w:rPr>
          <w:rFonts w:ascii="Arial" w:hAnsi="Arial" w:cs="Arial" w:hint="eastAsia"/>
          <w:caps/>
          <w:color w:val="333333"/>
          <w:sz w:val="27"/>
          <w:szCs w:val="27"/>
        </w:rPr>
        <w:t>кандидата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социологических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наук</w:t>
      </w:r>
      <w:r w:rsidRPr="00F406F7">
        <w:rPr>
          <w:rFonts w:ascii="Arial" w:hAnsi="Arial" w:cs="Arial"/>
          <w:caps/>
          <w:color w:val="333333"/>
          <w:sz w:val="27"/>
          <w:szCs w:val="27"/>
        </w:rPr>
        <w:t xml:space="preserve"> : 22.00.04. - </w:t>
      </w:r>
      <w:r w:rsidRPr="00F406F7">
        <w:rPr>
          <w:rFonts w:ascii="Arial" w:hAnsi="Arial" w:cs="Arial" w:hint="eastAsia"/>
          <w:caps/>
          <w:color w:val="333333"/>
          <w:sz w:val="27"/>
          <w:szCs w:val="27"/>
        </w:rPr>
        <w:t>Москва</w:t>
      </w:r>
      <w:r w:rsidRPr="00F406F7">
        <w:rPr>
          <w:rFonts w:ascii="Arial" w:hAnsi="Arial" w:cs="Arial"/>
          <w:caps/>
          <w:color w:val="333333"/>
          <w:sz w:val="27"/>
          <w:szCs w:val="27"/>
        </w:rPr>
        <w:t xml:space="preserve">, 2002. - 143 </w:t>
      </w:r>
      <w:r w:rsidRPr="00F406F7">
        <w:rPr>
          <w:rFonts w:ascii="Arial" w:hAnsi="Arial" w:cs="Arial" w:hint="eastAsia"/>
          <w:caps/>
          <w:color w:val="333333"/>
          <w:sz w:val="27"/>
          <w:szCs w:val="27"/>
        </w:rPr>
        <w:t>с</w:t>
      </w:r>
      <w:r w:rsidRPr="00F406F7">
        <w:rPr>
          <w:rFonts w:ascii="Arial" w:hAnsi="Arial" w:cs="Arial"/>
          <w:caps/>
          <w:color w:val="333333"/>
          <w:sz w:val="27"/>
          <w:szCs w:val="27"/>
        </w:rPr>
        <w:t>.</w:t>
      </w:r>
    </w:p>
    <w:p w14:paraId="344B7BB8"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больше</w:t>
      </w:r>
    </w:p>
    <w:p w14:paraId="4ED61A69"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Цитаты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из</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текста</w:t>
      </w:r>
      <w:r w:rsidRPr="00F406F7">
        <w:rPr>
          <w:rFonts w:ascii="Arial" w:hAnsi="Arial" w:cs="Arial"/>
          <w:caps/>
          <w:color w:val="333333"/>
          <w:sz w:val="27"/>
          <w:szCs w:val="27"/>
        </w:rPr>
        <w:t>:</w:t>
      </w:r>
    </w:p>
    <w:p w14:paraId="06BFFC73"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стр</w:t>
      </w:r>
      <w:r w:rsidRPr="00F406F7">
        <w:rPr>
          <w:rFonts w:ascii="Arial" w:hAnsi="Arial" w:cs="Arial"/>
          <w:caps/>
          <w:color w:val="333333"/>
          <w:sz w:val="27"/>
          <w:szCs w:val="27"/>
        </w:rPr>
        <w:t>. 1</w:t>
      </w:r>
    </w:p>
    <w:p w14:paraId="0E447423"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АКАДЕМИЯ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ТРУДА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СОЦИАЛЬНЫХ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ОТНОШЕНИЙ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Кафедра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социального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партнёрства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профсоюзного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движения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правах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рукописи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Ярошенко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Любовь</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Павловна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Социализация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современной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России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Диссертация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соискание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учёной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степени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кандидата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социологических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наук</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Специальность</w:t>
      </w:r>
      <w:r w:rsidRPr="00F406F7">
        <w:rPr>
          <w:rFonts w:ascii="Arial" w:hAnsi="Arial" w:cs="Arial"/>
          <w:caps/>
          <w:color w:val="333333"/>
          <w:sz w:val="27"/>
          <w:szCs w:val="27"/>
        </w:rPr>
        <w:t xml:space="preserve">: 22.00.04 - </w:t>
      </w:r>
      <w:r w:rsidRPr="00F406F7">
        <w:rPr>
          <w:rFonts w:ascii="Arial" w:hAnsi="Arial" w:cs="Arial" w:hint="eastAsia"/>
          <w:caps/>
          <w:color w:val="333333"/>
          <w:sz w:val="27"/>
          <w:szCs w:val="27"/>
        </w:rPr>
        <w:t>Социальная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структура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социальные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институты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процессы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Научный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руководитель</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Москва</w:t>
      </w:r>
      <w:r w:rsidRPr="00F406F7">
        <w:rPr>
          <w:rFonts w:ascii="Arial" w:hAnsi="Arial" w:cs="Arial"/>
          <w:caps/>
          <w:color w:val="333333"/>
          <w:sz w:val="27"/>
          <w:szCs w:val="27"/>
        </w:rPr>
        <w:t xml:space="preserve"> - 2002 </w:t>
      </w:r>
      <w:r w:rsidRPr="00F406F7">
        <w:rPr>
          <w:rFonts w:ascii="Arial" w:hAnsi="Arial" w:cs="Arial" w:hint="eastAsia"/>
          <w:caps/>
          <w:color w:val="333333"/>
          <w:sz w:val="27"/>
          <w:szCs w:val="27"/>
        </w:rPr>
        <w:t>Г</w:t>
      </w:r>
      <w:r w:rsidRPr="00F406F7">
        <w:rPr>
          <w:rFonts w:ascii="Arial" w:hAnsi="Arial" w:cs="Arial"/>
          <w:caps/>
          <w:color w:val="333333"/>
          <w:sz w:val="27"/>
          <w:szCs w:val="27"/>
        </w:rPr>
        <w:t xml:space="preserve">. 2 </w:t>
      </w:r>
      <w:r w:rsidRPr="00F406F7">
        <w:rPr>
          <w:rFonts w:ascii="Arial" w:hAnsi="Arial" w:cs="Arial" w:hint="eastAsia"/>
          <w:caps/>
          <w:color w:val="333333"/>
          <w:sz w:val="27"/>
          <w:szCs w:val="27"/>
        </w:rPr>
        <w:t>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г</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в</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Стр</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Введение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I. </w:t>
      </w:r>
      <w:r w:rsidRPr="00F406F7">
        <w:rPr>
          <w:rFonts w:ascii="Arial" w:hAnsi="Arial" w:cs="Arial" w:hint="eastAsia"/>
          <w:caps/>
          <w:color w:val="333333"/>
          <w:sz w:val="27"/>
          <w:szCs w:val="27"/>
        </w:rPr>
        <w:t>Студенчество</w:t>
      </w:r>
      <w:r w:rsidRPr="00F406F7">
        <w:rPr>
          <w:rFonts w:ascii="Arial" w:hAnsi="Arial" w:cs="Arial"/>
          <w:caps/>
          <w:color w:val="333333"/>
          <w:sz w:val="27"/>
          <w:szCs w:val="27"/>
        </w:rPr>
        <w:t>...</w:t>
      </w:r>
    </w:p>
    <w:p w14:paraId="73282A91"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стр</w:t>
      </w:r>
      <w:r w:rsidRPr="00F406F7">
        <w:rPr>
          <w:rFonts w:ascii="Arial" w:hAnsi="Arial" w:cs="Arial"/>
          <w:caps/>
          <w:color w:val="333333"/>
          <w:sz w:val="27"/>
          <w:szCs w:val="27"/>
        </w:rPr>
        <w:t>. 16</w:t>
      </w:r>
    </w:p>
    <w:p w14:paraId="66F6044B"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черты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открытого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ка­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нала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социальной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мобильности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Другой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чертой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социального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облика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современ</w:t>
      </w:r>
      <w:r w:rsidRPr="00F406F7">
        <w:rPr>
          <w:rFonts w:ascii="Arial" w:hAnsi="Arial" w:cs="Arial"/>
          <w:caps/>
          <w:color w:val="333333"/>
          <w:sz w:val="27"/>
          <w:szCs w:val="27"/>
        </w:rPr>
        <w:t xml:space="preserve">- 17 </w:t>
      </w:r>
      <w:r w:rsidRPr="00F406F7">
        <w:rPr>
          <w:rFonts w:ascii="Arial" w:hAnsi="Arial" w:cs="Arial" w:hint="eastAsia"/>
          <w:caps/>
          <w:color w:val="333333"/>
          <w:sz w:val="27"/>
          <w:szCs w:val="27"/>
        </w:rPr>
        <w:t>ного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стало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появление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специфической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группы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студентов</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обучаю­</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щихся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платных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основах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Современное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России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lastRenderedPageBreak/>
        <w:t>характеризуют</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следующие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данные</w:t>
      </w:r>
      <w:r w:rsidRPr="00F406F7">
        <w:rPr>
          <w:rFonts w:ascii="Arial" w:hAnsi="Arial" w:cs="Arial"/>
          <w:caps/>
          <w:color w:val="333333"/>
          <w:sz w:val="27"/>
          <w:szCs w:val="27"/>
        </w:rPr>
        <w:t>. (</w:t>
      </w:r>
      <w:r w:rsidRPr="00F406F7">
        <w:rPr>
          <w:rFonts w:ascii="Arial" w:hAnsi="Arial" w:cs="Arial" w:hint="eastAsia"/>
          <w:caps/>
          <w:color w:val="333333"/>
          <w:sz w:val="27"/>
          <w:szCs w:val="27"/>
        </w:rPr>
        <w:t>См</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Приложение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w:t>
      </w:r>
      <w:r w:rsidRPr="00F406F7">
        <w:rPr>
          <w:rFonts w:ascii="Arial" w:hAnsi="Arial" w:cs="Arial"/>
          <w:caps/>
          <w:color w:val="333333"/>
          <w:sz w:val="27"/>
          <w:szCs w:val="27"/>
        </w:rPr>
        <w:t xml:space="preserve"> 2). </w:t>
      </w:r>
      <w:r w:rsidRPr="00F406F7">
        <w:rPr>
          <w:rFonts w:ascii="Arial" w:hAnsi="Arial" w:cs="Arial" w:hint="eastAsia"/>
          <w:caps/>
          <w:color w:val="333333"/>
          <w:sz w:val="27"/>
          <w:szCs w:val="27"/>
        </w:rPr>
        <w:t>Десять</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лет</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w:t>
      </w:r>
      <w:r w:rsidRPr="00F406F7">
        <w:rPr>
          <w:rFonts w:ascii="Arial" w:hAnsi="Arial" w:cs="Arial" w:hint="eastAsia"/>
          <w:caps/>
          <w:color w:val="333333"/>
          <w:sz w:val="27"/>
          <w:szCs w:val="27"/>
        </w:rPr>
        <w:t>перестройки</w:t>
      </w:r>
      <w:r w:rsidRPr="00F406F7">
        <w:rPr>
          <w:rFonts w:ascii="Arial" w:hAnsi="Arial" w:cs="Arial" w:hint="eastAsia"/>
          <w:caps/>
          <w:color w:val="333333"/>
          <w:sz w:val="27"/>
          <w:szCs w:val="27"/>
        </w:rPr>
        <w:t>»</w:t>
      </w:r>
    </w:p>
    <w:p w14:paraId="070FA8C3" w14:textId="77777777" w:rsidR="00F406F7" w:rsidRPr="00F406F7" w:rsidRDefault="00F406F7" w:rsidP="00F406F7">
      <w:pPr>
        <w:rPr>
          <w:rFonts w:ascii="Arial" w:hAnsi="Arial" w:cs="Arial"/>
          <w:caps/>
          <w:color w:val="333333"/>
          <w:sz w:val="27"/>
          <w:szCs w:val="27"/>
        </w:rPr>
      </w:pPr>
    </w:p>
    <w:p w14:paraId="7EC9E973"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Оглавление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диссертации</w:t>
      </w:r>
    </w:p>
    <w:p w14:paraId="230DCBDA"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кандидат</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социологических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наук</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Ярошенко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Любовь</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Павловна</w:t>
      </w:r>
    </w:p>
    <w:p w14:paraId="63523366"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Введение</w:t>
      </w:r>
      <w:r w:rsidRPr="00F406F7">
        <w:rPr>
          <w:rFonts w:ascii="Arial" w:hAnsi="Arial" w:cs="Arial"/>
          <w:caps/>
          <w:color w:val="333333"/>
          <w:sz w:val="27"/>
          <w:szCs w:val="27"/>
        </w:rPr>
        <w:t xml:space="preserve"> .3</w:t>
      </w:r>
    </w:p>
    <w:p w14:paraId="638ABBA6" w14:textId="77777777" w:rsidR="00F406F7" w:rsidRPr="00F406F7" w:rsidRDefault="00F406F7" w:rsidP="00F406F7">
      <w:pPr>
        <w:rPr>
          <w:rFonts w:ascii="Arial" w:hAnsi="Arial" w:cs="Arial"/>
          <w:caps/>
          <w:color w:val="333333"/>
          <w:sz w:val="27"/>
          <w:szCs w:val="27"/>
        </w:rPr>
      </w:pPr>
    </w:p>
    <w:p w14:paraId="5C4DC936"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I. </w:t>
      </w:r>
      <w:r w:rsidRPr="00F406F7">
        <w:rPr>
          <w:rFonts w:ascii="Arial" w:hAnsi="Arial" w:cs="Arial" w:hint="eastAsia"/>
          <w:caps/>
          <w:color w:val="333333"/>
          <w:sz w:val="27"/>
          <w:szCs w:val="27"/>
        </w:rPr>
        <w:t>Студенчество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современной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России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его</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ценностные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ориентации</w:t>
      </w:r>
      <w:r w:rsidRPr="00F406F7">
        <w:rPr>
          <w:rFonts w:ascii="Arial" w:hAnsi="Arial" w:cs="Arial"/>
          <w:caps/>
          <w:color w:val="333333"/>
          <w:sz w:val="27"/>
          <w:szCs w:val="27"/>
        </w:rPr>
        <w:t>.14</w:t>
      </w:r>
    </w:p>
    <w:p w14:paraId="2F2D0AC3" w14:textId="77777777" w:rsidR="00F406F7" w:rsidRPr="00F406F7" w:rsidRDefault="00F406F7" w:rsidP="00F406F7">
      <w:pPr>
        <w:rPr>
          <w:rFonts w:ascii="Arial" w:hAnsi="Arial" w:cs="Arial"/>
          <w:caps/>
          <w:color w:val="333333"/>
          <w:sz w:val="27"/>
          <w:szCs w:val="27"/>
        </w:rPr>
      </w:pPr>
    </w:p>
    <w:p w14:paraId="6E02B520"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II. </w:t>
      </w:r>
      <w:r w:rsidRPr="00F406F7">
        <w:rPr>
          <w:rFonts w:ascii="Arial" w:hAnsi="Arial" w:cs="Arial" w:hint="eastAsia"/>
          <w:caps/>
          <w:color w:val="333333"/>
          <w:sz w:val="27"/>
          <w:szCs w:val="27"/>
        </w:rPr>
        <w:t>Профессиональная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социализация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студенчества</w:t>
      </w:r>
      <w:r w:rsidRPr="00F406F7">
        <w:rPr>
          <w:rFonts w:ascii="Arial" w:hAnsi="Arial" w:cs="Arial"/>
          <w:caps/>
          <w:color w:val="333333"/>
          <w:sz w:val="27"/>
          <w:szCs w:val="27"/>
        </w:rPr>
        <w:t>.32</w:t>
      </w:r>
    </w:p>
    <w:p w14:paraId="78EB881B" w14:textId="77777777" w:rsidR="00F406F7" w:rsidRPr="00F406F7" w:rsidRDefault="00F406F7" w:rsidP="00F406F7">
      <w:pPr>
        <w:rPr>
          <w:rFonts w:ascii="Arial" w:hAnsi="Arial" w:cs="Arial"/>
          <w:caps/>
          <w:color w:val="333333"/>
          <w:sz w:val="27"/>
          <w:szCs w:val="27"/>
        </w:rPr>
      </w:pPr>
    </w:p>
    <w:p w14:paraId="7ED15AD5"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III. </w:t>
      </w:r>
      <w:r w:rsidRPr="00F406F7">
        <w:rPr>
          <w:rFonts w:ascii="Arial" w:hAnsi="Arial" w:cs="Arial" w:hint="eastAsia"/>
          <w:caps/>
          <w:color w:val="333333"/>
          <w:sz w:val="27"/>
          <w:szCs w:val="27"/>
        </w:rPr>
        <w:t>Политическая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социализация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студенческой</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молодежи</w:t>
      </w:r>
      <w:r w:rsidRPr="00F406F7">
        <w:rPr>
          <w:rFonts w:ascii="Arial" w:hAnsi="Arial" w:cs="Arial"/>
          <w:caps/>
          <w:color w:val="333333"/>
          <w:sz w:val="27"/>
          <w:szCs w:val="27"/>
        </w:rPr>
        <w:t>. 49</w:t>
      </w:r>
    </w:p>
    <w:p w14:paraId="4096944A" w14:textId="77777777" w:rsidR="00F406F7" w:rsidRPr="00F406F7" w:rsidRDefault="00F406F7" w:rsidP="00F406F7">
      <w:pPr>
        <w:rPr>
          <w:rFonts w:ascii="Arial" w:hAnsi="Arial" w:cs="Arial"/>
          <w:caps/>
          <w:color w:val="333333"/>
          <w:sz w:val="27"/>
          <w:szCs w:val="27"/>
        </w:rPr>
      </w:pPr>
    </w:p>
    <w:p w14:paraId="6BC3BEE9" w14:textId="77777777" w:rsidR="00F406F7" w:rsidRPr="00F406F7" w:rsidRDefault="00F406F7" w:rsidP="00F406F7">
      <w:pPr>
        <w:rPr>
          <w:rFonts w:ascii="Arial" w:hAnsi="Arial" w:cs="Arial"/>
          <w:caps/>
          <w:color w:val="333333"/>
          <w:sz w:val="27"/>
          <w:szCs w:val="27"/>
        </w:rPr>
      </w:pPr>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IY. </w:t>
      </w:r>
      <w:r w:rsidRPr="00F406F7">
        <w:rPr>
          <w:rFonts w:ascii="Arial" w:hAnsi="Arial" w:cs="Arial" w:hint="eastAsia"/>
          <w:caps/>
          <w:color w:val="333333"/>
          <w:sz w:val="27"/>
          <w:szCs w:val="27"/>
        </w:rPr>
        <w:t>Социализация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в</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процессе</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становления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гражданственности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российских</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студентов</w:t>
      </w:r>
      <w:r w:rsidRPr="00F406F7">
        <w:rPr>
          <w:rFonts w:ascii="Arial" w:hAnsi="Arial" w:cs="Arial"/>
          <w:caps/>
          <w:color w:val="333333"/>
          <w:sz w:val="27"/>
          <w:szCs w:val="27"/>
        </w:rPr>
        <w:t>. 67</w:t>
      </w:r>
    </w:p>
    <w:p w14:paraId="4F7FDD4A" w14:textId="77777777" w:rsidR="00F406F7" w:rsidRPr="00F406F7" w:rsidRDefault="00F406F7" w:rsidP="00F406F7">
      <w:pPr>
        <w:rPr>
          <w:rFonts w:ascii="Arial" w:hAnsi="Arial" w:cs="Arial"/>
          <w:caps/>
          <w:color w:val="333333"/>
          <w:sz w:val="27"/>
          <w:szCs w:val="27"/>
        </w:rPr>
      </w:pPr>
    </w:p>
    <w:p w14:paraId="4A7ADEAA" w14:textId="77594868" w:rsidR="00967B66" w:rsidRPr="00F406F7" w:rsidRDefault="00F406F7" w:rsidP="00F406F7">
      <w:r w:rsidRPr="00F406F7">
        <w:rPr>
          <w:rFonts w:ascii="Arial" w:hAnsi="Arial" w:cs="Arial" w:hint="eastAsia"/>
          <w:caps/>
          <w:color w:val="333333"/>
          <w:sz w:val="27"/>
          <w:szCs w:val="27"/>
        </w:rPr>
        <w:t>Раздел</w:t>
      </w:r>
      <w:r w:rsidRPr="00F406F7">
        <w:rPr>
          <w:rFonts w:ascii="Arial" w:hAnsi="Arial" w:cs="Arial"/>
          <w:caps/>
          <w:color w:val="333333"/>
          <w:sz w:val="27"/>
          <w:szCs w:val="27"/>
        </w:rPr>
        <w:t xml:space="preserve"> Y. </w:t>
      </w:r>
      <w:r w:rsidRPr="00F406F7">
        <w:rPr>
          <w:rFonts w:ascii="Arial" w:hAnsi="Arial" w:cs="Arial" w:hint="eastAsia"/>
          <w:caps/>
          <w:color w:val="333333"/>
          <w:sz w:val="27"/>
          <w:szCs w:val="27"/>
        </w:rPr>
        <w:t>Проблемы</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совершенствования</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процесса</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социализации</w:t>
      </w:r>
      <w:r w:rsidRPr="00F406F7">
        <w:rPr>
          <w:rFonts w:ascii="Arial" w:hAnsi="Arial" w:cs="Arial"/>
          <w:caps/>
          <w:color w:val="333333"/>
          <w:sz w:val="27"/>
          <w:szCs w:val="27"/>
        </w:rPr>
        <w:t xml:space="preserve"> </w:t>
      </w:r>
      <w:r w:rsidRPr="00F406F7">
        <w:rPr>
          <w:rFonts w:ascii="Arial" w:hAnsi="Arial" w:cs="Arial" w:hint="eastAsia"/>
          <w:caps/>
          <w:color w:val="333333"/>
          <w:sz w:val="27"/>
          <w:szCs w:val="27"/>
        </w:rPr>
        <w:t>студенчества</w:t>
      </w:r>
      <w:r w:rsidRPr="00F406F7">
        <w:rPr>
          <w:rFonts w:ascii="Arial" w:hAnsi="Arial" w:cs="Arial"/>
          <w:caps/>
          <w:color w:val="333333"/>
          <w:sz w:val="27"/>
          <w:szCs w:val="27"/>
        </w:rPr>
        <w:t>. 86</w:t>
      </w:r>
    </w:p>
    <w:sectPr w:rsidR="00967B66" w:rsidRPr="00F406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E677" w14:textId="77777777" w:rsidR="009D1396" w:rsidRDefault="009D1396">
      <w:pPr>
        <w:spacing w:after="0" w:line="240" w:lineRule="auto"/>
      </w:pPr>
      <w:r>
        <w:separator/>
      </w:r>
    </w:p>
  </w:endnote>
  <w:endnote w:type="continuationSeparator" w:id="0">
    <w:p w14:paraId="110ACC4F" w14:textId="77777777" w:rsidR="009D1396" w:rsidRDefault="009D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D40D" w14:textId="77777777" w:rsidR="009D1396" w:rsidRDefault="009D1396"/>
    <w:p w14:paraId="0EDDAF12" w14:textId="77777777" w:rsidR="009D1396" w:rsidRDefault="009D1396"/>
    <w:p w14:paraId="69920FCA" w14:textId="77777777" w:rsidR="009D1396" w:rsidRDefault="009D1396"/>
    <w:p w14:paraId="2374B8D0" w14:textId="77777777" w:rsidR="009D1396" w:rsidRDefault="009D1396"/>
    <w:p w14:paraId="4FE2C3C7" w14:textId="77777777" w:rsidR="009D1396" w:rsidRDefault="009D1396"/>
    <w:p w14:paraId="497D7652" w14:textId="77777777" w:rsidR="009D1396" w:rsidRDefault="009D1396"/>
    <w:p w14:paraId="6D30F723" w14:textId="77777777" w:rsidR="009D1396" w:rsidRDefault="009D13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91774B" wp14:editId="359A3F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B44B" w14:textId="77777777" w:rsidR="009D1396" w:rsidRDefault="009D1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177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5B44B" w14:textId="77777777" w:rsidR="009D1396" w:rsidRDefault="009D1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85E145" w14:textId="77777777" w:rsidR="009D1396" w:rsidRDefault="009D1396"/>
    <w:p w14:paraId="4D1FC8BE" w14:textId="77777777" w:rsidR="009D1396" w:rsidRDefault="009D1396"/>
    <w:p w14:paraId="5764EF19" w14:textId="77777777" w:rsidR="009D1396" w:rsidRDefault="009D13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85E79B" wp14:editId="211313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ADB09" w14:textId="77777777" w:rsidR="009D1396" w:rsidRDefault="009D1396"/>
                          <w:p w14:paraId="1891C568" w14:textId="77777777" w:rsidR="009D1396" w:rsidRDefault="009D1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5E7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5ADB09" w14:textId="77777777" w:rsidR="009D1396" w:rsidRDefault="009D1396"/>
                    <w:p w14:paraId="1891C568" w14:textId="77777777" w:rsidR="009D1396" w:rsidRDefault="009D1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357643" w14:textId="77777777" w:rsidR="009D1396" w:rsidRDefault="009D1396"/>
    <w:p w14:paraId="5C06BC8F" w14:textId="77777777" w:rsidR="009D1396" w:rsidRDefault="009D1396">
      <w:pPr>
        <w:rPr>
          <w:sz w:val="2"/>
          <w:szCs w:val="2"/>
        </w:rPr>
      </w:pPr>
    </w:p>
    <w:p w14:paraId="097C9A16" w14:textId="77777777" w:rsidR="009D1396" w:rsidRDefault="009D1396"/>
    <w:p w14:paraId="0C2FF332" w14:textId="77777777" w:rsidR="009D1396" w:rsidRDefault="009D1396">
      <w:pPr>
        <w:spacing w:after="0" w:line="240" w:lineRule="auto"/>
      </w:pPr>
    </w:p>
  </w:footnote>
  <w:footnote w:type="continuationSeparator" w:id="0">
    <w:p w14:paraId="72EE2041" w14:textId="77777777" w:rsidR="009D1396" w:rsidRDefault="009D1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96"/>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57936</TotalTime>
  <Pages>2</Pages>
  <Words>208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2681</cp:revision>
  <cp:lastPrinted>2009-02-06T05:36:00Z</cp:lastPrinted>
  <dcterms:created xsi:type="dcterms:W3CDTF">2025-11-25T20:19:00Z</dcterms:created>
  <dcterms:modified xsi:type="dcterms:W3CDTF">2026-01-31T18:26:00Z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