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6267" w14:textId="0BB89EE1" w:rsidR="00DE3137" w:rsidRDefault="00F0578C" w:rsidP="00F0578C">
      <w:r w:rsidRPr="00F0578C">
        <w:rPr>
          <w:rFonts w:hint="eastAsia"/>
        </w:rPr>
        <w:t>Филиппова</w:t>
      </w:r>
      <w:r w:rsidRPr="00F0578C">
        <w:t xml:space="preserve">, </w:t>
      </w:r>
      <w:r w:rsidRPr="00F0578C">
        <w:rPr>
          <w:rFonts w:hint="eastAsia"/>
        </w:rPr>
        <w:t>Алина</w:t>
      </w:r>
      <w:r w:rsidRPr="00F0578C">
        <w:t xml:space="preserve"> </w:t>
      </w:r>
      <w:r w:rsidRPr="00F0578C">
        <w:rPr>
          <w:rFonts w:hint="eastAsia"/>
        </w:rPr>
        <w:t>Валерьевна</w:t>
      </w:r>
      <w:r>
        <w:t xml:space="preserve"> </w:t>
      </w:r>
      <w:r w:rsidRPr="00F0578C">
        <w:rPr>
          <w:rFonts w:hint="eastAsia"/>
        </w:rPr>
        <w:t>Использование</w:t>
      </w:r>
      <w:r w:rsidRPr="00F0578C">
        <w:t xml:space="preserve"> </w:t>
      </w:r>
      <w:r w:rsidRPr="00F0578C">
        <w:rPr>
          <w:rFonts w:hint="eastAsia"/>
        </w:rPr>
        <w:t>опыта</w:t>
      </w:r>
      <w:r w:rsidRPr="00F0578C">
        <w:t xml:space="preserve"> </w:t>
      </w:r>
      <w:r w:rsidRPr="00F0578C">
        <w:rPr>
          <w:rFonts w:hint="eastAsia"/>
        </w:rPr>
        <w:t>международной</w:t>
      </w:r>
      <w:r w:rsidRPr="00F0578C">
        <w:t xml:space="preserve"> </w:t>
      </w:r>
      <w:r w:rsidRPr="00F0578C">
        <w:rPr>
          <w:rFonts w:hint="eastAsia"/>
        </w:rPr>
        <w:t>интеграции</w:t>
      </w:r>
      <w:r w:rsidRPr="00F0578C">
        <w:t xml:space="preserve"> </w:t>
      </w:r>
      <w:r w:rsidRPr="00F0578C">
        <w:rPr>
          <w:rFonts w:hint="eastAsia"/>
        </w:rPr>
        <w:t>в</w:t>
      </w:r>
      <w:r w:rsidRPr="00F0578C">
        <w:t xml:space="preserve"> </w:t>
      </w:r>
      <w:r w:rsidRPr="00F0578C">
        <w:rPr>
          <w:rFonts w:hint="eastAsia"/>
        </w:rPr>
        <w:t>мировой</w:t>
      </w:r>
      <w:r w:rsidRPr="00F0578C">
        <w:t xml:space="preserve"> </w:t>
      </w:r>
      <w:r w:rsidRPr="00F0578C">
        <w:rPr>
          <w:rFonts w:hint="eastAsia"/>
        </w:rPr>
        <w:t>электроэнергетике</w:t>
      </w:r>
      <w:r w:rsidRPr="00F0578C">
        <w:t xml:space="preserve"> </w:t>
      </w:r>
      <w:r w:rsidRPr="00F0578C">
        <w:rPr>
          <w:rFonts w:hint="eastAsia"/>
        </w:rPr>
        <w:t>в</w:t>
      </w:r>
      <w:r w:rsidRPr="00F0578C">
        <w:t xml:space="preserve"> </w:t>
      </w:r>
      <w:r w:rsidRPr="00F0578C">
        <w:rPr>
          <w:rFonts w:hint="eastAsia"/>
        </w:rPr>
        <w:t>Евразийском</w:t>
      </w:r>
      <w:r w:rsidRPr="00F0578C">
        <w:t xml:space="preserve"> </w:t>
      </w:r>
      <w:r w:rsidRPr="00F0578C">
        <w:rPr>
          <w:rFonts w:hint="eastAsia"/>
        </w:rPr>
        <w:t>экономическом</w:t>
      </w:r>
      <w:r w:rsidRPr="00F0578C">
        <w:t xml:space="preserve"> </w:t>
      </w:r>
      <w:r w:rsidRPr="00F0578C">
        <w:rPr>
          <w:rFonts w:hint="eastAsia"/>
        </w:rPr>
        <w:t>союзе</w:t>
      </w:r>
    </w:p>
    <w:p w14:paraId="71510DFB" w14:textId="77777777" w:rsidR="00F0578C" w:rsidRDefault="00F0578C" w:rsidP="00F0578C">
      <w:r>
        <w:rPr>
          <w:rFonts w:hint="eastAsia"/>
        </w:rPr>
        <w:t>ОГЛАВЛЕНИЕ</w:t>
      </w:r>
      <w:r>
        <w:t xml:space="preserve"> </w:t>
      </w:r>
      <w:r>
        <w:rPr>
          <w:rFonts w:hint="eastAsia"/>
        </w:rPr>
        <w:t>ДИССЕРТАЦИИ</w:t>
      </w:r>
    </w:p>
    <w:p w14:paraId="4D923CFC" w14:textId="77777777" w:rsidR="00F0578C" w:rsidRDefault="00F0578C" w:rsidP="00F0578C">
      <w:r>
        <w:rPr>
          <w:rFonts w:hint="eastAsia"/>
        </w:rPr>
        <w:t>кандидат</w:t>
      </w:r>
      <w:r>
        <w:t xml:space="preserve"> </w:t>
      </w:r>
      <w:r>
        <w:rPr>
          <w:rFonts w:hint="eastAsia"/>
        </w:rPr>
        <w:t>наук</w:t>
      </w:r>
      <w:r>
        <w:t xml:space="preserve"> </w:t>
      </w:r>
      <w:r>
        <w:rPr>
          <w:rFonts w:hint="eastAsia"/>
        </w:rPr>
        <w:t>Филиппова</w:t>
      </w:r>
      <w:r>
        <w:t xml:space="preserve">, </w:t>
      </w:r>
      <w:r>
        <w:rPr>
          <w:rFonts w:hint="eastAsia"/>
        </w:rPr>
        <w:t>Алина</w:t>
      </w:r>
      <w:r>
        <w:t xml:space="preserve"> </w:t>
      </w:r>
      <w:r>
        <w:rPr>
          <w:rFonts w:hint="eastAsia"/>
        </w:rPr>
        <w:t>Валерьевна</w:t>
      </w:r>
    </w:p>
    <w:p w14:paraId="7E3A717A" w14:textId="77777777" w:rsidR="00F0578C" w:rsidRDefault="00F0578C" w:rsidP="00F0578C">
      <w:r>
        <w:rPr>
          <w:rFonts w:hint="eastAsia"/>
        </w:rPr>
        <w:t>ВВЕДЕНИЕ</w:t>
      </w:r>
      <w:r>
        <w:t>..................................................................................................................4</w:t>
      </w:r>
    </w:p>
    <w:p w14:paraId="23203EAC" w14:textId="77777777" w:rsidR="00F0578C" w:rsidRDefault="00F0578C" w:rsidP="00F0578C"/>
    <w:p w14:paraId="27110EF3" w14:textId="77777777" w:rsidR="00F0578C" w:rsidRDefault="00F0578C" w:rsidP="00F0578C">
      <w:r>
        <w:rPr>
          <w:rFonts w:hint="eastAsia"/>
        </w:rPr>
        <w:t>ГЛАВА</w:t>
      </w:r>
      <w:r>
        <w:t xml:space="preserve"> 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И</w:t>
      </w:r>
      <w:r>
        <w:t xml:space="preserve"> </w:t>
      </w:r>
      <w:r>
        <w:rPr>
          <w:rFonts w:hint="eastAsia"/>
        </w:rPr>
        <w:t>ТЕНДЕНЦИЙ</w:t>
      </w:r>
      <w:r>
        <w:t xml:space="preserve"> </w:t>
      </w:r>
      <w:r>
        <w:rPr>
          <w:rFonts w:hint="eastAsia"/>
        </w:rPr>
        <w:t>РАЗВИТИЯ</w:t>
      </w:r>
      <w:r>
        <w:t xml:space="preserve"> </w:t>
      </w:r>
      <w:r>
        <w:rPr>
          <w:rFonts w:hint="eastAsia"/>
        </w:rPr>
        <w:t>ИНТЕГРАЦИОННЫХ</w:t>
      </w:r>
      <w:r>
        <w:t xml:space="preserve"> </w:t>
      </w:r>
      <w:r>
        <w:rPr>
          <w:rFonts w:hint="eastAsia"/>
        </w:rPr>
        <w:t>ПРОЦЕССОВ</w:t>
      </w:r>
      <w:r>
        <w:t xml:space="preserve"> </w:t>
      </w:r>
      <w:r>
        <w:rPr>
          <w:rFonts w:hint="eastAsia"/>
        </w:rPr>
        <w:t>В</w:t>
      </w:r>
      <w:r>
        <w:t xml:space="preserve"> </w:t>
      </w:r>
      <w:r>
        <w:rPr>
          <w:rFonts w:hint="eastAsia"/>
        </w:rPr>
        <w:t>МИРОВОЙ</w:t>
      </w:r>
      <w:r>
        <w:t xml:space="preserve"> </w:t>
      </w:r>
      <w:r>
        <w:rPr>
          <w:rFonts w:hint="eastAsia"/>
        </w:rPr>
        <w:t>ЭЛЕКТРОЭНЕРГЕТИКЕ</w:t>
      </w:r>
      <w:r>
        <w:t>......................................................................................13</w:t>
      </w:r>
    </w:p>
    <w:p w14:paraId="5477382C" w14:textId="77777777" w:rsidR="00F0578C" w:rsidRDefault="00F0578C" w:rsidP="00F0578C"/>
    <w:p w14:paraId="7CB2DD27" w14:textId="77777777" w:rsidR="00F0578C" w:rsidRDefault="00F0578C" w:rsidP="00F0578C">
      <w:r>
        <w:t xml:space="preserve">1.1. </w:t>
      </w:r>
      <w:r>
        <w:rPr>
          <w:rFonts w:hint="eastAsia"/>
        </w:rPr>
        <w:t>Анализ</w:t>
      </w:r>
      <w:r>
        <w:t xml:space="preserve"> </w:t>
      </w:r>
      <w:r>
        <w:rPr>
          <w:rFonts w:hint="eastAsia"/>
        </w:rPr>
        <w:t>процессов</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межгосударственных</w:t>
      </w:r>
      <w:r>
        <w:t xml:space="preserve"> </w:t>
      </w:r>
      <w:r>
        <w:rPr>
          <w:rFonts w:hint="eastAsia"/>
        </w:rPr>
        <w:t>электроэнергетических</w:t>
      </w:r>
      <w:r>
        <w:t xml:space="preserve"> </w:t>
      </w:r>
      <w:r>
        <w:rPr>
          <w:rFonts w:hint="eastAsia"/>
        </w:rPr>
        <w:t>объединений</w:t>
      </w:r>
      <w:r>
        <w:t xml:space="preserve"> </w:t>
      </w:r>
      <w:r>
        <w:rPr>
          <w:rFonts w:hint="eastAsia"/>
        </w:rPr>
        <w:t>в</w:t>
      </w:r>
      <w:r>
        <w:t xml:space="preserve"> </w:t>
      </w:r>
      <w:r>
        <w:rPr>
          <w:rFonts w:hint="eastAsia"/>
        </w:rPr>
        <w:t>макрорегионах</w:t>
      </w:r>
      <w:r>
        <w:t xml:space="preserve"> </w:t>
      </w:r>
      <w:r>
        <w:rPr>
          <w:rFonts w:hint="eastAsia"/>
        </w:rPr>
        <w:t>мира</w:t>
      </w:r>
      <w:r>
        <w:t>...................13</w:t>
      </w:r>
    </w:p>
    <w:p w14:paraId="74DB13F5" w14:textId="77777777" w:rsidR="00F0578C" w:rsidRDefault="00F0578C" w:rsidP="00F0578C"/>
    <w:p w14:paraId="13998256" w14:textId="77777777" w:rsidR="00F0578C" w:rsidRDefault="00F0578C" w:rsidP="00F0578C">
      <w:r>
        <w:t xml:space="preserve">1.2. </w:t>
      </w:r>
      <w:r>
        <w:rPr>
          <w:rFonts w:hint="eastAsia"/>
        </w:rPr>
        <w:t>Обзор</w:t>
      </w:r>
      <w:r>
        <w:t xml:space="preserve"> </w:t>
      </w:r>
      <w:r>
        <w:rPr>
          <w:rFonts w:hint="eastAsia"/>
        </w:rPr>
        <w:t>существующих</w:t>
      </w:r>
      <w:r>
        <w:t xml:space="preserve"> </w:t>
      </w:r>
      <w:r>
        <w:rPr>
          <w:rFonts w:hint="eastAsia"/>
        </w:rPr>
        <w:t>научных</w:t>
      </w:r>
      <w:r>
        <w:t xml:space="preserve"> </w:t>
      </w:r>
      <w:r>
        <w:rPr>
          <w:rFonts w:hint="eastAsia"/>
        </w:rPr>
        <w:t>работ</w:t>
      </w:r>
      <w:r>
        <w:t xml:space="preserve"> </w:t>
      </w:r>
      <w:r>
        <w:rPr>
          <w:rFonts w:hint="eastAsia"/>
        </w:rPr>
        <w:t>и</w:t>
      </w:r>
      <w:r>
        <w:t xml:space="preserve"> </w:t>
      </w:r>
      <w:r>
        <w:rPr>
          <w:rFonts w:hint="eastAsia"/>
        </w:rPr>
        <w:t>выявление</w:t>
      </w:r>
      <w:r>
        <w:t xml:space="preserve"> </w:t>
      </w:r>
      <w:r>
        <w:rPr>
          <w:rFonts w:hint="eastAsia"/>
        </w:rPr>
        <w:t>методологических</w:t>
      </w:r>
      <w:r>
        <w:t xml:space="preserve"> </w:t>
      </w:r>
      <w:r>
        <w:rPr>
          <w:rFonts w:hint="eastAsia"/>
        </w:rPr>
        <w:t>проблем</w:t>
      </w:r>
      <w:r>
        <w:t xml:space="preserve"> </w:t>
      </w:r>
      <w:r>
        <w:rPr>
          <w:rFonts w:hint="eastAsia"/>
        </w:rPr>
        <w:t>развития</w:t>
      </w:r>
      <w:r>
        <w:t xml:space="preserve"> </w:t>
      </w:r>
      <w:r>
        <w:rPr>
          <w:rFonts w:hint="eastAsia"/>
        </w:rPr>
        <w:t>общего</w:t>
      </w:r>
      <w:r>
        <w:t xml:space="preserve"> </w:t>
      </w:r>
      <w:r>
        <w:rPr>
          <w:rFonts w:hint="eastAsia"/>
        </w:rPr>
        <w:t>рынка</w:t>
      </w:r>
      <w:r>
        <w:t xml:space="preserve"> </w:t>
      </w:r>
      <w:r>
        <w:rPr>
          <w:rFonts w:hint="eastAsia"/>
        </w:rPr>
        <w:t>электроэнергии</w:t>
      </w:r>
      <w:r>
        <w:t xml:space="preserve"> </w:t>
      </w:r>
      <w:r>
        <w:rPr>
          <w:rFonts w:hint="eastAsia"/>
        </w:rPr>
        <w:t>в</w:t>
      </w:r>
      <w:r>
        <w:t xml:space="preserve"> </w:t>
      </w:r>
      <w:r>
        <w:rPr>
          <w:rFonts w:hint="eastAsia"/>
        </w:rPr>
        <w:t>ЕАЭС</w:t>
      </w:r>
      <w:r>
        <w:t>........................27</w:t>
      </w:r>
    </w:p>
    <w:p w14:paraId="0329D91D" w14:textId="77777777" w:rsidR="00F0578C" w:rsidRDefault="00F0578C" w:rsidP="00F0578C"/>
    <w:p w14:paraId="777AE607" w14:textId="77777777" w:rsidR="00F0578C" w:rsidRDefault="00F0578C" w:rsidP="00F0578C">
      <w:r>
        <w:t xml:space="preserve">1.3. </w:t>
      </w:r>
      <w:r>
        <w:rPr>
          <w:rFonts w:hint="eastAsia"/>
        </w:rPr>
        <w:t>Обоснование</w:t>
      </w:r>
      <w:r>
        <w:t xml:space="preserve"> </w:t>
      </w:r>
      <w:r>
        <w:rPr>
          <w:rFonts w:hint="eastAsia"/>
        </w:rPr>
        <w:t>перспектив</w:t>
      </w:r>
      <w:r>
        <w:t xml:space="preserve"> </w:t>
      </w:r>
      <w:r>
        <w:rPr>
          <w:rFonts w:hint="eastAsia"/>
        </w:rPr>
        <w:t>применения</w:t>
      </w:r>
      <w:r>
        <w:t xml:space="preserve"> </w:t>
      </w:r>
      <w:r>
        <w:rPr>
          <w:rFonts w:hint="eastAsia"/>
        </w:rPr>
        <w:t>концепции</w:t>
      </w:r>
      <w:r>
        <w:t xml:space="preserve"> </w:t>
      </w:r>
      <w:r>
        <w:rPr>
          <w:rFonts w:hint="eastAsia"/>
        </w:rPr>
        <w:t>экономической</w:t>
      </w:r>
      <w:r>
        <w:t xml:space="preserve"> </w:t>
      </w:r>
      <w:r>
        <w:rPr>
          <w:rFonts w:hint="eastAsia"/>
        </w:rPr>
        <w:t>синергии</w:t>
      </w:r>
      <w:r>
        <w:t xml:space="preserve"> </w:t>
      </w:r>
      <w:r>
        <w:rPr>
          <w:rFonts w:hint="eastAsia"/>
        </w:rPr>
        <w:t>к</w:t>
      </w:r>
      <w:r>
        <w:t xml:space="preserve"> </w:t>
      </w:r>
      <w:r>
        <w:rPr>
          <w:rFonts w:hint="eastAsia"/>
        </w:rPr>
        <w:t>оценке</w:t>
      </w:r>
      <w:r>
        <w:t xml:space="preserve"> </w:t>
      </w:r>
      <w:r>
        <w:rPr>
          <w:rFonts w:hint="eastAsia"/>
        </w:rPr>
        <w:t>эффективности</w:t>
      </w:r>
      <w:r>
        <w:t xml:space="preserve"> </w:t>
      </w:r>
      <w:r>
        <w:rPr>
          <w:rFonts w:hint="eastAsia"/>
        </w:rPr>
        <w:t>интеграционных</w:t>
      </w:r>
      <w:r>
        <w:t xml:space="preserve"> </w:t>
      </w:r>
      <w:r>
        <w:rPr>
          <w:rFonts w:hint="eastAsia"/>
        </w:rPr>
        <w:t>процессов</w:t>
      </w:r>
      <w:r>
        <w:t xml:space="preserve"> </w:t>
      </w:r>
      <w:r>
        <w:rPr>
          <w:rFonts w:hint="eastAsia"/>
        </w:rPr>
        <w:t>в</w:t>
      </w:r>
      <w:r>
        <w:t xml:space="preserve"> </w:t>
      </w:r>
      <w:r>
        <w:rPr>
          <w:rFonts w:hint="eastAsia"/>
        </w:rPr>
        <w:t>электроэнергетике</w:t>
      </w:r>
      <w:r>
        <w:t xml:space="preserve"> </w:t>
      </w:r>
      <w:r>
        <w:rPr>
          <w:rFonts w:hint="eastAsia"/>
        </w:rPr>
        <w:t>ЕАЭС</w:t>
      </w:r>
      <w:r>
        <w:t>..............................................................................44</w:t>
      </w:r>
    </w:p>
    <w:p w14:paraId="40D79919" w14:textId="77777777" w:rsidR="00F0578C" w:rsidRDefault="00F0578C" w:rsidP="00F0578C"/>
    <w:p w14:paraId="2A193CE9" w14:textId="77777777" w:rsidR="00F0578C" w:rsidRDefault="00F0578C" w:rsidP="00F0578C">
      <w:r>
        <w:rPr>
          <w:rFonts w:hint="eastAsia"/>
        </w:rPr>
        <w:t>ПОСТАНОВКА</w:t>
      </w:r>
      <w:r>
        <w:t xml:space="preserve"> </w:t>
      </w:r>
      <w:r>
        <w:rPr>
          <w:rFonts w:hint="eastAsia"/>
        </w:rPr>
        <w:t>НАУЧНОЙ</w:t>
      </w:r>
      <w:r>
        <w:t xml:space="preserve"> </w:t>
      </w:r>
      <w:r>
        <w:rPr>
          <w:rFonts w:hint="eastAsia"/>
        </w:rPr>
        <w:t>ЗАДАЧИ</w:t>
      </w:r>
      <w:r>
        <w:t>................................................................49</w:t>
      </w:r>
    </w:p>
    <w:p w14:paraId="25426E8B" w14:textId="77777777" w:rsidR="00F0578C" w:rsidRDefault="00F0578C" w:rsidP="00F0578C"/>
    <w:p w14:paraId="0097914F" w14:textId="77777777" w:rsidR="00F0578C" w:rsidRDefault="00F0578C" w:rsidP="00F0578C">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r>
        <w:t>..........................................................................51</w:t>
      </w:r>
    </w:p>
    <w:p w14:paraId="51AE29C3" w14:textId="77777777" w:rsidR="00F0578C" w:rsidRDefault="00F0578C" w:rsidP="00F0578C"/>
    <w:p w14:paraId="2185022C" w14:textId="77777777" w:rsidR="00F0578C" w:rsidRDefault="00F0578C" w:rsidP="00F0578C">
      <w:r>
        <w:rPr>
          <w:rFonts w:hint="eastAsia"/>
        </w:rPr>
        <w:t>ГЛАВА</w:t>
      </w:r>
      <w:r>
        <w:t xml:space="preserve"> 2. </w:t>
      </w:r>
      <w:r>
        <w:rPr>
          <w:rFonts w:hint="eastAsia"/>
        </w:rPr>
        <w:t>РАЗРАБОТКА</w:t>
      </w:r>
      <w:r>
        <w:t xml:space="preserve"> </w:t>
      </w:r>
      <w:r>
        <w:rPr>
          <w:rFonts w:hint="eastAsia"/>
        </w:rPr>
        <w:t>НАУЧНО</w:t>
      </w:r>
      <w:r>
        <w:t>-</w:t>
      </w:r>
      <w:r>
        <w:rPr>
          <w:rFonts w:hint="eastAsia"/>
        </w:rPr>
        <w:t>МЕТОДИЧЕСКОГО</w:t>
      </w:r>
    </w:p>
    <w:p w14:paraId="06B1193F" w14:textId="77777777" w:rsidR="00F0578C" w:rsidRDefault="00F0578C" w:rsidP="00F0578C"/>
    <w:p w14:paraId="53222F65" w14:textId="77777777" w:rsidR="00F0578C" w:rsidRDefault="00F0578C" w:rsidP="00F0578C">
      <w:r>
        <w:rPr>
          <w:rFonts w:hint="eastAsia"/>
        </w:rPr>
        <w:t>АППАРАТА</w:t>
      </w:r>
      <w:r>
        <w:t xml:space="preserve"> </w:t>
      </w:r>
      <w:r>
        <w:rPr>
          <w:rFonts w:hint="eastAsia"/>
        </w:rPr>
        <w:t>ОЦЕНКИ</w:t>
      </w:r>
      <w:r>
        <w:t xml:space="preserve"> </w:t>
      </w:r>
      <w:r>
        <w:rPr>
          <w:rFonts w:hint="eastAsia"/>
        </w:rPr>
        <w:t>ЭФФЕКТИВНОСТИ</w:t>
      </w:r>
      <w:r>
        <w:t xml:space="preserve"> </w:t>
      </w:r>
      <w:r>
        <w:rPr>
          <w:rFonts w:hint="eastAsia"/>
        </w:rPr>
        <w:t>ОБЪЕДИНЕНИЯ</w:t>
      </w:r>
      <w:r>
        <w:t xml:space="preserve"> </w:t>
      </w:r>
      <w:r>
        <w:rPr>
          <w:rFonts w:hint="eastAsia"/>
        </w:rPr>
        <w:t>ЭЛЕКТРОЭНЕРГЕТИЧЕСКИХ</w:t>
      </w:r>
      <w:r>
        <w:t xml:space="preserve"> </w:t>
      </w:r>
      <w:r>
        <w:rPr>
          <w:rFonts w:hint="eastAsia"/>
        </w:rPr>
        <w:t>РЫНКОВ</w:t>
      </w:r>
      <w:r>
        <w:t xml:space="preserve"> </w:t>
      </w:r>
      <w:r>
        <w:rPr>
          <w:rFonts w:hint="eastAsia"/>
        </w:rPr>
        <w:t>СТРАН</w:t>
      </w:r>
      <w:r>
        <w:t xml:space="preserve"> </w:t>
      </w:r>
      <w:r>
        <w:rPr>
          <w:rFonts w:hint="eastAsia"/>
        </w:rPr>
        <w:t>ЕАЭС</w:t>
      </w:r>
      <w:r>
        <w:t>...............................54</w:t>
      </w:r>
    </w:p>
    <w:p w14:paraId="618127A8" w14:textId="77777777" w:rsidR="00F0578C" w:rsidRDefault="00F0578C" w:rsidP="00F0578C"/>
    <w:p w14:paraId="32DB3C70" w14:textId="77777777" w:rsidR="00F0578C" w:rsidRDefault="00F0578C" w:rsidP="00F0578C">
      <w:r>
        <w:t xml:space="preserve">2.1. </w:t>
      </w:r>
      <w:r>
        <w:rPr>
          <w:rFonts w:hint="eastAsia"/>
        </w:rPr>
        <w:t>Состав</w:t>
      </w:r>
      <w:r>
        <w:t xml:space="preserve"> </w:t>
      </w:r>
      <w:r>
        <w:rPr>
          <w:rFonts w:hint="eastAsia"/>
        </w:rPr>
        <w:t>научно</w:t>
      </w:r>
      <w:r>
        <w:t>-</w:t>
      </w:r>
      <w:r>
        <w:rPr>
          <w:rFonts w:hint="eastAsia"/>
        </w:rPr>
        <w:t>методического</w:t>
      </w:r>
      <w:r>
        <w:t xml:space="preserve"> </w:t>
      </w:r>
      <w:r>
        <w:rPr>
          <w:rFonts w:hint="eastAsia"/>
        </w:rPr>
        <w:t>аппарата</w:t>
      </w:r>
      <w:r>
        <w:t xml:space="preserve"> </w:t>
      </w:r>
      <w:r>
        <w:rPr>
          <w:rFonts w:hint="eastAsia"/>
        </w:rPr>
        <w:t>оценки</w:t>
      </w:r>
      <w:r>
        <w:t xml:space="preserve"> </w:t>
      </w:r>
      <w:r>
        <w:rPr>
          <w:rFonts w:hint="eastAsia"/>
        </w:rPr>
        <w:t>эффективности</w:t>
      </w:r>
      <w:r>
        <w:t xml:space="preserve"> </w:t>
      </w:r>
      <w:r>
        <w:rPr>
          <w:rFonts w:hint="eastAsia"/>
        </w:rPr>
        <w:t>объединения</w:t>
      </w:r>
      <w:r>
        <w:t xml:space="preserve"> </w:t>
      </w:r>
      <w:r>
        <w:rPr>
          <w:rFonts w:hint="eastAsia"/>
        </w:rPr>
        <w:t>электроэнергетических</w:t>
      </w:r>
      <w:r>
        <w:t xml:space="preserve"> </w:t>
      </w:r>
      <w:r>
        <w:rPr>
          <w:rFonts w:hint="eastAsia"/>
        </w:rPr>
        <w:t>рынков</w:t>
      </w:r>
      <w:r>
        <w:t xml:space="preserve"> </w:t>
      </w:r>
      <w:r>
        <w:rPr>
          <w:rFonts w:hint="eastAsia"/>
        </w:rPr>
        <w:t>стран</w:t>
      </w:r>
      <w:r>
        <w:t xml:space="preserve"> </w:t>
      </w:r>
      <w:r>
        <w:rPr>
          <w:rFonts w:hint="eastAsia"/>
        </w:rPr>
        <w:t>ЕАЭС</w:t>
      </w:r>
      <w:r>
        <w:t>.......................54</w:t>
      </w:r>
    </w:p>
    <w:p w14:paraId="1FAA5773" w14:textId="77777777" w:rsidR="00F0578C" w:rsidRDefault="00F0578C" w:rsidP="00F0578C"/>
    <w:p w14:paraId="64E9AA8C" w14:textId="77777777" w:rsidR="00F0578C" w:rsidRDefault="00F0578C" w:rsidP="00F0578C">
      <w:r>
        <w:t xml:space="preserve">2.2. </w:t>
      </w:r>
      <w:r>
        <w:rPr>
          <w:rFonts w:hint="eastAsia"/>
        </w:rPr>
        <w:t>Разработка</w:t>
      </w:r>
      <w:r>
        <w:t xml:space="preserve"> </w:t>
      </w:r>
      <w:r>
        <w:rPr>
          <w:rFonts w:hint="eastAsia"/>
        </w:rPr>
        <w:t>методики</w:t>
      </w:r>
      <w:r>
        <w:t xml:space="preserve"> </w:t>
      </w:r>
      <w:r>
        <w:rPr>
          <w:rFonts w:hint="eastAsia"/>
        </w:rPr>
        <w:t>оценки</w:t>
      </w:r>
      <w:r>
        <w:t xml:space="preserve"> </w:t>
      </w:r>
      <w:r>
        <w:rPr>
          <w:rFonts w:hint="eastAsia"/>
        </w:rPr>
        <w:t>эффектов</w:t>
      </w:r>
      <w:r>
        <w:t xml:space="preserve"> </w:t>
      </w:r>
      <w:r>
        <w:rPr>
          <w:rFonts w:hint="eastAsia"/>
        </w:rPr>
        <w:t>экономической</w:t>
      </w:r>
      <w:r>
        <w:t xml:space="preserve"> </w:t>
      </w:r>
      <w:r>
        <w:rPr>
          <w:rFonts w:hint="eastAsia"/>
        </w:rPr>
        <w:t>синергии</w:t>
      </w:r>
    </w:p>
    <w:p w14:paraId="7340998B" w14:textId="77777777" w:rsidR="00F0578C" w:rsidRDefault="00F0578C" w:rsidP="00F0578C"/>
    <w:p w14:paraId="104F5DCA" w14:textId="77777777" w:rsidR="00F0578C" w:rsidRDefault="00F0578C" w:rsidP="00F0578C">
      <w:r>
        <w:rPr>
          <w:rFonts w:hint="eastAsia"/>
        </w:rPr>
        <w:t>в</w:t>
      </w:r>
      <w:r>
        <w:t xml:space="preserve"> </w:t>
      </w:r>
      <w:r>
        <w:rPr>
          <w:rFonts w:hint="eastAsia"/>
        </w:rPr>
        <w:t>проектах</w:t>
      </w:r>
      <w:r>
        <w:t xml:space="preserve"> </w:t>
      </w:r>
      <w:r>
        <w:rPr>
          <w:rFonts w:hint="eastAsia"/>
        </w:rPr>
        <w:t>межгосударственной</w:t>
      </w:r>
      <w:r>
        <w:t xml:space="preserve"> </w:t>
      </w:r>
      <w:r>
        <w:rPr>
          <w:rFonts w:hint="eastAsia"/>
        </w:rPr>
        <w:t>электроэнергетической</w:t>
      </w:r>
      <w:r>
        <w:t xml:space="preserve"> </w:t>
      </w:r>
      <w:r>
        <w:rPr>
          <w:rFonts w:hint="eastAsia"/>
        </w:rPr>
        <w:t>интеграции</w:t>
      </w:r>
      <w:r>
        <w:t>.....57</w:t>
      </w:r>
    </w:p>
    <w:p w14:paraId="4FCDBE43" w14:textId="77777777" w:rsidR="00F0578C" w:rsidRDefault="00F0578C" w:rsidP="00F0578C"/>
    <w:p w14:paraId="2308ECCE" w14:textId="77777777" w:rsidR="00F0578C" w:rsidRDefault="00F0578C" w:rsidP="00F0578C">
      <w:r>
        <w:t xml:space="preserve">2.3. </w:t>
      </w:r>
      <w:r>
        <w:rPr>
          <w:rFonts w:hint="eastAsia"/>
        </w:rPr>
        <w:t>Разработка</w:t>
      </w:r>
      <w:r>
        <w:t xml:space="preserve"> </w:t>
      </w:r>
      <w:r>
        <w:rPr>
          <w:rFonts w:hint="eastAsia"/>
        </w:rPr>
        <w:t>методики</w:t>
      </w:r>
      <w:r>
        <w:t xml:space="preserve"> </w:t>
      </w:r>
      <w:r>
        <w:rPr>
          <w:rFonts w:hint="eastAsia"/>
        </w:rPr>
        <w:t>теоретико</w:t>
      </w:r>
      <w:r>
        <w:t>-</w:t>
      </w:r>
      <w:r>
        <w:rPr>
          <w:rFonts w:hint="eastAsia"/>
        </w:rPr>
        <w:t>игрового</w:t>
      </w:r>
      <w:r>
        <w:t xml:space="preserve"> </w:t>
      </w:r>
      <w:r>
        <w:rPr>
          <w:rFonts w:hint="eastAsia"/>
        </w:rPr>
        <w:t>моделирования</w:t>
      </w:r>
      <w:r>
        <w:t xml:space="preserve"> </w:t>
      </w:r>
      <w:r>
        <w:rPr>
          <w:rFonts w:hint="eastAsia"/>
        </w:rPr>
        <w:t>межгосударственных</w:t>
      </w:r>
      <w:r>
        <w:t xml:space="preserve"> </w:t>
      </w:r>
      <w:r>
        <w:rPr>
          <w:rFonts w:hint="eastAsia"/>
        </w:rPr>
        <w:t>интеграционных</w:t>
      </w:r>
      <w:r>
        <w:t xml:space="preserve"> </w:t>
      </w:r>
      <w:r>
        <w:rPr>
          <w:rFonts w:hint="eastAsia"/>
        </w:rPr>
        <w:t>объединений</w:t>
      </w:r>
      <w:r>
        <w:t xml:space="preserve"> </w:t>
      </w:r>
      <w:r>
        <w:rPr>
          <w:rFonts w:hint="eastAsia"/>
        </w:rPr>
        <w:t>в</w:t>
      </w:r>
      <w:r>
        <w:t xml:space="preserve"> </w:t>
      </w:r>
      <w:r>
        <w:rPr>
          <w:rFonts w:hint="eastAsia"/>
        </w:rPr>
        <w:t>электроэнергетике</w:t>
      </w:r>
      <w:r>
        <w:t>..........................................................................................66</w:t>
      </w:r>
    </w:p>
    <w:p w14:paraId="287153DC" w14:textId="77777777" w:rsidR="00F0578C" w:rsidRDefault="00F0578C" w:rsidP="00F0578C"/>
    <w:p w14:paraId="1EAADB2B" w14:textId="77777777" w:rsidR="00F0578C" w:rsidRDefault="00F0578C" w:rsidP="00F0578C">
      <w:r>
        <w:t xml:space="preserve">2.4. </w:t>
      </w:r>
      <w:r>
        <w:rPr>
          <w:rFonts w:hint="eastAsia"/>
        </w:rPr>
        <w:t>Разработка</w:t>
      </w:r>
      <w:r>
        <w:t xml:space="preserve"> </w:t>
      </w:r>
      <w:r>
        <w:rPr>
          <w:rFonts w:hint="eastAsia"/>
        </w:rPr>
        <w:t>методики</w:t>
      </w:r>
      <w:r>
        <w:t xml:space="preserve"> </w:t>
      </w:r>
      <w:r>
        <w:rPr>
          <w:rFonts w:hint="eastAsia"/>
        </w:rPr>
        <w:t>экспертно</w:t>
      </w:r>
      <w:r>
        <w:t>-</w:t>
      </w:r>
      <w:r>
        <w:rPr>
          <w:rFonts w:hint="eastAsia"/>
        </w:rPr>
        <w:t>аналитической</w:t>
      </w:r>
      <w:r>
        <w:t xml:space="preserve"> </w:t>
      </w:r>
      <w:r>
        <w:rPr>
          <w:rFonts w:hint="eastAsia"/>
        </w:rPr>
        <w:t>оценки</w:t>
      </w:r>
      <w:r>
        <w:t xml:space="preserve"> </w:t>
      </w:r>
      <w:r>
        <w:rPr>
          <w:rFonts w:hint="eastAsia"/>
        </w:rPr>
        <w:t>ключевых</w:t>
      </w:r>
      <w:r>
        <w:t xml:space="preserve"> </w:t>
      </w:r>
      <w:r>
        <w:rPr>
          <w:rFonts w:hint="eastAsia"/>
        </w:rPr>
        <w:t>выгод</w:t>
      </w:r>
      <w:r>
        <w:t xml:space="preserve"> </w:t>
      </w:r>
      <w:r>
        <w:rPr>
          <w:rFonts w:hint="eastAsia"/>
        </w:rPr>
        <w:t>и</w:t>
      </w:r>
      <w:r>
        <w:t xml:space="preserve"> </w:t>
      </w:r>
      <w:r>
        <w:rPr>
          <w:rFonts w:hint="eastAsia"/>
        </w:rPr>
        <w:t>рисков</w:t>
      </w:r>
      <w:r>
        <w:t xml:space="preserve"> </w:t>
      </w:r>
      <w:r>
        <w:rPr>
          <w:rFonts w:hint="eastAsia"/>
        </w:rPr>
        <w:t>проекта</w:t>
      </w:r>
      <w:r>
        <w:t xml:space="preserve"> </w:t>
      </w:r>
      <w:r>
        <w:rPr>
          <w:rFonts w:hint="eastAsia"/>
        </w:rPr>
        <w:t>межгосударственного</w:t>
      </w:r>
    </w:p>
    <w:p w14:paraId="1BA6B599" w14:textId="77777777" w:rsidR="00F0578C" w:rsidRDefault="00F0578C" w:rsidP="00F0578C"/>
    <w:p w14:paraId="6591722A" w14:textId="77777777" w:rsidR="00F0578C" w:rsidRDefault="00F0578C" w:rsidP="00F0578C">
      <w:r>
        <w:rPr>
          <w:rFonts w:hint="eastAsia"/>
        </w:rPr>
        <w:t>электроэнергетического</w:t>
      </w:r>
      <w:r>
        <w:t xml:space="preserve"> </w:t>
      </w:r>
      <w:r>
        <w:rPr>
          <w:rFonts w:hint="eastAsia"/>
        </w:rPr>
        <w:t>объединения</w:t>
      </w:r>
      <w:r>
        <w:t xml:space="preserve"> </w:t>
      </w:r>
      <w:r>
        <w:rPr>
          <w:rFonts w:hint="eastAsia"/>
        </w:rPr>
        <w:t>ЕАЭС</w:t>
      </w:r>
      <w:r>
        <w:t>..............................................88</w:t>
      </w:r>
    </w:p>
    <w:p w14:paraId="17D5AF52" w14:textId="77777777" w:rsidR="00F0578C" w:rsidRDefault="00F0578C" w:rsidP="00F0578C"/>
    <w:p w14:paraId="7BB38C24" w14:textId="77777777" w:rsidR="00F0578C" w:rsidRDefault="00F0578C" w:rsidP="00F0578C">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r>
        <w:t>........................................................................105</w:t>
      </w:r>
    </w:p>
    <w:p w14:paraId="3214397D" w14:textId="77777777" w:rsidR="00F0578C" w:rsidRDefault="00F0578C" w:rsidP="00F0578C"/>
    <w:p w14:paraId="4CEE465A" w14:textId="77777777" w:rsidR="00F0578C" w:rsidRDefault="00F0578C" w:rsidP="00F0578C">
      <w:r>
        <w:rPr>
          <w:rFonts w:hint="eastAsia"/>
        </w:rPr>
        <w:t>ГЛАВА</w:t>
      </w:r>
      <w:r>
        <w:t xml:space="preserve"> 3. </w:t>
      </w:r>
      <w:r>
        <w:rPr>
          <w:rFonts w:hint="eastAsia"/>
        </w:rPr>
        <w:t>РАЗРАБОТКА</w:t>
      </w:r>
      <w:r>
        <w:t xml:space="preserve"> </w:t>
      </w:r>
      <w:r>
        <w:rPr>
          <w:rFonts w:hint="eastAsia"/>
        </w:rPr>
        <w:t>ПРЕДЛОЖЕНИЙ</w:t>
      </w:r>
      <w:r>
        <w:t xml:space="preserve"> </w:t>
      </w:r>
      <w:r>
        <w:rPr>
          <w:rFonts w:hint="eastAsia"/>
        </w:rPr>
        <w:t>ПО</w:t>
      </w:r>
      <w:r>
        <w:t xml:space="preserve"> </w:t>
      </w:r>
      <w:r>
        <w:rPr>
          <w:rFonts w:hint="eastAsia"/>
        </w:rPr>
        <w:t>ПРАКТИЧЕСКОЙ</w:t>
      </w:r>
      <w:r>
        <w:t xml:space="preserve"> </w:t>
      </w:r>
      <w:r>
        <w:rPr>
          <w:rFonts w:hint="eastAsia"/>
        </w:rPr>
        <w:t>РЕАЛИЗАЦИИ</w:t>
      </w:r>
      <w:r>
        <w:t xml:space="preserve"> </w:t>
      </w:r>
      <w:r>
        <w:rPr>
          <w:rFonts w:hint="eastAsia"/>
        </w:rPr>
        <w:t>ОПЫТА</w:t>
      </w:r>
      <w:r>
        <w:t xml:space="preserve"> </w:t>
      </w:r>
      <w:r>
        <w:rPr>
          <w:rFonts w:hint="eastAsia"/>
        </w:rPr>
        <w:t>ИНТЕГРАЦИИ</w:t>
      </w:r>
      <w:r>
        <w:t xml:space="preserve"> </w:t>
      </w:r>
      <w:r>
        <w:rPr>
          <w:rFonts w:hint="eastAsia"/>
        </w:rPr>
        <w:t>В</w:t>
      </w:r>
      <w:r>
        <w:t xml:space="preserve"> </w:t>
      </w:r>
      <w:r>
        <w:rPr>
          <w:rFonts w:hint="eastAsia"/>
        </w:rPr>
        <w:t>МИРОВОЙ</w:t>
      </w:r>
      <w:r>
        <w:t xml:space="preserve"> </w:t>
      </w:r>
      <w:r>
        <w:rPr>
          <w:rFonts w:hint="eastAsia"/>
        </w:rPr>
        <w:t>ЭЛЕКТРОЭНЕРГЕТИКЕ</w:t>
      </w:r>
      <w:r>
        <w:t xml:space="preserve"> </w:t>
      </w:r>
      <w:r>
        <w:rPr>
          <w:rFonts w:hint="eastAsia"/>
        </w:rPr>
        <w:t>В</w:t>
      </w:r>
      <w:r>
        <w:t xml:space="preserve"> </w:t>
      </w:r>
      <w:r>
        <w:rPr>
          <w:rFonts w:hint="eastAsia"/>
        </w:rPr>
        <w:t>ЕАЭС</w:t>
      </w:r>
      <w:r>
        <w:t>....................................................................107</w:t>
      </w:r>
    </w:p>
    <w:p w14:paraId="6C0DD1A5" w14:textId="77777777" w:rsidR="00F0578C" w:rsidRDefault="00F0578C" w:rsidP="00F0578C"/>
    <w:p w14:paraId="693096CF" w14:textId="77777777" w:rsidR="00F0578C" w:rsidRDefault="00F0578C" w:rsidP="00F0578C">
      <w:r>
        <w:t xml:space="preserve">3.1. </w:t>
      </w:r>
      <w:r>
        <w:rPr>
          <w:rFonts w:hint="eastAsia"/>
        </w:rPr>
        <w:t>Сравнительный</w:t>
      </w:r>
      <w:r>
        <w:t xml:space="preserve"> </w:t>
      </w:r>
      <w:r>
        <w:rPr>
          <w:rFonts w:hint="eastAsia"/>
        </w:rPr>
        <w:t>анализ</w:t>
      </w:r>
      <w:r>
        <w:t xml:space="preserve"> </w:t>
      </w:r>
      <w:r>
        <w:rPr>
          <w:rFonts w:hint="eastAsia"/>
        </w:rPr>
        <w:t>организационных</w:t>
      </w:r>
      <w:r>
        <w:t xml:space="preserve"> </w:t>
      </w:r>
      <w:r>
        <w:rPr>
          <w:rFonts w:hint="eastAsia"/>
        </w:rPr>
        <w:t>и</w:t>
      </w:r>
      <w:r>
        <w:t xml:space="preserve"> </w:t>
      </w:r>
      <w:r>
        <w:rPr>
          <w:rFonts w:hint="eastAsia"/>
        </w:rPr>
        <w:t>технико</w:t>
      </w:r>
      <w:r>
        <w:t>-</w:t>
      </w:r>
      <w:r>
        <w:rPr>
          <w:rFonts w:hint="eastAsia"/>
        </w:rPr>
        <w:t>экономических</w:t>
      </w:r>
      <w:r>
        <w:t xml:space="preserve"> </w:t>
      </w:r>
      <w:r>
        <w:rPr>
          <w:rFonts w:hint="eastAsia"/>
        </w:rPr>
        <w:t>характеристик</w:t>
      </w:r>
      <w:r>
        <w:t xml:space="preserve"> </w:t>
      </w:r>
      <w:r>
        <w:rPr>
          <w:rFonts w:hint="eastAsia"/>
        </w:rPr>
        <w:t>национальных</w:t>
      </w:r>
      <w:r>
        <w:t xml:space="preserve"> </w:t>
      </w:r>
      <w:r>
        <w:rPr>
          <w:rFonts w:hint="eastAsia"/>
        </w:rPr>
        <w:t>электроэнергетических</w:t>
      </w:r>
    </w:p>
    <w:p w14:paraId="08166463" w14:textId="77777777" w:rsidR="00F0578C" w:rsidRDefault="00F0578C" w:rsidP="00F0578C"/>
    <w:p w14:paraId="5E15CDA1" w14:textId="77777777" w:rsidR="00F0578C" w:rsidRDefault="00F0578C" w:rsidP="00F0578C">
      <w:r>
        <w:rPr>
          <w:rFonts w:hint="eastAsia"/>
        </w:rPr>
        <w:t>рынков</w:t>
      </w:r>
      <w:r>
        <w:t xml:space="preserve"> </w:t>
      </w:r>
      <w:r>
        <w:rPr>
          <w:rFonts w:hint="eastAsia"/>
        </w:rPr>
        <w:t>стран</w:t>
      </w:r>
      <w:r>
        <w:t xml:space="preserve"> </w:t>
      </w:r>
      <w:r>
        <w:rPr>
          <w:rFonts w:hint="eastAsia"/>
        </w:rPr>
        <w:t>ЕАЭС</w:t>
      </w:r>
      <w:r>
        <w:t>.....................................................................................107</w:t>
      </w:r>
    </w:p>
    <w:p w14:paraId="057E8504" w14:textId="77777777" w:rsidR="00F0578C" w:rsidRDefault="00F0578C" w:rsidP="00F0578C"/>
    <w:p w14:paraId="61C190AA" w14:textId="77777777" w:rsidR="00F0578C" w:rsidRDefault="00F0578C" w:rsidP="00F0578C">
      <w:r>
        <w:t xml:space="preserve">3.2. </w:t>
      </w:r>
      <w:r>
        <w:rPr>
          <w:rFonts w:hint="eastAsia"/>
        </w:rPr>
        <w:t>Сценарный</w:t>
      </w:r>
      <w:r>
        <w:t xml:space="preserve"> </w:t>
      </w:r>
      <w:r>
        <w:rPr>
          <w:rFonts w:hint="eastAsia"/>
        </w:rPr>
        <w:t>анализ</w:t>
      </w:r>
      <w:r>
        <w:t xml:space="preserve"> </w:t>
      </w:r>
      <w:r>
        <w:rPr>
          <w:rFonts w:hint="eastAsia"/>
        </w:rPr>
        <w:t>эффектов</w:t>
      </w:r>
      <w:r>
        <w:t xml:space="preserve"> </w:t>
      </w:r>
      <w:r>
        <w:rPr>
          <w:rFonts w:hint="eastAsia"/>
        </w:rPr>
        <w:t>экономической</w:t>
      </w:r>
      <w:r>
        <w:t xml:space="preserve"> </w:t>
      </w:r>
      <w:r>
        <w:rPr>
          <w:rFonts w:hint="eastAsia"/>
        </w:rPr>
        <w:t>синергии</w:t>
      </w:r>
      <w:r>
        <w:t xml:space="preserve"> </w:t>
      </w:r>
      <w:r>
        <w:rPr>
          <w:rFonts w:hint="eastAsia"/>
        </w:rPr>
        <w:t>при</w:t>
      </w:r>
      <w:r>
        <w:t xml:space="preserve"> </w:t>
      </w:r>
      <w:r>
        <w:rPr>
          <w:rFonts w:hint="eastAsia"/>
        </w:rPr>
        <w:t>реализации</w:t>
      </w:r>
      <w:r>
        <w:t xml:space="preserve"> </w:t>
      </w:r>
      <w:r>
        <w:rPr>
          <w:rFonts w:hint="eastAsia"/>
        </w:rPr>
        <w:t>проекта</w:t>
      </w:r>
      <w:r>
        <w:t xml:space="preserve"> </w:t>
      </w:r>
      <w:r>
        <w:rPr>
          <w:rFonts w:hint="eastAsia"/>
        </w:rPr>
        <w:t>межгосударственного</w:t>
      </w:r>
    </w:p>
    <w:p w14:paraId="59D7BC06" w14:textId="77777777" w:rsidR="00F0578C" w:rsidRDefault="00F0578C" w:rsidP="00F0578C"/>
    <w:p w14:paraId="44550C18" w14:textId="77777777" w:rsidR="00F0578C" w:rsidRDefault="00F0578C" w:rsidP="00F0578C">
      <w:r>
        <w:rPr>
          <w:rFonts w:hint="eastAsia"/>
        </w:rPr>
        <w:t>электроэнергетического</w:t>
      </w:r>
      <w:r>
        <w:t xml:space="preserve"> </w:t>
      </w:r>
      <w:r>
        <w:rPr>
          <w:rFonts w:hint="eastAsia"/>
        </w:rPr>
        <w:t>объединения</w:t>
      </w:r>
      <w:r>
        <w:t xml:space="preserve"> </w:t>
      </w:r>
      <w:r>
        <w:rPr>
          <w:rFonts w:hint="eastAsia"/>
        </w:rPr>
        <w:t>ЕАЭС</w:t>
      </w:r>
      <w:r>
        <w:t>............................................143</w:t>
      </w:r>
    </w:p>
    <w:p w14:paraId="0DBDCD5D" w14:textId="77777777" w:rsidR="00F0578C" w:rsidRDefault="00F0578C" w:rsidP="00F0578C"/>
    <w:p w14:paraId="457C17B1" w14:textId="77777777" w:rsidR="00F0578C" w:rsidRDefault="00F0578C" w:rsidP="00F0578C">
      <w:r>
        <w:t xml:space="preserve">3.3. </w:t>
      </w:r>
      <w:r>
        <w:rPr>
          <w:rFonts w:hint="eastAsia"/>
        </w:rPr>
        <w:t>Предложения</w:t>
      </w:r>
      <w:r>
        <w:t xml:space="preserve"> </w:t>
      </w:r>
      <w:r>
        <w:rPr>
          <w:rFonts w:hint="eastAsia"/>
        </w:rPr>
        <w:t>по</w:t>
      </w:r>
      <w:r>
        <w:t xml:space="preserve"> </w:t>
      </w:r>
      <w:r>
        <w:rPr>
          <w:rFonts w:hint="eastAsia"/>
        </w:rPr>
        <w:t>совершенствованию</w:t>
      </w:r>
      <w:r>
        <w:t xml:space="preserve"> </w:t>
      </w:r>
      <w:r>
        <w:rPr>
          <w:rFonts w:hint="eastAsia"/>
        </w:rPr>
        <w:t>общего</w:t>
      </w:r>
      <w:r>
        <w:t xml:space="preserve"> </w:t>
      </w:r>
      <w:r>
        <w:rPr>
          <w:rFonts w:hint="eastAsia"/>
        </w:rPr>
        <w:t>рынка</w:t>
      </w:r>
      <w:r>
        <w:t xml:space="preserve"> </w:t>
      </w:r>
      <w:r>
        <w:rPr>
          <w:rFonts w:hint="eastAsia"/>
        </w:rPr>
        <w:t>электроэнергии</w:t>
      </w:r>
      <w:r>
        <w:t xml:space="preserve"> </w:t>
      </w:r>
      <w:r>
        <w:rPr>
          <w:rFonts w:hint="eastAsia"/>
        </w:rPr>
        <w:t>ЕАЭС</w:t>
      </w:r>
      <w:r>
        <w:t xml:space="preserve"> </w:t>
      </w:r>
      <w:r>
        <w:rPr>
          <w:rFonts w:hint="eastAsia"/>
        </w:rPr>
        <w:t>с</w:t>
      </w:r>
      <w:r>
        <w:t xml:space="preserve"> </w:t>
      </w:r>
      <w:r>
        <w:rPr>
          <w:rFonts w:hint="eastAsia"/>
        </w:rPr>
        <w:t>учетом</w:t>
      </w:r>
      <w:r>
        <w:t xml:space="preserve"> </w:t>
      </w:r>
      <w:r>
        <w:rPr>
          <w:rFonts w:hint="eastAsia"/>
        </w:rPr>
        <w:t>опыта</w:t>
      </w:r>
      <w:r>
        <w:t xml:space="preserve"> </w:t>
      </w:r>
      <w:r>
        <w:rPr>
          <w:rFonts w:hint="eastAsia"/>
        </w:rPr>
        <w:t>интеграции</w:t>
      </w:r>
      <w:r>
        <w:t xml:space="preserve"> </w:t>
      </w:r>
      <w:r>
        <w:rPr>
          <w:rFonts w:hint="eastAsia"/>
        </w:rPr>
        <w:t>мировой</w:t>
      </w:r>
      <w:r>
        <w:t xml:space="preserve"> </w:t>
      </w:r>
      <w:r>
        <w:rPr>
          <w:rFonts w:hint="eastAsia"/>
        </w:rPr>
        <w:t>электроэнергетики</w:t>
      </w:r>
      <w:r>
        <w:t>............165</w:t>
      </w:r>
    </w:p>
    <w:p w14:paraId="44A5AFE7" w14:textId="77777777" w:rsidR="00F0578C" w:rsidRDefault="00F0578C" w:rsidP="00F0578C"/>
    <w:p w14:paraId="2359F927" w14:textId="77777777" w:rsidR="00F0578C" w:rsidRDefault="00F0578C" w:rsidP="00F0578C">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r>
        <w:t>......................................................................174</w:t>
      </w:r>
    </w:p>
    <w:p w14:paraId="4DB8048A" w14:textId="77777777" w:rsidR="00F0578C" w:rsidRDefault="00F0578C" w:rsidP="00F0578C"/>
    <w:p w14:paraId="279304E4" w14:textId="77777777" w:rsidR="00F0578C" w:rsidRDefault="00F0578C" w:rsidP="00F0578C">
      <w:r>
        <w:rPr>
          <w:rFonts w:hint="eastAsia"/>
        </w:rPr>
        <w:t>ОБЩИЕ</w:t>
      </w:r>
      <w:r>
        <w:t xml:space="preserve"> </w:t>
      </w:r>
      <w:r>
        <w:rPr>
          <w:rFonts w:hint="eastAsia"/>
        </w:rPr>
        <w:t>ВЫВОДЫ</w:t>
      </w:r>
      <w:r>
        <w:t xml:space="preserve"> </w:t>
      </w:r>
      <w:r>
        <w:rPr>
          <w:rFonts w:hint="eastAsia"/>
        </w:rPr>
        <w:t>ПО</w:t>
      </w:r>
      <w:r>
        <w:t xml:space="preserve"> </w:t>
      </w:r>
      <w:r>
        <w:rPr>
          <w:rFonts w:hint="eastAsia"/>
        </w:rPr>
        <w:t>ДИССЕРТАЦИОННОЙ</w:t>
      </w:r>
      <w:r>
        <w:t xml:space="preserve"> </w:t>
      </w:r>
      <w:r>
        <w:rPr>
          <w:rFonts w:hint="eastAsia"/>
        </w:rPr>
        <w:t>РАБОТЕ</w:t>
      </w:r>
      <w:r>
        <w:t>.................................175</w:t>
      </w:r>
    </w:p>
    <w:p w14:paraId="4E2F61BD" w14:textId="77777777" w:rsidR="00F0578C" w:rsidRDefault="00F0578C" w:rsidP="00F0578C"/>
    <w:p w14:paraId="0AC5715F" w14:textId="77777777" w:rsidR="00F0578C" w:rsidRDefault="00F0578C" w:rsidP="00F0578C">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r>
        <w:t>...........................178</w:t>
      </w:r>
    </w:p>
    <w:p w14:paraId="539AF797" w14:textId="77777777" w:rsidR="00F0578C" w:rsidRDefault="00F0578C" w:rsidP="00F0578C"/>
    <w:p w14:paraId="7B1950E4" w14:textId="77777777" w:rsidR="00F0578C" w:rsidRDefault="00F0578C" w:rsidP="00F0578C">
      <w:r>
        <w:rPr>
          <w:rFonts w:hint="eastAsia"/>
        </w:rPr>
        <w:t>СПИСОК</w:t>
      </w:r>
      <w:r>
        <w:t xml:space="preserve"> </w:t>
      </w:r>
      <w:r>
        <w:rPr>
          <w:rFonts w:hint="eastAsia"/>
        </w:rPr>
        <w:t>ЛИТЕРАТУРЫ</w:t>
      </w:r>
      <w:r>
        <w:t>.......................................................................................180</w:t>
      </w:r>
    </w:p>
    <w:p w14:paraId="15413065" w14:textId="77777777" w:rsidR="00F0578C" w:rsidRDefault="00F0578C" w:rsidP="00F0578C"/>
    <w:p w14:paraId="00EA4605" w14:textId="77777777" w:rsidR="00F0578C" w:rsidRDefault="00F0578C" w:rsidP="00F0578C">
      <w:r>
        <w:rPr>
          <w:rFonts w:hint="eastAsia"/>
        </w:rPr>
        <w:t>ПРИЛОЖЕНИЕ</w:t>
      </w:r>
      <w:r>
        <w:t xml:space="preserve"> </w:t>
      </w:r>
      <w:r>
        <w:rPr>
          <w:rFonts w:hint="eastAsia"/>
        </w:rPr>
        <w:t>А</w:t>
      </w:r>
      <w:r>
        <w:t xml:space="preserve"> </w:t>
      </w:r>
      <w:r>
        <w:rPr>
          <w:rFonts w:hint="eastAsia"/>
        </w:rPr>
        <w:t>Показатели</w:t>
      </w:r>
      <w:r>
        <w:t xml:space="preserve"> </w:t>
      </w:r>
      <w:r>
        <w:rPr>
          <w:rFonts w:hint="eastAsia"/>
        </w:rPr>
        <w:t>электроэнергетических</w:t>
      </w:r>
      <w:r>
        <w:t xml:space="preserve"> </w:t>
      </w:r>
      <w:r>
        <w:rPr>
          <w:rFonts w:hint="eastAsia"/>
        </w:rPr>
        <w:t>профилей</w:t>
      </w:r>
    </w:p>
    <w:p w14:paraId="368CF18D" w14:textId="77777777" w:rsidR="00F0578C" w:rsidRDefault="00F0578C" w:rsidP="00F0578C"/>
    <w:p w14:paraId="581B8FDB" w14:textId="77777777" w:rsidR="00F0578C" w:rsidRDefault="00F0578C" w:rsidP="00F0578C">
      <w:r>
        <w:rPr>
          <w:rFonts w:hint="eastAsia"/>
        </w:rPr>
        <w:t>стран</w:t>
      </w:r>
      <w:r>
        <w:t xml:space="preserve"> </w:t>
      </w:r>
      <w:r>
        <w:rPr>
          <w:rFonts w:hint="eastAsia"/>
        </w:rPr>
        <w:t>мира</w:t>
      </w:r>
      <w:r>
        <w:t>................................................................................194</w:t>
      </w:r>
    </w:p>
    <w:p w14:paraId="346A9D80" w14:textId="77777777" w:rsidR="00F0578C" w:rsidRDefault="00F0578C" w:rsidP="00F0578C"/>
    <w:p w14:paraId="79290246" w14:textId="77777777" w:rsidR="00F0578C" w:rsidRDefault="00F0578C" w:rsidP="00F0578C">
      <w:r>
        <w:rPr>
          <w:rFonts w:hint="eastAsia"/>
        </w:rPr>
        <w:t>ПРИЛОЖЕНИЕ</w:t>
      </w:r>
      <w:r>
        <w:t xml:space="preserve"> </w:t>
      </w:r>
      <w:r>
        <w:rPr>
          <w:rFonts w:hint="eastAsia"/>
        </w:rPr>
        <w:t>Б</w:t>
      </w:r>
      <w:r>
        <w:t xml:space="preserve"> </w:t>
      </w:r>
      <w:r>
        <w:rPr>
          <w:rFonts w:hint="eastAsia"/>
        </w:rPr>
        <w:t>Коэффициенты</w:t>
      </w:r>
      <w:r>
        <w:t xml:space="preserve"> </w:t>
      </w:r>
      <w:r>
        <w:rPr>
          <w:rFonts w:hint="eastAsia"/>
        </w:rPr>
        <w:t>для</w:t>
      </w:r>
      <w:r>
        <w:t xml:space="preserve"> </w:t>
      </w:r>
      <w:r>
        <w:rPr>
          <w:rFonts w:hint="eastAsia"/>
        </w:rPr>
        <w:t>оценки</w:t>
      </w:r>
      <w:r>
        <w:t xml:space="preserve"> </w:t>
      </w:r>
      <w:r>
        <w:rPr>
          <w:rFonts w:hint="eastAsia"/>
        </w:rPr>
        <w:t>потенциала</w:t>
      </w:r>
      <w:r>
        <w:t xml:space="preserve"> </w:t>
      </w:r>
      <w:r>
        <w:rPr>
          <w:rFonts w:hint="eastAsia"/>
        </w:rPr>
        <w:t>трансграничной</w:t>
      </w:r>
    </w:p>
    <w:p w14:paraId="35494246" w14:textId="77777777" w:rsidR="00F0578C" w:rsidRDefault="00F0578C" w:rsidP="00F0578C"/>
    <w:p w14:paraId="5680413C" w14:textId="77777777" w:rsidR="00F0578C" w:rsidRDefault="00F0578C" w:rsidP="00F0578C">
      <w:r>
        <w:rPr>
          <w:rFonts w:hint="eastAsia"/>
        </w:rPr>
        <w:t>реализации</w:t>
      </w:r>
      <w:r>
        <w:t xml:space="preserve"> </w:t>
      </w:r>
      <w:r>
        <w:rPr>
          <w:rFonts w:hint="eastAsia"/>
        </w:rPr>
        <w:t>избыточной</w:t>
      </w:r>
      <w:r>
        <w:t xml:space="preserve"> </w:t>
      </w:r>
      <w:r>
        <w:rPr>
          <w:rFonts w:hint="eastAsia"/>
        </w:rPr>
        <w:t>электрической</w:t>
      </w:r>
      <w:r>
        <w:t xml:space="preserve"> </w:t>
      </w:r>
      <w:r>
        <w:rPr>
          <w:rFonts w:hint="eastAsia"/>
        </w:rPr>
        <w:t>мощности</w:t>
      </w:r>
      <w:r>
        <w:t xml:space="preserve"> </w:t>
      </w:r>
      <w:r>
        <w:rPr>
          <w:rFonts w:hint="eastAsia"/>
        </w:rPr>
        <w:t>в</w:t>
      </w:r>
      <w:r>
        <w:t xml:space="preserve"> </w:t>
      </w:r>
      <w:r>
        <w:rPr>
          <w:rFonts w:hint="eastAsia"/>
        </w:rPr>
        <w:t>странах</w:t>
      </w:r>
      <w:r>
        <w:t xml:space="preserve"> </w:t>
      </w:r>
      <w:r>
        <w:rPr>
          <w:rFonts w:hint="eastAsia"/>
        </w:rPr>
        <w:t>мира</w:t>
      </w:r>
      <w:r>
        <w:t>............................................................................198</w:t>
      </w:r>
    </w:p>
    <w:p w14:paraId="1153716B" w14:textId="77777777" w:rsidR="00F0578C" w:rsidRDefault="00F0578C" w:rsidP="00F0578C"/>
    <w:p w14:paraId="4932C873" w14:textId="77777777" w:rsidR="00F0578C" w:rsidRDefault="00F0578C" w:rsidP="00F0578C">
      <w:r>
        <w:rPr>
          <w:rFonts w:hint="eastAsia"/>
        </w:rPr>
        <w:t>ПРИЛОЖЕНИЕ</w:t>
      </w:r>
      <w:r>
        <w:t xml:space="preserve"> </w:t>
      </w:r>
      <w:r>
        <w:rPr>
          <w:rFonts w:hint="eastAsia"/>
        </w:rPr>
        <w:t>В</w:t>
      </w:r>
      <w:r>
        <w:t xml:space="preserve"> </w:t>
      </w:r>
      <w:r>
        <w:rPr>
          <w:rFonts w:hint="eastAsia"/>
        </w:rPr>
        <w:t>Показатели</w:t>
      </w:r>
      <w:r>
        <w:t xml:space="preserve"> </w:t>
      </w:r>
      <w:r>
        <w:rPr>
          <w:rFonts w:hint="eastAsia"/>
        </w:rPr>
        <w:t>производства</w:t>
      </w:r>
      <w:r>
        <w:t xml:space="preserve"> </w:t>
      </w:r>
      <w:r>
        <w:rPr>
          <w:rFonts w:hint="eastAsia"/>
        </w:rPr>
        <w:t>и</w:t>
      </w:r>
      <w:r>
        <w:t xml:space="preserve"> </w:t>
      </w:r>
      <w:r>
        <w:rPr>
          <w:rFonts w:hint="eastAsia"/>
        </w:rPr>
        <w:t>потребления</w:t>
      </w:r>
      <w:r>
        <w:t xml:space="preserve"> </w:t>
      </w:r>
      <w:r>
        <w:rPr>
          <w:rFonts w:hint="eastAsia"/>
        </w:rPr>
        <w:t>национальных</w:t>
      </w:r>
    </w:p>
    <w:p w14:paraId="3C40AE8E" w14:textId="77777777" w:rsidR="00F0578C" w:rsidRDefault="00F0578C" w:rsidP="00F0578C"/>
    <w:p w14:paraId="18756211" w14:textId="77777777" w:rsidR="00F0578C" w:rsidRDefault="00F0578C" w:rsidP="00F0578C">
      <w:r>
        <w:rPr>
          <w:rFonts w:hint="eastAsia"/>
        </w:rPr>
        <w:t>электроэнергетических</w:t>
      </w:r>
      <w:r>
        <w:t xml:space="preserve"> </w:t>
      </w:r>
      <w:r>
        <w:rPr>
          <w:rFonts w:hint="eastAsia"/>
        </w:rPr>
        <w:t>отраслей</w:t>
      </w:r>
      <w:r>
        <w:t xml:space="preserve"> </w:t>
      </w:r>
      <w:r>
        <w:rPr>
          <w:rFonts w:hint="eastAsia"/>
        </w:rPr>
        <w:t>стран</w:t>
      </w:r>
      <w:r>
        <w:t xml:space="preserve"> </w:t>
      </w:r>
      <w:r>
        <w:rPr>
          <w:rFonts w:hint="eastAsia"/>
        </w:rPr>
        <w:t>ЕАЭС</w:t>
      </w:r>
      <w:r>
        <w:t>....................202</w:t>
      </w:r>
    </w:p>
    <w:p w14:paraId="6A3FEFE7" w14:textId="77777777" w:rsidR="00F0578C" w:rsidRDefault="00F0578C" w:rsidP="00F0578C"/>
    <w:p w14:paraId="31E366EE" w14:textId="77777777" w:rsidR="00F0578C" w:rsidRDefault="00F0578C" w:rsidP="00F0578C">
      <w:r>
        <w:rPr>
          <w:rFonts w:hint="eastAsia"/>
        </w:rPr>
        <w:t>ПРИЛОЖЕНИЕ</w:t>
      </w:r>
      <w:r>
        <w:t xml:space="preserve"> </w:t>
      </w:r>
      <w:r>
        <w:rPr>
          <w:rFonts w:hint="eastAsia"/>
        </w:rPr>
        <w:t>Г</w:t>
      </w:r>
      <w:r>
        <w:t xml:space="preserve"> </w:t>
      </w:r>
      <w:r>
        <w:rPr>
          <w:rFonts w:hint="eastAsia"/>
        </w:rPr>
        <w:t>Показатели</w:t>
      </w:r>
      <w:r>
        <w:t xml:space="preserve"> </w:t>
      </w:r>
      <w:r>
        <w:rPr>
          <w:rFonts w:hint="eastAsia"/>
        </w:rPr>
        <w:t>рынка</w:t>
      </w:r>
      <w:r>
        <w:t xml:space="preserve"> </w:t>
      </w:r>
      <w:r>
        <w:rPr>
          <w:rFonts w:hint="eastAsia"/>
        </w:rPr>
        <w:t>государственных</w:t>
      </w:r>
      <w:r>
        <w:t xml:space="preserve"> </w:t>
      </w:r>
      <w:r>
        <w:rPr>
          <w:rFonts w:hint="eastAsia"/>
        </w:rPr>
        <w:t>и</w:t>
      </w:r>
      <w:r>
        <w:t xml:space="preserve"> </w:t>
      </w:r>
      <w:r>
        <w:rPr>
          <w:rFonts w:hint="eastAsia"/>
        </w:rPr>
        <w:t>корпоративных</w:t>
      </w:r>
    </w:p>
    <w:p w14:paraId="7BF09585" w14:textId="77777777" w:rsidR="00F0578C" w:rsidRDefault="00F0578C" w:rsidP="00F0578C"/>
    <w:p w14:paraId="3F93B1FE" w14:textId="57A50015" w:rsidR="00F0578C" w:rsidRPr="00F0578C" w:rsidRDefault="00F0578C" w:rsidP="00F0578C">
      <w:r>
        <w:rPr>
          <w:rFonts w:hint="eastAsia"/>
        </w:rPr>
        <w:t>ценных</w:t>
      </w:r>
      <w:r>
        <w:t xml:space="preserve"> </w:t>
      </w:r>
      <w:r>
        <w:rPr>
          <w:rFonts w:hint="eastAsia"/>
        </w:rPr>
        <w:t>бумаг</w:t>
      </w:r>
      <w:r>
        <w:t xml:space="preserve"> </w:t>
      </w:r>
      <w:r>
        <w:rPr>
          <w:rFonts w:hint="eastAsia"/>
        </w:rPr>
        <w:t>России</w:t>
      </w:r>
      <w:r>
        <w:t>..............................................................205</w:t>
      </w:r>
    </w:p>
    <w:sectPr w:rsidR="00F0578C" w:rsidRPr="00F0578C" w:rsidSect="00B3781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5D02E" w14:textId="77777777" w:rsidR="00B37812" w:rsidRDefault="00B37812">
      <w:pPr>
        <w:spacing w:after="0" w:line="240" w:lineRule="auto"/>
      </w:pPr>
      <w:r>
        <w:separator/>
      </w:r>
    </w:p>
  </w:endnote>
  <w:endnote w:type="continuationSeparator" w:id="0">
    <w:p w14:paraId="3939181A" w14:textId="77777777" w:rsidR="00B37812" w:rsidRDefault="00B3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3D39D" w14:textId="77777777" w:rsidR="00B37812" w:rsidRDefault="00B37812"/>
    <w:p w14:paraId="311A1AFB" w14:textId="77777777" w:rsidR="00B37812" w:rsidRDefault="00B37812"/>
    <w:p w14:paraId="5189ED11" w14:textId="77777777" w:rsidR="00B37812" w:rsidRDefault="00B37812"/>
    <w:p w14:paraId="335895DE" w14:textId="77777777" w:rsidR="00B37812" w:rsidRDefault="00B37812"/>
    <w:p w14:paraId="687A46AE" w14:textId="77777777" w:rsidR="00B37812" w:rsidRDefault="00B37812"/>
    <w:p w14:paraId="35F663AB" w14:textId="77777777" w:rsidR="00B37812" w:rsidRDefault="00B37812"/>
    <w:p w14:paraId="485A6486" w14:textId="77777777" w:rsidR="00B37812" w:rsidRDefault="00B378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52DF5D" wp14:editId="654FDB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ADC55" w14:textId="77777777" w:rsidR="00B37812" w:rsidRDefault="00B378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52DF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E1ADC55" w14:textId="77777777" w:rsidR="00B37812" w:rsidRDefault="00B378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CF3482" w14:textId="77777777" w:rsidR="00B37812" w:rsidRDefault="00B37812"/>
    <w:p w14:paraId="7E1E322B" w14:textId="77777777" w:rsidR="00B37812" w:rsidRDefault="00B37812"/>
    <w:p w14:paraId="67779EBE" w14:textId="77777777" w:rsidR="00B37812" w:rsidRDefault="00B378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B44D7D" wp14:editId="770D98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FEE2E" w14:textId="77777777" w:rsidR="00B37812" w:rsidRDefault="00B37812"/>
                          <w:p w14:paraId="49713AB2" w14:textId="77777777" w:rsidR="00B37812" w:rsidRDefault="00B378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B44D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44FEE2E" w14:textId="77777777" w:rsidR="00B37812" w:rsidRDefault="00B37812"/>
                    <w:p w14:paraId="49713AB2" w14:textId="77777777" w:rsidR="00B37812" w:rsidRDefault="00B378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11DA6D" w14:textId="77777777" w:rsidR="00B37812" w:rsidRDefault="00B37812"/>
    <w:p w14:paraId="0EF58E06" w14:textId="77777777" w:rsidR="00B37812" w:rsidRDefault="00B37812">
      <w:pPr>
        <w:rPr>
          <w:sz w:val="2"/>
          <w:szCs w:val="2"/>
        </w:rPr>
      </w:pPr>
    </w:p>
    <w:p w14:paraId="7D562A8F" w14:textId="77777777" w:rsidR="00B37812" w:rsidRDefault="00B37812"/>
    <w:p w14:paraId="6DAB9A7F" w14:textId="77777777" w:rsidR="00B37812" w:rsidRDefault="00B37812">
      <w:pPr>
        <w:spacing w:after="0" w:line="240" w:lineRule="auto"/>
      </w:pPr>
    </w:p>
  </w:footnote>
  <w:footnote w:type="continuationSeparator" w:id="0">
    <w:p w14:paraId="2146ACE1" w14:textId="77777777" w:rsidR="00B37812" w:rsidRDefault="00B37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12"/>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15997</TotalTime>
  <Pages>4</Pages>
  <Words>582</Words>
  <Characters>3321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2507</cp:revision>
  <cp:lastPrinted>2009-02-06T05:36:00Z</cp:lastPrinted>
  <dcterms:created xsi:type="dcterms:W3CDTF">2024-04-09T10:20:00Z</dcterms:created>
  <dcterms:modified xsi:type="dcterms:W3CDTF">2024-04-28T11:26:00Z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