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63AC" w14:textId="4B346368" w:rsidR="000D4CBA" w:rsidRDefault="00421E5E" w:rsidP="00421E5E">
      <w:r w:rsidRPr="00421E5E">
        <w:rPr>
          <w:rFonts w:hint="eastAsia"/>
        </w:rPr>
        <w:t>Камаева</w:t>
      </w:r>
      <w:r w:rsidRPr="00421E5E">
        <w:t xml:space="preserve">, </w:t>
      </w:r>
      <w:r w:rsidRPr="00421E5E">
        <w:rPr>
          <w:rFonts w:hint="eastAsia"/>
        </w:rPr>
        <w:t>Рима</w:t>
      </w:r>
      <w:r w:rsidRPr="00421E5E">
        <w:t xml:space="preserve"> </w:t>
      </w:r>
      <w:r w:rsidRPr="00421E5E">
        <w:rPr>
          <w:rFonts w:hint="eastAsia"/>
        </w:rPr>
        <w:t>Бизяновна</w:t>
      </w:r>
      <w:r>
        <w:t xml:space="preserve"> </w:t>
      </w:r>
      <w:r w:rsidRPr="00421E5E">
        <w:rPr>
          <w:rFonts w:hint="eastAsia"/>
        </w:rPr>
        <w:t>Национально</w:t>
      </w:r>
      <w:r w:rsidRPr="00421E5E">
        <w:t>-</w:t>
      </w:r>
      <w:r w:rsidRPr="00421E5E">
        <w:rPr>
          <w:rFonts w:hint="eastAsia"/>
        </w:rPr>
        <w:t>специфический</w:t>
      </w:r>
      <w:r w:rsidRPr="00421E5E">
        <w:t xml:space="preserve"> </w:t>
      </w:r>
      <w:r w:rsidRPr="00421E5E">
        <w:rPr>
          <w:rFonts w:hint="eastAsia"/>
        </w:rPr>
        <w:t>корпус</w:t>
      </w:r>
      <w:r w:rsidRPr="00421E5E">
        <w:t xml:space="preserve"> </w:t>
      </w:r>
      <w:r w:rsidRPr="00421E5E">
        <w:rPr>
          <w:rFonts w:hint="eastAsia"/>
        </w:rPr>
        <w:t>татарской</w:t>
      </w:r>
      <w:r w:rsidRPr="00421E5E">
        <w:t xml:space="preserve"> </w:t>
      </w:r>
      <w:r w:rsidRPr="00421E5E">
        <w:rPr>
          <w:rFonts w:hint="eastAsia"/>
        </w:rPr>
        <w:t>лексики</w:t>
      </w:r>
      <w:r w:rsidRPr="00421E5E">
        <w:t xml:space="preserve"> </w:t>
      </w:r>
      <w:r w:rsidRPr="00421E5E">
        <w:rPr>
          <w:rFonts w:hint="eastAsia"/>
        </w:rPr>
        <w:t>в</w:t>
      </w:r>
      <w:r w:rsidRPr="00421E5E">
        <w:t xml:space="preserve"> </w:t>
      </w:r>
      <w:r w:rsidRPr="00421E5E">
        <w:rPr>
          <w:rFonts w:hint="eastAsia"/>
        </w:rPr>
        <w:t>современной</w:t>
      </w:r>
      <w:r w:rsidRPr="00421E5E">
        <w:t xml:space="preserve"> </w:t>
      </w:r>
      <w:r w:rsidRPr="00421E5E">
        <w:rPr>
          <w:rFonts w:hint="eastAsia"/>
        </w:rPr>
        <w:t>прозе</w:t>
      </w:r>
      <w:r w:rsidRPr="00421E5E">
        <w:t xml:space="preserve">: </w:t>
      </w:r>
      <w:r w:rsidRPr="00421E5E">
        <w:rPr>
          <w:rFonts w:hint="eastAsia"/>
        </w:rPr>
        <w:t>лингвостилистические</w:t>
      </w:r>
      <w:r w:rsidRPr="00421E5E">
        <w:t xml:space="preserve"> </w:t>
      </w:r>
      <w:r w:rsidRPr="00421E5E">
        <w:rPr>
          <w:rFonts w:hint="eastAsia"/>
        </w:rPr>
        <w:t>характеристики</w:t>
      </w:r>
      <w:r w:rsidRPr="00421E5E">
        <w:t xml:space="preserve"> </w:t>
      </w:r>
      <w:r w:rsidRPr="00421E5E">
        <w:rPr>
          <w:rFonts w:hint="eastAsia"/>
        </w:rPr>
        <w:t>и</w:t>
      </w:r>
      <w:r w:rsidRPr="00421E5E">
        <w:t xml:space="preserve"> </w:t>
      </w:r>
      <w:r w:rsidRPr="00421E5E">
        <w:rPr>
          <w:rFonts w:hint="eastAsia"/>
        </w:rPr>
        <w:t>способы</w:t>
      </w:r>
      <w:r w:rsidRPr="00421E5E">
        <w:t xml:space="preserve"> </w:t>
      </w:r>
      <w:r w:rsidRPr="00421E5E">
        <w:rPr>
          <w:rFonts w:hint="eastAsia"/>
        </w:rPr>
        <w:t>перевода</w:t>
      </w:r>
      <w:r w:rsidRPr="00421E5E">
        <w:t xml:space="preserve"> </w:t>
      </w:r>
      <w:r w:rsidRPr="00421E5E">
        <w:rPr>
          <w:rFonts w:hint="eastAsia"/>
        </w:rPr>
        <w:t>на</w:t>
      </w:r>
      <w:r w:rsidRPr="00421E5E">
        <w:t xml:space="preserve"> </w:t>
      </w:r>
      <w:r w:rsidRPr="00421E5E">
        <w:rPr>
          <w:rFonts w:hint="eastAsia"/>
        </w:rPr>
        <w:t>русский</w:t>
      </w:r>
      <w:r w:rsidRPr="00421E5E">
        <w:t xml:space="preserve"> </w:t>
      </w:r>
      <w:r w:rsidRPr="00421E5E">
        <w:rPr>
          <w:rFonts w:hint="eastAsia"/>
        </w:rPr>
        <w:t>язык</w:t>
      </w:r>
    </w:p>
    <w:p w14:paraId="2CADA21E" w14:textId="77777777" w:rsidR="00421E5E" w:rsidRDefault="00421E5E" w:rsidP="00421E5E">
      <w:r>
        <w:rPr>
          <w:rFonts w:hint="eastAsia"/>
        </w:rPr>
        <w:t>ОГЛАВЛЕНИЕ</w:t>
      </w:r>
      <w:r>
        <w:t xml:space="preserve"> </w:t>
      </w:r>
      <w:r>
        <w:rPr>
          <w:rFonts w:hint="eastAsia"/>
        </w:rPr>
        <w:t>ДИССЕРТАЦИИ</w:t>
      </w:r>
    </w:p>
    <w:p w14:paraId="1C3123C1" w14:textId="77777777" w:rsidR="00421E5E" w:rsidRDefault="00421E5E" w:rsidP="00421E5E">
      <w:r>
        <w:rPr>
          <w:rFonts w:hint="eastAsia"/>
        </w:rPr>
        <w:t>кандидат</w:t>
      </w:r>
      <w:r>
        <w:t xml:space="preserve"> </w:t>
      </w:r>
      <w:r>
        <w:rPr>
          <w:rFonts w:hint="eastAsia"/>
        </w:rPr>
        <w:t>наук</w:t>
      </w:r>
      <w:r>
        <w:t xml:space="preserve"> </w:t>
      </w:r>
      <w:r>
        <w:rPr>
          <w:rFonts w:hint="eastAsia"/>
        </w:rPr>
        <w:t>Камаева</w:t>
      </w:r>
      <w:r>
        <w:t xml:space="preserve">, </w:t>
      </w:r>
      <w:r>
        <w:rPr>
          <w:rFonts w:hint="eastAsia"/>
        </w:rPr>
        <w:t>Рима</w:t>
      </w:r>
      <w:r>
        <w:t xml:space="preserve"> </w:t>
      </w:r>
      <w:r>
        <w:rPr>
          <w:rFonts w:hint="eastAsia"/>
        </w:rPr>
        <w:t>Бизяновна</w:t>
      </w:r>
    </w:p>
    <w:p w14:paraId="24356833" w14:textId="77777777" w:rsidR="00421E5E" w:rsidRDefault="00421E5E" w:rsidP="00421E5E">
      <w:r>
        <w:rPr>
          <w:rFonts w:hint="eastAsia"/>
        </w:rPr>
        <w:t>Введение</w:t>
      </w:r>
      <w:r>
        <w:t>.......................................................................................................................5</w:t>
      </w:r>
    </w:p>
    <w:p w14:paraId="2FEB3223" w14:textId="77777777" w:rsidR="00421E5E" w:rsidRDefault="00421E5E" w:rsidP="00421E5E"/>
    <w:p w14:paraId="6CEF38BC" w14:textId="77777777" w:rsidR="00421E5E" w:rsidRDefault="00421E5E" w:rsidP="00421E5E">
      <w:r>
        <w:rPr>
          <w:rFonts w:hint="eastAsia"/>
        </w:rPr>
        <w:t>Глава</w:t>
      </w:r>
      <w:r>
        <w:t xml:space="preserve"> 1. </w:t>
      </w:r>
      <w:r>
        <w:rPr>
          <w:rFonts w:hint="eastAsia"/>
        </w:rPr>
        <w:t>Теоретико</w:t>
      </w:r>
      <w:r>
        <w:t>-</w:t>
      </w:r>
      <w:r>
        <w:rPr>
          <w:rFonts w:hint="eastAsia"/>
        </w:rPr>
        <w:t>методолические</w:t>
      </w:r>
      <w:r>
        <w:t xml:space="preserve"> </w:t>
      </w:r>
      <w:r>
        <w:rPr>
          <w:rFonts w:hint="eastAsia"/>
        </w:rPr>
        <w:t>аспекты</w:t>
      </w:r>
      <w:r>
        <w:t xml:space="preserve"> </w:t>
      </w:r>
      <w:r>
        <w:rPr>
          <w:rFonts w:hint="eastAsia"/>
        </w:rPr>
        <w:t>исследования</w:t>
      </w:r>
      <w:r>
        <w:t xml:space="preserve"> </w:t>
      </w:r>
      <w:r>
        <w:rPr>
          <w:rFonts w:hint="eastAsia"/>
        </w:rPr>
        <w:t>национально</w:t>
      </w:r>
      <w:r>
        <w:t>-</w:t>
      </w:r>
      <w:r>
        <w:rPr>
          <w:rFonts w:hint="eastAsia"/>
        </w:rPr>
        <w:t>специфического</w:t>
      </w:r>
      <w:r>
        <w:t xml:space="preserve"> </w:t>
      </w:r>
      <w:r>
        <w:rPr>
          <w:rFonts w:hint="eastAsia"/>
        </w:rPr>
        <w:t>корпуса</w:t>
      </w:r>
      <w:r>
        <w:t xml:space="preserve"> </w:t>
      </w:r>
      <w:r>
        <w:rPr>
          <w:rFonts w:hint="eastAsia"/>
        </w:rPr>
        <w:t>лексики</w:t>
      </w:r>
      <w:r>
        <w:t xml:space="preserve"> </w:t>
      </w:r>
      <w:r>
        <w:rPr>
          <w:rFonts w:hint="eastAsia"/>
        </w:rPr>
        <w:t>в</w:t>
      </w:r>
      <w:r>
        <w:t xml:space="preserve"> </w:t>
      </w:r>
      <w:r>
        <w:rPr>
          <w:rFonts w:hint="eastAsia"/>
        </w:rPr>
        <w:t>языкознании</w:t>
      </w:r>
      <w:r>
        <w:t>..................................................16</w:t>
      </w:r>
    </w:p>
    <w:p w14:paraId="30608433" w14:textId="77777777" w:rsidR="00421E5E" w:rsidRDefault="00421E5E" w:rsidP="00421E5E"/>
    <w:p w14:paraId="01BC74C5" w14:textId="77777777" w:rsidR="00421E5E" w:rsidRDefault="00421E5E" w:rsidP="00421E5E">
      <w:r>
        <w:t xml:space="preserve">1.1. </w:t>
      </w:r>
      <w:r>
        <w:rPr>
          <w:rFonts w:hint="eastAsia"/>
        </w:rPr>
        <w:t>Основные</w:t>
      </w:r>
      <w:r>
        <w:t xml:space="preserve"> </w:t>
      </w:r>
      <w:r>
        <w:rPr>
          <w:rFonts w:hint="eastAsia"/>
        </w:rPr>
        <w:t>принципы</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теме</w:t>
      </w:r>
      <w:r>
        <w:t xml:space="preserve"> </w:t>
      </w:r>
      <w:r>
        <w:rPr>
          <w:rFonts w:hint="eastAsia"/>
        </w:rPr>
        <w:t>в</w:t>
      </w:r>
      <w:r>
        <w:t xml:space="preserve"> </w:t>
      </w:r>
      <w:r>
        <w:rPr>
          <w:rFonts w:hint="eastAsia"/>
        </w:rPr>
        <w:t>русской</w:t>
      </w:r>
      <w:r>
        <w:t xml:space="preserve"> </w:t>
      </w:r>
      <w:r>
        <w:rPr>
          <w:rFonts w:hint="eastAsia"/>
        </w:rPr>
        <w:t>лингвистике</w:t>
      </w:r>
      <w:r>
        <w:t>....................18</w:t>
      </w:r>
    </w:p>
    <w:p w14:paraId="35D84DAF" w14:textId="77777777" w:rsidR="00421E5E" w:rsidRDefault="00421E5E" w:rsidP="00421E5E"/>
    <w:p w14:paraId="4628FB2F" w14:textId="77777777" w:rsidR="00421E5E" w:rsidRDefault="00421E5E" w:rsidP="00421E5E">
      <w:r>
        <w:t xml:space="preserve">1.2.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изучения</w:t>
      </w:r>
      <w:r>
        <w:t xml:space="preserve"> </w:t>
      </w:r>
      <w:r>
        <w:rPr>
          <w:rFonts w:hint="eastAsia"/>
        </w:rPr>
        <w:t>специфической</w:t>
      </w:r>
      <w:r>
        <w:t xml:space="preserve"> </w:t>
      </w:r>
      <w:r>
        <w:rPr>
          <w:rFonts w:hint="eastAsia"/>
        </w:rPr>
        <w:t>лексики</w:t>
      </w:r>
      <w:r>
        <w:t xml:space="preserve"> </w:t>
      </w:r>
      <w:r>
        <w:rPr>
          <w:rFonts w:hint="eastAsia"/>
        </w:rPr>
        <w:t>в</w:t>
      </w:r>
      <w:r>
        <w:t xml:space="preserve"> </w:t>
      </w:r>
      <w:r>
        <w:rPr>
          <w:rFonts w:hint="eastAsia"/>
        </w:rPr>
        <w:t>тюркологии</w:t>
      </w:r>
      <w:r>
        <w:t>.................................................................................................................27</w:t>
      </w:r>
    </w:p>
    <w:p w14:paraId="2D3904EE" w14:textId="77777777" w:rsidR="00421E5E" w:rsidRDefault="00421E5E" w:rsidP="00421E5E"/>
    <w:p w14:paraId="7F7EE38B" w14:textId="77777777" w:rsidR="00421E5E" w:rsidRDefault="00421E5E" w:rsidP="00421E5E">
      <w:r>
        <w:t xml:space="preserve">1.3. </w:t>
      </w:r>
      <w:r>
        <w:rPr>
          <w:rFonts w:hint="eastAsia"/>
        </w:rPr>
        <w:t>Краткий</w:t>
      </w:r>
      <w:r>
        <w:t xml:space="preserve"> </w:t>
      </w:r>
      <w:r>
        <w:rPr>
          <w:rFonts w:hint="eastAsia"/>
        </w:rPr>
        <w:t>обзор</w:t>
      </w:r>
      <w:r>
        <w:t xml:space="preserve"> </w:t>
      </w:r>
      <w:r>
        <w:rPr>
          <w:rFonts w:hint="eastAsia"/>
        </w:rPr>
        <w:t>изучения</w:t>
      </w:r>
      <w:r>
        <w:t xml:space="preserve"> </w:t>
      </w:r>
      <w:r>
        <w:rPr>
          <w:rFonts w:hint="eastAsia"/>
        </w:rPr>
        <w:t>национально</w:t>
      </w:r>
      <w:r>
        <w:t>-</w:t>
      </w:r>
      <w:r>
        <w:rPr>
          <w:rFonts w:hint="eastAsia"/>
        </w:rPr>
        <w:t>специфического</w:t>
      </w:r>
      <w:r>
        <w:t xml:space="preserve"> </w:t>
      </w:r>
      <w:r>
        <w:rPr>
          <w:rFonts w:hint="eastAsia"/>
        </w:rPr>
        <w:t>корпуса</w:t>
      </w:r>
      <w:r>
        <w:t xml:space="preserve"> </w:t>
      </w:r>
      <w:r>
        <w:rPr>
          <w:rFonts w:hint="eastAsia"/>
        </w:rPr>
        <w:t>лексем</w:t>
      </w:r>
      <w:r>
        <w:t xml:space="preserve"> </w:t>
      </w:r>
      <w:r>
        <w:rPr>
          <w:rFonts w:hint="eastAsia"/>
        </w:rPr>
        <w:t>в</w:t>
      </w:r>
    </w:p>
    <w:p w14:paraId="41EC3778" w14:textId="77777777" w:rsidR="00421E5E" w:rsidRDefault="00421E5E" w:rsidP="00421E5E"/>
    <w:p w14:paraId="1E18C6B2" w14:textId="77777777" w:rsidR="00421E5E" w:rsidRDefault="00421E5E" w:rsidP="00421E5E">
      <w:r>
        <w:rPr>
          <w:rFonts w:hint="eastAsia"/>
        </w:rPr>
        <w:t>татарском</w:t>
      </w:r>
      <w:r>
        <w:t xml:space="preserve"> </w:t>
      </w:r>
      <w:r>
        <w:rPr>
          <w:rFonts w:hint="eastAsia"/>
        </w:rPr>
        <w:t>языкознании</w:t>
      </w:r>
      <w:r>
        <w:t>.............................................................................................33</w:t>
      </w:r>
    </w:p>
    <w:p w14:paraId="378B54CF" w14:textId="77777777" w:rsidR="00421E5E" w:rsidRDefault="00421E5E" w:rsidP="00421E5E"/>
    <w:p w14:paraId="7741613D" w14:textId="77777777" w:rsidR="00421E5E" w:rsidRDefault="00421E5E" w:rsidP="00421E5E">
      <w:r>
        <w:rPr>
          <w:rFonts w:hint="eastAsia"/>
        </w:rPr>
        <w:t>Выводы</w:t>
      </w:r>
      <w:r>
        <w:t xml:space="preserve"> </w:t>
      </w:r>
      <w:r>
        <w:rPr>
          <w:rFonts w:hint="eastAsia"/>
        </w:rPr>
        <w:t>по</w:t>
      </w:r>
      <w:r>
        <w:t xml:space="preserve"> </w:t>
      </w:r>
      <w:r>
        <w:rPr>
          <w:rFonts w:hint="eastAsia"/>
        </w:rPr>
        <w:t>главе</w:t>
      </w:r>
      <w:r>
        <w:t xml:space="preserve"> 1......................................................................................................48</w:t>
      </w:r>
    </w:p>
    <w:p w14:paraId="223C4B69" w14:textId="77777777" w:rsidR="00421E5E" w:rsidRDefault="00421E5E" w:rsidP="00421E5E"/>
    <w:p w14:paraId="7E25C47F" w14:textId="77777777" w:rsidR="00421E5E" w:rsidRDefault="00421E5E" w:rsidP="00421E5E">
      <w:r>
        <w:rPr>
          <w:rFonts w:hint="eastAsia"/>
        </w:rPr>
        <w:t>Глава</w:t>
      </w:r>
      <w:r>
        <w:t xml:space="preserve"> II. </w:t>
      </w:r>
      <w:r>
        <w:rPr>
          <w:rFonts w:hint="eastAsia"/>
        </w:rPr>
        <w:t>Особенности</w:t>
      </w:r>
      <w:r>
        <w:t xml:space="preserve"> </w:t>
      </w:r>
      <w:r>
        <w:rPr>
          <w:rFonts w:hint="eastAsia"/>
        </w:rPr>
        <w:t>функционирования</w:t>
      </w:r>
      <w:r>
        <w:t xml:space="preserve"> </w:t>
      </w:r>
      <w:r>
        <w:rPr>
          <w:rFonts w:hint="eastAsia"/>
        </w:rPr>
        <w:t>устаревшей</w:t>
      </w:r>
      <w:r>
        <w:t xml:space="preserve"> </w:t>
      </w:r>
      <w:r>
        <w:rPr>
          <w:rFonts w:hint="eastAsia"/>
        </w:rPr>
        <w:t>лексики</w:t>
      </w:r>
      <w:r>
        <w:t xml:space="preserve"> </w:t>
      </w:r>
      <w:r>
        <w:rPr>
          <w:rFonts w:hint="eastAsia"/>
        </w:rPr>
        <w:t>в</w:t>
      </w:r>
      <w:r>
        <w:t xml:space="preserve"> </w:t>
      </w:r>
      <w:r>
        <w:rPr>
          <w:rFonts w:hint="eastAsia"/>
        </w:rPr>
        <w:t>современной</w:t>
      </w:r>
      <w:r>
        <w:t xml:space="preserve"> </w:t>
      </w:r>
      <w:r>
        <w:rPr>
          <w:rFonts w:hint="eastAsia"/>
        </w:rPr>
        <w:t>татарской</w:t>
      </w:r>
      <w:r>
        <w:t xml:space="preserve"> </w:t>
      </w:r>
      <w:r>
        <w:rPr>
          <w:rFonts w:hint="eastAsia"/>
        </w:rPr>
        <w:t>прозе</w:t>
      </w:r>
      <w:r>
        <w:t>..........................................................................................................52</w:t>
      </w:r>
    </w:p>
    <w:p w14:paraId="09F035AD" w14:textId="77777777" w:rsidR="00421E5E" w:rsidRDefault="00421E5E" w:rsidP="00421E5E"/>
    <w:p w14:paraId="5F47D2F0" w14:textId="77777777" w:rsidR="00421E5E" w:rsidRDefault="00421E5E" w:rsidP="00421E5E">
      <w:r>
        <w:t xml:space="preserve">2.1.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устаревшей</w:t>
      </w:r>
      <w:r>
        <w:t xml:space="preserve"> </w:t>
      </w:r>
      <w:r>
        <w:rPr>
          <w:rFonts w:hint="eastAsia"/>
        </w:rPr>
        <w:t>лексики</w:t>
      </w:r>
      <w:r>
        <w:t xml:space="preserve"> </w:t>
      </w:r>
      <w:r>
        <w:rPr>
          <w:rFonts w:hint="eastAsia"/>
        </w:rPr>
        <w:t>в</w:t>
      </w:r>
      <w:r>
        <w:t xml:space="preserve"> </w:t>
      </w:r>
      <w:r>
        <w:rPr>
          <w:rFonts w:hint="eastAsia"/>
        </w:rPr>
        <w:t>татарском</w:t>
      </w:r>
      <w:r>
        <w:t xml:space="preserve"> </w:t>
      </w:r>
      <w:r>
        <w:rPr>
          <w:rFonts w:hint="eastAsia"/>
        </w:rPr>
        <w:t>и</w:t>
      </w:r>
      <w:r>
        <w:t xml:space="preserve"> </w:t>
      </w:r>
      <w:r>
        <w:rPr>
          <w:rFonts w:hint="eastAsia"/>
        </w:rPr>
        <w:t>русском</w:t>
      </w:r>
      <w:r>
        <w:t xml:space="preserve"> </w:t>
      </w:r>
      <w:r>
        <w:rPr>
          <w:rFonts w:hint="eastAsia"/>
        </w:rPr>
        <w:t>языкознании</w:t>
      </w:r>
      <w:r>
        <w:t>................................................................................................52</w:t>
      </w:r>
    </w:p>
    <w:p w14:paraId="617417A7" w14:textId="77777777" w:rsidR="00421E5E" w:rsidRDefault="00421E5E" w:rsidP="00421E5E"/>
    <w:p w14:paraId="3DBC5309" w14:textId="77777777" w:rsidR="00421E5E" w:rsidRDefault="00421E5E" w:rsidP="00421E5E">
      <w:r>
        <w:t xml:space="preserve">2.2. </w:t>
      </w:r>
      <w:r>
        <w:rPr>
          <w:rFonts w:hint="eastAsia"/>
        </w:rPr>
        <w:t>Историко</w:t>
      </w:r>
      <w:r>
        <w:t>-</w:t>
      </w:r>
      <w:r>
        <w:rPr>
          <w:rFonts w:hint="eastAsia"/>
        </w:rPr>
        <w:t>генетические</w:t>
      </w:r>
      <w:r>
        <w:t xml:space="preserve"> </w:t>
      </w:r>
      <w:r>
        <w:rPr>
          <w:rFonts w:hint="eastAsia"/>
        </w:rPr>
        <w:t>пласты</w:t>
      </w:r>
      <w:r>
        <w:t xml:space="preserve"> </w:t>
      </w:r>
      <w:r>
        <w:rPr>
          <w:rFonts w:hint="eastAsia"/>
        </w:rPr>
        <w:t>устаревшей</w:t>
      </w:r>
      <w:r>
        <w:t xml:space="preserve"> </w:t>
      </w:r>
      <w:r>
        <w:rPr>
          <w:rFonts w:hint="eastAsia"/>
        </w:rPr>
        <w:t>лекс</w:t>
      </w:r>
      <w:r>
        <w:rPr>
          <w:rFonts w:hint="eastAsia"/>
        </w:rPr>
        <w:lastRenderedPageBreak/>
        <w:t>ики</w:t>
      </w:r>
      <w:r>
        <w:t xml:space="preserve"> </w:t>
      </w:r>
      <w:r>
        <w:rPr>
          <w:rFonts w:hint="eastAsia"/>
        </w:rPr>
        <w:t>в</w:t>
      </w:r>
      <w:r>
        <w:t xml:space="preserve"> </w:t>
      </w:r>
      <w:r>
        <w:rPr>
          <w:rFonts w:hint="eastAsia"/>
        </w:rPr>
        <w:t>современной</w:t>
      </w:r>
      <w:r>
        <w:t xml:space="preserve"> </w:t>
      </w:r>
      <w:r>
        <w:rPr>
          <w:rFonts w:hint="eastAsia"/>
        </w:rPr>
        <w:t>татарской</w:t>
      </w:r>
      <w:r>
        <w:t xml:space="preserve"> </w:t>
      </w:r>
      <w:r>
        <w:rPr>
          <w:rFonts w:hint="eastAsia"/>
        </w:rPr>
        <w:t>прозе</w:t>
      </w:r>
      <w:r>
        <w:t>..........................................................................................................59</w:t>
      </w:r>
    </w:p>
    <w:p w14:paraId="7CCA5349" w14:textId="77777777" w:rsidR="00421E5E" w:rsidRDefault="00421E5E" w:rsidP="00421E5E"/>
    <w:p w14:paraId="78EA219C" w14:textId="77777777" w:rsidR="00421E5E" w:rsidRDefault="00421E5E" w:rsidP="00421E5E">
      <w:r>
        <w:t xml:space="preserve">2.2.1. </w:t>
      </w:r>
      <w:r>
        <w:rPr>
          <w:rFonts w:hint="eastAsia"/>
        </w:rPr>
        <w:t>Древнетюркский</w:t>
      </w:r>
      <w:r>
        <w:t xml:space="preserve"> </w:t>
      </w:r>
      <w:r>
        <w:rPr>
          <w:rFonts w:hint="eastAsia"/>
        </w:rPr>
        <w:t>пласт</w:t>
      </w:r>
      <w:r>
        <w:t xml:space="preserve"> </w:t>
      </w:r>
      <w:r>
        <w:rPr>
          <w:rFonts w:hint="eastAsia"/>
        </w:rPr>
        <w:t>устаревшей</w:t>
      </w:r>
      <w:r>
        <w:t xml:space="preserve"> </w:t>
      </w:r>
      <w:r>
        <w:rPr>
          <w:rFonts w:hint="eastAsia"/>
        </w:rPr>
        <w:t>лексики</w:t>
      </w:r>
      <w:r>
        <w:t xml:space="preserve"> </w:t>
      </w:r>
      <w:r>
        <w:rPr>
          <w:rFonts w:hint="eastAsia"/>
        </w:rPr>
        <w:t>в</w:t>
      </w:r>
      <w:r>
        <w:t xml:space="preserve"> </w:t>
      </w:r>
      <w:r>
        <w:rPr>
          <w:rFonts w:hint="eastAsia"/>
        </w:rPr>
        <w:t>современной</w:t>
      </w:r>
      <w:r>
        <w:t xml:space="preserve"> </w:t>
      </w:r>
      <w:r>
        <w:rPr>
          <w:rFonts w:hint="eastAsia"/>
        </w:rPr>
        <w:t>татарской</w:t>
      </w:r>
      <w:r>
        <w:t xml:space="preserve"> </w:t>
      </w:r>
      <w:r>
        <w:rPr>
          <w:rFonts w:hint="eastAsia"/>
        </w:rPr>
        <w:t>прозе</w:t>
      </w:r>
      <w:r>
        <w:t>............................................................................................................................60</w:t>
      </w:r>
    </w:p>
    <w:p w14:paraId="491854E2" w14:textId="77777777" w:rsidR="00421E5E" w:rsidRDefault="00421E5E" w:rsidP="00421E5E"/>
    <w:p w14:paraId="457D3BA4" w14:textId="77777777" w:rsidR="00421E5E" w:rsidRDefault="00421E5E" w:rsidP="00421E5E">
      <w:r>
        <w:t xml:space="preserve">2.2.2. </w:t>
      </w:r>
      <w:r>
        <w:rPr>
          <w:rFonts w:hint="eastAsia"/>
        </w:rPr>
        <w:t>Общетюркский</w:t>
      </w:r>
      <w:r>
        <w:t xml:space="preserve"> </w:t>
      </w:r>
      <w:r>
        <w:rPr>
          <w:rFonts w:hint="eastAsia"/>
        </w:rPr>
        <w:t>пласт</w:t>
      </w:r>
      <w:r>
        <w:t xml:space="preserve"> </w:t>
      </w:r>
      <w:r>
        <w:rPr>
          <w:rFonts w:hint="eastAsia"/>
        </w:rPr>
        <w:t>устаревшей</w:t>
      </w:r>
      <w:r>
        <w:t xml:space="preserve"> </w:t>
      </w:r>
      <w:r>
        <w:rPr>
          <w:rFonts w:hint="eastAsia"/>
        </w:rPr>
        <w:t>лексики</w:t>
      </w:r>
      <w:r>
        <w:t xml:space="preserve"> </w:t>
      </w:r>
      <w:r>
        <w:rPr>
          <w:rFonts w:hint="eastAsia"/>
        </w:rPr>
        <w:t>в</w:t>
      </w:r>
      <w:r>
        <w:t xml:space="preserve"> </w:t>
      </w:r>
      <w:r>
        <w:rPr>
          <w:rFonts w:hint="eastAsia"/>
        </w:rPr>
        <w:t>современной</w:t>
      </w:r>
      <w:r>
        <w:t xml:space="preserve"> </w:t>
      </w:r>
      <w:r>
        <w:rPr>
          <w:rFonts w:hint="eastAsia"/>
        </w:rPr>
        <w:t>татарской</w:t>
      </w:r>
      <w:r>
        <w:t xml:space="preserve"> </w:t>
      </w:r>
      <w:r>
        <w:rPr>
          <w:rFonts w:hint="eastAsia"/>
        </w:rPr>
        <w:t>прозе</w:t>
      </w:r>
      <w:r>
        <w:t>...........................................................................................................................66</w:t>
      </w:r>
    </w:p>
    <w:p w14:paraId="7065DEBD" w14:textId="77777777" w:rsidR="00421E5E" w:rsidRDefault="00421E5E" w:rsidP="00421E5E"/>
    <w:p w14:paraId="0F1EE28A" w14:textId="77777777" w:rsidR="00421E5E" w:rsidRDefault="00421E5E" w:rsidP="00421E5E">
      <w:r>
        <w:t xml:space="preserve">2.2.3. </w:t>
      </w:r>
      <w:r>
        <w:rPr>
          <w:rFonts w:hint="eastAsia"/>
        </w:rPr>
        <w:t>Тюрко</w:t>
      </w:r>
      <w:r>
        <w:t>-</w:t>
      </w:r>
      <w:r>
        <w:rPr>
          <w:rFonts w:hint="eastAsia"/>
        </w:rPr>
        <w:t>татарский</w:t>
      </w:r>
      <w:r>
        <w:t xml:space="preserve"> </w:t>
      </w:r>
      <w:r>
        <w:rPr>
          <w:rFonts w:hint="eastAsia"/>
        </w:rPr>
        <w:t>пласт</w:t>
      </w:r>
      <w:r>
        <w:t xml:space="preserve"> </w:t>
      </w:r>
      <w:r>
        <w:rPr>
          <w:rFonts w:hint="eastAsia"/>
        </w:rPr>
        <w:t>устаревшей</w:t>
      </w:r>
      <w:r>
        <w:t xml:space="preserve"> </w:t>
      </w:r>
      <w:r>
        <w:rPr>
          <w:rFonts w:hint="eastAsia"/>
        </w:rPr>
        <w:t>лексики</w:t>
      </w:r>
      <w:r>
        <w:t xml:space="preserve"> </w:t>
      </w:r>
      <w:r>
        <w:rPr>
          <w:rFonts w:hint="eastAsia"/>
        </w:rPr>
        <w:t>в</w:t>
      </w:r>
      <w:r>
        <w:t xml:space="preserve"> </w:t>
      </w:r>
      <w:r>
        <w:rPr>
          <w:rFonts w:hint="eastAsia"/>
        </w:rPr>
        <w:t>современной</w:t>
      </w:r>
      <w:r>
        <w:t xml:space="preserve"> </w:t>
      </w:r>
      <w:r>
        <w:rPr>
          <w:rFonts w:hint="eastAsia"/>
        </w:rPr>
        <w:t>татарской</w:t>
      </w:r>
      <w:r>
        <w:t xml:space="preserve"> </w:t>
      </w:r>
      <w:r>
        <w:rPr>
          <w:rFonts w:hint="eastAsia"/>
        </w:rPr>
        <w:t>прозе</w:t>
      </w:r>
      <w:r>
        <w:t>...........................................................................................................................71</w:t>
      </w:r>
    </w:p>
    <w:p w14:paraId="2EE56E93" w14:textId="77777777" w:rsidR="00421E5E" w:rsidRDefault="00421E5E" w:rsidP="00421E5E"/>
    <w:p w14:paraId="32CFB7D9" w14:textId="77777777" w:rsidR="00421E5E" w:rsidRDefault="00421E5E" w:rsidP="00421E5E">
      <w:r>
        <w:t xml:space="preserve">2.2.4. </w:t>
      </w:r>
      <w:r>
        <w:rPr>
          <w:rFonts w:hint="eastAsia"/>
        </w:rPr>
        <w:t>Арабо</w:t>
      </w:r>
      <w:r>
        <w:t>-</w:t>
      </w:r>
      <w:r>
        <w:rPr>
          <w:rFonts w:hint="eastAsia"/>
        </w:rPr>
        <w:t>персидские</w:t>
      </w:r>
      <w:r>
        <w:t xml:space="preserve"> </w:t>
      </w:r>
      <w:r>
        <w:rPr>
          <w:rFonts w:hint="eastAsia"/>
        </w:rPr>
        <w:t>заимствования</w:t>
      </w:r>
      <w:r>
        <w:t xml:space="preserve"> </w:t>
      </w:r>
      <w:r>
        <w:rPr>
          <w:rFonts w:hint="eastAsia"/>
        </w:rPr>
        <w:t>в</w:t>
      </w:r>
      <w:r>
        <w:t xml:space="preserve"> </w:t>
      </w:r>
      <w:r>
        <w:rPr>
          <w:rFonts w:hint="eastAsia"/>
        </w:rPr>
        <w:t>устаревшей</w:t>
      </w:r>
      <w:r>
        <w:t xml:space="preserve"> </w:t>
      </w:r>
      <w:r>
        <w:rPr>
          <w:rFonts w:hint="eastAsia"/>
        </w:rPr>
        <w:t>лексике</w:t>
      </w:r>
      <w:r>
        <w:t xml:space="preserve"> </w:t>
      </w:r>
      <w:r>
        <w:rPr>
          <w:rFonts w:hint="eastAsia"/>
        </w:rPr>
        <w:t>современной</w:t>
      </w:r>
      <w:r>
        <w:t xml:space="preserve"> </w:t>
      </w:r>
      <w:r>
        <w:rPr>
          <w:rFonts w:hint="eastAsia"/>
        </w:rPr>
        <w:t>татарской</w:t>
      </w:r>
      <w:r>
        <w:t xml:space="preserve"> </w:t>
      </w:r>
      <w:r>
        <w:rPr>
          <w:rFonts w:hint="eastAsia"/>
        </w:rPr>
        <w:t>прозы</w:t>
      </w:r>
      <w:r>
        <w:t>........................................................................................................79</w:t>
      </w:r>
    </w:p>
    <w:p w14:paraId="65CCCD61" w14:textId="77777777" w:rsidR="00421E5E" w:rsidRDefault="00421E5E" w:rsidP="00421E5E"/>
    <w:p w14:paraId="7CF0025D" w14:textId="77777777" w:rsidR="00421E5E" w:rsidRDefault="00421E5E" w:rsidP="00421E5E">
      <w:r>
        <w:t>2.2.5.</w:t>
      </w:r>
      <w:r>
        <w:rPr>
          <w:rFonts w:hint="eastAsia"/>
        </w:rPr>
        <w:t>Татарско</w:t>
      </w:r>
      <w:r>
        <w:t>-</w:t>
      </w:r>
      <w:r>
        <w:rPr>
          <w:rFonts w:hint="eastAsia"/>
        </w:rPr>
        <w:t>монгольские</w:t>
      </w:r>
      <w:r>
        <w:t xml:space="preserve"> </w:t>
      </w:r>
      <w:r>
        <w:rPr>
          <w:rFonts w:hint="eastAsia"/>
        </w:rPr>
        <w:t>параллели</w:t>
      </w:r>
      <w:r>
        <w:t xml:space="preserve"> </w:t>
      </w:r>
      <w:r>
        <w:rPr>
          <w:rFonts w:hint="eastAsia"/>
        </w:rPr>
        <w:t>в</w:t>
      </w:r>
      <w:r>
        <w:t xml:space="preserve"> </w:t>
      </w:r>
      <w:r>
        <w:rPr>
          <w:rFonts w:hint="eastAsia"/>
        </w:rPr>
        <w:t>устаревшей</w:t>
      </w:r>
      <w:r>
        <w:t xml:space="preserve"> </w:t>
      </w:r>
      <w:r>
        <w:rPr>
          <w:rFonts w:hint="eastAsia"/>
        </w:rPr>
        <w:t>лексике</w:t>
      </w:r>
      <w:r>
        <w:t xml:space="preserve"> </w:t>
      </w:r>
      <w:r>
        <w:rPr>
          <w:rFonts w:hint="eastAsia"/>
        </w:rPr>
        <w:t>современной</w:t>
      </w:r>
      <w:r>
        <w:t xml:space="preserve"> </w:t>
      </w:r>
      <w:r>
        <w:rPr>
          <w:rFonts w:hint="eastAsia"/>
        </w:rPr>
        <w:t>татарской</w:t>
      </w:r>
      <w:r>
        <w:t xml:space="preserve"> </w:t>
      </w:r>
      <w:r>
        <w:rPr>
          <w:rFonts w:hint="eastAsia"/>
        </w:rPr>
        <w:t>прозы</w:t>
      </w:r>
      <w:r>
        <w:t>........................................................................................................88</w:t>
      </w:r>
    </w:p>
    <w:p w14:paraId="1E979ADB" w14:textId="77777777" w:rsidR="00421E5E" w:rsidRDefault="00421E5E" w:rsidP="00421E5E"/>
    <w:p w14:paraId="391C7AC8" w14:textId="77777777" w:rsidR="00421E5E" w:rsidRDefault="00421E5E" w:rsidP="00421E5E">
      <w:r>
        <w:t>2.3.</w:t>
      </w:r>
      <w:r>
        <w:rPr>
          <w:rFonts w:hint="eastAsia"/>
        </w:rPr>
        <w:t>Историзмы</w:t>
      </w:r>
      <w:r>
        <w:t xml:space="preserve"> </w:t>
      </w:r>
      <w:r>
        <w:rPr>
          <w:rFonts w:hint="eastAsia"/>
        </w:rPr>
        <w:t>и</w:t>
      </w:r>
      <w:r>
        <w:t xml:space="preserve"> </w:t>
      </w:r>
      <w:r>
        <w:rPr>
          <w:rFonts w:hint="eastAsia"/>
        </w:rPr>
        <w:t>архаизмы</w:t>
      </w:r>
      <w:r>
        <w:t xml:space="preserve"> </w:t>
      </w:r>
      <w:r>
        <w:rPr>
          <w:rFonts w:hint="eastAsia"/>
        </w:rPr>
        <w:t>как</w:t>
      </w:r>
      <w:r>
        <w:t xml:space="preserve"> </w:t>
      </w:r>
      <w:r>
        <w:rPr>
          <w:rFonts w:hint="eastAsia"/>
        </w:rPr>
        <w:t>основные</w:t>
      </w:r>
      <w:r>
        <w:t xml:space="preserve"> </w:t>
      </w:r>
      <w:r>
        <w:rPr>
          <w:rFonts w:hint="eastAsia"/>
        </w:rPr>
        <w:t>категории</w:t>
      </w:r>
      <w:r>
        <w:t xml:space="preserve"> </w:t>
      </w:r>
      <w:r>
        <w:rPr>
          <w:rFonts w:hint="eastAsia"/>
        </w:rPr>
        <w:t>устаревшей</w:t>
      </w:r>
      <w:r>
        <w:t xml:space="preserve"> </w:t>
      </w:r>
      <w:r>
        <w:rPr>
          <w:rFonts w:hint="eastAsia"/>
        </w:rPr>
        <w:t>лексики</w:t>
      </w:r>
      <w:r>
        <w:t>.....................................................................................................................101</w:t>
      </w:r>
    </w:p>
    <w:p w14:paraId="149F1F7A" w14:textId="77777777" w:rsidR="00421E5E" w:rsidRDefault="00421E5E" w:rsidP="00421E5E"/>
    <w:p w14:paraId="37875679" w14:textId="77777777" w:rsidR="00421E5E" w:rsidRDefault="00421E5E" w:rsidP="00421E5E">
      <w:r>
        <w:t xml:space="preserve">2.3.1. </w:t>
      </w:r>
      <w:r>
        <w:rPr>
          <w:rFonts w:hint="eastAsia"/>
        </w:rPr>
        <w:t>Историзмы</w:t>
      </w:r>
      <w:r>
        <w:t xml:space="preserve"> </w:t>
      </w:r>
      <w:r>
        <w:rPr>
          <w:rFonts w:hint="eastAsia"/>
        </w:rPr>
        <w:t>в</w:t>
      </w:r>
      <w:r>
        <w:t xml:space="preserve"> </w:t>
      </w:r>
      <w:r>
        <w:rPr>
          <w:rFonts w:hint="eastAsia"/>
        </w:rPr>
        <w:t>современной</w:t>
      </w:r>
      <w:r>
        <w:t xml:space="preserve"> </w:t>
      </w:r>
      <w:r>
        <w:rPr>
          <w:rFonts w:hint="eastAsia"/>
        </w:rPr>
        <w:t>татарской</w:t>
      </w:r>
      <w:r>
        <w:t xml:space="preserve"> </w:t>
      </w:r>
      <w:r>
        <w:rPr>
          <w:rFonts w:hint="eastAsia"/>
        </w:rPr>
        <w:t>прозе</w:t>
      </w:r>
      <w:r>
        <w:t>...............................................101</w:t>
      </w:r>
    </w:p>
    <w:p w14:paraId="5E0D40EA" w14:textId="77777777" w:rsidR="00421E5E" w:rsidRDefault="00421E5E" w:rsidP="00421E5E"/>
    <w:p w14:paraId="3D802C7F" w14:textId="77777777" w:rsidR="00421E5E" w:rsidRDefault="00421E5E" w:rsidP="00421E5E">
      <w:r>
        <w:t>2.3.2.</w:t>
      </w:r>
      <w:r>
        <w:rPr>
          <w:rFonts w:hint="eastAsia"/>
        </w:rPr>
        <w:t>Архаизмы</w:t>
      </w:r>
      <w:r>
        <w:t xml:space="preserve"> </w:t>
      </w:r>
      <w:r>
        <w:rPr>
          <w:rFonts w:hint="eastAsia"/>
        </w:rPr>
        <w:t>в</w:t>
      </w:r>
      <w:r>
        <w:t xml:space="preserve"> </w:t>
      </w:r>
      <w:r>
        <w:rPr>
          <w:rFonts w:hint="eastAsia"/>
        </w:rPr>
        <w:t>современной</w:t>
      </w:r>
      <w:r>
        <w:t xml:space="preserve"> </w:t>
      </w:r>
      <w:r>
        <w:rPr>
          <w:rFonts w:hint="eastAsia"/>
        </w:rPr>
        <w:t>татарской</w:t>
      </w:r>
      <w:r>
        <w:t xml:space="preserve"> </w:t>
      </w:r>
      <w:r>
        <w:rPr>
          <w:rFonts w:hint="eastAsia"/>
        </w:rPr>
        <w:t>прозе</w:t>
      </w:r>
      <w:r>
        <w:t>..................................................108</w:t>
      </w:r>
    </w:p>
    <w:p w14:paraId="7937D5A8" w14:textId="77777777" w:rsidR="00421E5E" w:rsidRDefault="00421E5E" w:rsidP="00421E5E"/>
    <w:p w14:paraId="6E0C7FD8" w14:textId="77777777" w:rsidR="00421E5E" w:rsidRDefault="00421E5E" w:rsidP="00421E5E">
      <w:r>
        <w:t xml:space="preserve">2.4. </w:t>
      </w:r>
      <w:r>
        <w:rPr>
          <w:rFonts w:hint="eastAsia"/>
        </w:rPr>
        <w:t>Структурно</w:t>
      </w:r>
      <w:r>
        <w:t>-</w:t>
      </w:r>
      <w:r>
        <w:rPr>
          <w:rFonts w:hint="eastAsia"/>
        </w:rPr>
        <w:t>словообразовательные</w:t>
      </w:r>
      <w:r>
        <w:t xml:space="preserve"> </w:t>
      </w:r>
      <w:r>
        <w:rPr>
          <w:rFonts w:hint="eastAsia"/>
        </w:rPr>
        <w:t>особенности</w:t>
      </w:r>
      <w:r>
        <w:t xml:space="preserve"> </w:t>
      </w:r>
      <w:r>
        <w:rPr>
          <w:rFonts w:hint="eastAsia"/>
        </w:rPr>
        <w:t>устаревшей</w:t>
      </w:r>
      <w:r>
        <w:t xml:space="preserve"> </w:t>
      </w:r>
      <w:r>
        <w:rPr>
          <w:rFonts w:hint="eastAsia"/>
        </w:rPr>
        <w:t>лексики</w:t>
      </w:r>
      <w:r>
        <w:t>.....................................................................................................................114</w:t>
      </w:r>
    </w:p>
    <w:p w14:paraId="70917E5F" w14:textId="77777777" w:rsidR="00421E5E" w:rsidRDefault="00421E5E" w:rsidP="00421E5E"/>
    <w:p w14:paraId="18A9FAED" w14:textId="77777777" w:rsidR="00421E5E" w:rsidRDefault="00421E5E" w:rsidP="00421E5E">
      <w:r>
        <w:lastRenderedPageBreak/>
        <w:t xml:space="preserve">2.5. </w:t>
      </w:r>
      <w:r>
        <w:rPr>
          <w:rFonts w:hint="eastAsia"/>
        </w:rPr>
        <w:t>Способы</w:t>
      </w:r>
      <w:r>
        <w:t xml:space="preserve"> </w:t>
      </w:r>
      <w:r>
        <w:rPr>
          <w:rFonts w:hint="eastAsia"/>
        </w:rPr>
        <w:t>перевода</w:t>
      </w:r>
      <w:r>
        <w:t xml:space="preserve"> </w:t>
      </w:r>
      <w:r>
        <w:rPr>
          <w:rFonts w:hint="eastAsia"/>
        </w:rPr>
        <w:t>архаизмов</w:t>
      </w:r>
      <w:r>
        <w:t xml:space="preserve"> </w:t>
      </w:r>
      <w:r>
        <w:rPr>
          <w:rFonts w:hint="eastAsia"/>
        </w:rPr>
        <w:t>и</w:t>
      </w:r>
      <w:r>
        <w:t xml:space="preserve"> </w:t>
      </w:r>
      <w:r>
        <w:rPr>
          <w:rFonts w:hint="eastAsia"/>
        </w:rPr>
        <w:t>историзмов</w:t>
      </w:r>
      <w:r>
        <w:t xml:space="preserve"> </w:t>
      </w:r>
      <w:r>
        <w:rPr>
          <w:rFonts w:hint="eastAsia"/>
        </w:rPr>
        <w:t>с</w:t>
      </w:r>
      <w:r>
        <w:t xml:space="preserve"> </w:t>
      </w:r>
      <w:r>
        <w:rPr>
          <w:rFonts w:hint="eastAsia"/>
        </w:rPr>
        <w:t>татарского</w:t>
      </w:r>
      <w:r>
        <w:t xml:space="preserve"> </w:t>
      </w:r>
      <w:r>
        <w:rPr>
          <w:rFonts w:hint="eastAsia"/>
        </w:rPr>
        <w:t>на</w:t>
      </w:r>
      <w:r>
        <w:t xml:space="preserve"> </w:t>
      </w:r>
      <w:r>
        <w:rPr>
          <w:rFonts w:hint="eastAsia"/>
        </w:rPr>
        <w:t>русский</w:t>
      </w:r>
      <w:r>
        <w:t xml:space="preserve"> </w:t>
      </w:r>
      <w:r>
        <w:rPr>
          <w:rFonts w:hint="eastAsia"/>
        </w:rPr>
        <w:t>язык</w:t>
      </w:r>
      <w:r>
        <w:t>...........................................................................................................................118</w:t>
      </w:r>
    </w:p>
    <w:p w14:paraId="4C0C05AD" w14:textId="77777777" w:rsidR="00421E5E" w:rsidRDefault="00421E5E" w:rsidP="00421E5E"/>
    <w:p w14:paraId="0442A4CE" w14:textId="77777777" w:rsidR="00421E5E" w:rsidRDefault="00421E5E" w:rsidP="00421E5E">
      <w:r>
        <w:t xml:space="preserve">2.5.1. </w:t>
      </w:r>
      <w:r>
        <w:rPr>
          <w:rFonts w:hint="eastAsia"/>
        </w:rPr>
        <w:t>Эквивалентный</w:t>
      </w:r>
      <w:r>
        <w:t xml:space="preserve"> </w:t>
      </w:r>
      <w:r>
        <w:rPr>
          <w:rFonts w:hint="eastAsia"/>
        </w:rPr>
        <w:t>перевод</w:t>
      </w:r>
      <w:r>
        <w:t>................................................................................119</w:t>
      </w:r>
    </w:p>
    <w:p w14:paraId="0BB915FB" w14:textId="77777777" w:rsidR="00421E5E" w:rsidRDefault="00421E5E" w:rsidP="00421E5E"/>
    <w:p w14:paraId="568CF8ED" w14:textId="77777777" w:rsidR="00421E5E" w:rsidRDefault="00421E5E" w:rsidP="00421E5E">
      <w:r>
        <w:t xml:space="preserve">2.5.2. </w:t>
      </w:r>
      <w:r>
        <w:rPr>
          <w:rFonts w:hint="eastAsia"/>
        </w:rPr>
        <w:t>Безэквивалентный</w:t>
      </w:r>
      <w:r>
        <w:t xml:space="preserve"> </w:t>
      </w:r>
      <w:r>
        <w:rPr>
          <w:rFonts w:hint="eastAsia"/>
        </w:rPr>
        <w:t>перевод</w:t>
      </w:r>
      <w:r>
        <w:t>...........................................................................122</w:t>
      </w:r>
    </w:p>
    <w:p w14:paraId="79368585" w14:textId="77777777" w:rsidR="00421E5E" w:rsidRDefault="00421E5E" w:rsidP="00421E5E"/>
    <w:p w14:paraId="3BAD2EF6" w14:textId="77777777" w:rsidR="00421E5E" w:rsidRDefault="00421E5E" w:rsidP="00421E5E">
      <w:r>
        <w:rPr>
          <w:rFonts w:hint="eastAsia"/>
        </w:rPr>
        <w:t>Выводы</w:t>
      </w:r>
      <w:r>
        <w:t xml:space="preserve"> </w:t>
      </w:r>
      <w:r>
        <w:rPr>
          <w:rFonts w:hint="eastAsia"/>
        </w:rPr>
        <w:t>по</w:t>
      </w:r>
      <w:r>
        <w:t xml:space="preserve"> </w:t>
      </w:r>
      <w:r>
        <w:rPr>
          <w:rFonts w:hint="eastAsia"/>
        </w:rPr>
        <w:t>главе</w:t>
      </w:r>
      <w:r>
        <w:t xml:space="preserve"> II..................................................................................................135</w:t>
      </w:r>
    </w:p>
    <w:p w14:paraId="7DEF5FB7" w14:textId="77777777" w:rsidR="00421E5E" w:rsidRDefault="00421E5E" w:rsidP="00421E5E"/>
    <w:p w14:paraId="6337F334" w14:textId="77777777" w:rsidR="00421E5E" w:rsidRDefault="00421E5E" w:rsidP="00421E5E">
      <w:r>
        <w:rPr>
          <w:rFonts w:hint="eastAsia"/>
        </w:rPr>
        <w:t>Глава</w:t>
      </w:r>
      <w:r>
        <w:t xml:space="preserve"> III. </w:t>
      </w:r>
      <w:r>
        <w:rPr>
          <w:rFonts w:hint="eastAsia"/>
        </w:rPr>
        <w:t>Диалектизмы</w:t>
      </w:r>
      <w:r>
        <w:t xml:space="preserve"> </w:t>
      </w:r>
      <w:r>
        <w:rPr>
          <w:rFonts w:hint="eastAsia"/>
        </w:rPr>
        <w:t>в</w:t>
      </w:r>
      <w:r>
        <w:t xml:space="preserve"> </w:t>
      </w:r>
      <w:r>
        <w:rPr>
          <w:rFonts w:hint="eastAsia"/>
        </w:rPr>
        <w:t>современной</w:t>
      </w:r>
      <w:r>
        <w:t xml:space="preserve"> </w:t>
      </w:r>
      <w:r>
        <w:rPr>
          <w:rFonts w:hint="eastAsia"/>
        </w:rPr>
        <w:t>татарской</w:t>
      </w:r>
      <w:r>
        <w:t xml:space="preserve"> </w:t>
      </w:r>
      <w:r>
        <w:rPr>
          <w:rFonts w:hint="eastAsia"/>
        </w:rPr>
        <w:t>прозе</w:t>
      </w:r>
      <w:r>
        <w:t>.....................................140</w:t>
      </w:r>
    </w:p>
    <w:p w14:paraId="7479F851" w14:textId="77777777" w:rsidR="00421E5E" w:rsidRDefault="00421E5E" w:rsidP="00421E5E"/>
    <w:p w14:paraId="063820E2" w14:textId="77777777" w:rsidR="00421E5E" w:rsidRDefault="00421E5E" w:rsidP="00421E5E">
      <w:r>
        <w:t xml:space="preserve">3.1.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диалектизмах</w:t>
      </w:r>
      <w:r>
        <w:t xml:space="preserve"> </w:t>
      </w:r>
      <w:r>
        <w:rPr>
          <w:rFonts w:hint="eastAsia"/>
        </w:rPr>
        <w:t>и</w:t>
      </w:r>
      <w:r>
        <w:t xml:space="preserve"> </w:t>
      </w:r>
      <w:r>
        <w:rPr>
          <w:rFonts w:hint="eastAsia"/>
        </w:rPr>
        <w:t>употреблении</w:t>
      </w:r>
      <w:r>
        <w:t xml:space="preserve"> </w:t>
      </w:r>
      <w:r>
        <w:rPr>
          <w:rFonts w:hint="eastAsia"/>
        </w:rPr>
        <w:t>их</w:t>
      </w:r>
      <w:r>
        <w:t xml:space="preserve"> </w:t>
      </w:r>
      <w:r>
        <w:rPr>
          <w:rFonts w:hint="eastAsia"/>
        </w:rPr>
        <w:t>в</w:t>
      </w:r>
      <w:r>
        <w:t xml:space="preserve"> </w:t>
      </w:r>
      <w:r>
        <w:rPr>
          <w:rFonts w:hint="eastAsia"/>
        </w:rPr>
        <w:t>художественном</w:t>
      </w:r>
      <w:r>
        <w:t xml:space="preserve"> </w:t>
      </w:r>
      <w:r>
        <w:rPr>
          <w:rFonts w:hint="eastAsia"/>
        </w:rPr>
        <w:t>произведении</w:t>
      </w:r>
      <w:r>
        <w:t>...........................................................................................................140</w:t>
      </w:r>
    </w:p>
    <w:p w14:paraId="32522F7B" w14:textId="77777777" w:rsidR="00421E5E" w:rsidRDefault="00421E5E" w:rsidP="00421E5E"/>
    <w:p w14:paraId="15F45010" w14:textId="77777777" w:rsidR="00421E5E" w:rsidRDefault="00421E5E" w:rsidP="00421E5E">
      <w:r>
        <w:t xml:space="preserve">3.2. </w:t>
      </w:r>
      <w:r>
        <w:rPr>
          <w:rFonts w:hint="eastAsia"/>
        </w:rPr>
        <w:t>Типы</w:t>
      </w:r>
      <w:r>
        <w:t xml:space="preserve"> </w:t>
      </w:r>
      <w:r>
        <w:rPr>
          <w:rFonts w:hint="eastAsia"/>
        </w:rPr>
        <w:t>диалектизмов</w:t>
      </w:r>
      <w:r>
        <w:t xml:space="preserve">, </w:t>
      </w:r>
      <w:r>
        <w:rPr>
          <w:rFonts w:hint="eastAsia"/>
        </w:rPr>
        <w:t>использованных</w:t>
      </w:r>
      <w:r>
        <w:t xml:space="preserve"> </w:t>
      </w:r>
      <w:r>
        <w:rPr>
          <w:rFonts w:hint="eastAsia"/>
        </w:rPr>
        <w:t>в</w:t>
      </w:r>
      <w:r>
        <w:t xml:space="preserve"> </w:t>
      </w:r>
      <w:r>
        <w:rPr>
          <w:rFonts w:hint="eastAsia"/>
        </w:rPr>
        <w:t>произведениях</w:t>
      </w:r>
      <w:r>
        <w:t xml:space="preserve"> </w:t>
      </w:r>
      <w:r>
        <w:rPr>
          <w:rFonts w:hint="eastAsia"/>
        </w:rPr>
        <w:t>татарских</w:t>
      </w:r>
      <w:r>
        <w:t xml:space="preserve"> </w:t>
      </w:r>
      <w:r>
        <w:rPr>
          <w:rFonts w:hint="eastAsia"/>
        </w:rPr>
        <w:t>писателей</w:t>
      </w:r>
      <w:r>
        <w:t>..................................................................................................................145</w:t>
      </w:r>
    </w:p>
    <w:p w14:paraId="58B02923" w14:textId="77777777" w:rsidR="00421E5E" w:rsidRDefault="00421E5E" w:rsidP="00421E5E"/>
    <w:p w14:paraId="79270DCF" w14:textId="77777777" w:rsidR="00421E5E" w:rsidRDefault="00421E5E" w:rsidP="00421E5E">
      <w:r>
        <w:t xml:space="preserve">3.2.1. </w:t>
      </w:r>
      <w:r>
        <w:rPr>
          <w:rFonts w:hint="eastAsia"/>
        </w:rPr>
        <w:t>Фонетические</w:t>
      </w:r>
      <w:r>
        <w:t xml:space="preserve"> </w:t>
      </w:r>
      <w:r>
        <w:rPr>
          <w:rFonts w:hint="eastAsia"/>
        </w:rPr>
        <w:t>диалектизмы</w:t>
      </w:r>
      <w:r>
        <w:t>.........................................................................146</w:t>
      </w:r>
    </w:p>
    <w:p w14:paraId="6A49C631" w14:textId="77777777" w:rsidR="00421E5E" w:rsidRDefault="00421E5E" w:rsidP="00421E5E"/>
    <w:p w14:paraId="2B4539B7" w14:textId="77777777" w:rsidR="00421E5E" w:rsidRDefault="00421E5E" w:rsidP="00421E5E">
      <w:r>
        <w:t xml:space="preserve">3.2.2. </w:t>
      </w:r>
      <w:r>
        <w:rPr>
          <w:rFonts w:hint="eastAsia"/>
        </w:rPr>
        <w:t>Морфологические</w:t>
      </w:r>
      <w:r>
        <w:t xml:space="preserve"> </w:t>
      </w:r>
      <w:r>
        <w:rPr>
          <w:rFonts w:hint="eastAsia"/>
        </w:rPr>
        <w:t>диалектизмы</w:t>
      </w:r>
      <w:r>
        <w:t>..................................................................154</w:t>
      </w:r>
    </w:p>
    <w:p w14:paraId="19C3FB3F" w14:textId="77777777" w:rsidR="00421E5E" w:rsidRDefault="00421E5E" w:rsidP="00421E5E"/>
    <w:p w14:paraId="0E8A6A98" w14:textId="77777777" w:rsidR="00421E5E" w:rsidRDefault="00421E5E" w:rsidP="00421E5E">
      <w:r>
        <w:t xml:space="preserve">3.2.3. </w:t>
      </w:r>
      <w:r>
        <w:rPr>
          <w:rFonts w:hint="eastAsia"/>
        </w:rPr>
        <w:t>Лексические</w:t>
      </w:r>
      <w:r>
        <w:t xml:space="preserve"> </w:t>
      </w:r>
      <w:r>
        <w:rPr>
          <w:rFonts w:hint="eastAsia"/>
        </w:rPr>
        <w:t>диалектизмы</w:t>
      </w:r>
      <w:r>
        <w:t>............................................................................162</w:t>
      </w:r>
    </w:p>
    <w:p w14:paraId="6F28005D" w14:textId="77777777" w:rsidR="00421E5E" w:rsidRDefault="00421E5E" w:rsidP="00421E5E"/>
    <w:p w14:paraId="6CA2E3FF" w14:textId="77777777" w:rsidR="00421E5E" w:rsidRDefault="00421E5E" w:rsidP="00421E5E">
      <w:r>
        <w:t xml:space="preserve">3.3. </w:t>
      </w:r>
      <w:r>
        <w:rPr>
          <w:rFonts w:hint="eastAsia"/>
        </w:rPr>
        <w:t>Способы</w:t>
      </w:r>
      <w:r>
        <w:t xml:space="preserve"> </w:t>
      </w:r>
      <w:r>
        <w:rPr>
          <w:rFonts w:hint="eastAsia"/>
        </w:rPr>
        <w:t>перевода</w:t>
      </w:r>
      <w:r>
        <w:t xml:space="preserve"> </w:t>
      </w:r>
      <w:r>
        <w:rPr>
          <w:rFonts w:hint="eastAsia"/>
        </w:rPr>
        <w:t>диалектизмов</w:t>
      </w:r>
      <w:r>
        <w:t xml:space="preserve">, </w:t>
      </w:r>
      <w:r>
        <w:rPr>
          <w:rFonts w:hint="eastAsia"/>
        </w:rPr>
        <w:t>использованных</w:t>
      </w:r>
      <w:r>
        <w:t xml:space="preserve"> </w:t>
      </w:r>
      <w:r>
        <w:rPr>
          <w:rFonts w:hint="eastAsia"/>
        </w:rPr>
        <w:t>в</w:t>
      </w:r>
      <w:r>
        <w:t xml:space="preserve"> </w:t>
      </w:r>
      <w:r>
        <w:rPr>
          <w:rFonts w:hint="eastAsia"/>
        </w:rPr>
        <w:t>современной</w:t>
      </w:r>
      <w:r>
        <w:t xml:space="preserve"> </w:t>
      </w:r>
      <w:r>
        <w:rPr>
          <w:rFonts w:hint="eastAsia"/>
        </w:rPr>
        <w:t>татарской</w:t>
      </w:r>
    </w:p>
    <w:p w14:paraId="4011A359" w14:textId="77777777" w:rsidR="00421E5E" w:rsidRDefault="00421E5E" w:rsidP="00421E5E"/>
    <w:p w14:paraId="7FB474F4" w14:textId="77777777" w:rsidR="00421E5E" w:rsidRDefault="00421E5E" w:rsidP="00421E5E">
      <w:r>
        <w:rPr>
          <w:rFonts w:hint="eastAsia"/>
        </w:rPr>
        <w:t>прозе</w:t>
      </w:r>
      <w:r>
        <w:t xml:space="preserve"> </w:t>
      </w:r>
      <w:r>
        <w:rPr>
          <w:rFonts w:hint="eastAsia"/>
        </w:rPr>
        <w:t>на</w:t>
      </w:r>
      <w:r>
        <w:t xml:space="preserve"> </w:t>
      </w:r>
      <w:r>
        <w:rPr>
          <w:rFonts w:hint="eastAsia"/>
        </w:rPr>
        <w:t>русский</w:t>
      </w:r>
      <w:r>
        <w:t xml:space="preserve"> </w:t>
      </w:r>
      <w:r>
        <w:rPr>
          <w:rFonts w:hint="eastAsia"/>
        </w:rPr>
        <w:t>язык</w:t>
      </w:r>
      <w:r>
        <w:lastRenderedPageBreak/>
        <w:t>.............................................................................................170</w:t>
      </w:r>
    </w:p>
    <w:p w14:paraId="48F7BCDC" w14:textId="77777777" w:rsidR="00421E5E" w:rsidRDefault="00421E5E" w:rsidP="00421E5E"/>
    <w:p w14:paraId="63152673" w14:textId="77777777" w:rsidR="00421E5E" w:rsidRDefault="00421E5E" w:rsidP="00421E5E">
      <w:r>
        <w:rPr>
          <w:rFonts w:hint="eastAsia"/>
        </w:rPr>
        <w:t>Выводы</w:t>
      </w:r>
      <w:r>
        <w:t xml:space="preserve"> </w:t>
      </w:r>
      <w:r>
        <w:rPr>
          <w:rFonts w:hint="eastAsia"/>
        </w:rPr>
        <w:t>по</w:t>
      </w:r>
      <w:r>
        <w:t xml:space="preserve"> </w:t>
      </w:r>
      <w:r>
        <w:rPr>
          <w:rFonts w:hint="eastAsia"/>
        </w:rPr>
        <w:t>главе</w:t>
      </w:r>
      <w:r>
        <w:t xml:space="preserve"> III.................................................................................................181</w:t>
      </w:r>
    </w:p>
    <w:p w14:paraId="3D710483" w14:textId="77777777" w:rsidR="00421E5E" w:rsidRDefault="00421E5E" w:rsidP="00421E5E"/>
    <w:p w14:paraId="33C6DD4C" w14:textId="77777777" w:rsidR="00421E5E" w:rsidRDefault="00421E5E" w:rsidP="00421E5E">
      <w:r>
        <w:rPr>
          <w:rFonts w:hint="eastAsia"/>
        </w:rPr>
        <w:t>Глава</w:t>
      </w:r>
      <w:r>
        <w:t xml:space="preserve"> IV. </w:t>
      </w:r>
      <w:r>
        <w:rPr>
          <w:rFonts w:hint="eastAsia"/>
        </w:rPr>
        <w:t>Функционирование</w:t>
      </w:r>
      <w:r>
        <w:t xml:space="preserve"> </w:t>
      </w:r>
      <w:r>
        <w:rPr>
          <w:rFonts w:hint="eastAsia"/>
        </w:rPr>
        <w:t>фразеологизмов</w:t>
      </w:r>
      <w:r>
        <w:t xml:space="preserve"> </w:t>
      </w:r>
      <w:r>
        <w:rPr>
          <w:rFonts w:hint="eastAsia"/>
        </w:rPr>
        <w:t>в</w:t>
      </w:r>
      <w:r>
        <w:t xml:space="preserve"> </w:t>
      </w:r>
      <w:r>
        <w:rPr>
          <w:rFonts w:hint="eastAsia"/>
        </w:rPr>
        <w:t>современной</w:t>
      </w:r>
      <w:r>
        <w:t xml:space="preserve"> </w:t>
      </w:r>
      <w:r>
        <w:rPr>
          <w:rFonts w:hint="eastAsia"/>
        </w:rPr>
        <w:t>татарской</w:t>
      </w:r>
      <w:r>
        <w:t xml:space="preserve"> </w:t>
      </w:r>
      <w:r>
        <w:rPr>
          <w:rFonts w:hint="eastAsia"/>
        </w:rPr>
        <w:t>прозе</w:t>
      </w:r>
      <w:r>
        <w:t>.........................................................................................................................186</w:t>
      </w:r>
    </w:p>
    <w:p w14:paraId="6F247FED" w14:textId="77777777" w:rsidR="00421E5E" w:rsidRDefault="00421E5E" w:rsidP="00421E5E"/>
    <w:p w14:paraId="664CA6B3" w14:textId="77777777" w:rsidR="00421E5E" w:rsidRDefault="00421E5E" w:rsidP="00421E5E">
      <w:r>
        <w:t>4.1.</w:t>
      </w:r>
      <w:r>
        <w:rPr>
          <w:rFonts w:hint="eastAsia"/>
        </w:rPr>
        <w:t>Теоретические</w:t>
      </w:r>
      <w:r>
        <w:t xml:space="preserve"> </w:t>
      </w:r>
      <w:r>
        <w:rPr>
          <w:rFonts w:hint="eastAsia"/>
        </w:rPr>
        <w:t>основы</w:t>
      </w:r>
      <w:r>
        <w:t xml:space="preserve"> </w:t>
      </w:r>
      <w:r>
        <w:rPr>
          <w:rFonts w:hint="eastAsia"/>
        </w:rPr>
        <w:t>изучения</w:t>
      </w:r>
      <w:r>
        <w:t xml:space="preserve"> </w:t>
      </w:r>
      <w:r>
        <w:rPr>
          <w:rFonts w:hint="eastAsia"/>
        </w:rPr>
        <w:t>фразеологизмов</w:t>
      </w:r>
      <w:r>
        <w:t xml:space="preserve"> </w:t>
      </w:r>
      <w:r>
        <w:rPr>
          <w:rFonts w:hint="eastAsia"/>
        </w:rPr>
        <w:t>в</w:t>
      </w:r>
      <w:r>
        <w:t xml:space="preserve"> </w:t>
      </w:r>
      <w:r>
        <w:rPr>
          <w:rFonts w:hint="eastAsia"/>
        </w:rPr>
        <w:t>татарском</w:t>
      </w:r>
      <w:r>
        <w:t xml:space="preserve"> </w:t>
      </w:r>
      <w:r>
        <w:rPr>
          <w:rFonts w:hint="eastAsia"/>
        </w:rPr>
        <w:t>и</w:t>
      </w:r>
      <w:r>
        <w:t xml:space="preserve"> </w:t>
      </w:r>
      <w:r>
        <w:rPr>
          <w:rFonts w:hint="eastAsia"/>
        </w:rPr>
        <w:t>русском</w:t>
      </w:r>
      <w:r>
        <w:t xml:space="preserve"> </w:t>
      </w:r>
      <w:r>
        <w:rPr>
          <w:rFonts w:hint="eastAsia"/>
        </w:rPr>
        <w:t>языкознании</w:t>
      </w:r>
      <w:r>
        <w:t>.............................................................................................................186</w:t>
      </w:r>
    </w:p>
    <w:p w14:paraId="25A407C2" w14:textId="77777777" w:rsidR="00421E5E" w:rsidRDefault="00421E5E" w:rsidP="00421E5E"/>
    <w:p w14:paraId="20CA5214" w14:textId="77777777" w:rsidR="00421E5E" w:rsidRDefault="00421E5E" w:rsidP="00421E5E">
      <w:r>
        <w:t xml:space="preserve">4.2. </w:t>
      </w:r>
      <w:r>
        <w:rPr>
          <w:rFonts w:hint="eastAsia"/>
        </w:rPr>
        <w:t>Структурно</w:t>
      </w:r>
      <w:r>
        <w:t>-</w:t>
      </w:r>
      <w:r>
        <w:rPr>
          <w:rFonts w:hint="eastAsia"/>
        </w:rPr>
        <w:t>семантические</w:t>
      </w:r>
      <w:r>
        <w:t xml:space="preserve"> </w:t>
      </w:r>
      <w:r>
        <w:rPr>
          <w:rFonts w:hint="eastAsia"/>
        </w:rPr>
        <w:t>особенности</w:t>
      </w:r>
      <w:r>
        <w:t xml:space="preserve"> </w:t>
      </w:r>
      <w:r>
        <w:rPr>
          <w:rFonts w:hint="eastAsia"/>
        </w:rPr>
        <w:t>фразеологических</w:t>
      </w:r>
    </w:p>
    <w:p w14:paraId="0CBB9060" w14:textId="77777777" w:rsidR="00421E5E" w:rsidRDefault="00421E5E" w:rsidP="00421E5E"/>
    <w:p w14:paraId="129E74D1" w14:textId="77777777" w:rsidR="00421E5E" w:rsidRDefault="00421E5E" w:rsidP="00421E5E">
      <w:r>
        <w:rPr>
          <w:rFonts w:hint="eastAsia"/>
        </w:rPr>
        <w:t>единиц</w:t>
      </w:r>
      <w:r>
        <w:t>.......................................................................................................................191</w:t>
      </w:r>
    </w:p>
    <w:p w14:paraId="63F42368" w14:textId="77777777" w:rsidR="00421E5E" w:rsidRDefault="00421E5E" w:rsidP="00421E5E"/>
    <w:p w14:paraId="27FF3070" w14:textId="77777777" w:rsidR="00421E5E" w:rsidRDefault="00421E5E" w:rsidP="00421E5E">
      <w:r>
        <w:t>4.2.1.</w:t>
      </w:r>
      <w:r>
        <w:rPr>
          <w:rFonts w:hint="eastAsia"/>
        </w:rPr>
        <w:t>Структурные</w:t>
      </w:r>
      <w:r>
        <w:t xml:space="preserve"> </w:t>
      </w:r>
      <w:r>
        <w:rPr>
          <w:rFonts w:hint="eastAsia"/>
        </w:rPr>
        <w:t>особенности</w:t>
      </w:r>
      <w:r>
        <w:t xml:space="preserve"> </w:t>
      </w:r>
      <w:r>
        <w:rPr>
          <w:rFonts w:hint="eastAsia"/>
        </w:rPr>
        <w:t>фразеологических</w:t>
      </w:r>
      <w:r>
        <w:t xml:space="preserve"> </w:t>
      </w:r>
      <w:r>
        <w:rPr>
          <w:rFonts w:hint="eastAsia"/>
        </w:rPr>
        <w:t>единиц</w:t>
      </w:r>
      <w:r>
        <w:t>...............................192</w:t>
      </w:r>
    </w:p>
    <w:p w14:paraId="03F2027F" w14:textId="77777777" w:rsidR="00421E5E" w:rsidRDefault="00421E5E" w:rsidP="00421E5E"/>
    <w:p w14:paraId="76567263" w14:textId="77777777" w:rsidR="00421E5E" w:rsidRDefault="00421E5E" w:rsidP="00421E5E">
      <w:r>
        <w:t xml:space="preserve">4.2.2. </w:t>
      </w:r>
      <w:r>
        <w:rPr>
          <w:rFonts w:hint="eastAsia"/>
        </w:rPr>
        <w:t>Семантические</w:t>
      </w:r>
      <w:r>
        <w:t xml:space="preserve"> </w:t>
      </w:r>
      <w:r>
        <w:rPr>
          <w:rFonts w:hint="eastAsia"/>
        </w:rPr>
        <w:t>особенности</w:t>
      </w:r>
      <w:r>
        <w:t xml:space="preserve"> </w:t>
      </w:r>
      <w:r>
        <w:rPr>
          <w:rFonts w:hint="eastAsia"/>
        </w:rPr>
        <w:t>фразеологических</w:t>
      </w:r>
      <w:r>
        <w:t xml:space="preserve"> </w:t>
      </w:r>
      <w:r>
        <w:rPr>
          <w:rFonts w:hint="eastAsia"/>
        </w:rPr>
        <w:t>единиц</w:t>
      </w:r>
      <w:r>
        <w:t>...........................203</w:t>
      </w:r>
    </w:p>
    <w:p w14:paraId="6D6F3F44" w14:textId="77777777" w:rsidR="00421E5E" w:rsidRDefault="00421E5E" w:rsidP="00421E5E"/>
    <w:p w14:paraId="5FDB04EB" w14:textId="77777777" w:rsidR="00421E5E" w:rsidRDefault="00421E5E" w:rsidP="00421E5E">
      <w:r>
        <w:t xml:space="preserve">4.3. </w:t>
      </w:r>
      <w:r>
        <w:rPr>
          <w:rFonts w:hint="eastAsia"/>
        </w:rPr>
        <w:t>Вариантность</w:t>
      </w:r>
      <w:r>
        <w:t xml:space="preserve">, </w:t>
      </w:r>
      <w:r>
        <w:rPr>
          <w:rFonts w:hint="eastAsia"/>
        </w:rPr>
        <w:t>синонимичность</w:t>
      </w:r>
      <w:r>
        <w:t xml:space="preserve"> </w:t>
      </w:r>
      <w:r>
        <w:rPr>
          <w:rFonts w:hint="eastAsia"/>
        </w:rPr>
        <w:t>и</w:t>
      </w:r>
      <w:r>
        <w:t xml:space="preserve"> </w:t>
      </w:r>
      <w:r>
        <w:rPr>
          <w:rFonts w:hint="eastAsia"/>
        </w:rPr>
        <w:t>антонимичность</w:t>
      </w:r>
      <w:r>
        <w:t xml:space="preserve"> </w:t>
      </w:r>
      <w:r>
        <w:rPr>
          <w:rFonts w:hint="eastAsia"/>
        </w:rPr>
        <w:t>фразеологических</w:t>
      </w:r>
      <w:r>
        <w:t xml:space="preserve"> </w:t>
      </w:r>
      <w:r>
        <w:rPr>
          <w:rFonts w:hint="eastAsia"/>
        </w:rPr>
        <w:t>единиц</w:t>
      </w:r>
      <w:r>
        <w:t>.......................................................................................................................212</w:t>
      </w:r>
    </w:p>
    <w:p w14:paraId="705896E4" w14:textId="77777777" w:rsidR="00421E5E" w:rsidRDefault="00421E5E" w:rsidP="00421E5E"/>
    <w:p w14:paraId="11A19BC5" w14:textId="77777777" w:rsidR="00421E5E" w:rsidRDefault="00421E5E" w:rsidP="00421E5E">
      <w:r>
        <w:t xml:space="preserve">4.4. </w:t>
      </w:r>
      <w:r>
        <w:rPr>
          <w:rFonts w:hint="eastAsia"/>
        </w:rPr>
        <w:t>Символы</w:t>
      </w:r>
      <w:r>
        <w:t xml:space="preserve"> </w:t>
      </w:r>
      <w:r>
        <w:rPr>
          <w:rFonts w:hint="eastAsia"/>
        </w:rPr>
        <w:t>в</w:t>
      </w:r>
      <w:r>
        <w:t xml:space="preserve"> </w:t>
      </w:r>
      <w:r>
        <w:rPr>
          <w:rFonts w:hint="eastAsia"/>
        </w:rPr>
        <w:t>компонентах</w:t>
      </w:r>
      <w:r>
        <w:t xml:space="preserve"> </w:t>
      </w:r>
      <w:r>
        <w:rPr>
          <w:rFonts w:hint="eastAsia"/>
        </w:rPr>
        <w:t>фразеологических</w:t>
      </w:r>
      <w:r>
        <w:t xml:space="preserve"> </w:t>
      </w:r>
      <w:r>
        <w:rPr>
          <w:rFonts w:hint="eastAsia"/>
        </w:rPr>
        <w:t>единиц</w:t>
      </w:r>
      <w:r>
        <w:t>.....................................226</w:t>
      </w:r>
    </w:p>
    <w:p w14:paraId="7FE1A09D" w14:textId="77777777" w:rsidR="00421E5E" w:rsidRDefault="00421E5E" w:rsidP="00421E5E"/>
    <w:p w14:paraId="0DDBB541" w14:textId="77777777" w:rsidR="00421E5E" w:rsidRDefault="00421E5E" w:rsidP="00421E5E">
      <w:r>
        <w:t xml:space="preserve">4.5. </w:t>
      </w:r>
      <w:r>
        <w:rPr>
          <w:rFonts w:hint="eastAsia"/>
        </w:rPr>
        <w:t>Особенности</w:t>
      </w:r>
      <w:r>
        <w:t xml:space="preserve"> </w:t>
      </w:r>
      <w:r>
        <w:rPr>
          <w:rFonts w:hint="eastAsia"/>
        </w:rPr>
        <w:t>перевода</w:t>
      </w:r>
      <w:r>
        <w:t xml:space="preserve"> </w:t>
      </w:r>
      <w:r>
        <w:rPr>
          <w:rFonts w:hint="eastAsia"/>
        </w:rPr>
        <w:t>фразеологических</w:t>
      </w:r>
      <w:r>
        <w:t xml:space="preserve"> </w:t>
      </w:r>
      <w:r>
        <w:rPr>
          <w:rFonts w:hint="eastAsia"/>
        </w:rPr>
        <w:t>единиц</w:t>
      </w:r>
      <w:r>
        <w:t xml:space="preserve">, </w:t>
      </w:r>
      <w:r>
        <w:rPr>
          <w:rFonts w:hint="eastAsia"/>
        </w:rPr>
        <w:t>использованных</w:t>
      </w:r>
      <w:r>
        <w:t xml:space="preserve"> </w:t>
      </w:r>
      <w:r>
        <w:rPr>
          <w:rFonts w:hint="eastAsia"/>
        </w:rPr>
        <w:t>в</w:t>
      </w:r>
    </w:p>
    <w:p w14:paraId="40C528CC" w14:textId="77777777" w:rsidR="00421E5E" w:rsidRDefault="00421E5E" w:rsidP="00421E5E"/>
    <w:p w14:paraId="66BAFE10" w14:textId="77777777" w:rsidR="00421E5E" w:rsidRDefault="00421E5E" w:rsidP="00421E5E">
      <w:r>
        <w:rPr>
          <w:rFonts w:hint="eastAsia"/>
        </w:rPr>
        <w:t>современной</w:t>
      </w:r>
      <w:r>
        <w:t xml:space="preserve"> </w:t>
      </w:r>
      <w:r>
        <w:rPr>
          <w:rFonts w:hint="eastAsia"/>
        </w:rPr>
        <w:t>татарской</w:t>
      </w:r>
      <w:r>
        <w:t xml:space="preserve"> </w:t>
      </w:r>
      <w:r>
        <w:rPr>
          <w:rFonts w:hint="eastAsia"/>
        </w:rPr>
        <w:t>прозе</w:t>
      </w:r>
      <w:r>
        <w:t xml:space="preserve"> </w:t>
      </w:r>
      <w:r>
        <w:rPr>
          <w:rFonts w:hint="eastAsia"/>
        </w:rPr>
        <w:t>на</w:t>
      </w:r>
      <w:r>
        <w:t xml:space="preserve"> </w:t>
      </w:r>
      <w:r>
        <w:rPr>
          <w:rFonts w:hint="eastAsia"/>
        </w:rPr>
        <w:t>русский</w:t>
      </w:r>
      <w:r>
        <w:t xml:space="preserve"> </w:t>
      </w:r>
      <w:r>
        <w:rPr>
          <w:rFonts w:hint="eastAsia"/>
        </w:rPr>
        <w:t>язык</w:t>
      </w:r>
      <w:r>
        <w:t>....................................................234</w:t>
      </w:r>
    </w:p>
    <w:p w14:paraId="2EB1917E" w14:textId="77777777" w:rsidR="00421E5E" w:rsidRDefault="00421E5E" w:rsidP="00421E5E"/>
    <w:p w14:paraId="6D2754E7" w14:textId="77777777" w:rsidR="00421E5E" w:rsidRDefault="00421E5E" w:rsidP="00421E5E">
      <w:r>
        <w:rPr>
          <w:rFonts w:hint="eastAsia"/>
        </w:rPr>
        <w:t>Выводы</w:t>
      </w:r>
      <w:r>
        <w:t xml:space="preserve"> </w:t>
      </w:r>
      <w:r>
        <w:rPr>
          <w:rFonts w:hint="eastAsia"/>
        </w:rPr>
        <w:t>по</w:t>
      </w:r>
      <w:r>
        <w:t xml:space="preserve"> </w:t>
      </w:r>
      <w:r>
        <w:rPr>
          <w:rFonts w:hint="eastAsia"/>
        </w:rPr>
        <w:t>главе</w:t>
      </w:r>
      <w:r>
        <w:t xml:space="preserve"> IV.................................................................................................272</w:t>
      </w:r>
    </w:p>
    <w:p w14:paraId="18F122B9" w14:textId="77777777" w:rsidR="00421E5E" w:rsidRDefault="00421E5E" w:rsidP="00421E5E"/>
    <w:p w14:paraId="75CDCFF9" w14:textId="77777777" w:rsidR="00421E5E" w:rsidRDefault="00421E5E" w:rsidP="00421E5E">
      <w:r>
        <w:rPr>
          <w:rFonts w:hint="eastAsia"/>
        </w:rPr>
        <w:t>Глава</w:t>
      </w:r>
      <w:r>
        <w:t xml:space="preserve"> V. </w:t>
      </w:r>
      <w:r>
        <w:rPr>
          <w:rFonts w:hint="eastAsia"/>
        </w:rPr>
        <w:t>Психолингвистические</w:t>
      </w:r>
      <w:r>
        <w:t xml:space="preserve"> </w:t>
      </w:r>
      <w:r>
        <w:rPr>
          <w:rFonts w:hint="eastAsia"/>
        </w:rPr>
        <w:t>эксперименты</w:t>
      </w:r>
      <w:r>
        <w:t xml:space="preserve"> </w:t>
      </w:r>
      <w:r>
        <w:rPr>
          <w:rFonts w:hint="eastAsia"/>
        </w:rPr>
        <w:t>при</w:t>
      </w:r>
      <w:r>
        <w:t xml:space="preserve"> </w:t>
      </w:r>
      <w:r>
        <w:rPr>
          <w:rFonts w:hint="eastAsia"/>
        </w:rPr>
        <w:t>выявлении</w:t>
      </w:r>
      <w:r>
        <w:t xml:space="preserve"> </w:t>
      </w:r>
      <w:r>
        <w:rPr>
          <w:rFonts w:hint="eastAsia"/>
        </w:rPr>
        <w:t>уровня</w:t>
      </w:r>
      <w:r>
        <w:t xml:space="preserve"> </w:t>
      </w:r>
      <w:r>
        <w:rPr>
          <w:rFonts w:hint="eastAsia"/>
        </w:rPr>
        <w:t>языковой</w:t>
      </w:r>
      <w:r>
        <w:t xml:space="preserve"> </w:t>
      </w:r>
      <w:r>
        <w:rPr>
          <w:rFonts w:hint="eastAsia"/>
        </w:rPr>
        <w:t>подготовки</w:t>
      </w:r>
      <w:r>
        <w:t xml:space="preserve"> </w:t>
      </w:r>
      <w:r>
        <w:rPr>
          <w:rFonts w:hint="eastAsia"/>
        </w:rPr>
        <w:t>студентов</w:t>
      </w:r>
      <w:r>
        <w:t xml:space="preserve"> </w:t>
      </w:r>
      <w:r>
        <w:rPr>
          <w:rFonts w:hint="eastAsia"/>
        </w:rPr>
        <w:t>филологов</w:t>
      </w:r>
      <w:r>
        <w:t xml:space="preserve">: </w:t>
      </w:r>
      <w:r>
        <w:rPr>
          <w:rFonts w:hint="eastAsia"/>
        </w:rPr>
        <w:t>национально</w:t>
      </w:r>
      <w:r>
        <w:t>-</w:t>
      </w:r>
      <w:r>
        <w:rPr>
          <w:rFonts w:hint="eastAsia"/>
        </w:rPr>
        <w:t>специфический</w:t>
      </w:r>
      <w:r>
        <w:t xml:space="preserve"> </w:t>
      </w:r>
      <w:r>
        <w:rPr>
          <w:rFonts w:hint="eastAsia"/>
        </w:rPr>
        <w:t>корпус</w:t>
      </w:r>
      <w:r>
        <w:t xml:space="preserve"> </w:t>
      </w:r>
      <w:r>
        <w:rPr>
          <w:rFonts w:hint="eastAsia"/>
        </w:rPr>
        <w:t>лексики</w:t>
      </w:r>
    </w:p>
    <w:p w14:paraId="73B06935" w14:textId="77777777" w:rsidR="00421E5E" w:rsidRDefault="00421E5E" w:rsidP="00421E5E"/>
    <w:p w14:paraId="51C109DE" w14:textId="77777777" w:rsidR="00421E5E" w:rsidRDefault="00421E5E" w:rsidP="00421E5E">
      <w:r>
        <w:rPr>
          <w:rFonts w:hint="eastAsia"/>
        </w:rPr>
        <w:t>через</w:t>
      </w:r>
      <w:r>
        <w:t xml:space="preserve"> </w:t>
      </w:r>
      <w:r>
        <w:rPr>
          <w:rFonts w:hint="eastAsia"/>
        </w:rPr>
        <w:t>зеркало</w:t>
      </w:r>
      <w:r>
        <w:t xml:space="preserve"> </w:t>
      </w:r>
      <w:r>
        <w:rPr>
          <w:rFonts w:hint="eastAsia"/>
        </w:rPr>
        <w:t>языкового</w:t>
      </w:r>
      <w:r>
        <w:t xml:space="preserve"> </w:t>
      </w:r>
      <w:r>
        <w:rPr>
          <w:rFonts w:hint="eastAsia"/>
        </w:rPr>
        <w:t>сознания</w:t>
      </w:r>
      <w:r>
        <w:t>.........................................................................271</w:t>
      </w:r>
    </w:p>
    <w:p w14:paraId="75A46DF9" w14:textId="77777777" w:rsidR="00421E5E" w:rsidRDefault="00421E5E" w:rsidP="00421E5E"/>
    <w:p w14:paraId="401BF1FA" w14:textId="77777777" w:rsidR="00421E5E" w:rsidRDefault="00421E5E" w:rsidP="00421E5E">
      <w:r>
        <w:rPr>
          <w:rFonts w:hint="eastAsia"/>
        </w:rPr>
        <w:t>Выводы</w:t>
      </w:r>
      <w:r>
        <w:t xml:space="preserve"> </w:t>
      </w:r>
      <w:r>
        <w:rPr>
          <w:rFonts w:hint="eastAsia"/>
        </w:rPr>
        <w:t>по</w:t>
      </w:r>
      <w:r>
        <w:t xml:space="preserve"> </w:t>
      </w:r>
      <w:r>
        <w:rPr>
          <w:rFonts w:hint="eastAsia"/>
        </w:rPr>
        <w:t>главе</w:t>
      </w:r>
      <w:r>
        <w:t xml:space="preserve"> V..................................................................................................287</w:t>
      </w:r>
    </w:p>
    <w:p w14:paraId="0B1EDBDD" w14:textId="77777777" w:rsidR="00421E5E" w:rsidRDefault="00421E5E" w:rsidP="00421E5E"/>
    <w:p w14:paraId="39E5712C" w14:textId="77777777" w:rsidR="00421E5E" w:rsidRDefault="00421E5E" w:rsidP="00421E5E">
      <w:r>
        <w:rPr>
          <w:rFonts w:hint="eastAsia"/>
        </w:rPr>
        <w:t>Заключение</w:t>
      </w:r>
      <w:r>
        <w:t>...............................................................................................................289</w:t>
      </w:r>
    </w:p>
    <w:p w14:paraId="32336E31" w14:textId="77777777" w:rsidR="00421E5E" w:rsidRDefault="00421E5E" w:rsidP="00421E5E"/>
    <w:p w14:paraId="7A171308" w14:textId="77777777" w:rsidR="00421E5E" w:rsidRDefault="00421E5E" w:rsidP="00421E5E">
      <w:r>
        <w:rPr>
          <w:rFonts w:hint="eastAsia"/>
        </w:rPr>
        <w:t>Библиография</w:t>
      </w:r>
      <w:r>
        <w:t>...........................................................................................................311</w:t>
      </w:r>
    </w:p>
    <w:p w14:paraId="624213D0" w14:textId="77777777" w:rsidR="00421E5E" w:rsidRDefault="00421E5E" w:rsidP="00421E5E"/>
    <w:p w14:paraId="42CFB792" w14:textId="1BFF00C9" w:rsidR="00421E5E" w:rsidRPr="00421E5E" w:rsidRDefault="00421E5E" w:rsidP="00421E5E">
      <w:r>
        <w:rPr>
          <w:rFonts w:hint="eastAsia"/>
        </w:rPr>
        <w:t>Условные</w:t>
      </w:r>
      <w:r>
        <w:t xml:space="preserve"> </w:t>
      </w:r>
      <w:r>
        <w:rPr>
          <w:rFonts w:hint="eastAsia"/>
        </w:rPr>
        <w:t>сокращения</w:t>
      </w:r>
      <w:r>
        <w:t>.............................................................................................346</w:t>
      </w:r>
    </w:p>
    <w:sectPr w:rsidR="00421E5E" w:rsidRPr="00421E5E" w:rsidSect="0062223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DD4E" w14:textId="77777777" w:rsidR="0062223F" w:rsidRDefault="0062223F">
      <w:pPr>
        <w:spacing w:after="0" w:line="240" w:lineRule="auto"/>
      </w:pPr>
      <w:r>
        <w:separator/>
      </w:r>
    </w:p>
  </w:endnote>
  <w:endnote w:type="continuationSeparator" w:id="0">
    <w:p w14:paraId="40B0F7AF" w14:textId="77777777" w:rsidR="0062223F" w:rsidRDefault="0062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E050" w14:textId="77777777" w:rsidR="0062223F" w:rsidRDefault="0062223F"/>
    <w:p w14:paraId="5FB333FA" w14:textId="77777777" w:rsidR="0062223F" w:rsidRDefault="0062223F"/>
    <w:p w14:paraId="78DDF2A1" w14:textId="77777777" w:rsidR="0062223F" w:rsidRDefault="0062223F"/>
    <w:p w14:paraId="75B21182" w14:textId="77777777" w:rsidR="0062223F" w:rsidRDefault="0062223F"/>
    <w:p w14:paraId="4B568E5A" w14:textId="77777777" w:rsidR="0062223F" w:rsidRDefault="0062223F"/>
    <w:p w14:paraId="52A002B6" w14:textId="77777777" w:rsidR="0062223F" w:rsidRDefault="0062223F"/>
    <w:p w14:paraId="5F94EF29" w14:textId="77777777" w:rsidR="0062223F" w:rsidRDefault="006222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6D985F" wp14:editId="417B23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A68F0" w14:textId="77777777" w:rsidR="0062223F" w:rsidRDefault="006222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D98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6A68F0" w14:textId="77777777" w:rsidR="0062223F" w:rsidRDefault="006222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A7D913" w14:textId="77777777" w:rsidR="0062223F" w:rsidRDefault="0062223F"/>
    <w:p w14:paraId="153F9E4C" w14:textId="77777777" w:rsidR="0062223F" w:rsidRDefault="0062223F"/>
    <w:p w14:paraId="44A88EC5" w14:textId="77777777" w:rsidR="0062223F" w:rsidRDefault="006222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160DF5" wp14:editId="65223E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E6184" w14:textId="77777777" w:rsidR="0062223F" w:rsidRDefault="0062223F"/>
                          <w:p w14:paraId="548FC983" w14:textId="77777777" w:rsidR="0062223F" w:rsidRDefault="006222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160D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1E6184" w14:textId="77777777" w:rsidR="0062223F" w:rsidRDefault="0062223F"/>
                    <w:p w14:paraId="548FC983" w14:textId="77777777" w:rsidR="0062223F" w:rsidRDefault="006222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79E825" w14:textId="77777777" w:rsidR="0062223F" w:rsidRDefault="0062223F"/>
    <w:p w14:paraId="0CCB9F59" w14:textId="77777777" w:rsidR="0062223F" w:rsidRDefault="0062223F">
      <w:pPr>
        <w:rPr>
          <w:sz w:val="2"/>
          <w:szCs w:val="2"/>
        </w:rPr>
      </w:pPr>
    </w:p>
    <w:p w14:paraId="7AACCCE1" w14:textId="77777777" w:rsidR="0062223F" w:rsidRDefault="0062223F"/>
    <w:p w14:paraId="523CD2BE" w14:textId="77777777" w:rsidR="0062223F" w:rsidRDefault="0062223F">
      <w:pPr>
        <w:spacing w:after="0" w:line="240" w:lineRule="auto"/>
      </w:pPr>
    </w:p>
  </w:footnote>
  <w:footnote w:type="continuationSeparator" w:id="0">
    <w:p w14:paraId="1DB7C7A7" w14:textId="77777777" w:rsidR="0062223F" w:rsidRDefault="00622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23F"/>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47626</TotalTime>
  <Pages>5</Pages>
  <Words>1048</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177</cp:revision>
  <cp:lastPrinted>2009-02-06T05:36:00Z</cp:lastPrinted>
  <dcterms:created xsi:type="dcterms:W3CDTF">2024-01-07T13:43:00Z</dcterms:created>
  <dcterms:modified xsi:type="dcterms:W3CDTF">2024-03-22T16:09:00Z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