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Шамборовський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Григорій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Олегович</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доцент</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кафедри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міжнародних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відносин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Львівський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національний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університет</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імені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Івана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Франка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Назва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дисертації</w:t>
      </w:r>
      <w:r w:rsidRPr="00930E9F">
        <w:rPr>
          <w:rFonts w:ascii="Verdana" w:eastAsia="Times New Roman" w:hAnsi="Verdana" w:cs="Times New Roman"/>
          <w:color w:val="000000"/>
          <w:kern w:val="0"/>
          <w:sz w:val="24"/>
          <w:szCs w:val="24"/>
          <w:lang w:eastAsia="ru-RU"/>
        </w:rPr>
        <w:t>: &amp;laquo;</w:t>
      </w:r>
      <w:r w:rsidRPr="00930E9F">
        <w:rPr>
          <w:rFonts w:ascii="Verdana" w:eastAsia="Times New Roman" w:hAnsi="Verdana" w:cs="Times New Roman" w:hint="eastAsia"/>
          <w:color w:val="000000"/>
          <w:kern w:val="0"/>
          <w:sz w:val="24"/>
          <w:szCs w:val="24"/>
          <w:lang w:eastAsia="ru-RU"/>
        </w:rPr>
        <w:t>Закономірності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досягнення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умовах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трансформації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міжнародних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інтеграційних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об</w:t>
      </w:r>
      <w:r w:rsidRPr="00930E9F">
        <w:rPr>
          <w:rFonts w:ascii="Verdana" w:eastAsia="Times New Roman" w:hAnsi="Verdana" w:cs="Times New Roman"/>
          <w:color w:val="000000"/>
          <w:kern w:val="0"/>
          <w:sz w:val="24"/>
          <w:szCs w:val="24"/>
          <w:lang w:eastAsia="ru-RU"/>
        </w:rPr>
        <w:t>&amp;rsquo;</w:t>
      </w:r>
      <w:r w:rsidRPr="00930E9F">
        <w:rPr>
          <w:rFonts w:ascii="Verdana" w:eastAsia="Times New Roman" w:hAnsi="Verdana" w:cs="Times New Roman" w:hint="eastAsia"/>
          <w:color w:val="000000"/>
          <w:kern w:val="0"/>
          <w:sz w:val="24"/>
          <w:szCs w:val="24"/>
          <w:lang w:eastAsia="ru-RU"/>
        </w:rPr>
        <w:t>єднань</w:t>
      </w:r>
      <w:r w:rsidRPr="00930E9F">
        <w:rPr>
          <w:rFonts w:ascii="Verdana" w:eastAsia="Times New Roman" w:hAnsi="Verdana" w:cs="Times New Roman"/>
          <w:color w:val="000000"/>
          <w:kern w:val="0"/>
          <w:sz w:val="24"/>
          <w:szCs w:val="24"/>
          <w:lang w:eastAsia="ru-RU"/>
        </w:rPr>
        <w:t xml:space="preserve">&amp;raquo;. </w:t>
      </w:r>
      <w:r w:rsidRPr="00930E9F">
        <w:rPr>
          <w:rFonts w:ascii="Verdana" w:eastAsia="Times New Roman" w:hAnsi="Verdana" w:cs="Times New Roman" w:hint="eastAsia"/>
          <w:color w:val="000000"/>
          <w:kern w:val="0"/>
          <w:sz w:val="24"/>
          <w:szCs w:val="24"/>
          <w:lang w:eastAsia="ru-RU"/>
        </w:rPr>
        <w:t>Шифр</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назва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спеціальності</w:t>
      </w:r>
      <w:r w:rsidRPr="00930E9F">
        <w:rPr>
          <w:rFonts w:ascii="Verdana" w:eastAsia="Times New Roman" w:hAnsi="Verdana" w:cs="Times New Roman"/>
          <w:color w:val="000000"/>
          <w:kern w:val="0"/>
          <w:sz w:val="24"/>
          <w:szCs w:val="24"/>
          <w:lang w:eastAsia="ru-RU"/>
        </w:rPr>
        <w:t xml:space="preserve">  08.00.02  </w:t>
      </w:r>
      <w:r w:rsidRPr="00930E9F">
        <w:rPr>
          <w:rFonts w:ascii="Verdana" w:eastAsia="Times New Roman" w:hAnsi="Verdana" w:cs="Times New Roman" w:hint="eastAsia"/>
          <w:color w:val="000000"/>
          <w:kern w:val="0"/>
          <w:sz w:val="24"/>
          <w:szCs w:val="24"/>
          <w:lang w:eastAsia="ru-RU"/>
        </w:rPr>
        <w:t>світове</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господарство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міжнародні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відносини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Спецрада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w:t>
      </w:r>
      <w:r w:rsidRPr="00930E9F">
        <w:rPr>
          <w:rFonts w:ascii="Verdana" w:eastAsia="Times New Roman" w:hAnsi="Verdana" w:cs="Times New Roman"/>
          <w:color w:val="000000"/>
          <w:kern w:val="0"/>
          <w:sz w:val="24"/>
          <w:szCs w:val="24"/>
          <w:lang w:eastAsia="ru-RU"/>
        </w:rPr>
        <w:t xml:space="preserve">26.001.02 </w:t>
      </w:r>
      <w:r w:rsidRPr="00930E9F">
        <w:rPr>
          <w:rFonts w:ascii="Verdana" w:eastAsia="Times New Roman" w:hAnsi="Verdana" w:cs="Times New Roman" w:hint="eastAsia"/>
          <w:color w:val="000000"/>
          <w:kern w:val="0"/>
          <w:sz w:val="24"/>
          <w:szCs w:val="24"/>
          <w:lang w:eastAsia="ru-RU"/>
        </w:rPr>
        <w:t>Київського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національного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університету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імені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Тараса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Шевченка</w:t>
      </w:r>
    </w:p>
    <w:p w:rsidR="00930E9F" w:rsidRPr="00930E9F" w:rsidRDefault="00930E9F" w:rsidP="00930E9F">
      <w:pPr>
        <w:rPr>
          <w:rFonts w:ascii="Verdana" w:eastAsia="Times New Roman" w:hAnsi="Verdana" w:cs="Times New Roman"/>
          <w:color w:val="000000"/>
          <w:kern w:val="0"/>
          <w:sz w:val="24"/>
          <w:szCs w:val="24"/>
          <w:lang w:eastAsia="ru-RU"/>
        </w:rPr>
      </w:pPr>
    </w:p>
    <w:p w:rsidR="00930E9F" w:rsidRPr="00930E9F" w:rsidRDefault="00930E9F" w:rsidP="00930E9F">
      <w:pPr>
        <w:rPr>
          <w:rFonts w:ascii="Verdana" w:eastAsia="Times New Roman" w:hAnsi="Verdana" w:cs="Times New Roman"/>
          <w:color w:val="000000"/>
          <w:kern w:val="0"/>
          <w:sz w:val="24"/>
          <w:szCs w:val="24"/>
          <w:lang w:eastAsia="ru-RU"/>
        </w:rPr>
      </w:pPr>
    </w:p>
    <w:p w:rsidR="00930E9F" w:rsidRPr="00930E9F" w:rsidRDefault="00930E9F" w:rsidP="00930E9F">
      <w:pPr>
        <w:rPr>
          <w:rFonts w:ascii="Verdana" w:eastAsia="Times New Roman" w:hAnsi="Verdana" w:cs="Times New Roman"/>
          <w:color w:val="000000"/>
          <w:kern w:val="0"/>
          <w:sz w:val="24"/>
          <w:szCs w:val="24"/>
          <w:lang w:eastAsia="ru-RU"/>
        </w:rPr>
      </w:pP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ЛЬВІВСЬКИЙ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НАЦІОНАЛЬНИЙ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УНІВЕРСИТЕТ</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ІМЕНІ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ІВАНА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ФРАНКА</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МІНІСТЕРСТВО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ОСВІТИ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НАУКИ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УКРАЇНИ</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КИЇВСЬКИЙ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НАЦІОНАЛЬНИЙ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УНІВЕРСИТЕТ</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ІМЕНІ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ТАРАСА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ШЕВЧЕНКА</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МІНІСТЕРСТВО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ОСВІТИ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НАУКИ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УКРАЇНИ</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Кваліфікаційна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наукова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праця</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правах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рукопису</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ШАМБОРОВСЬКИЙ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ГРИГОРІЙ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ОЛЕГОВИЧ</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УДК</w:t>
      </w:r>
      <w:r w:rsidRPr="00930E9F">
        <w:rPr>
          <w:rFonts w:ascii="Verdana" w:eastAsia="Times New Roman" w:hAnsi="Verdana" w:cs="Times New Roman"/>
          <w:color w:val="000000"/>
          <w:kern w:val="0"/>
          <w:sz w:val="24"/>
          <w:szCs w:val="24"/>
          <w:lang w:eastAsia="ru-RU"/>
        </w:rPr>
        <w:t xml:space="preserve"> 339.923</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ДИСЕРТАЦІЯ</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ЗАКОНОМІРНОСТІ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ДОСЯГНЕННЯ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УМОВАХ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ТРАНСФОРМАЦІЇ</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МІЖНАРОДНИХ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ІНТЕГРАЦІЙНИХ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ОБ’ЄДНАНЬ</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Спеціальність</w:t>
      </w:r>
      <w:r w:rsidRPr="00930E9F">
        <w:rPr>
          <w:rFonts w:ascii="Verdana" w:eastAsia="Times New Roman" w:hAnsi="Verdana" w:cs="Times New Roman"/>
          <w:color w:val="000000"/>
          <w:kern w:val="0"/>
          <w:sz w:val="24"/>
          <w:szCs w:val="24"/>
          <w:lang w:eastAsia="ru-RU"/>
        </w:rPr>
        <w:t xml:space="preserve"> 08.00.02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світове</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господарство</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міжнародні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відносини</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Подається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здобуття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наукового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ступеня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доктора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наук</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Дисертація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містить</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результати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власних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досліджень</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Використання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ідей</w:t>
      </w:r>
      <w:r w:rsidRPr="00930E9F">
        <w:rPr>
          <w:rFonts w:ascii="Verdana" w:eastAsia="Times New Roman" w:hAnsi="Verdana" w:cs="Times New Roman"/>
          <w:color w:val="000000"/>
          <w:kern w:val="0"/>
          <w:sz w:val="24"/>
          <w:szCs w:val="24"/>
          <w:lang w:eastAsia="ru-RU"/>
        </w:rPr>
        <w:t>,</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результатів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текстів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інших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авторів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мають</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посилання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відповідне</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джерело</w:t>
      </w:r>
      <w:r w:rsidRPr="00930E9F">
        <w:rPr>
          <w:rFonts w:ascii="Verdana" w:eastAsia="Times New Roman" w:hAnsi="Verdana" w:cs="Times New Roman"/>
          <w:color w:val="000000"/>
          <w:kern w:val="0"/>
          <w:sz w:val="24"/>
          <w:szCs w:val="24"/>
          <w:lang w:eastAsia="ru-RU"/>
        </w:rPr>
        <w:t>.</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____________________ </w:t>
      </w:r>
      <w:r w:rsidRPr="00930E9F">
        <w:rPr>
          <w:rFonts w:ascii="Verdana" w:eastAsia="Times New Roman" w:hAnsi="Verdana" w:cs="Times New Roman" w:hint="eastAsia"/>
          <w:color w:val="000000"/>
          <w:kern w:val="0"/>
          <w:sz w:val="24"/>
          <w:szCs w:val="24"/>
          <w:lang w:eastAsia="ru-RU"/>
        </w:rPr>
        <w:t>Г</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Шамборовський</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Науковий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консультант</w:t>
      </w:r>
      <w:r w:rsidRPr="00930E9F">
        <w:rPr>
          <w:rFonts w:ascii="Verdana" w:eastAsia="Times New Roman" w:hAnsi="Verdana" w:cs="Times New Roman"/>
          <w:color w:val="000000"/>
          <w:kern w:val="0"/>
          <w:sz w:val="24"/>
          <w:szCs w:val="24"/>
          <w:lang w:eastAsia="ru-RU"/>
        </w:rPr>
        <w:t>:</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Філіпенко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Антон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Сергійович</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доктор</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наук</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професор</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Львів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2019</w:t>
      </w:r>
    </w:p>
    <w:p w:rsidR="00930E9F" w:rsidRPr="00930E9F" w:rsidRDefault="00930E9F" w:rsidP="00930E9F">
      <w:pPr>
        <w:rPr>
          <w:rFonts w:ascii="Verdana" w:eastAsia="Times New Roman" w:hAnsi="Verdana" w:cs="Times New Roman"/>
          <w:color w:val="000000"/>
          <w:kern w:val="0"/>
          <w:sz w:val="24"/>
          <w:szCs w:val="24"/>
          <w:lang w:eastAsia="ru-RU"/>
        </w:rPr>
      </w:pPr>
    </w:p>
    <w:p w:rsidR="00930E9F" w:rsidRPr="00930E9F" w:rsidRDefault="00930E9F" w:rsidP="00930E9F">
      <w:pPr>
        <w:rPr>
          <w:rFonts w:ascii="Verdana" w:eastAsia="Times New Roman" w:hAnsi="Verdana" w:cs="Times New Roman"/>
          <w:color w:val="000000"/>
          <w:kern w:val="0"/>
          <w:sz w:val="24"/>
          <w:szCs w:val="24"/>
          <w:lang w:eastAsia="ru-RU"/>
        </w:rPr>
      </w:pPr>
    </w:p>
    <w:p w:rsidR="00930E9F" w:rsidRPr="00930E9F" w:rsidRDefault="00930E9F" w:rsidP="00930E9F">
      <w:pPr>
        <w:rPr>
          <w:rFonts w:ascii="Verdana" w:eastAsia="Times New Roman" w:hAnsi="Verdana" w:cs="Times New Roman"/>
          <w:color w:val="000000"/>
          <w:kern w:val="0"/>
          <w:sz w:val="24"/>
          <w:szCs w:val="24"/>
          <w:lang w:eastAsia="ru-RU"/>
        </w:rPr>
      </w:pP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ЗМІСТ</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СПИСОК</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УМОВНИХ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СКОРОЧЕНЬ</w:t>
      </w:r>
      <w:r w:rsidRPr="00930E9F">
        <w:rPr>
          <w:rFonts w:ascii="Verdana" w:eastAsia="Times New Roman" w:hAnsi="Verdana" w:cs="Times New Roman"/>
          <w:color w:val="000000"/>
          <w:kern w:val="0"/>
          <w:sz w:val="24"/>
          <w:szCs w:val="24"/>
          <w:lang w:eastAsia="ru-RU"/>
        </w:rPr>
        <w:t>......................................................................... 14</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ВСТУП</w:t>
      </w:r>
      <w:r w:rsidRPr="00930E9F">
        <w:rPr>
          <w:rFonts w:ascii="Verdana" w:eastAsia="Times New Roman" w:hAnsi="Verdana" w:cs="Times New Roman"/>
          <w:color w:val="000000"/>
          <w:kern w:val="0"/>
          <w:sz w:val="24"/>
          <w:szCs w:val="24"/>
          <w:lang w:eastAsia="ru-RU"/>
        </w:rPr>
        <w:t>.......................................................................................................................... 15</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РОЗДІЛ</w:t>
      </w:r>
      <w:r w:rsidRPr="00930E9F">
        <w:rPr>
          <w:rFonts w:ascii="Verdana" w:eastAsia="Times New Roman" w:hAnsi="Verdana" w:cs="Times New Roman"/>
          <w:color w:val="000000"/>
          <w:kern w:val="0"/>
          <w:sz w:val="24"/>
          <w:szCs w:val="24"/>
          <w:lang w:eastAsia="ru-RU"/>
        </w:rPr>
        <w:t xml:space="preserve"> 1. </w:t>
      </w:r>
      <w:r w:rsidRPr="00930E9F">
        <w:rPr>
          <w:rFonts w:ascii="Verdana" w:eastAsia="Times New Roman" w:hAnsi="Verdana" w:cs="Times New Roman" w:hint="eastAsia"/>
          <w:color w:val="000000"/>
          <w:kern w:val="0"/>
          <w:sz w:val="24"/>
          <w:szCs w:val="24"/>
          <w:lang w:eastAsia="ru-RU"/>
        </w:rPr>
        <w:t>ТЕОРЕТИКО</w:t>
      </w:r>
      <w:r w:rsidRPr="00930E9F">
        <w:rPr>
          <w:rFonts w:ascii="Verdana" w:eastAsia="Times New Roman" w:hAnsi="Verdana" w:cs="Times New Roman"/>
          <w:color w:val="000000"/>
          <w:kern w:val="0"/>
          <w:sz w:val="24"/>
          <w:szCs w:val="24"/>
          <w:lang w:eastAsia="ru-RU"/>
        </w:rPr>
        <w:t>-</w:t>
      </w:r>
      <w:r w:rsidRPr="00930E9F">
        <w:rPr>
          <w:rFonts w:ascii="Verdana" w:eastAsia="Times New Roman" w:hAnsi="Verdana" w:cs="Times New Roman" w:hint="eastAsia"/>
          <w:color w:val="000000"/>
          <w:kern w:val="0"/>
          <w:sz w:val="24"/>
          <w:szCs w:val="24"/>
          <w:lang w:eastAsia="ru-RU"/>
        </w:rPr>
        <w:t>МЕТОДОЛОГІЧНІ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ЗАСАДИ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ДОСЛІДЖЕННЯ</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СУЧАСНИХ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СИСТЕМАХ</w:t>
      </w:r>
      <w:r w:rsidRPr="00930E9F">
        <w:rPr>
          <w:rFonts w:ascii="Verdana" w:eastAsia="Times New Roman" w:hAnsi="Verdana" w:cs="Times New Roman"/>
          <w:color w:val="000000"/>
          <w:kern w:val="0"/>
          <w:sz w:val="24"/>
          <w:szCs w:val="24"/>
          <w:lang w:eastAsia="ru-RU"/>
        </w:rPr>
        <w:t xml:space="preserve"> ..... 27</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1.1. </w:t>
      </w:r>
      <w:r w:rsidRPr="00930E9F">
        <w:rPr>
          <w:rFonts w:ascii="Verdana" w:eastAsia="Times New Roman" w:hAnsi="Verdana" w:cs="Times New Roman" w:hint="eastAsia"/>
          <w:color w:val="000000"/>
          <w:kern w:val="0"/>
          <w:sz w:val="24"/>
          <w:szCs w:val="24"/>
          <w:lang w:eastAsia="ru-RU"/>
        </w:rPr>
        <w:t>Сутнісні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характеристики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категорії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країни</w:t>
      </w:r>
      <w:r w:rsidRPr="00930E9F">
        <w:rPr>
          <w:rFonts w:ascii="Verdana" w:eastAsia="Times New Roman" w:hAnsi="Verdana" w:cs="Times New Roman"/>
          <w:color w:val="000000"/>
          <w:kern w:val="0"/>
          <w:sz w:val="24"/>
          <w:szCs w:val="24"/>
          <w:lang w:eastAsia="ru-RU"/>
        </w:rPr>
        <w:t xml:space="preserve"> ................. 27</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1.2. </w:t>
      </w:r>
      <w:r w:rsidRPr="00930E9F">
        <w:rPr>
          <w:rFonts w:ascii="Verdana" w:eastAsia="Times New Roman" w:hAnsi="Verdana" w:cs="Times New Roman" w:hint="eastAsia"/>
          <w:color w:val="000000"/>
          <w:kern w:val="0"/>
          <w:sz w:val="24"/>
          <w:szCs w:val="24"/>
          <w:lang w:eastAsia="ru-RU"/>
        </w:rPr>
        <w:t>Концептуальні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основи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теорії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парадигми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держави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 39</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1.3. </w:t>
      </w:r>
      <w:r w:rsidRPr="00930E9F">
        <w:rPr>
          <w:rFonts w:ascii="Verdana" w:eastAsia="Times New Roman" w:hAnsi="Verdana" w:cs="Times New Roman" w:hint="eastAsia"/>
          <w:color w:val="000000"/>
          <w:kern w:val="0"/>
          <w:sz w:val="24"/>
          <w:szCs w:val="24"/>
          <w:lang w:eastAsia="ru-RU"/>
        </w:rPr>
        <w:t>Методологія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оцінювання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 64</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Висновки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розділу</w:t>
      </w:r>
      <w:r w:rsidRPr="00930E9F">
        <w:rPr>
          <w:rFonts w:ascii="Verdana" w:eastAsia="Times New Roman" w:hAnsi="Verdana" w:cs="Times New Roman"/>
          <w:color w:val="000000"/>
          <w:kern w:val="0"/>
          <w:sz w:val="24"/>
          <w:szCs w:val="24"/>
          <w:lang w:eastAsia="ru-RU"/>
        </w:rPr>
        <w:t xml:space="preserve"> 1.............................................................................................. 84</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РОЗДІЛ</w:t>
      </w:r>
      <w:r w:rsidRPr="00930E9F">
        <w:rPr>
          <w:rFonts w:ascii="Verdana" w:eastAsia="Times New Roman" w:hAnsi="Verdana" w:cs="Times New Roman"/>
          <w:color w:val="000000"/>
          <w:kern w:val="0"/>
          <w:sz w:val="24"/>
          <w:szCs w:val="24"/>
          <w:lang w:eastAsia="ru-RU"/>
        </w:rPr>
        <w:t xml:space="preserve"> 2. </w:t>
      </w:r>
      <w:r w:rsidRPr="00930E9F">
        <w:rPr>
          <w:rFonts w:ascii="Verdana" w:eastAsia="Times New Roman" w:hAnsi="Verdana" w:cs="Times New Roman" w:hint="eastAsia"/>
          <w:color w:val="000000"/>
          <w:kern w:val="0"/>
          <w:sz w:val="24"/>
          <w:szCs w:val="24"/>
          <w:lang w:eastAsia="ru-RU"/>
        </w:rPr>
        <w:t>МЕХАНІЗМИ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ВЗАЄМОДІЇ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МІЖНАРОДНОЇ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ЕКОНОМІЧНОЇ</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ІНТЕГРАЦІЇ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w:t>
      </w:r>
      <w:r w:rsidRPr="00930E9F">
        <w:rPr>
          <w:rFonts w:ascii="Verdana" w:eastAsia="Times New Roman" w:hAnsi="Verdana" w:cs="Times New Roman" w:hint="eastAsia"/>
          <w:color w:val="000000"/>
          <w:kern w:val="0"/>
          <w:sz w:val="24"/>
          <w:szCs w:val="24"/>
          <w:lang w:eastAsia="ru-RU"/>
        </w:rPr>
        <w:t>УЧАСНИЦЬ</w:t>
      </w:r>
      <w:r w:rsidRPr="00930E9F">
        <w:rPr>
          <w:rFonts w:ascii="Verdana" w:eastAsia="Times New Roman" w:hAnsi="Verdana" w:cs="Times New Roman"/>
          <w:color w:val="000000"/>
          <w:kern w:val="0"/>
          <w:sz w:val="24"/>
          <w:szCs w:val="24"/>
          <w:lang w:eastAsia="ru-RU"/>
        </w:rPr>
        <w:t>..................... 87</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2.1. </w:t>
      </w:r>
      <w:r w:rsidRPr="00930E9F">
        <w:rPr>
          <w:rFonts w:ascii="Verdana" w:eastAsia="Times New Roman" w:hAnsi="Verdana" w:cs="Times New Roman" w:hint="eastAsia"/>
          <w:color w:val="000000"/>
          <w:kern w:val="0"/>
          <w:sz w:val="24"/>
          <w:szCs w:val="24"/>
          <w:lang w:eastAsia="ru-RU"/>
        </w:rPr>
        <w:t>Теоретичні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підходи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виявлення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впливу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міжнародної</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економічної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інтеграції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87</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2.2. </w:t>
      </w:r>
      <w:r w:rsidRPr="00930E9F">
        <w:rPr>
          <w:rFonts w:ascii="Verdana" w:eastAsia="Times New Roman" w:hAnsi="Verdana" w:cs="Times New Roman" w:hint="eastAsia"/>
          <w:color w:val="000000"/>
          <w:kern w:val="0"/>
          <w:sz w:val="24"/>
          <w:szCs w:val="24"/>
          <w:lang w:eastAsia="ru-RU"/>
        </w:rPr>
        <w:t>Чинники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членів</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міжнародних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інтеграційних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об’єднань</w:t>
      </w:r>
      <w:r w:rsidRPr="00930E9F">
        <w:rPr>
          <w:rFonts w:ascii="Verdana" w:eastAsia="Times New Roman" w:hAnsi="Verdana" w:cs="Times New Roman"/>
          <w:color w:val="000000"/>
          <w:kern w:val="0"/>
          <w:sz w:val="24"/>
          <w:szCs w:val="24"/>
          <w:lang w:eastAsia="ru-RU"/>
        </w:rPr>
        <w:t>................................................................. 114</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2.3. </w:t>
      </w:r>
      <w:r w:rsidRPr="00930E9F">
        <w:rPr>
          <w:rFonts w:ascii="Verdana" w:eastAsia="Times New Roman" w:hAnsi="Verdana" w:cs="Times New Roman" w:hint="eastAsia"/>
          <w:color w:val="000000"/>
          <w:kern w:val="0"/>
          <w:sz w:val="24"/>
          <w:szCs w:val="24"/>
          <w:lang w:eastAsia="ru-RU"/>
        </w:rPr>
        <w:t>Взаємозв’язки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європейської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інтеграції</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 132</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Висновки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розділу</w:t>
      </w:r>
      <w:r w:rsidRPr="00930E9F">
        <w:rPr>
          <w:rFonts w:ascii="Verdana" w:eastAsia="Times New Roman" w:hAnsi="Verdana" w:cs="Times New Roman"/>
          <w:color w:val="000000"/>
          <w:kern w:val="0"/>
          <w:sz w:val="24"/>
          <w:szCs w:val="24"/>
          <w:lang w:eastAsia="ru-RU"/>
        </w:rPr>
        <w:t xml:space="preserve"> 2............................................................................................ 156</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РОЗДІЛ</w:t>
      </w:r>
      <w:r w:rsidRPr="00930E9F">
        <w:rPr>
          <w:rFonts w:ascii="Verdana" w:eastAsia="Times New Roman" w:hAnsi="Verdana" w:cs="Times New Roman"/>
          <w:color w:val="000000"/>
          <w:kern w:val="0"/>
          <w:sz w:val="24"/>
          <w:szCs w:val="24"/>
          <w:lang w:eastAsia="ru-RU"/>
        </w:rPr>
        <w:t xml:space="preserve"> 3. </w:t>
      </w:r>
      <w:r w:rsidRPr="00930E9F">
        <w:rPr>
          <w:rFonts w:ascii="Verdana" w:eastAsia="Times New Roman" w:hAnsi="Verdana" w:cs="Times New Roman" w:hint="eastAsia"/>
          <w:color w:val="000000"/>
          <w:kern w:val="0"/>
          <w:sz w:val="24"/>
          <w:szCs w:val="24"/>
          <w:lang w:eastAsia="ru-RU"/>
        </w:rPr>
        <w:t>ПРІОРИТЕТНІ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НАПРЯМИ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ПОЛІТИКИ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ЧЛЕНІВ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МІЖНАРОДНИХ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ІНТЕГРАЦІЙНИХ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ОБ’ЄДНАНЬ</w:t>
      </w:r>
      <w:r w:rsidRPr="00930E9F">
        <w:rPr>
          <w:rFonts w:ascii="Verdana" w:eastAsia="Times New Roman" w:hAnsi="Verdana" w:cs="Times New Roman"/>
          <w:color w:val="000000"/>
          <w:kern w:val="0"/>
          <w:sz w:val="24"/>
          <w:szCs w:val="24"/>
          <w:lang w:eastAsia="ru-RU"/>
        </w:rPr>
        <w:t>.............................. 158</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3.1. </w:t>
      </w:r>
      <w:r w:rsidRPr="00930E9F">
        <w:rPr>
          <w:rFonts w:ascii="Verdana" w:eastAsia="Times New Roman" w:hAnsi="Verdana" w:cs="Times New Roman" w:hint="eastAsia"/>
          <w:color w:val="000000"/>
          <w:kern w:val="0"/>
          <w:sz w:val="24"/>
          <w:szCs w:val="24"/>
          <w:lang w:eastAsia="ru-RU"/>
        </w:rPr>
        <w:t>Європейські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моделі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формування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спільної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політики</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членів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ЄС</w:t>
      </w:r>
      <w:r w:rsidRPr="00930E9F">
        <w:rPr>
          <w:rFonts w:ascii="Verdana" w:eastAsia="Times New Roman" w:hAnsi="Verdana" w:cs="Times New Roman"/>
          <w:color w:val="000000"/>
          <w:kern w:val="0"/>
          <w:sz w:val="24"/>
          <w:szCs w:val="24"/>
          <w:lang w:eastAsia="ru-RU"/>
        </w:rPr>
        <w:t>............................................................................... 158</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3.2. </w:t>
      </w:r>
      <w:r w:rsidRPr="00930E9F">
        <w:rPr>
          <w:rFonts w:ascii="Verdana" w:eastAsia="Times New Roman" w:hAnsi="Verdana" w:cs="Times New Roman" w:hint="eastAsia"/>
          <w:color w:val="000000"/>
          <w:kern w:val="0"/>
          <w:sz w:val="24"/>
          <w:szCs w:val="24"/>
          <w:lang w:eastAsia="ru-RU"/>
        </w:rPr>
        <w:t>Соціально</w:t>
      </w:r>
      <w:r w:rsidRPr="00930E9F">
        <w:rPr>
          <w:rFonts w:ascii="Verdana" w:eastAsia="Times New Roman" w:hAnsi="Verdana" w:cs="Times New Roman"/>
          <w:color w:val="000000"/>
          <w:kern w:val="0"/>
          <w:sz w:val="24"/>
          <w:szCs w:val="24"/>
          <w:lang w:eastAsia="ru-RU"/>
        </w:rPr>
        <w:t>-</w:t>
      </w:r>
      <w:r w:rsidRPr="00930E9F">
        <w:rPr>
          <w:rFonts w:ascii="Verdana" w:eastAsia="Times New Roman" w:hAnsi="Verdana" w:cs="Times New Roman" w:hint="eastAsia"/>
          <w:color w:val="000000"/>
          <w:kern w:val="0"/>
          <w:sz w:val="24"/>
          <w:szCs w:val="24"/>
          <w:lang w:eastAsia="ru-RU"/>
        </w:rPr>
        <w:t>економічний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розвиток</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політика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членів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НАФТА</w:t>
      </w:r>
      <w:r w:rsidRPr="00930E9F">
        <w:rPr>
          <w:rFonts w:ascii="Verdana" w:eastAsia="Times New Roman" w:hAnsi="Verdana" w:cs="Times New Roman"/>
          <w:color w:val="000000"/>
          <w:kern w:val="0"/>
          <w:sz w:val="24"/>
          <w:szCs w:val="24"/>
          <w:lang w:eastAsia="ru-RU"/>
        </w:rPr>
        <w:t>......................................................................................... 180</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3.3. </w:t>
      </w:r>
      <w:r w:rsidRPr="00930E9F">
        <w:rPr>
          <w:rFonts w:ascii="Verdana" w:eastAsia="Times New Roman" w:hAnsi="Verdana" w:cs="Times New Roman" w:hint="eastAsia"/>
          <w:color w:val="000000"/>
          <w:kern w:val="0"/>
          <w:sz w:val="24"/>
          <w:szCs w:val="24"/>
          <w:lang w:eastAsia="ru-RU"/>
        </w:rPr>
        <w:t>Інституціоналізація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політики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АСЕАН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МЕРКОСУР</w:t>
      </w:r>
      <w:r w:rsidRPr="00930E9F">
        <w:rPr>
          <w:rFonts w:ascii="Verdana" w:eastAsia="Times New Roman" w:hAnsi="Verdana" w:cs="Times New Roman"/>
          <w:color w:val="000000"/>
          <w:kern w:val="0"/>
          <w:sz w:val="24"/>
          <w:szCs w:val="24"/>
          <w:lang w:eastAsia="ru-RU"/>
        </w:rPr>
        <w:t>......... 200</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3.4. </w:t>
      </w:r>
      <w:r w:rsidRPr="00930E9F">
        <w:rPr>
          <w:rFonts w:ascii="Verdana" w:eastAsia="Times New Roman" w:hAnsi="Verdana" w:cs="Times New Roman" w:hint="eastAsia"/>
          <w:color w:val="000000"/>
          <w:kern w:val="0"/>
          <w:sz w:val="24"/>
          <w:szCs w:val="24"/>
          <w:lang w:eastAsia="ru-RU"/>
        </w:rPr>
        <w:t>Авторитарна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інтеграційна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модель</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політика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членів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Євразійського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економічного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союзу</w:t>
      </w:r>
      <w:r w:rsidRPr="00930E9F">
        <w:rPr>
          <w:rFonts w:ascii="Verdana" w:eastAsia="Times New Roman" w:hAnsi="Verdana" w:cs="Times New Roman"/>
          <w:color w:val="000000"/>
          <w:kern w:val="0"/>
          <w:sz w:val="24"/>
          <w:szCs w:val="24"/>
          <w:lang w:eastAsia="ru-RU"/>
        </w:rPr>
        <w:t xml:space="preserve"> ........................................... 219</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Висновки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розділу</w:t>
      </w:r>
      <w:r w:rsidRPr="00930E9F">
        <w:rPr>
          <w:rFonts w:ascii="Verdana" w:eastAsia="Times New Roman" w:hAnsi="Verdana" w:cs="Times New Roman"/>
          <w:color w:val="000000"/>
          <w:kern w:val="0"/>
          <w:sz w:val="24"/>
          <w:szCs w:val="24"/>
          <w:lang w:eastAsia="ru-RU"/>
        </w:rPr>
        <w:t xml:space="preserve"> 3............................................................................................ 235</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13</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13</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РОЗДІЛ</w:t>
      </w:r>
      <w:r w:rsidRPr="00930E9F">
        <w:rPr>
          <w:rFonts w:ascii="Verdana" w:eastAsia="Times New Roman" w:hAnsi="Verdana" w:cs="Times New Roman"/>
          <w:color w:val="000000"/>
          <w:kern w:val="0"/>
          <w:sz w:val="24"/>
          <w:szCs w:val="24"/>
          <w:lang w:eastAsia="ru-RU"/>
        </w:rPr>
        <w:t xml:space="preserve"> 4. </w:t>
      </w:r>
      <w:r w:rsidRPr="00930E9F">
        <w:rPr>
          <w:rFonts w:ascii="Verdana" w:eastAsia="Times New Roman" w:hAnsi="Verdana" w:cs="Times New Roman" w:hint="eastAsia"/>
          <w:color w:val="000000"/>
          <w:kern w:val="0"/>
          <w:sz w:val="24"/>
          <w:szCs w:val="24"/>
          <w:lang w:eastAsia="ru-RU"/>
        </w:rPr>
        <w:t>ВПЛИВ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ЄВРОІНТЕГРАЦІЙНОГО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ЧИННИКА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ДИНАМІКУ</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ПОЛІТИКУ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ЦЕНТРАЛЬНО</w:t>
      </w:r>
      <w:r w:rsidRPr="00930E9F">
        <w:rPr>
          <w:rFonts w:ascii="Verdana" w:eastAsia="Times New Roman" w:hAnsi="Verdana" w:cs="Times New Roman"/>
          <w:color w:val="000000"/>
          <w:kern w:val="0"/>
          <w:sz w:val="24"/>
          <w:szCs w:val="24"/>
          <w:lang w:eastAsia="ru-RU"/>
        </w:rPr>
        <w:t>-</w:t>
      </w:r>
      <w:r w:rsidRPr="00930E9F">
        <w:rPr>
          <w:rFonts w:ascii="Verdana" w:eastAsia="Times New Roman" w:hAnsi="Verdana" w:cs="Times New Roman" w:hint="eastAsia"/>
          <w:color w:val="000000"/>
          <w:kern w:val="0"/>
          <w:sz w:val="24"/>
          <w:szCs w:val="24"/>
          <w:lang w:eastAsia="ru-RU"/>
        </w:rPr>
        <w:t>СХІДНОЇ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ЄВРОПИ</w:t>
      </w:r>
      <w:r w:rsidRPr="00930E9F">
        <w:rPr>
          <w:rFonts w:ascii="Verdana" w:eastAsia="Times New Roman" w:hAnsi="Verdana" w:cs="Times New Roman"/>
          <w:color w:val="000000"/>
          <w:kern w:val="0"/>
          <w:sz w:val="24"/>
          <w:szCs w:val="24"/>
          <w:lang w:eastAsia="ru-RU"/>
        </w:rPr>
        <w:t>........................................................................ 239</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4.1. </w:t>
      </w:r>
      <w:r w:rsidRPr="00930E9F">
        <w:rPr>
          <w:rFonts w:ascii="Verdana" w:eastAsia="Times New Roman" w:hAnsi="Verdana" w:cs="Times New Roman" w:hint="eastAsia"/>
          <w:color w:val="000000"/>
          <w:kern w:val="0"/>
          <w:sz w:val="24"/>
          <w:szCs w:val="24"/>
          <w:lang w:eastAsia="ru-RU"/>
        </w:rPr>
        <w:t>Ринкова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трансформація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ЦСЄ</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умовах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євроінтеграції</w:t>
      </w:r>
      <w:r w:rsidRPr="00930E9F">
        <w:rPr>
          <w:rFonts w:ascii="Verdana" w:eastAsia="Times New Roman" w:hAnsi="Verdana" w:cs="Times New Roman"/>
          <w:color w:val="000000"/>
          <w:kern w:val="0"/>
          <w:sz w:val="24"/>
          <w:szCs w:val="24"/>
          <w:lang w:eastAsia="ru-RU"/>
        </w:rPr>
        <w:t>.......................................................................................... 239</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4.2. </w:t>
      </w:r>
      <w:r w:rsidRPr="00930E9F">
        <w:rPr>
          <w:rFonts w:ascii="Verdana" w:eastAsia="Times New Roman" w:hAnsi="Verdana" w:cs="Times New Roman" w:hint="eastAsia"/>
          <w:color w:val="000000"/>
          <w:kern w:val="0"/>
          <w:sz w:val="24"/>
          <w:szCs w:val="24"/>
          <w:lang w:eastAsia="ru-RU"/>
        </w:rPr>
        <w:t>Застосування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спільної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політики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ЄС</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ЦСЄ</w:t>
      </w:r>
      <w:r w:rsidRPr="00930E9F">
        <w:rPr>
          <w:rFonts w:ascii="Verdana" w:eastAsia="Times New Roman" w:hAnsi="Verdana" w:cs="Times New Roman"/>
          <w:color w:val="000000"/>
          <w:kern w:val="0"/>
          <w:sz w:val="24"/>
          <w:szCs w:val="24"/>
          <w:lang w:eastAsia="ru-RU"/>
        </w:rPr>
        <w:t>.................. 251</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4.3. </w:t>
      </w:r>
      <w:r w:rsidRPr="00930E9F">
        <w:rPr>
          <w:rFonts w:ascii="Verdana" w:eastAsia="Times New Roman" w:hAnsi="Verdana" w:cs="Times New Roman" w:hint="eastAsia"/>
          <w:color w:val="000000"/>
          <w:kern w:val="0"/>
          <w:sz w:val="24"/>
          <w:szCs w:val="24"/>
          <w:lang w:eastAsia="ru-RU"/>
        </w:rPr>
        <w:t>Критерії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членства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ЄС</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динаміка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країн</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ЦСЄ</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претендентів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вступ</w:t>
      </w:r>
      <w:r w:rsidRPr="00930E9F">
        <w:rPr>
          <w:rFonts w:ascii="Verdana" w:eastAsia="Times New Roman" w:hAnsi="Verdana" w:cs="Times New Roman"/>
          <w:color w:val="000000"/>
          <w:kern w:val="0"/>
          <w:sz w:val="24"/>
          <w:szCs w:val="24"/>
          <w:lang w:eastAsia="ru-RU"/>
        </w:rPr>
        <w:t xml:space="preserve"> .................................................................... 267</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4.4. </w:t>
      </w:r>
      <w:r w:rsidRPr="00930E9F">
        <w:rPr>
          <w:rFonts w:ascii="Verdana" w:eastAsia="Times New Roman" w:hAnsi="Verdana" w:cs="Times New Roman" w:hint="eastAsia"/>
          <w:color w:val="000000"/>
          <w:kern w:val="0"/>
          <w:sz w:val="24"/>
          <w:szCs w:val="24"/>
          <w:lang w:eastAsia="ru-RU"/>
        </w:rPr>
        <w:t>Формування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споживчих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цінностей</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України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сучасному</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геополітичному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просторі</w:t>
      </w:r>
      <w:r w:rsidRPr="00930E9F">
        <w:rPr>
          <w:rFonts w:ascii="Verdana" w:eastAsia="Times New Roman" w:hAnsi="Verdana" w:cs="Times New Roman"/>
          <w:color w:val="000000"/>
          <w:kern w:val="0"/>
          <w:sz w:val="24"/>
          <w:szCs w:val="24"/>
          <w:lang w:eastAsia="ru-RU"/>
        </w:rPr>
        <w:t xml:space="preserve"> ....................................................................................... 278</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Висновки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розділу</w:t>
      </w:r>
      <w:r w:rsidRPr="00930E9F">
        <w:rPr>
          <w:rFonts w:ascii="Verdana" w:eastAsia="Times New Roman" w:hAnsi="Verdana" w:cs="Times New Roman"/>
          <w:color w:val="000000"/>
          <w:kern w:val="0"/>
          <w:sz w:val="24"/>
          <w:szCs w:val="24"/>
          <w:lang w:eastAsia="ru-RU"/>
        </w:rPr>
        <w:t xml:space="preserve"> 4............................................................................................ 299</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РОЗДІЛ</w:t>
      </w:r>
      <w:r w:rsidRPr="00930E9F">
        <w:rPr>
          <w:rFonts w:ascii="Verdana" w:eastAsia="Times New Roman" w:hAnsi="Verdana" w:cs="Times New Roman"/>
          <w:color w:val="000000"/>
          <w:kern w:val="0"/>
          <w:sz w:val="24"/>
          <w:szCs w:val="24"/>
          <w:lang w:eastAsia="ru-RU"/>
        </w:rPr>
        <w:t xml:space="preserve"> 5. </w:t>
      </w:r>
      <w:r w:rsidRPr="00930E9F">
        <w:rPr>
          <w:rFonts w:ascii="Verdana" w:eastAsia="Times New Roman" w:hAnsi="Verdana" w:cs="Times New Roman" w:hint="eastAsia"/>
          <w:color w:val="000000"/>
          <w:kern w:val="0"/>
          <w:sz w:val="24"/>
          <w:szCs w:val="24"/>
          <w:lang w:eastAsia="ru-RU"/>
        </w:rPr>
        <w:t>ПРОБЛЕМИ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ПЕРСПЕКТИВИ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ДОБРОБУТУ</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УКРАЇНИ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УМОВАХ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УГОДИ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ПРО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АСОЦІАЦІЮ</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З</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ЄС</w:t>
      </w:r>
      <w:r w:rsidRPr="00930E9F">
        <w:rPr>
          <w:rFonts w:ascii="Verdana" w:eastAsia="Times New Roman" w:hAnsi="Verdana" w:cs="Times New Roman"/>
          <w:color w:val="000000"/>
          <w:kern w:val="0"/>
          <w:sz w:val="24"/>
          <w:szCs w:val="24"/>
          <w:lang w:eastAsia="ru-RU"/>
        </w:rPr>
        <w:t>............................ 301</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5.1. </w:t>
      </w:r>
      <w:r w:rsidRPr="00930E9F">
        <w:rPr>
          <w:rFonts w:ascii="Verdana" w:eastAsia="Times New Roman" w:hAnsi="Verdana" w:cs="Times New Roman" w:hint="eastAsia"/>
          <w:color w:val="000000"/>
          <w:kern w:val="0"/>
          <w:sz w:val="24"/>
          <w:szCs w:val="24"/>
          <w:lang w:eastAsia="ru-RU"/>
        </w:rPr>
        <w:t>Показники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рівня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якості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життя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країнах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членах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ЄС</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Україні</w:t>
      </w:r>
      <w:r w:rsidRPr="00930E9F">
        <w:rPr>
          <w:rFonts w:ascii="Verdana" w:eastAsia="Times New Roman" w:hAnsi="Verdana" w:cs="Times New Roman"/>
          <w:color w:val="000000"/>
          <w:kern w:val="0"/>
          <w:sz w:val="24"/>
          <w:szCs w:val="24"/>
          <w:lang w:eastAsia="ru-RU"/>
        </w:rPr>
        <w:t>.............................................................................................................. 301</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5.2. </w:t>
      </w:r>
      <w:r w:rsidRPr="00930E9F">
        <w:rPr>
          <w:rFonts w:ascii="Verdana" w:eastAsia="Times New Roman" w:hAnsi="Verdana" w:cs="Times New Roman" w:hint="eastAsia"/>
          <w:color w:val="000000"/>
          <w:kern w:val="0"/>
          <w:sz w:val="24"/>
          <w:szCs w:val="24"/>
          <w:lang w:eastAsia="ru-RU"/>
        </w:rPr>
        <w:t>Оцінка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структурних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реформ</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динаміки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доходів</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населення</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України</w:t>
      </w:r>
      <w:r w:rsidRPr="00930E9F">
        <w:rPr>
          <w:rFonts w:ascii="Verdana" w:eastAsia="Times New Roman" w:hAnsi="Verdana" w:cs="Times New Roman"/>
          <w:color w:val="000000"/>
          <w:kern w:val="0"/>
          <w:sz w:val="24"/>
          <w:szCs w:val="24"/>
          <w:lang w:eastAsia="ru-RU"/>
        </w:rPr>
        <w:t>...... 315</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color w:val="000000"/>
          <w:kern w:val="0"/>
          <w:sz w:val="24"/>
          <w:szCs w:val="24"/>
          <w:lang w:eastAsia="ru-RU"/>
        </w:rPr>
        <w:t xml:space="preserve">5.3. </w:t>
      </w:r>
      <w:r w:rsidRPr="00930E9F">
        <w:rPr>
          <w:rFonts w:ascii="Verdana" w:eastAsia="Times New Roman" w:hAnsi="Verdana" w:cs="Times New Roman" w:hint="eastAsia"/>
          <w:color w:val="000000"/>
          <w:kern w:val="0"/>
          <w:sz w:val="24"/>
          <w:szCs w:val="24"/>
          <w:lang w:eastAsia="ru-RU"/>
        </w:rPr>
        <w:t>Соціально</w:t>
      </w:r>
      <w:r w:rsidRPr="00930E9F">
        <w:rPr>
          <w:rFonts w:ascii="Verdana" w:eastAsia="Times New Roman" w:hAnsi="Verdana" w:cs="Times New Roman"/>
          <w:color w:val="000000"/>
          <w:kern w:val="0"/>
          <w:sz w:val="24"/>
          <w:szCs w:val="24"/>
          <w:lang w:eastAsia="ru-RU"/>
        </w:rPr>
        <w:t>-</w:t>
      </w:r>
      <w:r w:rsidRPr="00930E9F">
        <w:rPr>
          <w:rFonts w:ascii="Verdana" w:eastAsia="Times New Roman" w:hAnsi="Verdana" w:cs="Times New Roman" w:hint="eastAsia"/>
          <w:color w:val="000000"/>
          <w:kern w:val="0"/>
          <w:sz w:val="24"/>
          <w:szCs w:val="24"/>
          <w:lang w:eastAsia="ru-RU"/>
        </w:rPr>
        <w:t>економічні</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наслідки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лібералізації</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торгівлі</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між</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Україною</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та</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ЄС</w:t>
      </w:r>
      <w:r w:rsidRPr="00930E9F">
        <w:rPr>
          <w:rFonts w:ascii="Verdana" w:eastAsia="Times New Roman" w:hAnsi="Verdana" w:cs="Times New Roman"/>
          <w:color w:val="000000"/>
          <w:kern w:val="0"/>
          <w:sz w:val="24"/>
          <w:szCs w:val="24"/>
          <w:lang w:eastAsia="ru-RU"/>
        </w:rPr>
        <w:t>............................................................................................... 339</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Висновки</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до</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розділу</w:t>
      </w:r>
      <w:r w:rsidRPr="00930E9F">
        <w:rPr>
          <w:rFonts w:ascii="Verdana" w:eastAsia="Times New Roman" w:hAnsi="Verdana" w:cs="Times New Roman"/>
          <w:color w:val="000000"/>
          <w:kern w:val="0"/>
          <w:sz w:val="24"/>
          <w:szCs w:val="24"/>
          <w:lang w:eastAsia="ru-RU"/>
        </w:rPr>
        <w:t xml:space="preserve"> 5............................................................................................ 351</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ВИСНОВКИ</w:t>
      </w:r>
      <w:r w:rsidRPr="00930E9F">
        <w:rPr>
          <w:rFonts w:ascii="Verdana" w:eastAsia="Times New Roman" w:hAnsi="Verdana" w:cs="Times New Roman"/>
          <w:color w:val="000000"/>
          <w:kern w:val="0"/>
          <w:sz w:val="24"/>
          <w:szCs w:val="24"/>
          <w:lang w:eastAsia="ru-RU"/>
        </w:rPr>
        <w:t xml:space="preserve"> ............................................................................................................... 354</w:t>
      </w:r>
    </w:p>
    <w:p w:rsidR="00930E9F" w:rsidRPr="00930E9F"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СПИСОК</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ВИКОРИСТАНИХ</w:t>
      </w:r>
      <w:r w:rsidRPr="00930E9F">
        <w:rPr>
          <w:rFonts w:ascii="Verdana" w:eastAsia="Times New Roman" w:hAnsi="Verdana" w:cs="Times New Roman"/>
          <w:color w:val="000000"/>
          <w:kern w:val="0"/>
          <w:sz w:val="24"/>
          <w:szCs w:val="24"/>
          <w:lang w:eastAsia="ru-RU"/>
        </w:rPr>
        <w:t xml:space="preserve"> </w:t>
      </w:r>
      <w:r w:rsidRPr="00930E9F">
        <w:rPr>
          <w:rFonts w:ascii="Verdana" w:eastAsia="Times New Roman" w:hAnsi="Verdana" w:cs="Times New Roman" w:hint="eastAsia"/>
          <w:color w:val="000000"/>
          <w:kern w:val="0"/>
          <w:sz w:val="24"/>
          <w:szCs w:val="24"/>
          <w:lang w:eastAsia="ru-RU"/>
        </w:rPr>
        <w:t>ДЖЕРЕЛ</w:t>
      </w:r>
      <w:r w:rsidRPr="00930E9F">
        <w:rPr>
          <w:rFonts w:ascii="Verdana" w:eastAsia="Times New Roman" w:hAnsi="Verdana" w:cs="Times New Roman"/>
          <w:color w:val="000000"/>
          <w:kern w:val="0"/>
          <w:sz w:val="24"/>
          <w:szCs w:val="24"/>
          <w:lang w:eastAsia="ru-RU"/>
        </w:rPr>
        <w:t>.................................................................. 361</w:t>
      </w:r>
    </w:p>
    <w:p w:rsidR="001558CB" w:rsidRDefault="00930E9F" w:rsidP="00930E9F">
      <w:pPr>
        <w:rPr>
          <w:rFonts w:ascii="Verdana" w:eastAsia="Times New Roman" w:hAnsi="Verdana" w:cs="Times New Roman"/>
          <w:color w:val="000000"/>
          <w:kern w:val="0"/>
          <w:sz w:val="24"/>
          <w:szCs w:val="24"/>
          <w:lang w:eastAsia="ru-RU"/>
        </w:rPr>
      </w:pPr>
      <w:r w:rsidRPr="00930E9F">
        <w:rPr>
          <w:rFonts w:ascii="Verdana" w:eastAsia="Times New Roman" w:hAnsi="Verdana" w:cs="Times New Roman" w:hint="eastAsia"/>
          <w:color w:val="000000"/>
          <w:kern w:val="0"/>
          <w:sz w:val="24"/>
          <w:szCs w:val="24"/>
          <w:lang w:eastAsia="ru-RU"/>
        </w:rPr>
        <w:t>ДОДАТКИ</w:t>
      </w:r>
      <w:r w:rsidRPr="00930E9F">
        <w:rPr>
          <w:rFonts w:ascii="Verdana" w:eastAsia="Times New Roman" w:hAnsi="Verdana" w:cs="Times New Roman"/>
          <w:color w:val="000000"/>
          <w:kern w:val="0"/>
          <w:sz w:val="24"/>
          <w:szCs w:val="24"/>
          <w:lang w:eastAsia="ru-RU"/>
        </w:rPr>
        <w:t xml:space="preserve"> .................................................................................................................. 391</w:t>
      </w:r>
    </w:p>
    <w:p w:rsidR="00930E9F" w:rsidRDefault="00930E9F" w:rsidP="00930E9F">
      <w:pPr>
        <w:rPr>
          <w:rFonts w:ascii="Verdana" w:eastAsia="Times New Roman" w:hAnsi="Verdana" w:cs="Times New Roman"/>
          <w:color w:val="000000"/>
          <w:kern w:val="0"/>
          <w:sz w:val="24"/>
          <w:szCs w:val="24"/>
          <w:lang w:eastAsia="ru-RU"/>
        </w:rPr>
      </w:pPr>
    </w:p>
    <w:p w:rsidR="00930E9F" w:rsidRDefault="00930E9F" w:rsidP="00930E9F">
      <w:pPr>
        <w:rPr>
          <w:rFonts w:ascii="Verdana" w:eastAsia="Times New Roman" w:hAnsi="Verdana" w:cs="Times New Roman"/>
          <w:color w:val="000000"/>
          <w:kern w:val="0"/>
          <w:sz w:val="24"/>
          <w:szCs w:val="24"/>
          <w:lang w:eastAsia="ru-RU"/>
        </w:rPr>
      </w:pPr>
    </w:p>
    <w:p w:rsidR="00930E9F" w:rsidRDefault="00930E9F" w:rsidP="00930E9F">
      <w:pPr>
        <w:rPr>
          <w:rFonts w:ascii="Verdana" w:eastAsia="Times New Roman" w:hAnsi="Verdana" w:cs="Times New Roman"/>
          <w:color w:val="000000"/>
          <w:kern w:val="0"/>
          <w:sz w:val="24"/>
          <w:szCs w:val="24"/>
          <w:lang w:eastAsia="ru-RU"/>
        </w:rPr>
      </w:pPr>
    </w:p>
    <w:p w:rsidR="00930E9F" w:rsidRDefault="00930E9F" w:rsidP="00930E9F">
      <w:r>
        <w:rPr>
          <w:rFonts w:hint="eastAsia"/>
        </w:rPr>
        <w:t>ВИСНОВКИ</w:t>
      </w:r>
    </w:p>
    <w:p w:rsidR="00930E9F" w:rsidRDefault="00930E9F" w:rsidP="00930E9F">
      <w:r>
        <w:rPr>
          <w:rFonts w:hint="eastAsia"/>
        </w:rPr>
        <w:t>У</w:t>
      </w:r>
      <w:r>
        <w:t></w:t>
      </w:r>
      <w:r>
        <w:rPr>
          <w:rFonts w:hint="eastAsia"/>
        </w:rPr>
        <w:t>дисертаційній</w:t>
      </w:r>
      <w:r>
        <w:t></w:t>
      </w:r>
      <w:r>
        <w:rPr>
          <w:rFonts w:hint="eastAsia"/>
        </w:rPr>
        <w:t>роботі</w:t>
      </w:r>
      <w:r>
        <w:t></w:t>
      </w:r>
      <w:r>
        <w:rPr>
          <w:rFonts w:hint="eastAsia"/>
        </w:rPr>
        <w:t>запропоновано</w:t>
      </w:r>
      <w:r>
        <w:t></w:t>
      </w:r>
      <w:r>
        <w:rPr>
          <w:rFonts w:hint="eastAsia"/>
        </w:rPr>
        <w:t>нове</w:t>
      </w:r>
      <w:r>
        <w:t></w:t>
      </w:r>
      <w:r>
        <w:rPr>
          <w:rFonts w:hint="eastAsia"/>
        </w:rPr>
        <w:t>концептуальне</w:t>
      </w:r>
      <w:r>
        <w:t></w:t>
      </w:r>
      <w:r>
        <w:rPr>
          <w:rFonts w:hint="eastAsia"/>
        </w:rPr>
        <w:t>розв’язання</w:t>
      </w:r>
    </w:p>
    <w:p w:rsidR="00930E9F" w:rsidRDefault="00930E9F" w:rsidP="00930E9F">
      <w:r>
        <w:rPr>
          <w:rFonts w:hint="eastAsia"/>
        </w:rPr>
        <w:t>наукової</w:t>
      </w:r>
      <w:r>
        <w:t></w:t>
      </w:r>
      <w:r>
        <w:rPr>
          <w:rFonts w:hint="eastAsia"/>
        </w:rPr>
        <w:t>проблеми</w:t>
      </w:r>
      <w:r>
        <w:t></w:t>
      </w:r>
      <w:r>
        <w:rPr>
          <w:rFonts w:hint="eastAsia"/>
        </w:rPr>
        <w:t>щодо</w:t>
      </w:r>
      <w:r>
        <w:t></w:t>
      </w:r>
      <w:r>
        <w:rPr>
          <w:rFonts w:hint="eastAsia"/>
        </w:rPr>
        <w:t>встановлення</w:t>
      </w:r>
      <w:r>
        <w:t></w:t>
      </w:r>
      <w:r>
        <w:rPr>
          <w:rFonts w:hint="eastAsia"/>
        </w:rPr>
        <w:t>закономірних</w:t>
      </w:r>
      <w:r>
        <w:t></w:t>
      </w:r>
      <w:r>
        <w:rPr>
          <w:rFonts w:hint="eastAsia"/>
        </w:rPr>
        <w:t>зв’язків</w:t>
      </w:r>
      <w:r>
        <w:t></w:t>
      </w:r>
      <w:r>
        <w:rPr>
          <w:rFonts w:hint="eastAsia"/>
        </w:rPr>
        <w:t>досягнення</w:t>
      </w:r>
    </w:p>
    <w:p w:rsidR="00930E9F" w:rsidRDefault="00930E9F" w:rsidP="00930E9F">
      <w:r>
        <w:rPr>
          <w:rFonts w:hint="eastAsia"/>
        </w:rPr>
        <w:t>добробуту</w:t>
      </w:r>
      <w:r>
        <w:t></w:t>
      </w:r>
      <w:r>
        <w:rPr>
          <w:rFonts w:hint="eastAsia"/>
        </w:rPr>
        <w:t>країн</w:t>
      </w:r>
      <w:r>
        <w:t></w:t>
      </w:r>
      <w:r>
        <w:rPr>
          <w:rFonts w:hint="eastAsia"/>
        </w:rPr>
        <w:t>—</w:t>
      </w:r>
      <w:r>
        <w:t></w:t>
      </w:r>
      <w:r>
        <w:rPr>
          <w:rFonts w:hint="eastAsia"/>
        </w:rPr>
        <w:t>членів</w:t>
      </w:r>
      <w:r>
        <w:t></w:t>
      </w:r>
      <w:r>
        <w:rPr>
          <w:rFonts w:hint="eastAsia"/>
        </w:rPr>
        <w:t>міжнародних</w:t>
      </w:r>
      <w:r>
        <w:t></w:t>
      </w:r>
      <w:r>
        <w:rPr>
          <w:rFonts w:hint="eastAsia"/>
        </w:rPr>
        <w:t>інтеграційних</w:t>
      </w:r>
      <w:r>
        <w:t></w:t>
      </w:r>
      <w:r>
        <w:rPr>
          <w:rFonts w:hint="eastAsia"/>
        </w:rPr>
        <w:t>об’єднань</w:t>
      </w:r>
      <w:r>
        <w:t></w:t>
      </w:r>
      <w:r>
        <w:rPr>
          <w:rFonts w:hint="eastAsia"/>
        </w:rPr>
        <w:t>в</w:t>
      </w:r>
      <w:r>
        <w:t></w:t>
      </w:r>
      <w:r>
        <w:rPr>
          <w:rFonts w:hint="eastAsia"/>
        </w:rPr>
        <w:t>умовах</w:t>
      </w:r>
    </w:p>
    <w:p w:rsidR="00930E9F" w:rsidRDefault="00930E9F" w:rsidP="00930E9F">
      <w:r>
        <w:rPr>
          <w:rFonts w:hint="eastAsia"/>
        </w:rPr>
        <w:t>ринково</w:t>
      </w:r>
      <w:r>
        <w:t></w:t>
      </w:r>
      <w:r>
        <w:rPr>
          <w:rFonts w:hint="eastAsia"/>
        </w:rPr>
        <w:t>інституційної</w:t>
      </w:r>
      <w:r>
        <w:t></w:t>
      </w:r>
      <w:r>
        <w:rPr>
          <w:rFonts w:hint="eastAsia"/>
        </w:rPr>
        <w:t>трансформації</w:t>
      </w:r>
      <w:r>
        <w:t></w:t>
      </w:r>
      <w:r>
        <w:rPr>
          <w:rFonts w:hint="eastAsia"/>
        </w:rPr>
        <w:t>внутрішньо</w:t>
      </w:r>
      <w:r>
        <w:t></w:t>
      </w:r>
      <w:r>
        <w:t></w:t>
      </w:r>
      <w:r>
        <w:rPr>
          <w:rFonts w:hint="eastAsia"/>
        </w:rPr>
        <w:t>та</w:t>
      </w:r>
      <w:r>
        <w:t></w:t>
      </w:r>
      <w:r>
        <w:rPr>
          <w:rFonts w:hint="eastAsia"/>
        </w:rPr>
        <w:t>зовнішньоекономічних</w:t>
      </w:r>
    </w:p>
    <w:p w:rsidR="00930E9F" w:rsidRDefault="00930E9F" w:rsidP="00930E9F">
      <w:r>
        <w:rPr>
          <w:rFonts w:hint="eastAsia"/>
        </w:rPr>
        <w:t>відносин</w:t>
      </w:r>
      <w:r>
        <w:t></w:t>
      </w:r>
      <w:r>
        <w:t></w:t>
      </w:r>
      <w:r>
        <w:rPr>
          <w:rFonts w:hint="eastAsia"/>
        </w:rPr>
        <w:t>що</w:t>
      </w:r>
      <w:r>
        <w:t></w:t>
      </w:r>
      <w:r>
        <w:rPr>
          <w:rFonts w:hint="eastAsia"/>
        </w:rPr>
        <w:t>дало</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930E9F" w:rsidRDefault="00930E9F" w:rsidP="00930E9F">
      <w:r>
        <w:t></w:t>
      </w:r>
      <w:r>
        <w:t></w:t>
      </w:r>
      <w:r>
        <w:t></w:t>
      </w:r>
      <w:r>
        <w:rPr>
          <w:rFonts w:hint="eastAsia"/>
        </w:rPr>
        <w:t>Категорія</w:t>
      </w:r>
      <w:r>
        <w:t></w:t>
      </w:r>
      <w:r>
        <w:rPr>
          <w:rFonts w:hint="eastAsia"/>
        </w:rPr>
        <w:t>добробуту</w:t>
      </w:r>
      <w:r>
        <w:t></w:t>
      </w:r>
      <w:r>
        <w:rPr>
          <w:rFonts w:hint="eastAsia"/>
        </w:rPr>
        <w:t>населення</w:t>
      </w:r>
      <w:r>
        <w:t></w:t>
      </w:r>
      <w:r>
        <w:rPr>
          <w:rFonts w:hint="eastAsia"/>
        </w:rPr>
        <w:t>є</w:t>
      </w:r>
      <w:r>
        <w:t></w:t>
      </w:r>
      <w:r>
        <w:rPr>
          <w:rFonts w:hint="eastAsia"/>
        </w:rPr>
        <w:t>комплексною</w:t>
      </w:r>
      <w:r>
        <w:t></w:t>
      </w:r>
      <w:r>
        <w:t></w:t>
      </w:r>
      <w:r>
        <w:rPr>
          <w:rFonts w:hint="eastAsia"/>
        </w:rPr>
        <w:t>відображає</w:t>
      </w:r>
      <w:r>
        <w:t></w:t>
      </w:r>
      <w:r>
        <w:rPr>
          <w:rFonts w:hint="eastAsia"/>
        </w:rPr>
        <w:t>економічні</w:t>
      </w:r>
      <w:r>
        <w:t></w:t>
      </w:r>
    </w:p>
    <w:p w:rsidR="00930E9F" w:rsidRDefault="00930E9F" w:rsidP="00930E9F">
      <w:r>
        <w:rPr>
          <w:rFonts w:hint="eastAsia"/>
        </w:rPr>
        <w:t>соціальні</w:t>
      </w:r>
      <w:r>
        <w:t></w:t>
      </w:r>
      <w:r>
        <w:rPr>
          <w:rFonts w:hint="eastAsia"/>
        </w:rPr>
        <w:t>та</w:t>
      </w:r>
      <w:r>
        <w:t></w:t>
      </w:r>
      <w:r>
        <w:rPr>
          <w:rFonts w:hint="eastAsia"/>
        </w:rPr>
        <w:t>психологічні</w:t>
      </w:r>
      <w:r>
        <w:t></w:t>
      </w:r>
      <w:r>
        <w:rPr>
          <w:rFonts w:hint="eastAsia"/>
        </w:rPr>
        <w:t>процеси</w:t>
      </w:r>
      <w:r>
        <w:t></w:t>
      </w:r>
      <w:r>
        <w:rPr>
          <w:rFonts w:hint="eastAsia"/>
        </w:rPr>
        <w:t>у</w:t>
      </w:r>
      <w:r>
        <w:t></w:t>
      </w:r>
      <w:r>
        <w:rPr>
          <w:rFonts w:hint="eastAsia"/>
        </w:rPr>
        <w:t>суспільстві</w:t>
      </w:r>
      <w:r>
        <w:t></w:t>
      </w:r>
      <w:r>
        <w:rPr>
          <w:rFonts w:hint="eastAsia"/>
        </w:rPr>
        <w:t>та</w:t>
      </w:r>
      <w:r>
        <w:t></w:t>
      </w:r>
      <w:r>
        <w:rPr>
          <w:rFonts w:hint="eastAsia"/>
        </w:rPr>
        <w:t>державі</w:t>
      </w:r>
      <w:r>
        <w:t></w:t>
      </w:r>
      <w:r>
        <w:t></w:t>
      </w:r>
      <w:r>
        <w:rPr>
          <w:rFonts w:hint="eastAsia"/>
        </w:rPr>
        <w:t>Добробут</w:t>
      </w:r>
      <w:r>
        <w:t></w:t>
      </w:r>
      <w:r>
        <w:rPr>
          <w:rFonts w:hint="eastAsia"/>
        </w:rPr>
        <w:t>населення</w:t>
      </w:r>
    </w:p>
    <w:p w:rsidR="00930E9F" w:rsidRDefault="00930E9F" w:rsidP="00930E9F">
      <w:r>
        <w:rPr>
          <w:rFonts w:hint="eastAsia"/>
        </w:rPr>
        <w:t>досягається</w:t>
      </w:r>
      <w:r>
        <w:t></w:t>
      </w:r>
      <w:r>
        <w:rPr>
          <w:rFonts w:hint="eastAsia"/>
        </w:rPr>
        <w:t>у</w:t>
      </w:r>
      <w:r>
        <w:t></w:t>
      </w:r>
      <w:r>
        <w:rPr>
          <w:rFonts w:hint="eastAsia"/>
        </w:rPr>
        <w:t>стані</w:t>
      </w:r>
      <w:r>
        <w:t></w:t>
      </w:r>
      <w:r>
        <w:rPr>
          <w:rFonts w:hint="eastAsia"/>
        </w:rPr>
        <w:t>рівноваги</w:t>
      </w:r>
      <w:r>
        <w:t></w:t>
      </w:r>
      <w:r>
        <w:rPr>
          <w:rFonts w:hint="eastAsia"/>
        </w:rPr>
        <w:t>соціально</w:t>
      </w:r>
      <w:r>
        <w:t></w:t>
      </w:r>
      <w:r>
        <w:rPr>
          <w:rFonts w:hint="eastAsia"/>
        </w:rPr>
        <w:t>економічної</w:t>
      </w:r>
      <w:r>
        <w:t></w:t>
      </w:r>
      <w:r>
        <w:rPr>
          <w:rFonts w:hint="eastAsia"/>
        </w:rPr>
        <w:t>системи</w:t>
      </w:r>
      <w:r>
        <w:t></w:t>
      </w:r>
      <w:r>
        <w:t></w:t>
      </w:r>
      <w:r>
        <w:rPr>
          <w:rFonts w:hint="eastAsia"/>
        </w:rPr>
        <w:t>коли</w:t>
      </w:r>
      <w:r>
        <w:t></w:t>
      </w:r>
      <w:r>
        <w:rPr>
          <w:rFonts w:hint="eastAsia"/>
        </w:rPr>
        <w:t>ресурси</w:t>
      </w:r>
    </w:p>
    <w:p w:rsidR="00930E9F" w:rsidRDefault="00930E9F" w:rsidP="00930E9F">
      <w:r>
        <w:rPr>
          <w:rFonts w:hint="eastAsia"/>
        </w:rPr>
        <w:t>країни</w:t>
      </w:r>
      <w:r>
        <w:t></w:t>
      </w:r>
      <w:r>
        <w:rPr>
          <w:rFonts w:hint="eastAsia"/>
        </w:rPr>
        <w:t>використовують</w:t>
      </w:r>
      <w:r>
        <w:t></w:t>
      </w:r>
      <w:r>
        <w:rPr>
          <w:rFonts w:hint="eastAsia"/>
        </w:rPr>
        <w:t>ефективно</w:t>
      </w:r>
      <w:r>
        <w:t></w:t>
      </w:r>
      <w:r>
        <w:rPr>
          <w:rFonts w:hint="eastAsia"/>
        </w:rPr>
        <w:t>і</w:t>
      </w:r>
      <w:r>
        <w:t></w:t>
      </w:r>
      <w:r>
        <w:rPr>
          <w:rFonts w:hint="eastAsia"/>
        </w:rPr>
        <w:t>доходи</w:t>
      </w:r>
      <w:r>
        <w:t></w:t>
      </w:r>
      <w:r>
        <w:rPr>
          <w:rFonts w:hint="eastAsia"/>
        </w:rPr>
        <w:t>розподіляють</w:t>
      </w:r>
      <w:r>
        <w:t></w:t>
      </w:r>
      <w:r>
        <w:t></w:t>
      </w:r>
      <w:r>
        <w:rPr>
          <w:rFonts w:hint="eastAsia"/>
        </w:rPr>
        <w:t>на</w:t>
      </w:r>
      <w:r>
        <w:t></w:t>
      </w:r>
      <w:r>
        <w:rPr>
          <w:rFonts w:hint="eastAsia"/>
        </w:rPr>
        <w:t>думку</w:t>
      </w:r>
      <w:r>
        <w:t></w:t>
      </w:r>
      <w:r>
        <w:rPr>
          <w:rFonts w:hint="eastAsia"/>
        </w:rPr>
        <w:t>більшості</w:t>
      </w:r>
    </w:p>
    <w:p w:rsidR="00930E9F" w:rsidRDefault="00930E9F" w:rsidP="00930E9F">
      <w:r>
        <w:rPr>
          <w:rFonts w:hint="eastAsia"/>
        </w:rPr>
        <w:t>громадян</w:t>
      </w:r>
      <w:r>
        <w:t></w:t>
      </w:r>
      <w:r>
        <w:t></w:t>
      </w:r>
      <w:r>
        <w:rPr>
          <w:rFonts w:hint="eastAsia"/>
        </w:rPr>
        <w:t>справедливо</w:t>
      </w:r>
      <w:r>
        <w:t></w:t>
      </w:r>
      <w:r>
        <w:t></w:t>
      </w:r>
      <w:r>
        <w:rPr>
          <w:rFonts w:hint="eastAsia"/>
        </w:rPr>
        <w:t>Головною</w:t>
      </w:r>
      <w:r>
        <w:t></w:t>
      </w:r>
      <w:r>
        <w:rPr>
          <w:rFonts w:hint="eastAsia"/>
        </w:rPr>
        <w:t>метою</w:t>
      </w:r>
      <w:r>
        <w:t></w:t>
      </w:r>
      <w:r>
        <w:rPr>
          <w:rFonts w:hint="eastAsia"/>
        </w:rPr>
        <w:t>держави</w:t>
      </w:r>
      <w:r>
        <w:t></w:t>
      </w:r>
      <w:r>
        <w:rPr>
          <w:rFonts w:hint="eastAsia"/>
        </w:rPr>
        <w:t>є</w:t>
      </w:r>
      <w:r>
        <w:t></w:t>
      </w:r>
      <w:r>
        <w:rPr>
          <w:rFonts w:hint="eastAsia"/>
        </w:rPr>
        <w:t>збільшення</w:t>
      </w:r>
      <w:r>
        <w:t></w:t>
      </w:r>
      <w:r>
        <w:rPr>
          <w:rFonts w:hint="eastAsia"/>
        </w:rPr>
        <w:t>добробуту</w:t>
      </w:r>
    </w:p>
    <w:p w:rsidR="00930E9F" w:rsidRDefault="00930E9F" w:rsidP="00930E9F">
      <w:r>
        <w:rPr>
          <w:rFonts w:hint="eastAsia"/>
        </w:rPr>
        <w:t>населення</w:t>
      </w:r>
      <w:r>
        <w:t></w:t>
      </w:r>
      <w:r>
        <w:rPr>
          <w:rFonts w:hint="eastAsia"/>
        </w:rPr>
        <w:t>у</w:t>
      </w:r>
      <w:r>
        <w:t></w:t>
      </w:r>
      <w:r>
        <w:rPr>
          <w:rFonts w:hint="eastAsia"/>
        </w:rPr>
        <w:t>процесі</w:t>
      </w:r>
      <w:r>
        <w:t></w:t>
      </w:r>
      <w:r>
        <w:rPr>
          <w:rFonts w:hint="eastAsia"/>
        </w:rPr>
        <w:t>економічного</w:t>
      </w:r>
      <w:r>
        <w:t></w:t>
      </w:r>
      <w:r>
        <w:rPr>
          <w:rFonts w:hint="eastAsia"/>
        </w:rPr>
        <w:t>розвитку</w:t>
      </w:r>
      <w:r>
        <w:t></w:t>
      </w:r>
      <w:r>
        <w:rPr>
          <w:rFonts w:hint="eastAsia"/>
        </w:rPr>
        <w:t>та</w:t>
      </w:r>
      <w:r>
        <w:t></w:t>
      </w:r>
      <w:r>
        <w:rPr>
          <w:rFonts w:hint="eastAsia"/>
        </w:rPr>
        <w:t>відтворення</w:t>
      </w:r>
      <w:r>
        <w:t></w:t>
      </w:r>
      <w:r>
        <w:rPr>
          <w:rFonts w:hint="eastAsia"/>
        </w:rPr>
        <w:t>людського</w:t>
      </w:r>
      <w:r>
        <w:t></w:t>
      </w:r>
      <w:r>
        <w:rPr>
          <w:rFonts w:hint="eastAsia"/>
        </w:rPr>
        <w:t>капіталу</w:t>
      </w:r>
      <w:r>
        <w:t></w:t>
      </w:r>
    </w:p>
    <w:p w:rsidR="00930E9F" w:rsidRDefault="00930E9F" w:rsidP="00930E9F">
      <w:r>
        <w:rPr>
          <w:rFonts w:hint="eastAsia"/>
        </w:rPr>
        <w:t>Добробут</w:t>
      </w:r>
      <w:r>
        <w:t></w:t>
      </w:r>
      <w:r>
        <w:rPr>
          <w:rFonts w:hint="eastAsia"/>
        </w:rPr>
        <w:t>населення</w:t>
      </w:r>
      <w:r>
        <w:t></w:t>
      </w:r>
      <w:r>
        <w:rPr>
          <w:rFonts w:hint="eastAsia"/>
        </w:rPr>
        <w:t>тісно</w:t>
      </w:r>
      <w:r>
        <w:t></w:t>
      </w:r>
      <w:r>
        <w:rPr>
          <w:rFonts w:hint="eastAsia"/>
        </w:rPr>
        <w:t>пов’язаний</w:t>
      </w:r>
      <w:r>
        <w:t></w:t>
      </w:r>
      <w:r>
        <w:rPr>
          <w:rFonts w:hint="eastAsia"/>
        </w:rPr>
        <w:t>з</w:t>
      </w:r>
      <w:r>
        <w:t></w:t>
      </w:r>
      <w:r>
        <w:rPr>
          <w:rFonts w:hint="eastAsia"/>
        </w:rPr>
        <w:t>величиною</w:t>
      </w:r>
      <w:r>
        <w:t></w:t>
      </w:r>
      <w:r>
        <w:rPr>
          <w:rFonts w:hint="eastAsia"/>
        </w:rPr>
        <w:t>валового</w:t>
      </w:r>
      <w:r>
        <w:t></w:t>
      </w:r>
      <w:r>
        <w:rPr>
          <w:rFonts w:hint="eastAsia"/>
        </w:rPr>
        <w:t>внутрішнього</w:t>
      </w:r>
    </w:p>
    <w:p w:rsidR="00930E9F" w:rsidRDefault="00930E9F" w:rsidP="00930E9F">
      <w:r>
        <w:rPr>
          <w:rFonts w:hint="eastAsia"/>
        </w:rPr>
        <w:t>продукту</w:t>
      </w:r>
      <w:r>
        <w:t></w:t>
      </w:r>
      <w:r>
        <w:t></w:t>
      </w:r>
      <w:r>
        <w:rPr>
          <w:rFonts w:hint="eastAsia"/>
        </w:rPr>
        <w:t>національним</w:t>
      </w:r>
      <w:r>
        <w:t></w:t>
      </w:r>
      <w:r>
        <w:rPr>
          <w:rFonts w:hint="eastAsia"/>
        </w:rPr>
        <w:t>багатством</w:t>
      </w:r>
      <w:r>
        <w:t></w:t>
      </w:r>
      <w:r>
        <w:t></w:t>
      </w:r>
      <w:r>
        <w:rPr>
          <w:rFonts w:hint="eastAsia"/>
        </w:rPr>
        <w:t>економічним</w:t>
      </w:r>
      <w:r>
        <w:t></w:t>
      </w:r>
      <w:r>
        <w:rPr>
          <w:rFonts w:hint="eastAsia"/>
        </w:rPr>
        <w:t>потенціалом</w:t>
      </w:r>
      <w:r>
        <w:t></w:t>
      </w:r>
      <w:r>
        <w:t></w:t>
      </w:r>
      <w:r>
        <w:rPr>
          <w:rFonts w:hint="eastAsia"/>
        </w:rPr>
        <w:t>а</w:t>
      </w:r>
      <w:r>
        <w:t></w:t>
      </w:r>
      <w:r>
        <w:rPr>
          <w:rFonts w:hint="eastAsia"/>
        </w:rPr>
        <w:t>також</w:t>
      </w:r>
    </w:p>
    <w:p w:rsidR="00930E9F" w:rsidRDefault="00930E9F" w:rsidP="00930E9F">
      <w:r>
        <w:rPr>
          <w:rFonts w:hint="eastAsia"/>
        </w:rPr>
        <w:t>безпекою</w:t>
      </w:r>
      <w:r>
        <w:t></w:t>
      </w:r>
      <w:r>
        <w:t></w:t>
      </w:r>
      <w:r>
        <w:rPr>
          <w:rFonts w:hint="eastAsia"/>
        </w:rPr>
        <w:t>суверенітетом</w:t>
      </w:r>
      <w:r>
        <w:t></w:t>
      </w:r>
      <w:r>
        <w:t></w:t>
      </w:r>
      <w:r>
        <w:rPr>
          <w:rFonts w:hint="eastAsia"/>
        </w:rPr>
        <w:t>конкурентоспроможністю</w:t>
      </w:r>
      <w:r>
        <w:t></w:t>
      </w:r>
      <w:r>
        <w:rPr>
          <w:rFonts w:hint="eastAsia"/>
        </w:rPr>
        <w:t>країни</w:t>
      </w:r>
      <w:r>
        <w:t></w:t>
      </w:r>
      <w:r>
        <w:rPr>
          <w:rFonts w:hint="eastAsia"/>
        </w:rPr>
        <w:t>на</w:t>
      </w:r>
      <w:r>
        <w:t></w:t>
      </w:r>
      <w:r>
        <w:rPr>
          <w:rFonts w:hint="eastAsia"/>
        </w:rPr>
        <w:t>глобальному</w:t>
      </w:r>
      <w:r>
        <w:t></w:t>
      </w:r>
      <w:r>
        <w:rPr>
          <w:rFonts w:hint="eastAsia"/>
        </w:rPr>
        <w:t>та</w:t>
      </w:r>
    </w:p>
    <w:p w:rsidR="00930E9F" w:rsidRDefault="00930E9F" w:rsidP="00930E9F">
      <w:r>
        <w:rPr>
          <w:rFonts w:hint="eastAsia"/>
        </w:rPr>
        <w:t>макрорегіональному</w:t>
      </w:r>
      <w:r>
        <w:t></w:t>
      </w:r>
      <w:r>
        <w:rPr>
          <w:rFonts w:hint="eastAsia"/>
        </w:rPr>
        <w:t>ринках</w:t>
      </w:r>
      <w:r>
        <w:t></w:t>
      </w:r>
      <w:r>
        <w:t></w:t>
      </w:r>
      <w:r>
        <w:rPr>
          <w:rFonts w:hint="eastAsia"/>
        </w:rPr>
        <w:t>Добробут</w:t>
      </w:r>
      <w:r>
        <w:t></w:t>
      </w:r>
      <w:r>
        <w:rPr>
          <w:rFonts w:hint="eastAsia"/>
        </w:rPr>
        <w:t>населення</w:t>
      </w:r>
      <w:r>
        <w:t></w:t>
      </w:r>
      <w:r>
        <w:rPr>
          <w:rFonts w:hint="eastAsia"/>
        </w:rPr>
        <w:t>конкретизується</w:t>
      </w:r>
      <w:r>
        <w:t></w:t>
      </w:r>
      <w:r>
        <w:rPr>
          <w:rFonts w:hint="eastAsia"/>
        </w:rPr>
        <w:t>в</w:t>
      </w:r>
      <w:r>
        <w:t></w:t>
      </w:r>
      <w:r>
        <w:rPr>
          <w:rFonts w:hint="eastAsia"/>
        </w:rPr>
        <w:t>термінах</w:t>
      </w:r>
    </w:p>
    <w:p w:rsidR="00930E9F" w:rsidRDefault="00930E9F" w:rsidP="00930E9F">
      <w:r>
        <w:t></w:t>
      </w:r>
      <w:r>
        <w:rPr>
          <w:rFonts w:hint="eastAsia"/>
        </w:rPr>
        <w:t>якість</w:t>
      </w:r>
      <w:r>
        <w:t></w:t>
      </w:r>
      <w:r>
        <w:t></w:t>
      </w:r>
      <w:r>
        <w:rPr>
          <w:rFonts w:hint="eastAsia"/>
        </w:rPr>
        <w:t>і</w:t>
      </w:r>
      <w:r>
        <w:t></w:t>
      </w:r>
      <w:r>
        <w:t></w:t>
      </w:r>
      <w:r>
        <w:rPr>
          <w:rFonts w:hint="eastAsia"/>
        </w:rPr>
        <w:t>рівень</w:t>
      </w:r>
      <w:r>
        <w:t></w:t>
      </w:r>
      <w:r>
        <w:t></w:t>
      </w:r>
      <w:r>
        <w:rPr>
          <w:rFonts w:hint="eastAsia"/>
        </w:rPr>
        <w:t>життя</w:t>
      </w:r>
      <w:r>
        <w:t></w:t>
      </w:r>
      <w:r>
        <w:t></w:t>
      </w:r>
      <w:r>
        <w:rPr>
          <w:rFonts w:hint="eastAsia"/>
        </w:rPr>
        <w:t>вимірюється</w:t>
      </w:r>
      <w:r>
        <w:t></w:t>
      </w:r>
      <w:r>
        <w:rPr>
          <w:rFonts w:hint="eastAsia"/>
        </w:rPr>
        <w:t>відповідно</w:t>
      </w:r>
      <w:r>
        <w:t></w:t>
      </w:r>
      <w:r>
        <w:rPr>
          <w:rFonts w:hint="eastAsia"/>
        </w:rPr>
        <w:t>до</w:t>
      </w:r>
      <w:r>
        <w:t></w:t>
      </w:r>
      <w:r>
        <w:rPr>
          <w:rFonts w:hint="eastAsia"/>
        </w:rPr>
        <w:t>статистичних</w:t>
      </w:r>
      <w:r>
        <w:t></w:t>
      </w:r>
      <w:r>
        <w:rPr>
          <w:rFonts w:hint="eastAsia"/>
        </w:rPr>
        <w:t>даних</w:t>
      </w:r>
      <w:r>
        <w:t></w:t>
      </w:r>
      <w:r>
        <w:t></w:t>
      </w:r>
      <w:r>
        <w:rPr>
          <w:rFonts w:hint="eastAsia"/>
        </w:rPr>
        <w:t>а</w:t>
      </w:r>
    </w:p>
    <w:p w:rsidR="00930E9F" w:rsidRDefault="00930E9F" w:rsidP="00930E9F">
      <w:r>
        <w:rPr>
          <w:rFonts w:hint="eastAsia"/>
        </w:rPr>
        <w:t>також</w:t>
      </w:r>
      <w:r>
        <w:t></w:t>
      </w:r>
      <w:r>
        <w:rPr>
          <w:rFonts w:hint="eastAsia"/>
        </w:rPr>
        <w:t>суб’єктивних</w:t>
      </w:r>
      <w:r>
        <w:t></w:t>
      </w:r>
      <w:r>
        <w:rPr>
          <w:rFonts w:hint="eastAsia"/>
        </w:rPr>
        <w:t>оцінок</w:t>
      </w:r>
      <w:r>
        <w:t></w:t>
      </w:r>
      <w:r>
        <w:rPr>
          <w:rFonts w:hint="eastAsia"/>
        </w:rPr>
        <w:t>людей</w:t>
      </w:r>
      <w:r>
        <w:t></w:t>
      </w:r>
      <w:r>
        <w:t></w:t>
      </w:r>
      <w:r>
        <w:rPr>
          <w:rFonts w:hint="eastAsia"/>
        </w:rPr>
        <w:t>включаючи</w:t>
      </w:r>
      <w:r>
        <w:t></w:t>
      </w:r>
      <w:r>
        <w:rPr>
          <w:rFonts w:hint="eastAsia"/>
        </w:rPr>
        <w:t>такі</w:t>
      </w:r>
      <w:r>
        <w:t></w:t>
      </w:r>
      <w:r>
        <w:rPr>
          <w:rFonts w:hint="eastAsia"/>
        </w:rPr>
        <w:t>блага</w:t>
      </w:r>
      <w:r>
        <w:t></w:t>
      </w:r>
      <w:r>
        <w:t></w:t>
      </w:r>
      <w:r>
        <w:rPr>
          <w:rFonts w:hint="eastAsia"/>
        </w:rPr>
        <w:t>як</w:t>
      </w:r>
      <w:r>
        <w:t></w:t>
      </w:r>
      <w:r>
        <w:rPr>
          <w:rFonts w:hint="eastAsia"/>
        </w:rPr>
        <w:t>стабільність</w:t>
      </w:r>
    </w:p>
    <w:p w:rsidR="00930E9F" w:rsidRDefault="00930E9F" w:rsidP="00930E9F">
      <w:r>
        <w:rPr>
          <w:rFonts w:hint="eastAsia"/>
        </w:rPr>
        <w:t>громадського</w:t>
      </w:r>
      <w:r>
        <w:t></w:t>
      </w:r>
      <w:r>
        <w:rPr>
          <w:rFonts w:hint="eastAsia"/>
        </w:rPr>
        <w:t>життя</w:t>
      </w:r>
      <w:r>
        <w:t></w:t>
      </w:r>
      <w:r>
        <w:t></w:t>
      </w:r>
      <w:r>
        <w:rPr>
          <w:rFonts w:hint="eastAsia"/>
        </w:rPr>
        <w:t>його</w:t>
      </w:r>
      <w:r>
        <w:t></w:t>
      </w:r>
      <w:r>
        <w:rPr>
          <w:rFonts w:hint="eastAsia"/>
        </w:rPr>
        <w:t>безпека</w:t>
      </w:r>
      <w:r>
        <w:t></w:t>
      </w:r>
      <w:r>
        <w:t></w:t>
      </w:r>
      <w:r>
        <w:rPr>
          <w:rFonts w:hint="eastAsia"/>
        </w:rPr>
        <w:t>розвиток</w:t>
      </w:r>
      <w:r>
        <w:t></w:t>
      </w:r>
      <w:r>
        <w:rPr>
          <w:rFonts w:hint="eastAsia"/>
        </w:rPr>
        <w:t>політичних</w:t>
      </w:r>
      <w:r>
        <w:t></w:t>
      </w:r>
      <w:r>
        <w:rPr>
          <w:rFonts w:hint="eastAsia"/>
        </w:rPr>
        <w:t>свобод</w:t>
      </w:r>
      <w:r>
        <w:t></w:t>
      </w:r>
      <w:r>
        <w:t></w:t>
      </w:r>
      <w:r>
        <w:rPr>
          <w:rFonts w:hint="eastAsia"/>
        </w:rPr>
        <w:t>доступність</w:t>
      </w:r>
      <w:r>
        <w:t></w:t>
      </w:r>
      <w:r>
        <w:rPr>
          <w:rFonts w:hint="eastAsia"/>
        </w:rPr>
        <w:t>і</w:t>
      </w:r>
    </w:p>
    <w:p w:rsidR="00930E9F" w:rsidRDefault="00930E9F" w:rsidP="00930E9F">
      <w:r>
        <w:rPr>
          <w:rFonts w:hint="eastAsia"/>
        </w:rPr>
        <w:t>престижність</w:t>
      </w:r>
      <w:r>
        <w:t></w:t>
      </w:r>
      <w:r>
        <w:rPr>
          <w:rFonts w:hint="eastAsia"/>
        </w:rPr>
        <w:t>професії</w:t>
      </w:r>
      <w:r>
        <w:t></w:t>
      </w:r>
      <w:r>
        <w:rPr>
          <w:rFonts w:hint="eastAsia"/>
        </w:rPr>
        <w:t>тощо</w:t>
      </w:r>
      <w:r>
        <w:t></w:t>
      </w:r>
      <w:r>
        <w:t></w:t>
      </w:r>
      <w:r>
        <w:rPr>
          <w:rFonts w:hint="eastAsia"/>
        </w:rPr>
        <w:t>Добробут</w:t>
      </w:r>
      <w:r>
        <w:t></w:t>
      </w:r>
      <w:r>
        <w:rPr>
          <w:rFonts w:hint="eastAsia"/>
        </w:rPr>
        <w:t>населення</w:t>
      </w:r>
      <w:r>
        <w:t></w:t>
      </w:r>
      <w:r>
        <w:rPr>
          <w:rFonts w:hint="eastAsia"/>
        </w:rPr>
        <w:t>визначаємо</w:t>
      </w:r>
      <w:r>
        <w:t></w:t>
      </w:r>
      <w:r>
        <w:rPr>
          <w:rFonts w:hint="eastAsia"/>
        </w:rPr>
        <w:t>сукупністю</w:t>
      </w:r>
      <w:r>
        <w:t></w:t>
      </w:r>
      <w:r>
        <w:rPr>
          <w:rFonts w:hint="eastAsia"/>
        </w:rPr>
        <w:t>умов</w:t>
      </w:r>
    </w:p>
    <w:p w:rsidR="00930E9F" w:rsidRDefault="00930E9F" w:rsidP="00930E9F">
      <w:r>
        <w:rPr>
          <w:rFonts w:hint="eastAsia"/>
        </w:rPr>
        <w:t>життя</w:t>
      </w:r>
      <w:r>
        <w:t></w:t>
      </w:r>
      <w:r>
        <w:rPr>
          <w:rFonts w:hint="eastAsia"/>
        </w:rPr>
        <w:t>згідно</w:t>
      </w:r>
      <w:r>
        <w:t></w:t>
      </w:r>
      <w:r>
        <w:rPr>
          <w:rFonts w:hint="eastAsia"/>
        </w:rPr>
        <w:t>з</w:t>
      </w:r>
      <w:r>
        <w:t></w:t>
      </w:r>
      <w:r>
        <w:rPr>
          <w:rFonts w:hint="eastAsia"/>
        </w:rPr>
        <w:t>досягнутим</w:t>
      </w:r>
      <w:r>
        <w:t></w:t>
      </w:r>
      <w:r>
        <w:rPr>
          <w:rFonts w:hint="eastAsia"/>
        </w:rPr>
        <w:t>рівнем</w:t>
      </w:r>
      <w:r>
        <w:t></w:t>
      </w:r>
      <w:r>
        <w:rPr>
          <w:rFonts w:hint="eastAsia"/>
        </w:rPr>
        <w:t>соціально</w:t>
      </w:r>
      <w:r>
        <w:t></w:t>
      </w:r>
      <w:r>
        <w:rPr>
          <w:rFonts w:hint="eastAsia"/>
        </w:rPr>
        <w:t>економічного</w:t>
      </w:r>
      <w:r>
        <w:t></w:t>
      </w:r>
      <w:r>
        <w:rPr>
          <w:rFonts w:hint="eastAsia"/>
        </w:rPr>
        <w:t>розвитку</w:t>
      </w:r>
      <w:r>
        <w:t></w:t>
      </w:r>
      <w:r>
        <w:rPr>
          <w:rFonts w:hint="eastAsia"/>
        </w:rPr>
        <w:t>держави</w:t>
      </w:r>
      <w:r>
        <w:t></w:t>
      </w:r>
    </w:p>
    <w:p w:rsidR="00930E9F" w:rsidRDefault="00930E9F" w:rsidP="00930E9F">
      <w:r>
        <w:rPr>
          <w:rFonts w:hint="eastAsia"/>
        </w:rPr>
        <w:t>Якщо</w:t>
      </w:r>
      <w:r>
        <w:t></w:t>
      </w:r>
      <w:r>
        <w:rPr>
          <w:rFonts w:hint="eastAsia"/>
        </w:rPr>
        <w:t>зростання</w:t>
      </w:r>
      <w:r>
        <w:t></w:t>
      </w:r>
      <w:r>
        <w:rPr>
          <w:rFonts w:hint="eastAsia"/>
        </w:rPr>
        <w:t>обсягів</w:t>
      </w:r>
      <w:r>
        <w:t></w:t>
      </w:r>
      <w:r>
        <w:rPr>
          <w:rFonts w:hint="eastAsia"/>
        </w:rPr>
        <w:t>виробництва</w:t>
      </w:r>
      <w:r>
        <w:t></w:t>
      </w:r>
      <w:r>
        <w:rPr>
          <w:rFonts w:hint="eastAsia"/>
        </w:rPr>
        <w:t>та</w:t>
      </w:r>
      <w:r>
        <w:t></w:t>
      </w:r>
      <w:r>
        <w:t></w:t>
      </w:r>
      <w:r>
        <w:rPr>
          <w:rFonts w:hint="eastAsia"/>
        </w:rPr>
        <w:t>відповідно</w:t>
      </w:r>
      <w:r>
        <w:t></w:t>
      </w:r>
      <w:r>
        <w:t></w:t>
      </w:r>
      <w:r>
        <w:rPr>
          <w:rFonts w:hint="eastAsia"/>
        </w:rPr>
        <w:t>доходів</w:t>
      </w:r>
      <w:r>
        <w:t></w:t>
      </w:r>
      <w:r>
        <w:rPr>
          <w:rFonts w:hint="eastAsia"/>
        </w:rPr>
        <w:t>населення</w:t>
      </w:r>
      <w:r>
        <w:t></w:t>
      </w:r>
      <w:r>
        <w:rPr>
          <w:rFonts w:hint="eastAsia"/>
        </w:rPr>
        <w:t>залежить</w:t>
      </w:r>
    </w:p>
    <w:p w:rsidR="00930E9F" w:rsidRDefault="00930E9F" w:rsidP="00930E9F">
      <w:r>
        <w:rPr>
          <w:rFonts w:hint="eastAsia"/>
        </w:rPr>
        <w:t>від</w:t>
      </w:r>
      <w:r>
        <w:t></w:t>
      </w:r>
      <w:r>
        <w:rPr>
          <w:rFonts w:hint="eastAsia"/>
        </w:rPr>
        <w:t>внутрішнього</w:t>
      </w:r>
      <w:r>
        <w:t></w:t>
      </w:r>
      <w:r>
        <w:rPr>
          <w:rFonts w:hint="eastAsia"/>
        </w:rPr>
        <w:t>та</w:t>
      </w:r>
      <w:r>
        <w:t></w:t>
      </w:r>
      <w:r>
        <w:rPr>
          <w:rFonts w:hint="eastAsia"/>
        </w:rPr>
        <w:t>зовнішнього</w:t>
      </w:r>
      <w:r>
        <w:t></w:t>
      </w:r>
      <w:r>
        <w:rPr>
          <w:rFonts w:hint="eastAsia"/>
        </w:rPr>
        <w:t>попиту</w:t>
      </w:r>
      <w:r>
        <w:t></w:t>
      </w:r>
      <w:r>
        <w:rPr>
          <w:rFonts w:hint="eastAsia"/>
        </w:rPr>
        <w:t>на</w:t>
      </w:r>
      <w:r>
        <w:t></w:t>
      </w:r>
      <w:r>
        <w:rPr>
          <w:rFonts w:hint="eastAsia"/>
        </w:rPr>
        <w:t>вітчизняну</w:t>
      </w:r>
      <w:r>
        <w:t></w:t>
      </w:r>
      <w:r>
        <w:rPr>
          <w:rFonts w:hint="eastAsia"/>
        </w:rPr>
        <w:t>продукцію</w:t>
      </w:r>
      <w:r>
        <w:t></w:t>
      </w:r>
      <w:r>
        <w:t></w:t>
      </w:r>
      <w:r>
        <w:rPr>
          <w:rFonts w:hint="eastAsia"/>
        </w:rPr>
        <w:t>що</w:t>
      </w:r>
      <w:r>
        <w:t></w:t>
      </w:r>
      <w:r>
        <w:rPr>
          <w:rFonts w:hint="eastAsia"/>
        </w:rPr>
        <w:t>регулюють</w:t>
      </w:r>
    </w:p>
    <w:p w:rsidR="00930E9F" w:rsidRDefault="00930E9F" w:rsidP="00930E9F">
      <w:r>
        <w:rPr>
          <w:rFonts w:hint="eastAsia"/>
        </w:rPr>
        <w:t>ринковими</w:t>
      </w:r>
      <w:r>
        <w:t></w:t>
      </w:r>
      <w:r>
        <w:rPr>
          <w:rFonts w:hint="eastAsia"/>
        </w:rPr>
        <w:t>відносинами</w:t>
      </w:r>
      <w:r>
        <w:t></w:t>
      </w:r>
      <w:r>
        <w:t></w:t>
      </w:r>
      <w:r>
        <w:rPr>
          <w:rFonts w:hint="eastAsia"/>
        </w:rPr>
        <w:t>то</w:t>
      </w:r>
      <w:r>
        <w:t></w:t>
      </w:r>
      <w:r>
        <w:rPr>
          <w:rFonts w:hint="eastAsia"/>
        </w:rPr>
        <w:t>досягнення</w:t>
      </w:r>
      <w:r>
        <w:t></w:t>
      </w:r>
      <w:r>
        <w:rPr>
          <w:rFonts w:hint="eastAsia"/>
        </w:rPr>
        <w:t>високих</w:t>
      </w:r>
      <w:r>
        <w:t></w:t>
      </w:r>
      <w:r>
        <w:rPr>
          <w:rFonts w:hint="eastAsia"/>
        </w:rPr>
        <w:t>соціальних</w:t>
      </w:r>
      <w:r>
        <w:t></w:t>
      </w:r>
      <w:r>
        <w:rPr>
          <w:rFonts w:hint="eastAsia"/>
        </w:rPr>
        <w:t>стандартів</w:t>
      </w:r>
      <w:r>
        <w:t></w:t>
      </w:r>
      <w:r>
        <w:rPr>
          <w:rFonts w:hint="eastAsia"/>
        </w:rPr>
        <w:t>і</w:t>
      </w:r>
    </w:p>
    <w:p w:rsidR="00930E9F" w:rsidRDefault="00930E9F" w:rsidP="00930E9F">
      <w:r>
        <w:rPr>
          <w:rFonts w:hint="eastAsia"/>
        </w:rPr>
        <w:t>показників</w:t>
      </w:r>
      <w:r>
        <w:t></w:t>
      </w:r>
      <w:r>
        <w:rPr>
          <w:rFonts w:hint="eastAsia"/>
        </w:rPr>
        <w:t>добробуту</w:t>
      </w:r>
      <w:r>
        <w:t></w:t>
      </w:r>
      <w:r>
        <w:rPr>
          <w:rFonts w:hint="eastAsia"/>
        </w:rPr>
        <w:t>—</w:t>
      </w:r>
      <w:r>
        <w:t></w:t>
      </w:r>
      <w:r>
        <w:rPr>
          <w:rFonts w:hint="eastAsia"/>
        </w:rPr>
        <w:t>пряме</w:t>
      </w:r>
      <w:r>
        <w:t></w:t>
      </w:r>
      <w:r>
        <w:rPr>
          <w:rFonts w:hint="eastAsia"/>
        </w:rPr>
        <w:t>завдання</w:t>
      </w:r>
      <w:r>
        <w:t></w:t>
      </w:r>
      <w:r>
        <w:rPr>
          <w:rFonts w:hint="eastAsia"/>
        </w:rPr>
        <w:t>урядів</w:t>
      </w:r>
      <w:r>
        <w:t></w:t>
      </w:r>
      <w:r>
        <w:rPr>
          <w:rFonts w:hint="eastAsia"/>
        </w:rPr>
        <w:t>держав</w:t>
      </w:r>
      <w:r>
        <w:t></w:t>
      </w:r>
      <w:r>
        <w:t></w:t>
      </w:r>
      <w:r>
        <w:rPr>
          <w:rFonts w:hint="eastAsia"/>
        </w:rPr>
        <w:t>Досягнення</w:t>
      </w:r>
      <w:r>
        <w:t></w:t>
      </w:r>
      <w:r>
        <w:rPr>
          <w:rFonts w:hint="eastAsia"/>
        </w:rPr>
        <w:t>добробуту</w:t>
      </w:r>
    </w:p>
    <w:p w:rsidR="00930E9F" w:rsidRDefault="00930E9F" w:rsidP="00930E9F">
      <w:r>
        <w:rPr>
          <w:rFonts w:hint="eastAsia"/>
        </w:rPr>
        <w:t>визначено</w:t>
      </w:r>
      <w:r>
        <w:t></w:t>
      </w:r>
      <w:r>
        <w:rPr>
          <w:rFonts w:hint="eastAsia"/>
        </w:rPr>
        <w:t>як</w:t>
      </w:r>
      <w:r>
        <w:t></w:t>
      </w:r>
      <w:r>
        <w:rPr>
          <w:rFonts w:hint="eastAsia"/>
        </w:rPr>
        <w:t>здатність</w:t>
      </w:r>
      <w:r>
        <w:t></w:t>
      </w:r>
      <w:r>
        <w:rPr>
          <w:rFonts w:hint="eastAsia"/>
        </w:rPr>
        <w:t>країни</w:t>
      </w:r>
      <w:r>
        <w:t></w:t>
      </w:r>
      <w:r>
        <w:rPr>
          <w:rFonts w:hint="eastAsia"/>
        </w:rPr>
        <w:t>ефективно</w:t>
      </w:r>
      <w:r>
        <w:t></w:t>
      </w:r>
      <w:r>
        <w:rPr>
          <w:rFonts w:hint="eastAsia"/>
        </w:rPr>
        <w:t>залучати</w:t>
      </w:r>
      <w:r>
        <w:t></w:t>
      </w:r>
      <w:r>
        <w:rPr>
          <w:rFonts w:hint="eastAsia"/>
        </w:rPr>
        <w:t>ресурси</w:t>
      </w:r>
      <w:r>
        <w:t></w:t>
      </w:r>
      <w:r>
        <w:rPr>
          <w:rFonts w:hint="eastAsia"/>
        </w:rPr>
        <w:t>та</w:t>
      </w:r>
      <w:r>
        <w:t></w:t>
      </w:r>
      <w:r>
        <w:rPr>
          <w:rFonts w:hint="eastAsia"/>
        </w:rPr>
        <w:t>справедливо</w:t>
      </w:r>
    </w:p>
    <w:p w:rsidR="00930E9F" w:rsidRDefault="00930E9F" w:rsidP="00930E9F">
      <w:r>
        <w:rPr>
          <w:rFonts w:hint="eastAsia"/>
        </w:rPr>
        <w:t>розподіляти</w:t>
      </w:r>
      <w:r>
        <w:t></w:t>
      </w:r>
      <w:r>
        <w:rPr>
          <w:rFonts w:hint="eastAsia"/>
        </w:rPr>
        <w:t>прибутки</w:t>
      </w:r>
      <w:r>
        <w:t></w:t>
      </w:r>
      <w:r>
        <w:t></w:t>
      </w:r>
      <w:r>
        <w:rPr>
          <w:rFonts w:hint="eastAsia"/>
        </w:rPr>
        <w:t>що</w:t>
      </w:r>
      <w:r>
        <w:t></w:t>
      </w:r>
      <w:r>
        <w:t></w:t>
      </w:r>
      <w:r>
        <w:rPr>
          <w:rFonts w:hint="eastAsia"/>
        </w:rPr>
        <w:t>зрештою</w:t>
      </w:r>
      <w:r>
        <w:t></w:t>
      </w:r>
      <w:r>
        <w:t></w:t>
      </w:r>
      <w:r>
        <w:rPr>
          <w:rFonts w:hint="eastAsia"/>
        </w:rPr>
        <w:t>мотивує</w:t>
      </w:r>
      <w:r>
        <w:t></w:t>
      </w:r>
      <w:r>
        <w:rPr>
          <w:rFonts w:hint="eastAsia"/>
        </w:rPr>
        <w:t>громадян</w:t>
      </w:r>
      <w:r>
        <w:t></w:t>
      </w:r>
      <w:r>
        <w:rPr>
          <w:rFonts w:hint="eastAsia"/>
        </w:rPr>
        <w:t>розвивати</w:t>
      </w:r>
      <w:r>
        <w:t></w:t>
      </w:r>
      <w:r>
        <w:rPr>
          <w:rFonts w:hint="eastAsia"/>
        </w:rPr>
        <w:t>власні</w:t>
      </w:r>
    </w:p>
    <w:p w:rsidR="00930E9F" w:rsidRDefault="00930E9F" w:rsidP="00930E9F">
      <w:r>
        <w:rPr>
          <w:rFonts w:hint="eastAsia"/>
        </w:rPr>
        <w:t>здібності</w:t>
      </w:r>
      <w:r>
        <w:t></w:t>
      </w:r>
      <w:r>
        <w:rPr>
          <w:rFonts w:hint="eastAsia"/>
        </w:rPr>
        <w:t>та</w:t>
      </w:r>
      <w:r>
        <w:t></w:t>
      </w:r>
      <w:r>
        <w:rPr>
          <w:rFonts w:hint="eastAsia"/>
        </w:rPr>
        <w:t>інтереси</w:t>
      </w:r>
      <w:r>
        <w:t></w:t>
      </w:r>
      <w:r>
        <w:t></w:t>
      </w:r>
      <w:r>
        <w:rPr>
          <w:rFonts w:hint="eastAsia"/>
        </w:rPr>
        <w:t>вдосконалювати</w:t>
      </w:r>
      <w:r>
        <w:t></w:t>
      </w:r>
      <w:r>
        <w:rPr>
          <w:rFonts w:hint="eastAsia"/>
        </w:rPr>
        <w:t>професійні</w:t>
      </w:r>
      <w:r>
        <w:t></w:t>
      </w:r>
      <w:r>
        <w:rPr>
          <w:rFonts w:hint="eastAsia"/>
        </w:rPr>
        <w:t>та</w:t>
      </w:r>
      <w:r>
        <w:t></w:t>
      </w:r>
      <w:r>
        <w:rPr>
          <w:rFonts w:hint="eastAsia"/>
        </w:rPr>
        <w:t>бізнесові</w:t>
      </w:r>
      <w:r>
        <w:t></w:t>
      </w:r>
      <w:r>
        <w:rPr>
          <w:rFonts w:hint="eastAsia"/>
        </w:rPr>
        <w:t>навички</w:t>
      </w:r>
      <w:r>
        <w:t></w:t>
      </w:r>
      <w:r>
        <w:rPr>
          <w:rFonts w:hint="eastAsia"/>
        </w:rPr>
        <w:t>для</w:t>
      </w:r>
    </w:p>
    <w:p w:rsidR="00930E9F" w:rsidRDefault="00930E9F" w:rsidP="00930E9F">
      <w:r>
        <w:rPr>
          <w:rFonts w:hint="eastAsia"/>
        </w:rPr>
        <w:t>отримання</w:t>
      </w:r>
      <w:r>
        <w:t></w:t>
      </w:r>
      <w:r>
        <w:rPr>
          <w:rFonts w:hint="eastAsia"/>
        </w:rPr>
        <w:t>гідної</w:t>
      </w:r>
      <w:r>
        <w:t></w:t>
      </w:r>
      <w:r>
        <w:rPr>
          <w:rFonts w:hint="eastAsia"/>
        </w:rPr>
        <w:t>винагороди</w:t>
      </w:r>
      <w:r>
        <w:t></w:t>
      </w:r>
      <w:r>
        <w:rPr>
          <w:rFonts w:hint="eastAsia"/>
        </w:rPr>
        <w:t>за</w:t>
      </w:r>
      <w:r>
        <w:t></w:t>
      </w:r>
      <w:r>
        <w:rPr>
          <w:rFonts w:hint="eastAsia"/>
        </w:rPr>
        <w:t>сумлінну</w:t>
      </w:r>
      <w:r>
        <w:t></w:t>
      </w:r>
      <w:r>
        <w:rPr>
          <w:rFonts w:hint="eastAsia"/>
        </w:rPr>
        <w:t>працю</w:t>
      </w:r>
      <w:r>
        <w:t></w:t>
      </w:r>
      <w:r>
        <w:t></w:t>
      </w:r>
    </w:p>
    <w:p w:rsidR="00930E9F" w:rsidRDefault="00930E9F" w:rsidP="00930E9F">
      <w:r>
        <w:t></w:t>
      </w:r>
      <w:r>
        <w:t></w:t>
      </w:r>
      <w:r>
        <w:t></w:t>
      </w:r>
    </w:p>
    <w:p w:rsidR="00930E9F" w:rsidRDefault="00930E9F" w:rsidP="00930E9F">
      <w:r>
        <w:t></w:t>
      </w:r>
      <w:r>
        <w:t></w:t>
      </w:r>
      <w:r>
        <w:t></w:t>
      </w:r>
    </w:p>
    <w:p w:rsidR="00930E9F" w:rsidRDefault="00930E9F" w:rsidP="00930E9F">
      <w:r>
        <w:t></w:t>
      </w:r>
      <w:r>
        <w:t></w:t>
      </w:r>
      <w:r>
        <w:t></w:t>
      </w:r>
      <w:r>
        <w:rPr>
          <w:rFonts w:hint="eastAsia"/>
        </w:rPr>
        <w:t>Добробут</w:t>
      </w:r>
      <w:r>
        <w:t></w:t>
      </w:r>
      <w:r>
        <w:rPr>
          <w:rFonts w:hint="eastAsia"/>
        </w:rPr>
        <w:t>населення</w:t>
      </w:r>
      <w:r>
        <w:t></w:t>
      </w:r>
      <w:r>
        <w:rPr>
          <w:rFonts w:hint="eastAsia"/>
        </w:rPr>
        <w:t>оцінено</w:t>
      </w:r>
      <w:r>
        <w:t></w:t>
      </w:r>
      <w:r>
        <w:rPr>
          <w:rFonts w:hint="eastAsia"/>
        </w:rPr>
        <w:t>за</w:t>
      </w:r>
      <w:r>
        <w:t></w:t>
      </w:r>
      <w:r>
        <w:rPr>
          <w:rFonts w:hint="eastAsia"/>
        </w:rPr>
        <w:t>допомогою</w:t>
      </w:r>
      <w:r>
        <w:t></w:t>
      </w:r>
      <w:r>
        <w:rPr>
          <w:rFonts w:hint="eastAsia"/>
        </w:rPr>
        <w:t>низки</w:t>
      </w:r>
      <w:r>
        <w:t></w:t>
      </w:r>
      <w:r>
        <w:rPr>
          <w:rFonts w:hint="eastAsia"/>
        </w:rPr>
        <w:t>соціально</w:t>
      </w:r>
      <w:r>
        <w:t></w:t>
      </w:r>
      <w:r>
        <w:rPr>
          <w:rFonts w:hint="eastAsia"/>
        </w:rPr>
        <w:t>економічних</w:t>
      </w:r>
    </w:p>
    <w:p w:rsidR="00930E9F" w:rsidRDefault="00930E9F" w:rsidP="00930E9F">
      <w:r>
        <w:rPr>
          <w:rFonts w:hint="eastAsia"/>
        </w:rPr>
        <w:t>показників</w:t>
      </w:r>
      <w:r>
        <w:t></w:t>
      </w:r>
      <w:r>
        <w:t></w:t>
      </w:r>
      <w:r>
        <w:rPr>
          <w:rFonts w:hint="eastAsia"/>
        </w:rPr>
        <w:t>Визначальними</w:t>
      </w:r>
      <w:r>
        <w:t></w:t>
      </w:r>
      <w:r>
        <w:rPr>
          <w:rFonts w:hint="eastAsia"/>
        </w:rPr>
        <w:t>прийнято</w:t>
      </w:r>
      <w:r>
        <w:t></w:t>
      </w:r>
      <w:r>
        <w:rPr>
          <w:rFonts w:hint="eastAsia"/>
        </w:rPr>
        <w:t>вважати</w:t>
      </w:r>
      <w:r>
        <w:t></w:t>
      </w:r>
      <w:r>
        <w:rPr>
          <w:rFonts w:hint="eastAsia"/>
        </w:rPr>
        <w:t>ВВП</w:t>
      </w:r>
      <w:r>
        <w:t></w:t>
      </w:r>
      <w:r>
        <w:rPr>
          <w:rFonts w:hint="eastAsia"/>
        </w:rPr>
        <w:t>на</w:t>
      </w:r>
      <w:r>
        <w:t></w:t>
      </w:r>
      <w:r>
        <w:rPr>
          <w:rFonts w:hint="eastAsia"/>
        </w:rPr>
        <w:t>особу</w:t>
      </w:r>
      <w:r>
        <w:t></w:t>
      </w:r>
      <w:r>
        <w:t></w:t>
      </w:r>
      <w:r>
        <w:rPr>
          <w:rFonts w:hint="eastAsia"/>
        </w:rPr>
        <w:t>рівень</w:t>
      </w:r>
      <w:r>
        <w:t></w:t>
      </w:r>
      <w:r>
        <w:rPr>
          <w:rFonts w:hint="eastAsia"/>
        </w:rPr>
        <w:t>споживання</w:t>
      </w:r>
    </w:p>
    <w:p w:rsidR="00930E9F" w:rsidRDefault="00930E9F" w:rsidP="00930E9F">
      <w:r>
        <w:rPr>
          <w:rFonts w:hint="eastAsia"/>
        </w:rPr>
        <w:t>та</w:t>
      </w:r>
      <w:r>
        <w:t></w:t>
      </w:r>
      <w:r>
        <w:rPr>
          <w:rFonts w:hint="eastAsia"/>
        </w:rPr>
        <w:t>індекс</w:t>
      </w:r>
      <w:r>
        <w:t></w:t>
      </w:r>
      <w:r>
        <w:rPr>
          <w:rFonts w:hint="eastAsia"/>
        </w:rPr>
        <w:t>людського</w:t>
      </w:r>
      <w:r>
        <w:t></w:t>
      </w:r>
      <w:r>
        <w:rPr>
          <w:rFonts w:hint="eastAsia"/>
        </w:rPr>
        <w:t>розвитку</w:t>
      </w:r>
      <w:r>
        <w:t></w:t>
      </w:r>
      <w:r>
        <w:t></w:t>
      </w:r>
      <w:r>
        <w:rPr>
          <w:rFonts w:hint="eastAsia"/>
        </w:rPr>
        <w:t>Доповнюють</w:t>
      </w:r>
      <w:r>
        <w:t></w:t>
      </w:r>
      <w:r>
        <w:rPr>
          <w:rFonts w:hint="eastAsia"/>
        </w:rPr>
        <w:t>методологію</w:t>
      </w:r>
      <w:r>
        <w:t></w:t>
      </w:r>
      <w:r>
        <w:rPr>
          <w:rFonts w:hint="eastAsia"/>
        </w:rPr>
        <w:t>оцінки</w:t>
      </w:r>
      <w:r>
        <w:t></w:t>
      </w:r>
      <w:r>
        <w:rPr>
          <w:rFonts w:hint="eastAsia"/>
        </w:rPr>
        <w:t>добробуту</w:t>
      </w:r>
    </w:p>
    <w:p w:rsidR="00930E9F" w:rsidRDefault="00930E9F" w:rsidP="00930E9F">
      <w:r>
        <w:rPr>
          <w:rFonts w:hint="eastAsia"/>
        </w:rPr>
        <w:t>населення</w:t>
      </w:r>
      <w:r>
        <w:t></w:t>
      </w:r>
      <w:r>
        <w:rPr>
          <w:rFonts w:hint="eastAsia"/>
        </w:rPr>
        <w:t>низкою</w:t>
      </w:r>
      <w:r>
        <w:t></w:t>
      </w:r>
      <w:r>
        <w:rPr>
          <w:rFonts w:hint="eastAsia"/>
        </w:rPr>
        <w:t>авторських</w:t>
      </w:r>
      <w:r>
        <w:t></w:t>
      </w:r>
      <w:r>
        <w:rPr>
          <w:rFonts w:hint="eastAsia"/>
        </w:rPr>
        <w:t>та</w:t>
      </w:r>
      <w:r>
        <w:t></w:t>
      </w:r>
      <w:r>
        <w:rPr>
          <w:rFonts w:hint="eastAsia"/>
        </w:rPr>
        <w:t>інституційно</w:t>
      </w:r>
      <w:r>
        <w:t></w:t>
      </w:r>
      <w:r>
        <w:rPr>
          <w:rFonts w:hint="eastAsia"/>
        </w:rPr>
        <w:t>розроблених</w:t>
      </w:r>
      <w:r>
        <w:t></w:t>
      </w:r>
      <w:r>
        <w:rPr>
          <w:rFonts w:hint="eastAsia"/>
        </w:rPr>
        <w:t>показників</w:t>
      </w:r>
      <w:r>
        <w:t></w:t>
      </w:r>
      <w:r>
        <w:t></w:t>
      </w:r>
      <w:r>
        <w:rPr>
          <w:rFonts w:hint="eastAsia"/>
        </w:rPr>
        <w:t>однак</w:t>
      </w:r>
    </w:p>
    <w:p w:rsidR="00930E9F" w:rsidRDefault="00930E9F" w:rsidP="00930E9F">
      <w:r>
        <w:rPr>
          <w:rFonts w:hint="eastAsia"/>
        </w:rPr>
        <w:t>можливість</w:t>
      </w:r>
      <w:r>
        <w:t></w:t>
      </w:r>
      <w:r>
        <w:rPr>
          <w:rFonts w:hint="eastAsia"/>
        </w:rPr>
        <w:t>їхнього</w:t>
      </w:r>
      <w:r>
        <w:t></w:t>
      </w:r>
      <w:r>
        <w:rPr>
          <w:rFonts w:hint="eastAsia"/>
        </w:rPr>
        <w:t>застосування</w:t>
      </w:r>
      <w:r>
        <w:t></w:t>
      </w:r>
      <w:r>
        <w:rPr>
          <w:rFonts w:hint="eastAsia"/>
        </w:rPr>
        <w:t>для</w:t>
      </w:r>
      <w:r>
        <w:t></w:t>
      </w:r>
      <w:r>
        <w:rPr>
          <w:rFonts w:hint="eastAsia"/>
        </w:rPr>
        <w:t>аналізу</w:t>
      </w:r>
      <w:r>
        <w:t></w:t>
      </w:r>
      <w:r>
        <w:rPr>
          <w:rFonts w:hint="eastAsia"/>
        </w:rPr>
        <w:t>обмежується</w:t>
      </w:r>
      <w:r>
        <w:t></w:t>
      </w:r>
      <w:r>
        <w:rPr>
          <w:rFonts w:hint="eastAsia"/>
        </w:rPr>
        <w:t>недостатньою</w:t>
      </w:r>
    </w:p>
    <w:p w:rsidR="00930E9F" w:rsidRDefault="00930E9F" w:rsidP="00930E9F">
      <w:r>
        <w:rPr>
          <w:rFonts w:hint="eastAsia"/>
        </w:rPr>
        <w:t>кількістю</w:t>
      </w:r>
      <w:r>
        <w:t></w:t>
      </w:r>
      <w:r>
        <w:rPr>
          <w:rFonts w:hint="eastAsia"/>
        </w:rPr>
        <w:t>доступних</w:t>
      </w:r>
      <w:r>
        <w:t></w:t>
      </w:r>
      <w:r>
        <w:rPr>
          <w:rFonts w:hint="eastAsia"/>
        </w:rPr>
        <w:t>статистичних</w:t>
      </w:r>
      <w:r>
        <w:t></w:t>
      </w:r>
      <w:r>
        <w:rPr>
          <w:rFonts w:hint="eastAsia"/>
        </w:rPr>
        <w:t>баз</w:t>
      </w:r>
      <w:r>
        <w:t></w:t>
      </w:r>
      <w:r>
        <w:rPr>
          <w:rFonts w:hint="eastAsia"/>
        </w:rPr>
        <w:t>і</w:t>
      </w:r>
      <w:r>
        <w:t></w:t>
      </w:r>
      <w:r>
        <w:rPr>
          <w:rFonts w:hint="eastAsia"/>
        </w:rPr>
        <w:t>ресурсів</w:t>
      </w:r>
      <w:r>
        <w:t></w:t>
      </w:r>
      <w:r>
        <w:t></w:t>
      </w:r>
      <w:r>
        <w:rPr>
          <w:rFonts w:hint="eastAsia"/>
        </w:rPr>
        <w:t>Опосередкованими</w:t>
      </w:r>
    </w:p>
    <w:p w:rsidR="00930E9F" w:rsidRDefault="00930E9F" w:rsidP="00930E9F">
      <w:r>
        <w:rPr>
          <w:rFonts w:hint="eastAsia"/>
        </w:rPr>
        <w:t>економічними</w:t>
      </w:r>
      <w:r>
        <w:t></w:t>
      </w:r>
      <w:r>
        <w:rPr>
          <w:rFonts w:hint="eastAsia"/>
        </w:rPr>
        <w:t>індикаторами</w:t>
      </w:r>
      <w:r>
        <w:t></w:t>
      </w:r>
      <w:r>
        <w:rPr>
          <w:rFonts w:hint="eastAsia"/>
        </w:rPr>
        <w:t>добробуту</w:t>
      </w:r>
      <w:r>
        <w:t></w:t>
      </w:r>
      <w:r>
        <w:rPr>
          <w:rFonts w:hint="eastAsia"/>
        </w:rPr>
        <w:t>є</w:t>
      </w:r>
      <w:r>
        <w:t></w:t>
      </w:r>
      <w:r>
        <w:rPr>
          <w:rFonts w:hint="eastAsia"/>
        </w:rPr>
        <w:t>рівень</w:t>
      </w:r>
      <w:r>
        <w:t></w:t>
      </w:r>
      <w:r>
        <w:rPr>
          <w:rFonts w:hint="eastAsia"/>
        </w:rPr>
        <w:t>безробіття</w:t>
      </w:r>
      <w:r>
        <w:t></w:t>
      </w:r>
      <w:r>
        <w:t></w:t>
      </w:r>
      <w:r>
        <w:rPr>
          <w:rFonts w:hint="eastAsia"/>
        </w:rPr>
        <w:t>інфляції</w:t>
      </w:r>
      <w:r>
        <w:t></w:t>
      </w:r>
      <w:r>
        <w:t></w:t>
      </w:r>
      <w:r>
        <w:rPr>
          <w:rFonts w:hint="eastAsia"/>
        </w:rPr>
        <w:t>сальдо</w:t>
      </w:r>
    </w:p>
    <w:p w:rsidR="00930E9F" w:rsidRDefault="00930E9F" w:rsidP="00930E9F">
      <w:r>
        <w:rPr>
          <w:rFonts w:hint="eastAsia"/>
        </w:rPr>
        <w:t>торговельного</w:t>
      </w:r>
      <w:r>
        <w:t></w:t>
      </w:r>
      <w:r>
        <w:rPr>
          <w:rFonts w:hint="eastAsia"/>
        </w:rPr>
        <w:t>балансу</w:t>
      </w:r>
      <w:r>
        <w:t></w:t>
      </w:r>
      <w:r>
        <w:t></w:t>
      </w:r>
      <w:r>
        <w:rPr>
          <w:rFonts w:hint="eastAsia"/>
        </w:rPr>
        <w:t>доходи</w:t>
      </w:r>
      <w:r>
        <w:t></w:t>
      </w:r>
      <w:r>
        <w:rPr>
          <w:rFonts w:hint="eastAsia"/>
        </w:rPr>
        <w:t>громадян</w:t>
      </w:r>
      <w:r>
        <w:t></w:t>
      </w:r>
      <w:r>
        <w:t></w:t>
      </w:r>
      <w:r>
        <w:rPr>
          <w:rFonts w:hint="eastAsia"/>
        </w:rPr>
        <w:t>Запропонована</w:t>
      </w:r>
      <w:r>
        <w:t></w:t>
      </w:r>
      <w:r>
        <w:rPr>
          <w:rFonts w:hint="eastAsia"/>
        </w:rPr>
        <w:t>концепція</w:t>
      </w:r>
      <w:r>
        <w:t></w:t>
      </w:r>
      <w:r>
        <w:rPr>
          <w:rFonts w:hint="eastAsia"/>
        </w:rPr>
        <w:t>передбачає</w:t>
      </w:r>
    </w:p>
    <w:p w:rsidR="00930E9F" w:rsidRDefault="00930E9F" w:rsidP="00930E9F">
      <w:r>
        <w:rPr>
          <w:rFonts w:hint="eastAsia"/>
        </w:rPr>
        <w:t>врахування</w:t>
      </w:r>
      <w:r>
        <w:t></w:t>
      </w:r>
      <w:r>
        <w:rPr>
          <w:rFonts w:hint="eastAsia"/>
        </w:rPr>
        <w:t>проаналізованих</w:t>
      </w:r>
      <w:r>
        <w:t></w:t>
      </w:r>
      <w:r>
        <w:rPr>
          <w:rFonts w:hint="eastAsia"/>
        </w:rPr>
        <w:t>показників</w:t>
      </w:r>
      <w:r>
        <w:t></w:t>
      </w:r>
      <w:r>
        <w:t></w:t>
      </w:r>
      <w:r>
        <w:rPr>
          <w:rFonts w:hint="eastAsia"/>
        </w:rPr>
        <w:t>Наведена</w:t>
      </w:r>
      <w:r>
        <w:t></w:t>
      </w:r>
      <w:r>
        <w:rPr>
          <w:rFonts w:hint="eastAsia"/>
        </w:rPr>
        <w:t>характеристика</w:t>
      </w:r>
      <w:r>
        <w:t></w:t>
      </w:r>
      <w:r>
        <w:rPr>
          <w:rFonts w:hint="eastAsia"/>
        </w:rPr>
        <w:t>показників</w:t>
      </w:r>
    </w:p>
    <w:p w:rsidR="00930E9F" w:rsidRDefault="00930E9F" w:rsidP="00930E9F">
      <w:r>
        <w:rPr>
          <w:rFonts w:hint="eastAsia"/>
        </w:rPr>
        <w:t>добробуту</w:t>
      </w:r>
      <w:r>
        <w:t></w:t>
      </w:r>
      <w:r>
        <w:rPr>
          <w:rFonts w:hint="eastAsia"/>
        </w:rPr>
        <w:t>країн</w:t>
      </w:r>
      <w:r>
        <w:t></w:t>
      </w:r>
      <w:r>
        <w:rPr>
          <w:rFonts w:hint="eastAsia"/>
        </w:rPr>
        <w:t>дає</w:t>
      </w:r>
      <w:r>
        <w:t></w:t>
      </w:r>
      <w:r>
        <w:rPr>
          <w:rFonts w:hint="eastAsia"/>
        </w:rPr>
        <w:t>змогу</w:t>
      </w:r>
      <w:r>
        <w:t></w:t>
      </w:r>
      <w:r>
        <w:rPr>
          <w:rFonts w:hint="eastAsia"/>
        </w:rPr>
        <w:t>відстежувати</w:t>
      </w:r>
      <w:r>
        <w:t></w:t>
      </w:r>
      <w:r>
        <w:rPr>
          <w:rFonts w:hint="eastAsia"/>
        </w:rPr>
        <w:t>динаміку</w:t>
      </w:r>
      <w:r>
        <w:t></w:t>
      </w:r>
      <w:r>
        <w:t></w:t>
      </w:r>
      <w:r>
        <w:rPr>
          <w:rFonts w:hint="eastAsia"/>
        </w:rPr>
        <w:t>поліпшення</w:t>
      </w:r>
      <w:r>
        <w:t></w:t>
      </w:r>
      <w:r>
        <w:rPr>
          <w:rFonts w:hint="eastAsia"/>
        </w:rPr>
        <w:t>або</w:t>
      </w:r>
      <w:r>
        <w:t></w:t>
      </w:r>
      <w:r>
        <w:rPr>
          <w:rFonts w:hint="eastAsia"/>
        </w:rPr>
        <w:t>погіршення</w:t>
      </w:r>
      <w:r>
        <w:t></w:t>
      </w:r>
    </w:p>
    <w:p w:rsidR="00930E9F" w:rsidRDefault="00930E9F" w:rsidP="00930E9F">
      <w:r>
        <w:rPr>
          <w:rFonts w:hint="eastAsia"/>
        </w:rPr>
        <w:t>рівня</w:t>
      </w:r>
      <w:r>
        <w:t></w:t>
      </w:r>
      <w:r>
        <w:rPr>
          <w:rFonts w:hint="eastAsia"/>
        </w:rPr>
        <w:t>та</w:t>
      </w:r>
      <w:r>
        <w:t></w:t>
      </w:r>
      <w:r>
        <w:rPr>
          <w:rFonts w:hint="eastAsia"/>
        </w:rPr>
        <w:t>якості</w:t>
      </w:r>
      <w:r>
        <w:t></w:t>
      </w:r>
      <w:r>
        <w:rPr>
          <w:rFonts w:hint="eastAsia"/>
        </w:rPr>
        <w:t>життя</w:t>
      </w:r>
      <w:r>
        <w:t></w:t>
      </w:r>
      <w:r>
        <w:rPr>
          <w:rFonts w:hint="eastAsia"/>
        </w:rPr>
        <w:t>населення</w:t>
      </w:r>
      <w:r>
        <w:t></w:t>
      </w:r>
      <w:r>
        <w:rPr>
          <w:rFonts w:hint="eastAsia"/>
        </w:rPr>
        <w:t>країни</w:t>
      </w:r>
      <w:r>
        <w:t></w:t>
      </w:r>
      <w:r>
        <w:rPr>
          <w:rFonts w:hint="eastAsia"/>
        </w:rPr>
        <w:t>щодо</w:t>
      </w:r>
      <w:r>
        <w:t></w:t>
      </w:r>
      <w:r>
        <w:rPr>
          <w:rFonts w:hint="eastAsia"/>
        </w:rPr>
        <w:t>своєї</w:t>
      </w:r>
      <w:r>
        <w:t></w:t>
      </w:r>
      <w:r>
        <w:rPr>
          <w:rFonts w:hint="eastAsia"/>
        </w:rPr>
        <w:t>позиції</w:t>
      </w:r>
      <w:r>
        <w:t></w:t>
      </w:r>
      <w:r>
        <w:rPr>
          <w:rFonts w:hint="eastAsia"/>
        </w:rPr>
        <w:t>серед</w:t>
      </w:r>
      <w:r>
        <w:t></w:t>
      </w:r>
      <w:r>
        <w:rPr>
          <w:rFonts w:hint="eastAsia"/>
        </w:rPr>
        <w:t>інших</w:t>
      </w:r>
      <w:r>
        <w:t></w:t>
      </w:r>
      <w:r>
        <w:rPr>
          <w:rFonts w:hint="eastAsia"/>
        </w:rPr>
        <w:t>країн</w:t>
      </w:r>
      <w:r>
        <w:t></w:t>
      </w:r>
    </w:p>
    <w:p w:rsidR="00930E9F" w:rsidRDefault="00930E9F" w:rsidP="00930E9F">
      <w:r>
        <w:rPr>
          <w:rFonts w:hint="eastAsia"/>
        </w:rPr>
        <w:t>Застосування</w:t>
      </w:r>
      <w:r>
        <w:t></w:t>
      </w:r>
      <w:r>
        <w:rPr>
          <w:rFonts w:hint="eastAsia"/>
        </w:rPr>
        <w:t>емпіричних</w:t>
      </w:r>
      <w:r>
        <w:t></w:t>
      </w:r>
      <w:r>
        <w:rPr>
          <w:rFonts w:hint="eastAsia"/>
        </w:rPr>
        <w:t>методів</w:t>
      </w:r>
      <w:r>
        <w:t></w:t>
      </w:r>
      <w:r>
        <w:rPr>
          <w:rFonts w:hint="eastAsia"/>
        </w:rPr>
        <w:t>аналізу</w:t>
      </w:r>
      <w:r>
        <w:t></w:t>
      </w:r>
      <w:r>
        <w:rPr>
          <w:rFonts w:hint="eastAsia"/>
        </w:rPr>
        <w:t>чинників</w:t>
      </w:r>
      <w:r>
        <w:t></w:t>
      </w:r>
      <w:r>
        <w:rPr>
          <w:rFonts w:hint="eastAsia"/>
        </w:rPr>
        <w:t>добробуту</w:t>
      </w:r>
      <w:r>
        <w:t></w:t>
      </w:r>
      <w:r>
        <w:rPr>
          <w:rFonts w:hint="eastAsia"/>
        </w:rPr>
        <w:t>населення</w:t>
      </w:r>
      <w:r>
        <w:t></w:t>
      </w:r>
      <w:r>
        <w:rPr>
          <w:rFonts w:hint="eastAsia"/>
        </w:rPr>
        <w:t>країн</w:t>
      </w:r>
      <w:r>
        <w:t></w:t>
      </w:r>
      <w:r>
        <w:rPr>
          <w:rFonts w:hint="eastAsia"/>
        </w:rPr>
        <w:t>—</w:t>
      </w:r>
    </w:p>
    <w:p w:rsidR="00930E9F" w:rsidRDefault="00930E9F" w:rsidP="00930E9F">
      <w:r>
        <w:rPr>
          <w:rFonts w:hint="eastAsia"/>
        </w:rPr>
        <w:t>членів</w:t>
      </w:r>
      <w:r>
        <w:t></w:t>
      </w:r>
      <w:r>
        <w:rPr>
          <w:rFonts w:hint="eastAsia"/>
        </w:rPr>
        <w:t>міжнародних</w:t>
      </w:r>
      <w:r>
        <w:t></w:t>
      </w:r>
      <w:r>
        <w:rPr>
          <w:rFonts w:hint="eastAsia"/>
        </w:rPr>
        <w:t>інтеграційних</w:t>
      </w:r>
      <w:r>
        <w:t></w:t>
      </w:r>
      <w:r>
        <w:rPr>
          <w:rFonts w:hint="eastAsia"/>
        </w:rPr>
        <w:t>об’єднань</w:t>
      </w:r>
      <w:r>
        <w:t></w:t>
      </w:r>
      <w:r>
        <w:t></w:t>
      </w:r>
      <w:r>
        <w:rPr>
          <w:rFonts w:hint="eastAsia"/>
        </w:rPr>
        <w:t>економіко</w:t>
      </w:r>
      <w:r>
        <w:t></w:t>
      </w:r>
      <w:r>
        <w:rPr>
          <w:rFonts w:hint="eastAsia"/>
        </w:rPr>
        <w:t>математичне</w:t>
      </w:r>
    </w:p>
    <w:p w:rsidR="00930E9F" w:rsidRDefault="00930E9F" w:rsidP="00930E9F">
      <w:r>
        <w:rPr>
          <w:rFonts w:hint="eastAsia"/>
        </w:rPr>
        <w:t>моделювання</w:t>
      </w:r>
      <w:r>
        <w:t></w:t>
      </w:r>
      <w:r>
        <w:rPr>
          <w:rFonts w:hint="eastAsia"/>
        </w:rPr>
        <w:t>ефектів</w:t>
      </w:r>
      <w:r>
        <w:t></w:t>
      </w:r>
      <w:r>
        <w:rPr>
          <w:rFonts w:hint="eastAsia"/>
        </w:rPr>
        <w:t>лібералізації</w:t>
      </w:r>
      <w:r>
        <w:t></w:t>
      </w:r>
      <w:r>
        <w:rPr>
          <w:rFonts w:hint="eastAsia"/>
        </w:rPr>
        <w:t>зовнішньої</w:t>
      </w:r>
      <w:r>
        <w:t></w:t>
      </w:r>
      <w:r>
        <w:rPr>
          <w:rFonts w:hint="eastAsia"/>
        </w:rPr>
        <w:t>торгівлі</w:t>
      </w:r>
      <w:r>
        <w:t></w:t>
      </w:r>
      <w:r>
        <w:t></w:t>
      </w:r>
      <w:r>
        <w:rPr>
          <w:rFonts w:hint="eastAsia"/>
        </w:rPr>
        <w:t>міграції</w:t>
      </w:r>
      <w:r>
        <w:t></w:t>
      </w:r>
      <w:r>
        <w:rPr>
          <w:rFonts w:hint="eastAsia"/>
        </w:rPr>
        <w:t>та</w:t>
      </w:r>
      <w:r>
        <w:t></w:t>
      </w:r>
      <w:r>
        <w:rPr>
          <w:rFonts w:hint="eastAsia"/>
        </w:rPr>
        <w:t>інвестицій</w:t>
      </w:r>
      <w:r>
        <w:t></w:t>
      </w:r>
    </w:p>
    <w:p w:rsidR="00930E9F" w:rsidRDefault="00930E9F" w:rsidP="00930E9F">
      <w:r>
        <w:rPr>
          <w:rFonts w:hint="eastAsia"/>
        </w:rPr>
        <w:t>модель</w:t>
      </w:r>
      <w:r>
        <w:t></w:t>
      </w:r>
      <w:r>
        <w:rPr>
          <w:rFonts w:hint="eastAsia"/>
        </w:rPr>
        <w:t>загальної</w:t>
      </w:r>
      <w:r>
        <w:t></w:t>
      </w:r>
      <w:r>
        <w:rPr>
          <w:rFonts w:hint="eastAsia"/>
        </w:rPr>
        <w:t>економічної</w:t>
      </w:r>
      <w:r>
        <w:t></w:t>
      </w:r>
      <w:r>
        <w:rPr>
          <w:rFonts w:hint="eastAsia"/>
        </w:rPr>
        <w:t>рівноваги</w:t>
      </w:r>
      <w:r>
        <w:t></w:t>
      </w:r>
      <w:r>
        <w:rPr>
          <w:rFonts w:hint="eastAsia"/>
        </w:rPr>
        <w:t>підтвердили</w:t>
      </w:r>
      <w:r>
        <w:t></w:t>
      </w:r>
      <w:r>
        <w:rPr>
          <w:rFonts w:hint="eastAsia"/>
        </w:rPr>
        <w:t>гіпотезу</w:t>
      </w:r>
      <w:r>
        <w:t></w:t>
      </w:r>
      <w:r>
        <w:t></w:t>
      </w:r>
      <w:r>
        <w:rPr>
          <w:rFonts w:hint="eastAsia"/>
        </w:rPr>
        <w:t>що</w:t>
      </w:r>
      <w:r>
        <w:t></w:t>
      </w:r>
      <w:r>
        <w:rPr>
          <w:rFonts w:hint="eastAsia"/>
        </w:rPr>
        <w:t>міжнародна</w:t>
      </w:r>
    </w:p>
    <w:p w:rsidR="00930E9F" w:rsidRDefault="00930E9F" w:rsidP="00930E9F">
      <w:r>
        <w:rPr>
          <w:rFonts w:hint="eastAsia"/>
        </w:rPr>
        <w:t>економічна</w:t>
      </w:r>
      <w:r>
        <w:t></w:t>
      </w:r>
      <w:r>
        <w:rPr>
          <w:rFonts w:hint="eastAsia"/>
        </w:rPr>
        <w:t>інтеграція</w:t>
      </w:r>
      <w:r>
        <w:t></w:t>
      </w:r>
      <w:r>
        <w:rPr>
          <w:rFonts w:hint="eastAsia"/>
        </w:rPr>
        <w:t>впливає</w:t>
      </w:r>
      <w:r>
        <w:t></w:t>
      </w:r>
      <w:r>
        <w:rPr>
          <w:rFonts w:hint="eastAsia"/>
        </w:rPr>
        <w:t>на</w:t>
      </w:r>
      <w:r>
        <w:t></w:t>
      </w:r>
      <w:r>
        <w:rPr>
          <w:rFonts w:hint="eastAsia"/>
        </w:rPr>
        <w:t>рівень</w:t>
      </w:r>
      <w:r>
        <w:t></w:t>
      </w:r>
      <w:r>
        <w:rPr>
          <w:rFonts w:hint="eastAsia"/>
        </w:rPr>
        <w:t>та</w:t>
      </w:r>
      <w:r>
        <w:t></w:t>
      </w:r>
      <w:r>
        <w:rPr>
          <w:rFonts w:hint="eastAsia"/>
        </w:rPr>
        <w:t>якість</w:t>
      </w:r>
      <w:r>
        <w:t></w:t>
      </w:r>
      <w:r>
        <w:rPr>
          <w:rFonts w:hint="eastAsia"/>
        </w:rPr>
        <w:t>життя</w:t>
      </w:r>
      <w:r>
        <w:t></w:t>
      </w:r>
      <w:r>
        <w:rPr>
          <w:rFonts w:hint="eastAsia"/>
        </w:rPr>
        <w:t>населення</w:t>
      </w:r>
      <w:r>
        <w:t></w:t>
      </w:r>
      <w:r>
        <w:t></w:t>
      </w:r>
      <w:r>
        <w:rPr>
          <w:rFonts w:hint="eastAsia"/>
        </w:rPr>
        <w:t>вигоди</w:t>
      </w:r>
      <w:r>
        <w:t></w:t>
      </w:r>
      <w:r>
        <w:rPr>
          <w:rFonts w:hint="eastAsia"/>
        </w:rPr>
        <w:t>від</w:t>
      </w:r>
    </w:p>
    <w:p w:rsidR="00930E9F" w:rsidRDefault="00930E9F" w:rsidP="00930E9F">
      <w:r>
        <w:rPr>
          <w:rFonts w:hint="eastAsia"/>
        </w:rPr>
        <w:t>формування</w:t>
      </w:r>
      <w:r>
        <w:t></w:t>
      </w:r>
      <w:r>
        <w:rPr>
          <w:rFonts w:hint="eastAsia"/>
        </w:rPr>
        <w:t>нових</w:t>
      </w:r>
      <w:r>
        <w:t></w:t>
      </w:r>
      <w:r>
        <w:rPr>
          <w:rFonts w:hint="eastAsia"/>
        </w:rPr>
        <w:t>умов</w:t>
      </w:r>
      <w:r>
        <w:t></w:t>
      </w:r>
      <w:r>
        <w:rPr>
          <w:rFonts w:hint="eastAsia"/>
        </w:rPr>
        <w:t>торгівлі</w:t>
      </w:r>
      <w:r>
        <w:t></w:t>
      </w:r>
      <w:r>
        <w:rPr>
          <w:rFonts w:hint="eastAsia"/>
        </w:rPr>
        <w:t>розподіляються</w:t>
      </w:r>
      <w:r>
        <w:t></w:t>
      </w:r>
      <w:r>
        <w:rPr>
          <w:rFonts w:hint="eastAsia"/>
        </w:rPr>
        <w:t>нерівномірно</w:t>
      </w:r>
      <w:r>
        <w:t></w:t>
      </w:r>
    </w:p>
    <w:p w:rsidR="00930E9F" w:rsidRDefault="00930E9F" w:rsidP="00930E9F">
      <w:r>
        <w:t></w:t>
      </w:r>
      <w:r>
        <w:t></w:t>
      </w:r>
      <w:r>
        <w:t></w:t>
      </w:r>
      <w:r>
        <w:rPr>
          <w:rFonts w:hint="eastAsia"/>
        </w:rPr>
        <w:t>На</w:t>
      </w:r>
      <w:r>
        <w:t></w:t>
      </w:r>
      <w:r>
        <w:rPr>
          <w:rFonts w:hint="eastAsia"/>
        </w:rPr>
        <w:t>основі</w:t>
      </w:r>
      <w:r>
        <w:t></w:t>
      </w:r>
      <w:r>
        <w:rPr>
          <w:rFonts w:hint="eastAsia"/>
        </w:rPr>
        <w:t>моделі</w:t>
      </w:r>
      <w:r>
        <w:t></w:t>
      </w:r>
      <w:r>
        <w:rPr>
          <w:rFonts w:hint="eastAsia"/>
        </w:rPr>
        <w:t>загальної</w:t>
      </w:r>
      <w:r>
        <w:t></w:t>
      </w:r>
      <w:r>
        <w:rPr>
          <w:rFonts w:hint="eastAsia"/>
        </w:rPr>
        <w:t>економічної</w:t>
      </w:r>
      <w:r>
        <w:t></w:t>
      </w:r>
      <w:r>
        <w:rPr>
          <w:rFonts w:hint="eastAsia"/>
        </w:rPr>
        <w:t>рівноваги</w:t>
      </w:r>
      <w:r>
        <w:t></w:t>
      </w:r>
      <w:r>
        <w:rPr>
          <w:rFonts w:hint="eastAsia"/>
        </w:rPr>
        <w:t>та</w:t>
      </w:r>
      <w:r>
        <w:t></w:t>
      </w:r>
      <w:r>
        <w:rPr>
          <w:rFonts w:hint="eastAsia"/>
        </w:rPr>
        <w:t>програмного</w:t>
      </w:r>
    </w:p>
    <w:p w:rsidR="00930E9F" w:rsidRDefault="00930E9F" w:rsidP="00930E9F">
      <w:r>
        <w:rPr>
          <w:rFonts w:hint="eastAsia"/>
        </w:rPr>
        <w:t>забезпечення</w:t>
      </w:r>
      <w:r>
        <w:t></w:t>
      </w:r>
      <w:r>
        <w:t></w:t>
      </w:r>
      <w:r>
        <w:t></w:t>
      </w:r>
      <w:r>
        <w:t></w:t>
      </w:r>
      <w:r>
        <w:t></w:t>
      </w:r>
      <w:r>
        <w:t></w:t>
      </w:r>
      <w:r>
        <w:t></w:t>
      </w:r>
      <w:r>
        <w:t></w:t>
      </w:r>
      <w:r>
        <w:t></w:t>
      </w:r>
      <w:r>
        <w:t></w:t>
      </w:r>
      <w:r>
        <w:t></w:t>
      </w:r>
      <w:r>
        <w:rPr>
          <w:rFonts w:hint="eastAsia"/>
        </w:rPr>
        <w:t>розраховано</w:t>
      </w:r>
      <w:r>
        <w:t></w:t>
      </w:r>
      <w:r>
        <w:rPr>
          <w:rFonts w:hint="eastAsia"/>
        </w:rPr>
        <w:t>еквівалентну</w:t>
      </w:r>
      <w:r>
        <w:t></w:t>
      </w:r>
      <w:r>
        <w:rPr>
          <w:rFonts w:hint="eastAsia"/>
        </w:rPr>
        <w:t>змінну</w:t>
      </w:r>
      <w:r>
        <w:t></w:t>
      </w:r>
      <w:r>
        <w:rPr>
          <w:rFonts w:hint="eastAsia"/>
        </w:rPr>
        <w:t>добробуту</w:t>
      </w:r>
      <w:r>
        <w:t></w:t>
      </w:r>
      <w:r>
        <w:rPr>
          <w:rFonts w:hint="eastAsia"/>
        </w:rPr>
        <w:t>країн</w:t>
      </w:r>
      <w:r>
        <w:t></w:t>
      </w:r>
      <w:r>
        <w:rPr>
          <w:rFonts w:hint="eastAsia"/>
        </w:rPr>
        <w:t>—</w:t>
      </w:r>
    </w:p>
    <w:p w:rsidR="00930E9F" w:rsidRDefault="00930E9F" w:rsidP="00930E9F">
      <w:r>
        <w:rPr>
          <w:rFonts w:hint="eastAsia"/>
        </w:rPr>
        <w:t>членів</w:t>
      </w:r>
      <w:r>
        <w:t></w:t>
      </w:r>
      <w:r>
        <w:rPr>
          <w:rFonts w:hint="eastAsia"/>
        </w:rPr>
        <w:t>НАФТА</w:t>
      </w:r>
      <w:r>
        <w:t></w:t>
      </w:r>
      <w:r>
        <w:t></w:t>
      </w:r>
      <w:r>
        <w:rPr>
          <w:rFonts w:hint="eastAsia"/>
        </w:rPr>
        <w:t>США</w:t>
      </w:r>
      <w:r>
        <w:t></w:t>
      </w:r>
      <w:r>
        <w:t></w:t>
      </w:r>
      <w:r>
        <w:rPr>
          <w:rFonts w:hint="eastAsia"/>
        </w:rPr>
        <w:t>Канада</w:t>
      </w:r>
      <w:r>
        <w:t></w:t>
      </w:r>
      <w:r>
        <w:t></w:t>
      </w:r>
      <w:r>
        <w:rPr>
          <w:rFonts w:hint="eastAsia"/>
        </w:rPr>
        <w:t>Мексика</w:t>
      </w:r>
      <w:r>
        <w:t></w:t>
      </w:r>
      <w:r>
        <w:t></w:t>
      </w:r>
      <w:r>
        <w:t></w:t>
      </w:r>
      <w:r>
        <w:rPr>
          <w:rFonts w:hint="eastAsia"/>
        </w:rPr>
        <w:t>АСЕАН</w:t>
      </w:r>
      <w:r>
        <w:t></w:t>
      </w:r>
      <w:r>
        <w:t></w:t>
      </w:r>
      <w:r>
        <w:rPr>
          <w:rFonts w:hint="eastAsia"/>
        </w:rPr>
        <w:t>Філіппіни</w:t>
      </w:r>
      <w:r>
        <w:t></w:t>
      </w:r>
      <w:r>
        <w:t></w:t>
      </w:r>
      <w:r>
        <w:rPr>
          <w:rFonts w:hint="eastAsia"/>
        </w:rPr>
        <w:t>Малайзія</w:t>
      </w:r>
      <w:r>
        <w:t></w:t>
      </w:r>
    </w:p>
    <w:p w:rsidR="00930E9F" w:rsidRDefault="00930E9F" w:rsidP="00930E9F">
      <w:r>
        <w:rPr>
          <w:rFonts w:hint="eastAsia"/>
        </w:rPr>
        <w:t>Індонезія</w:t>
      </w:r>
      <w:r>
        <w:t></w:t>
      </w:r>
      <w:r>
        <w:t></w:t>
      </w:r>
      <w:r>
        <w:rPr>
          <w:rFonts w:hint="eastAsia"/>
        </w:rPr>
        <w:t>Сінгапур</w:t>
      </w:r>
      <w:r>
        <w:t></w:t>
      </w:r>
      <w:r>
        <w:t></w:t>
      </w:r>
      <w:r>
        <w:rPr>
          <w:rFonts w:hint="eastAsia"/>
        </w:rPr>
        <w:t>Таїланд</w:t>
      </w:r>
      <w:r>
        <w:t></w:t>
      </w:r>
      <w:r>
        <w:t></w:t>
      </w:r>
      <w:r>
        <w:rPr>
          <w:rFonts w:hint="eastAsia"/>
        </w:rPr>
        <w:t>Бруней</w:t>
      </w:r>
      <w:r>
        <w:t></w:t>
      </w:r>
      <w:r>
        <w:t></w:t>
      </w:r>
      <w:r>
        <w:rPr>
          <w:rFonts w:hint="eastAsia"/>
        </w:rPr>
        <w:t>Камбоджа</w:t>
      </w:r>
      <w:r>
        <w:t></w:t>
      </w:r>
      <w:r>
        <w:t></w:t>
      </w:r>
      <w:r>
        <w:rPr>
          <w:rFonts w:hint="eastAsia"/>
        </w:rPr>
        <w:t>Лаос</w:t>
      </w:r>
      <w:r>
        <w:t></w:t>
      </w:r>
      <w:r>
        <w:t></w:t>
      </w:r>
      <w:r>
        <w:rPr>
          <w:rFonts w:hint="eastAsia"/>
        </w:rPr>
        <w:t>В’єтнам</w:t>
      </w:r>
      <w:r>
        <w:t></w:t>
      </w:r>
      <w:r>
        <w:t></w:t>
      </w:r>
      <w:r>
        <w:t></w:t>
      </w:r>
      <w:r>
        <w:rPr>
          <w:rFonts w:hint="eastAsia"/>
        </w:rPr>
        <w:t>МЕРКОСУР</w:t>
      </w:r>
    </w:p>
    <w:p w:rsidR="00930E9F" w:rsidRDefault="00930E9F" w:rsidP="00930E9F">
      <w:r>
        <w:t></w:t>
      </w:r>
      <w:r>
        <w:rPr>
          <w:rFonts w:hint="eastAsia"/>
        </w:rPr>
        <w:t>Аргентина</w:t>
      </w:r>
      <w:r>
        <w:t></w:t>
      </w:r>
      <w:r>
        <w:t></w:t>
      </w:r>
      <w:r>
        <w:rPr>
          <w:rFonts w:hint="eastAsia"/>
        </w:rPr>
        <w:t>Болівія</w:t>
      </w:r>
      <w:r>
        <w:t></w:t>
      </w:r>
      <w:r>
        <w:t></w:t>
      </w:r>
      <w:r>
        <w:rPr>
          <w:rFonts w:hint="eastAsia"/>
        </w:rPr>
        <w:t>Бразилія</w:t>
      </w:r>
      <w:r>
        <w:t></w:t>
      </w:r>
      <w:r>
        <w:t></w:t>
      </w:r>
      <w:r>
        <w:rPr>
          <w:rFonts w:hint="eastAsia"/>
        </w:rPr>
        <w:t>Чилі</w:t>
      </w:r>
      <w:r>
        <w:t></w:t>
      </w:r>
      <w:r>
        <w:t></w:t>
      </w:r>
      <w:r>
        <w:rPr>
          <w:rFonts w:hint="eastAsia"/>
        </w:rPr>
        <w:t>Колумбія</w:t>
      </w:r>
      <w:r>
        <w:t></w:t>
      </w:r>
      <w:r>
        <w:t></w:t>
      </w:r>
      <w:r>
        <w:rPr>
          <w:rFonts w:hint="eastAsia"/>
        </w:rPr>
        <w:t>Еквадор</w:t>
      </w:r>
      <w:r>
        <w:t></w:t>
      </w:r>
      <w:r>
        <w:t></w:t>
      </w:r>
      <w:r>
        <w:rPr>
          <w:rFonts w:hint="eastAsia"/>
        </w:rPr>
        <w:t>Парагвай</w:t>
      </w:r>
      <w:r>
        <w:t></w:t>
      </w:r>
      <w:r>
        <w:t></w:t>
      </w:r>
      <w:r>
        <w:rPr>
          <w:rFonts w:hint="eastAsia"/>
        </w:rPr>
        <w:t>Перу</w:t>
      </w:r>
      <w:r>
        <w:t></w:t>
      </w:r>
      <w:r>
        <w:t></w:t>
      </w:r>
      <w:r>
        <w:rPr>
          <w:rFonts w:hint="eastAsia"/>
        </w:rPr>
        <w:t>Уругвай</w:t>
      </w:r>
      <w:r>
        <w:t></w:t>
      </w:r>
    </w:p>
    <w:p w:rsidR="00930E9F" w:rsidRDefault="00930E9F" w:rsidP="00930E9F">
      <w:r>
        <w:rPr>
          <w:rFonts w:hint="eastAsia"/>
        </w:rPr>
        <w:t>Венесуела</w:t>
      </w:r>
      <w:r>
        <w:t></w:t>
      </w:r>
      <w:r>
        <w:t></w:t>
      </w:r>
      <w:r>
        <w:t></w:t>
      </w:r>
      <w:r>
        <w:rPr>
          <w:rFonts w:hint="eastAsia"/>
        </w:rPr>
        <w:t>виокремлено</w:t>
      </w:r>
      <w:r>
        <w:t></w:t>
      </w:r>
      <w:r>
        <w:rPr>
          <w:rFonts w:hint="eastAsia"/>
        </w:rPr>
        <w:t>країни</w:t>
      </w:r>
      <w:r>
        <w:t></w:t>
      </w:r>
      <w:r>
        <w:rPr>
          <w:rFonts w:hint="eastAsia"/>
        </w:rPr>
        <w:t>лідери</w:t>
      </w:r>
      <w:r>
        <w:t></w:t>
      </w:r>
      <w:r>
        <w:rPr>
          <w:rFonts w:hint="eastAsia"/>
        </w:rPr>
        <w:t>—</w:t>
      </w:r>
      <w:r>
        <w:t></w:t>
      </w:r>
      <w:r>
        <w:rPr>
          <w:rFonts w:hint="eastAsia"/>
        </w:rPr>
        <w:t>Сінгапур</w:t>
      </w:r>
      <w:r>
        <w:t></w:t>
      </w:r>
      <w:r>
        <w:t></w:t>
      </w:r>
      <w:r>
        <w:rPr>
          <w:rFonts w:hint="eastAsia"/>
        </w:rPr>
        <w:t>Канаду</w:t>
      </w:r>
      <w:r>
        <w:t></w:t>
      </w:r>
      <w:r>
        <w:t></w:t>
      </w:r>
      <w:r>
        <w:rPr>
          <w:rFonts w:hint="eastAsia"/>
        </w:rPr>
        <w:t>Таїланд</w:t>
      </w:r>
      <w:r>
        <w:t></w:t>
      </w:r>
      <w:r>
        <w:t></w:t>
      </w:r>
      <w:r>
        <w:rPr>
          <w:rFonts w:hint="eastAsia"/>
        </w:rPr>
        <w:t>вигоди</w:t>
      </w:r>
    </w:p>
    <w:p w:rsidR="00930E9F" w:rsidRDefault="00930E9F" w:rsidP="00930E9F">
      <w:r>
        <w:rPr>
          <w:rFonts w:hint="eastAsia"/>
        </w:rPr>
        <w:t>отримують</w:t>
      </w:r>
      <w:r>
        <w:t></w:t>
      </w:r>
      <w:r>
        <w:t></w:t>
      </w:r>
      <w:r>
        <w:rPr>
          <w:rFonts w:hint="eastAsia"/>
        </w:rPr>
        <w:t>Мексика</w:t>
      </w:r>
      <w:r>
        <w:t></w:t>
      </w:r>
      <w:r>
        <w:t></w:t>
      </w:r>
      <w:r>
        <w:rPr>
          <w:rFonts w:hint="eastAsia"/>
        </w:rPr>
        <w:t>Бразилія</w:t>
      </w:r>
      <w:r>
        <w:t></w:t>
      </w:r>
      <w:r>
        <w:t></w:t>
      </w:r>
      <w:r>
        <w:rPr>
          <w:rFonts w:hint="eastAsia"/>
        </w:rPr>
        <w:t>Аргентина</w:t>
      </w:r>
      <w:r>
        <w:t></w:t>
      </w:r>
      <w:r>
        <w:t></w:t>
      </w:r>
      <w:r>
        <w:rPr>
          <w:rFonts w:hint="eastAsia"/>
        </w:rPr>
        <w:t>Чилі</w:t>
      </w:r>
      <w:r>
        <w:t></w:t>
      </w:r>
      <w:r>
        <w:t></w:t>
      </w:r>
      <w:r>
        <w:rPr>
          <w:rFonts w:hint="eastAsia"/>
        </w:rPr>
        <w:t>Філіппіни</w:t>
      </w:r>
      <w:r>
        <w:t></w:t>
      </w:r>
      <w:r>
        <w:t></w:t>
      </w:r>
      <w:r>
        <w:rPr>
          <w:rFonts w:hint="eastAsia"/>
        </w:rPr>
        <w:t>В’єтнам</w:t>
      </w:r>
      <w:r>
        <w:t></w:t>
      </w:r>
      <w:r>
        <w:t></w:t>
      </w:r>
      <w:r>
        <w:rPr>
          <w:rFonts w:hint="eastAsia"/>
        </w:rPr>
        <w:t>Малайзія</w:t>
      </w:r>
      <w:r>
        <w:t></w:t>
      </w:r>
    </w:p>
    <w:p w:rsidR="00930E9F" w:rsidRDefault="00930E9F" w:rsidP="00930E9F">
      <w:r>
        <w:rPr>
          <w:rFonts w:hint="eastAsia"/>
        </w:rPr>
        <w:t>Індонезія</w:t>
      </w:r>
      <w:r>
        <w:t></w:t>
      </w:r>
      <w:r>
        <w:t></w:t>
      </w:r>
      <w:r>
        <w:rPr>
          <w:rFonts w:hint="eastAsia"/>
        </w:rPr>
        <w:t>решта</w:t>
      </w:r>
      <w:r>
        <w:t></w:t>
      </w:r>
      <w:r>
        <w:rPr>
          <w:rFonts w:hint="eastAsia"/>
        </w:rPr>
        <w:t>країн</w:t>
      </w:r>
      <w:r>
        <w:t></w:t>
      </w:r>
      <w:r>
        <w:rPr>
          <w:rFonts w:hint="eastAsia"/>
        </w:rPr>
        <w:t>зазнає</w:t>
      </w:r>
      <w:r>
        <w:t></w:t>
      </w:r>
      <w:r>
        <w:rPr>
          <w:rFonts w:hint="eastAsia"/>
        </w:rPr>
        <w:t>втрат</w:t>
      </w:r>
      <w:r>
        <w:t></w:t>
      </w:r>
      <w:r>
        <w:rPr>
          <w:rFonts w:hint="eastAsia"/>
        </w:rPr>
        <w:t>наприкінці</w:t>
      </w:r>
      <w:r>
        <w:t></w:t>
      </w:r>
      <w:r>
        <w:rPr>
          <w:rFonts w:hint="eastAsia"/>
        </w:rPr>
        <w:t>аналізованого</w:t>
      </w:r>
      <w:r>
        <w:t></w:t>
      </w:r>
      <w:r>
        <w:rPr>
          <w:rFonts w:hint="eastAsia"/>
        </w:rPr>
        <w:t>періоду</w:t>
      </w:r>
      <w:r>
        <w:t></w:t>
      </w:r>
      <w:r>
        <w:t></w:t>
      </w:r>
      <w:r>
        <w:rPr>
          <w:rFonts w:hint="eastAsia"/>
        </w:rPr>
        <w:t>у</w:t>
      </w:r>
      <w:r>
        <w:t></w:t>
      </w:r>
      <w:r>
        <w:rPr>
          <w:rFonts w:hint="eastAsia"/>
        </w:rPr>
        <w:t>ЄАЕС</w:t>
      </w:r>
    </w:p>
    <w:p w:rsidR="00930E9F" w:rsidRDefault="00930E9F" w:rsidP="00930E9F">
      <w:r>
        <w:t></w:t>
      </w:r>
      <w:r>
        <w:rPr>
          <w:rFonts w:hint="eastAsia"/>
        </w:rPr>
        <w:t>РФ</w:t>
      </w:r>
      <w:r>
        <w:t></w:t>
      </w:r>
      <w:r>
        <w:t></w:t>
      </w:r>
      <w:r>
        <w:rPr>
          <w:rFonts w:hint="eastAsia"/>
        </w:rPr>
        <w:t>Казахстан</w:t>
      </w:r>
      <w:r>
        <w:t></w:t>
      </w:r>
      <w:r>
        <w:t></w:t>
      </w:r>
      <w:r>
        <w:rPr>
          <w:rFonts w:hint="eastAsia"/>
        </w:rPr>
        <w:t>Білорусь</w:t>
      </w:r>
      <w:r>
        <w:t></w:t>
      </w:r>
      <w:r>
        <w:t></w:t>
      </w:r>
      <w:r>
        <w:rPr>
          <w:rFonts w:hint="eastAsia"/>
        </w:rPr>
        <w:t>Киргизстан</w:t>
      </w:r>
      <w:r>
        <w:t></w:t>
      </w:r>
      <w:r>
        <w:t></w:t>
      </w:r>
      <w:r>
        <w:rPr>
          <w:rFonts w:hint="eastAsia"/>
        </w:rPr>
        <w:t>Вірменія</w:t>
      </w:r>
      <w:r>
        <w:t></w:t>
      </w:r>
      <w:r>
        <w:t></w:t>
      </w:r>
      <w:r>
        <w:rPr>
          <w:rFonts w:hint="eastAsia"/>
        </w:rPr>
        <w:t>ефект</w:t>
      </w:r>
      <w:r>
        <w:t></w:t>
      </w:r>
      <w:r>
        <w:rPr>
          <w:rFonts w:hint="eastAsia"/>
        </w:rPr>
        <w:t>лібералізації</w:t>
      </w:r>
      <w:r>
        <w:t></w:t>
      </w:r>
      <w:r>
        <w:rPr>
          <w:rFonts w:hint="eastAsia"/>
        </w:rPr>
        <w:t>зовнішньої</w:t>
      </w:r>
    </w:p>
    <w:p w:rsidR="00930E9F" w:rsidRDefault="00930E9F" w:rsidP="00930E9F">
      <w:r>
        <w:rPr>
          <w:rFonts w:hint="eastAsia"/>
        </w:rPr>
        <w:t>торгівлі</w:t>
      </w:r>
      <w:r>
        <w:t></w:t>
      </w:r>
      <w:r>
        <w:rPr>
          <w:rFonts w:hint="eastAsia"/>
        </w:rPr>
        <w:t>відсутній</w:t>
      </w:r>
      <w:r>
        <w:t></w:t>
      </w:r>
    </w:p>
    <w:p w:rsidR="00930E9F" w:rsidRDefault="00930E9F" w:rsidP="00930E9F">
      <w:r>
        <w:t></w:t>
      </w:r>
      <w:r>
        <w:t></w:t>
      </w:r>
      <w:r>
        <w:t></w:t>
      </w:r>
      <w:r>
        <w:rPr>
          <w:rFonts w:hint="eastAsia"/>
        </w:rPr>
        <w:t>Кореляційно</w:t>
      </w:r>
      <w:r>
        <w:t></w:t>
      </w:r>
      <w:r>
        <w:rPr>
          <w:rFonts w:hint="eastAsia"/>
        </w:rPr>
        <w:t>регресійний</w:t>
      </w:r>
      <w:r>
        <w:t></w:t>
      </w:r>
      <w:r>
        <w:rPr>
          <w:rFonts w:hint="eastAsia"/>
        </w:rPr>
        <w:t>аналіз</w:t>
      </w:r>
      <w:r>
        <w:t></w:t>
      </w:r>
      <w:r>
        <w:rPr>
          <w:rFonts w:hint="eastAsia"/>
        </w:rPr>
        <w:t>добробуту</w:t>
      </w:r>
      <w:r>
        <w:t></w:t>
      </w:r>
      <w:r>
        <w:rPr>
          <w:rFonts w:hint="eastAsia"/>
        </w:rPr>
        <w:t>населення</w:t>
      </w:r>
      <w:r>
        <w:t></w:t>
      </w:r>
      <w:r>
        <w:rPr>
          <w:rFonts w:hint="eastAsia"/>
        </w:rPr>
        <w:t>країн</w:t>
      </w:r>
      <w:r>
        <w:t></w:t>
      </w:r>
      <w:r>
        <w:rPr>
          <w:rFonts w:hint="eastAsia"/>
        </w:rPr>
        <w:t>—</w:t>
      </w:r>
      <w:r>
        <w:t></w:t>
      </w:r>
      <w:r>
        <w:rPr>
          <w:rFonts w:hint="eastAsia"/>
        </w:rPr>
        <w:t>членів</w:t>
      </w:r>
    </w:p>
    <w:p w:rsidR="00930E9F" w:rsidRDefault="00930E9F" w:rsidP="00930E9F">
      <w:r>
        <w:rPr>
          <w:rFonts w:hint="eastAsia"/>
        </w:rPr>
        <w:t>міжнародних</w:t>
      </w:r>
      <w:r>
        <w:t></w:t>
      </w:r>
      <w:r>
        <w:rPr>
          <w:rFonts w:hint="eastAsia"/>
        </w:rPr>
        <w:t>інтеграційних</w:t>
      </w:r>
      <w:r>
        <w:t></w:t>
      </w:r>
      <w:r>
        <w:rPr>
          <w:rFonts w:hint="eastAsia"/>
        </w:rPr>
        <w:t>об’єднань</w:t>
      </w:r>
      <w:r>
        <w:t></w:t>
      </w:r>
      <w:r>
        <w:t></w:t>
      </w:r>
      <w:r>
        <w:rPr>
          <w:rFonts w:hint="eastAsia"/>
        </w:rPr>
        <w:t>залежно</w:t>
      </w:r>
      <w:r>
        <w:t></w:t>
      </w:r>
      <w:r>
        <w:rPr>
          <w:rFonts w:hint="eastAsia"/>
        </w:rPr>
        <w:t>від</w:t>
      </w:r>
      <w:r>
        <w:t></w:t>
      </w:r>
      <w:r>
        <w:rPr>
          <w:rFonts w:hint="eastAsia"/>
        </w:rPr>
        <w:t>рівнів</w:t>
      </w:r>
      <w:r>
        <w:t></w:t>
      </w:r>
      <w:r>
        <w:rPr>
          <w:rFonts w:hint="eastAsia"/>
        </w:rPr>
        <w:t>доходів</w:t>
      </w:r>
      <w:r>
        <w:t></w:t>
      </w:r>
      <w:r>
        <w:t></w:t>
      </w:r>
      <w:r>
        <w:rPr>
          <w:rFonts w:hint="eastAsia"/>
        </w:rPr>
        <w:t>засвідчив</w:t>
      </w:r>
      <w:r>
        <w:t></w:t>
      </w:r>
      <w:r>
        <w:t></w:t>
      </w:r>
      <w:r>
        <w:rPr>
          <w:rFonts w:hint="eastAsia"/>
        </w:rPr>
        <w:t>що</w:t>
      </w:r>
    </w:p>
    <w:p w:rsidR="00930E9F" w:rsidRDefault="00930E9F" w:rsidP="00930E9F">
      <w:r>
        <w:rPr>
          <w:rFonts w:hint="eastAsia"/>
        </w:rPr>
        <w:t>що</w:t>
      </w:r>
      <w:r>
        <w:t></w:t>
      </w:r>
      <w:r>
        <w:rPr>
          <w:rFonts w:hint="eastAsia"/>
        </w:rPr>
        <w:t>заможніші</w:t>
      </w:r>
      <w:r>
        <w:t></w:t>
      </w:r>
      <w:r>
        <w:rPr>
          <w:rFonts w:hint="eastAsia"/>
        </w:rPr>
        <w:t>країни</w:t>
      </w:r>
      <w:r>
        <w:t></w:t>
      </w:r>
      <w:r>
        <w:rPr>
          <w:rFonts w:hint="eastAsia"/>
        </w:rPr>
        <w:t>досягли</w:t>
      </w:r>
      <w:r>
        <w:t></w:t>
      </w:r>
      <w:r>
        <w:rPr>
          <w:rFonts w:hint="eastAsia"/>
        </w:rPr>
        <w:t>високих</w:t>
      </w:r>
      <w:r>
        <w:t></w:t>
      </w:r>
      <w:r>
        <w:rPr>
          <w:rFonts w:hint="eastAsia"/>
        </w:rPr>
        <w:t>показників</w:t>
      </w:r>
      <w:r>
        <w:t></w:t>
      </w:r>
      <w:r>
        <w:rPr>
          <w:rFonts w:hint="eastAsia"/>
        </w:rPr>
        <w:t>добробуту</w:t>
      </w:r>
      <w:r>
        <w:t></w:t>
      </w:r>
      <w:r>
        <w:rPr>
          <w:rFonts w:hint="eastAsia"/>
        </w:rPr>
        <w:t>населення</w:t>
      </w:r>
      <w:r>
        <w:t></w:t>
      </w:r>
      <w:r>
        <w:rPr>
          <w:rFonts w:hint="eastAsia"/>
        </w:rPr>
        <w:t>в</w:t>
      </w:r>
      <w:r>
        <w:t></w:t>
      </w:r>
      <w:r>
        <w:rPr>
          <w:rFonts w:hint="eastAsia"/>
        </w:rPr>
        <w:t>умовах</w:t>
      </w:r>
    </w:p>
    <w:p w:rsidR="00930E9F" w:rsidRDefault="00930E9F" w:rsidP="00930E9F">
      <w:r>
        <w:t></w:t>
      </w:r>
      <w:r>
        <w:t></w:t>
      </w:r>
      <w:r>
        <w:t></w:t>
      </w:r>
    </w:p>
    <w:p w:rsidR="00930E9F" w:rsidRDefault="00930E9F" w:rsidP="00930E9F">
      <w:r>
        <w:t></w:t>
      </w:r>
      <w:r>
        <w:t></w:t>
      </w:r>
      <w:r>
        <w:t></w:t>
      </w:r>
    </w:p>
    <w:p w:rsidR="00930E9F" w:rsidRDefault="00930E9F" w:rsidP="00930E9F">
      <w:r>
        <w:rPr>
          <w:rFonts w:hint="eastAsia"/>
        </w:rPr>
        <w:t>умовах</w:t>
      </w:r>
      <w:r>
        <w:t></w:t>
      </w:r>
      <w:r>
        <w:rPr>
          <w:rFonts w:hint="eastAsia"/>
        </w:rPr>
        <w:t>зростання</w:t>
      </w:r>
      <w:r>
        <w:t></w:t>
      </w:r>
      <w:r>
        <w:rPr>
          <w:rFonts w:hint="eastAsia"/>
        </w:rPr>
        <w:t>споживання</w:t>
      </w:r>
      <w:r>
        <w:t></w:t>
      </w:r>
      <w:r>
        <w:t></w:t>
      </w:r>
      <w:r>
        <w:rPr>
          <w:rFonts w:hint="eastAsia"/>
        </w:rPr>
        <w:t>обсягу</w:t>
      </w:r>
      <w:r>
        <w:t></w:t>
      </w:r>
      <w:r>
        <w:rPr>
          <w:rFonts w:hint="eastAsia"/>
        </w:rPr>
        <w:t>ВВП</w:t>
      </w:r>
      <w:r>
        <w:t></w:t>
      </w:r>
      <w:r>
        <w:t></w:t>
      </w:r>
      <w:r>
        <w:rPr>
          <w:rFonts w:hint="eastAsia"/>
        </w:rPr>
        <w:t>середньої</w:t>
      </w:r>
      <w:r>
        <w:t></w:t>
      </w:r>
      <w:r>
        <w:rPr>
          <w:rFonts w:hint="eastAsia"/>
        </w:rPr>
        <w:t>заробітної</w:t>
      </w:r>
      <w:r>
        <w:t></w:t>
      </w:r>
      <w:r>
        <w:rPr>
          <w:rFonts w:hint="eastAsia"/>
        </w:rPr>
        <w:t>плати</w:t>
      </w:r>
      <w:r>
        <w:t></w:t>
      </w:r>
      <w:r>
        <w:rPr>
          <w:rFonts w:hint="eastAsia"/>
        </w:rPr>
        <w:t>та</w:t>
      </w:r>
    </w:p>
    <w:p w:rsidR="00930E9F" w:rsidRDefault="00930E9F" w:rsidP="00930E9F">
      <w:r>
        <w:rPr>
          <w:rFonts w:hint="eastAsia"/>
        </w:rPr>
        <w:t>економічно</w:t>
      </w:r>
      <w:r>
        <w:t></w:t>
      </w:r>
      <w:r>
        <w:rPr>
          <w:rFonts w:hint="eastAsia"/>
        </w:rPr>
        <w:t>активного</w:t>
      </w:r>
      <w:r>
        <w:t></w:t>
      </w:r>
      <w:r>
        <w:rPr>
          <w:rFonts w:hint="eastAsia"/>
        </w:rPr>
        <w:t>населення</w:t>
      </w:r>
      <w:r>
        <w:t></w:t>
      </w:r>
      <w:r>
        <w:t></w:t>
      </w:r>
      <w:r>
        <w:rPr>
          <w:rFonts w:hint="eastAsia"/>
        </w:rPr>
        <w:t>країни</w:t>
      </w:r>
      <w:r>
        <w:t></w:t>
      </w:r>
      <w:r>
        <w:rPr>
          <w:rFonts w:hint="eastAsia"/>
        </w:rPr>
        <w:t>з</w:t>
      </w:r>
      <w:r>
        <w:t></w:t>
      </w:r>
      <w:r>
        <w:rPr>
          <w:rFonts w:hint="eastAsia"/>
        </w:rPr>
        <w:t>середнім</w:t>
      </w:r>
      <w:r>
        <w:t></w:t>
      </w:r>
      <w:r>
        <w:rPr>
          <w:rFonts w:hint="eastAsia"/>
        </w:rPr>
        <w:t>доходом</w:t>
      </w:r>
      <w:r>
        <w:t></w:t>
      </w:r>
      <w:r>
        <w:rPr>
          <w:rFonts w:hint="eastAsia"/>
        </w:rPr>
        <w:t>—</w:t>
      </w:r>
      <w:r>
        <w:t></w:t>
      </w:r>
      <w:r>
        <w:rPr>
          <w:rFonts w:hint="eastAsia"/>
        </w:rPr>
        <w:t>завдяки</w:t>
      </w:r>
    </w:p>
    <w:p w:rsidR="00930E9F" w:rsidRDefault="00930E9F" w:rsidP="00930E9F">
      <w:r>
        <w:rPr>
          <w:rFonts w:hint="eastAsia"/>
        </w:rPr>
        <w:t>нарощуванню</w:t>
      </w:r>
      <w:r>
        <w:t></w:t>
      </w:r>
      <w:r>
        <w:rPr>
          <w:rFonts w:hint="eastAsia"/>
        </w:rPr>
        <w:t>ВВП</w:t>
      </w:r>
      <w:r>
        <w:t></w:t>
      </w:r>
      <w:r>
        <w:t></w:t>
      </w:r>
      <w:r>
        <w:rPr>
          <w:rFonts w:hint="eastAsia"/>
        </w:rPr>
        <w:t>зростанню</w:t>
      </w:r>
      <w:r>
        <w:t></w:t>
      </w:r>
      <w:r>
        <w:rPr>
          <w:rFonts w:hint="eastAsia"/>
        </w:rPr>
        <w:t>тривалості</w:t>
      </w:r>
      <w:r>
        <w:t></w:t>
      </w:r>
      <w:r>
        <w:rPr>
          <w:rFonts w:hint="eastAsia"/>
        </w:rPr>
        <w:t>життя</w:t>
      </w:r>
      <w:r>
        <w:t></w:t>
      </w:r>
      <w:r>
        <w:t></w:t>
      </w:r>
      <w:r>
        <w:rPr>
          <w:rFonts w:hint="eastAsia"/>
        </w:rPr>
        <w:t>ПІІ</w:t>
      </w:r>
      <w:r>
        <w:t></w:t>
      </w:r>
      <w:r>
        <w:rPr>
          <w:rFonts w:hint="eastAsia"/>
        </w:rPr>
        <w:t>та</w:t>
      </w:r>
      <w:r>
        <w:t></w:t>
      </w:r>
      <w:r>
        <w:rPr>
          <w:rFonts w:hint="eastAsia"/>
        </w:rPr>
        <w:t>економічно</w:t>
      </w:r>
      <w:r>
        <w:t></w:t>
      </w:r>
      <w:r>
        <w:rPr>
          <w:rFonts w:hint="eastAsia"/>
        </w:rPr>
        <w:t>активному</w:t>
      </w:r>
    </w:p>
    <w:p w:rsidR="00930E9F" w:rsidRDefault="00930E9F" w:rsidP="00930E9F">
      <w:r>
        <w:rPr>
          <w:rFonts w:hint="eastAsia"/>
        </w:rPr>
        <w:t>активному</w:t>
      </w:r>
      <w:r>
        <w:t></w:t>
      </w:r>
      <w:r>
        <w:rPr>
          <w:rFonts w:hint="eastAsia"/>
        </w:rPr>
        <w:t>населенню</w:t>
      </w:r>
      <w:r>
        <w:t></w:t>
      </w:r>
      <w:r>
        <w:t></w:t>
      </w:r>
      <w:r>
        <w:rPr>
          <w:rFonts w:hint="eastAsia"/>
        </w:rPr>
        <w:t>у</w:t>
      </w:r>
      <w:r>
        <w:t></w:t>
      </w:r>
      <w:r>
        <w:rPr>
          <w:rFonts w:hint="eastAsia"/>
        </w:rPr>
        <w:t>країнах</w:t>
      </w:r>
      <w:r>
        <w:t></w:t>
      </w:r>
      <w:r>
        <w:rPr>
          <w:rFonts w:hint="eastAsia"/>
        </w:rPr>
        <w:t>з</w:t>
      </w:r>
      <w:r>
        <w:t></w:t>
      </w:r>
      <w:r>
        <w:rPr>
          <w:rFonts w:hint="eastAsia"/>
        </w:rPr>
        <w:t>найнижчими</w:t>
      </w:r>
      <w:r>
        <w:t></w:t>
      </w:r>
      <w:r>
        <w:rPr>
          <w:rFonts w:hint="eastAsia"/>
        </w:rPr>
        <w:t>доходами</w:t>
      </w:r>
      <w:r>
        <w:t></w:t>
      </w:r>
      <w:r>
        <w:rPr>
          <w:rFonts w:hint="eastAsia"/>
        </w:rPr>
        <w:t>домінантними</w:t>
      </w:r>
    </w:p>
    <w:p w:rsidR="00930E9F" w:rsidRDefault="00930E9F" w:rsidP="00930E9F">
      <w:r>
        <w:rPr>
          <w:rFonts w:hint="eastAsia"/>
        </w:rPr>
        <w:t>чинниками</w:t>
      </w:r>
      <w:r>
        <w:t></w:t>
      </w:r>
      <w:r>
        <w:rPr>
          <w:rFonts w:hint="eastAsia"/>
        </w:rPr>
        <w:t>досягнення</w:t>
      </w:r>
      <w:r>
        <w:t></w:t>
      </w:r>
      <w:r>
        <w:rPr>
          <w:rFonts w:hint="eastAsia"/>
        </w:rPr>
        <w:t>добробуту</w:t>
      </w:r>
      <w:r>
        <w:t></w:t>
      </w:r>
      <w:r>
        <w:rPr>
          <w:rFonts w:hint="eastAsia"/>
        </w:rPr>
        <w:t>є</w:t>
      </w:r>
      <w:r>
        <w:t></w:t>
      </w:r>
      <w:r>
        <w:rPr>
          <w:rFonts w:hint="eastAsia"/>
        </w:rPr>
        <w:t>індекс</w:t>
      </w:r>
      <w:r>
        <w:t></w:t>
      </w:r>
      <w:r>
        <w:rPr>
          <w:rFonts w:hint="eastAsia"/>
        </w:rPr>
        <w:t>людського</w:t>
      </w:r>
      <w:r>
        <w:t></w:t>
      </w:r>
      <w:r>
        <w:rPr>
          <w:rFonts w:hint="eastAsia"/>
        </w:rPr>
        <w:t>розвитку</w:t>
      </w:r>
      <w:r>
        <w:t></w:t>
      </w:r>
      <w:r>
        <w:t></w:t>
      </w:r>
      <w:r>
        <w:rPr>
          <w:rFonts w:hint="eastAsia"/>
        </w:rPr>
        <w:t>обсяг</w:t>
      </w:r>
      <w:r>
        <w:t></w:t>
      </w:r>
      <w:r>
        <w:rPr>
          <w:rFonts w:hint="eastAsia"/>
        </w:rPr>
        <w:t>ВВП</w:t>
      </w:r>
      <w:r>
        <w:t></w:t>
      </w:r>
    </w:p>
    <w:p w:rsidR="00930E9F" w:rsidRDefault="00930E9F" w:rsidP="00930E9F">
      <w:r>
        <w:rPr>
          <w:rFonts w:hint="eastAsia"/>
        </w:rPr>
        <w:t>економічно</w:t>
      </w:r>
      <w:r>
        <w:t></w:t>
      </w:r>
      <w:r>
        <w:rPr>
          <w:rFonts w:hint="eastAsia"/>
        </w:rPr>
        <w:t>активне</w:t>
      </w:r>
      <w:r>
        <w:t></w:t>
      </w:r>
      <w:r>
        <w:rPr>
          <w:rFonts w:hint="eastAsia"/>
        </w:rPr>
        <w:t>населення</w:t>
      </w:r>
      <w:r>
        <w:t></w:t>
      </w:r>
      <w:r>
        <w:rPr>
          <w:rFonts w:hint="eastAsia"/>
        </w:rPr>
        <w:t>та</w:t>
      </w:r>
      <w:r>
        <w:t></w:t>
      </w:r>
      <w:r>
        <w:rPr>
          <w:rFonts w:hint="eastAsia"/>
        </w:rPr>
        <w:t>середня</w:t>
      </w:r>
      <w:r>
        <w:t></w:t>
      </w:r>
      <w:r>
        <w:rPr>
          <w:rFonts w:hint="eastAsia"/>
        </w:rPr>
        <w:t>заробітна</w:t>
      </w:r>
      <w:r>
        <w:t></w:t>
      </w:r>
      <w:r>
        <w:rPr>
          <w:rFonts w:hint="eastAsia"/>
        </w:rPr>
        <w:t>плата</w:t>
      </w:r>
      <w:r>
        <w:t></w:t>
      </w:r>
      <w:r>
        <w:t></w:t>
      </w:r>
      <w:r>
        <w:rPr>
          <w:rFonts w:hint="eastAsia"/>
        </w:rPr>
        <w:t>Результати</w:t>
      </w:r>
    </w:p>
    <w:p w:rsidR="00930E9F" w:rsidRDefault="00930E9F" w:rsidP="00930E9F">
      <w:r>
        <w:rPr>
          <w:rFonts w:hint="eastAsia"/>
        </w:rPr>
        <w:t>досліджених</w:t>
      </w:r>
      <w:r>
        <w:t></w:t>
      </w:r>
      <w:r>
        <w:rPr>
          <w:rFonts w:hint="eastAsia"/>
        </w:rPr>
        <w:t>індикаторів</w:t>
      </w:r>
      <w:r>
        <w:t></w:t>
      </w:r>
      <w:r>
        <w:rPr>
          <w:rFonts w:hint="eastAsia"/>
        </w:rPr>
        <w:t>євроінтеграції</w:t>
      </w:r>
      <w:r>
        <w:t></w:t>
      </w:r>
      <w:r>
        <w:rPr>
          <w:rFonts w:hint="eastAsia"/>
        </w:rPr>
        <w:t>та</w:t>
      </w:r>
      <w:r>
        <w:t></w:t>
      </w:r>
      <w:r>
        <w:rPr>
          <w:rFonts w:hint="eastAsia"/>
        </w:rPr>
        <w:t>чинників</w:t>
      </w:r>
      <w:r>
        <w:t></w:t>
      </w:r>
      <w:r>
        <w:rPr>
          <w:rFonts w:hint="eastAsia"/>
        </w:rPr>
        <w:t>добробуту</w:t>
      </w:r>
      <w:r>
        <w:t></w:t>
      </w:r>
      <w:r>
        <w:rPr>
          <w:rFonts w:hint="eastAsia"/>
        </w:rPr>
        <w:t>в</w:t>
      </w:r>
      <w:r>
        <w:t></w:t>
      </w:r>
      <w:r>
        <w:rPr>
          <w:rFonts w:hint="eastAsia"/>
        </w:rPr>
        <w:t>країнах</w:t>
      </w:r>
      <w:r>
        <w:t></w:t>
      </w:r>
      <w:r>
        <w:rPr>
          <w:rFonts w:hint="eastAsia"/>
        </w:rPr>
        <w:t>ЦСЄ</w:t>
      </w:r>
    </w:p>
    <w:p w:rsidR="00930E9F" w:rsidRDefault="00930E9F" w:rsidP="00930E9F">
      <w:r>
        <w:rPr>
          <w:rFonts w:hint="eastAsia"/>
        </w:rPr>
        <w:t>методом</w:t>
      </w:r>
      <w:r>
        <w:t></w:t>
      </w:r>
      <w:r>
        <w:rPr>
          <w:rFonts w:hint="eastAsia"/>
        </w:rPr>
        <w:t>нечіткої</w:t>
      </w:r>
      <w:r>
        <w:t></w:t>
      </w:r>
      <w:r>
        <w:rPr>
          <w:rFonts w:hint="eastAsia"/>
        </w:rPr>
        <w:t>логіки</w:t>
      </w:r>
      <w:r>
        <w:t></w:t>
      </w:r>
      <w:r>
        <w:rPr>
          <w:rFonts w:hint="eastAsia"/>
        </w:rPr>
        <w:t>засвідчують</w:t>
      </w:r>
      <w:r>
        <w:t></w:t>
      </w:r>
      <w:r>
        <w:t></w:t>
      </w:r>
      <w:r>
        <w:rPr>
          <w:rFonts w:hint="eastAsia"/>
        </w:rPr>
        <w:t>що</w:t>
      </w:r>
      <w:r>
        <w:t></w:t>
      </w:r>
      <w:r>
        <w:t></w:t>
      </w:r>
      <w:r>
        <w:rPr>
          <w:rFonts w:hint="eastAsia"/>
        </w:rPr>
        <w:t>нові</w:t>
      </w:r>
      <w:r>
        <w:t></w:t>
      </w:r>
      <w:r>
        <w:rPr>
          <w:rFonts w:hint="eastAsia"/>
        </w:rPr>
        <w:t>члени</w:t>
      </w:r>
      <w:r>
        <w:t></w:t>
      </w:r>
      <w:r>
        <w:rPr>
          <w:rFonts w:hint="eastAsia"/>
        </w:rPr>
        <w:t>ЄС</w:t>
      </w:r>
      <w:r>
        <w:t></w:t>
      </w:r>
      <w:r>
        <w:t></w:t>
      </w:r>
      <w:r>
        <w:rPr>
          <w:rFonts w:hint="eastAsia"/>
        </w:rPr>
        <w:t>забезпечили</w:t>
      </w:r>
      <w:r>
        <w:t></w:t>
      </w:r>
      <w:r>
        <w:rPr>
          <w:rFonts w:hint="eastAsia"/>
        </w:rPr>
        <w:t>зростання</w:t>
      </w:r>
    </w:p>
    <w:p w:rsidR="00930E9F" w:rsidRDefault="00930E9F" w:rsidP="00930E9F">
      <w:r>
        <w:rPr>
          <w:rFonts w:hint="eastAsia"/>
        </w:rPr>
        <w:t>рівня</w:t>
      </w:r>
      <w:r>
        <w:t></w:t>
      </w:r>
      <w:r>
        <w:rPr>
          <w:rFonts w:hint="eastAsia"/>
        </w:rPr>
        <w:t>та</w:t>
      </w:r>
      <w:r>
        <w:t></w:t>
      </w:r>
      <w:r>
        <w:rPr>
          <w:rFonts w:hint="eastAsia"/>
        </w:rPr>
        <w:t>якості</w:t>
      </w:r>
      <w:r>
        <w:t></w:t>
      </w:r>
      <w:r>
        <w:rPr>
          <w:rFonts w:hint="eastAsia"/>
        </w:rPr>
        <w:t>життя</w:t>
      </w:r>
      <w:r>
        <w:t></w:t>
      </w:r>
      <w:r>
        <w:rPr>
          <w:rFonts w:hint="eastAsia"/>
        </w:rPr>
        <w:t>завдяки</w:t>
      </w:r>
      <w:r>
        <w:t></w:t>
      </w:r>
      <w:r>
        <w:rPr>
          <w:rFonts w:hint="eastAsia"/>
        </w:rPr>
        <w:t>зростанню</w:t>
      </w:r>
      <w:r>
        <w:t></w:t>
      </w:r>
      <w:r>
        <w:rPr>
          <w:rFonts w:hint="eastAsia"/>
        </w:rPr>
        <w:t>ВВП</w:t>
      </w:r>
      <w:r>
        <w:t></w:t>
      </w:r>
      <w:r>
        <w:rPr>
          <w:rFonts w:hint="eastAsia"/>
        </w:rPr>
        <w:t>на</w:t>
      </w:r>
      <w:r>
        <w:t></w:t>
      </w:r>
      <w:r>
        <w:rPr>
          <w:rFonts w:hint="eastAsia"/>
        </w:rPr>
        <w:t>особу</w:t>
      </w:r>
      <w:r>
        <w:t></w:t>
      </w:r>
      <w:r>
        <w:t></w:t>
      </w:r>
      <w:r>
        <w:rPr>
          <w:rFonts w:hint="eastAsia"/>
        </w:rPr>
        <w:t>доходів</w:t>
      </w:r>
      <w:r>
        <w:t></w:t>
      </w:r>
      <w:r>
        <w:rPr>
          <w:rFonts w:hint="eastAsia"/>
        </w:rPr>
        <w:t>від</w:t>
      </w:r>
      <w:r>
        <w:t></w:t>
      </w:r>
      <w:r>
        <w:rPr>
          <w:rFonts w:hint="eastAsia"/>
        </w:rPr>
        <w:t>експорту</w:t>
      </w:r>
      <w:r>
        <w:t></w:t>
      </w:r>
      <w:r>
        <w:t></w:t>
      </w:r>
      <w:r>
        <w:rPr>
          <w:rFonts w:hint="eastAsia"/>
        </w:rPr>
        <w:t>ПІІ</w:t>
      </w:r>
      <w:r>
        <w:t></w:t>
      </w:r>
    </w:p>
    <w:p w:rsidR="00930E9F" w:rsidRDefault="00930E9F" w:rsidP="00930E9F">
      <w:r>
        <w:rPr>
          <w:rFonts w:hint="eastAsia"/>
        </w:rPr>
        <w:t>високій</w:t>
      </w:r>
      <w:r>
        <w:t></w:t>
      </w:r>
      <w:r>
        <w:rPr>
          <w:rFonts w:hint="eastAsia"/>
        </w:rPr>
        <w:t>зайнятості</w:t>
      </w:r>
      <w:r>
        <w:t></w:t>
      </w:r>
      <w:r>
        <w:rPr>
          <w:rFonts w:hint="eastAsia"/>
        </w:rPr>
        <w:t>та</w:t>
      </w:r>
      <w:r>
        <w:t></w:t>
      </w:r>
      <w:r>
        <w:rPr>
          <w:rFonts w:hint="eastAsia"/>
        </w:rPr>
        <w:t>притоку</w:t>
      </w:r>
      <w:r>
        <w:t></w:t>
      </w:r>
      <w:r>
        <w:rPr>
          <w:rFonts w:hint="eastAsia"/>
        </w:rPr>
        <w:t>мігрантів</w:t>
      </w:r>
      <w:r>
        <w:t></w:t>
      </w:r>
      <w:r>
        <w:t></w:t>
      </w:r>
      <w:r>
        <w:rPr>
          <w:rFonts w:hint="eastAsia"/>
        </w:rPr>
        <w:t>що</w:t>
      </w:r>
      <w:r>
        <w:t></w:t>
      </w:r>
      <w:r>
        <w:rPr>
          <w:rFonts w:hint="eastAsia"/>
        </w:rPr>
        <w:t>відповідає</w:t>
      </w:r>
      <w:r>
        <w:t></w:t>
      </w:r>
      <w:r>
        <w:rPr>
          <w:rFonts w:hint="eastAsia"/>
        </w:rPr>
        <w:t>гіпотезі</w:t>
      </w:r>
      <w:r>
        <w:t></w:t>
      </w:r>
      <w:r>
        <w:rPr>
          <w:rFonts w:hint="eastAsia"/>
        </w:rPr>
        <w:t>щодо</w:t>
      </w:r>
      <w:r>
        <w:t></w:t>
      </w:r>
      <w:r>
        <w:rPr>
          <w:rFonts w:hint="eastAsia"/>
        </w:rPr>
        <w:t>переваги</w:t>
      </w:r>
    </w:p>
    <w:p w:rsidR="00930E9F" w:rsidRDefault="00930E9F" w:rsidP="00930E9F">
      <w:r>
        <w:rPr>
          <w:rFonts w:hint="eastAsia"/>
        </w:rPr>
        <w:t>вільного</w:t>
      </w:r>
      <w:r>
        <w:t></w:t>
      </w:r>
      <w:r>
        <w:rPr>
          <w:rFonts w:hint="eastAsia"/>
        </w:rPr>
        <w:t>руху</w:t>
      </w:r>
      <w:r>
        <w:t></w:t>
      </w:r>
      <w:r>
        <w:rPr>
          <w:rFonts w:hint="eastAsia"/>
        </w:rPr>
        <w:t>факторів</w:t>
      </w:r>
      <w:r>
        <w:t></w:t>
      </w:r>
      <w:r>
        <w:rPr>
          <w:rFonts w:hint="eastAsia"/>
        </w:rPr>
        <w:t>виробництва</w:t>
      </w:r>
      <w:r>
        <w:t></w:t>
      </w:r>
      <w:r>
        <w:rPr>
          <w:rFonts w:hint="eastAsia"/>
        </w:rPr>
        <w:t>в</w:t>
      </w:r>
      <w:r>
        <w:t></w:t>
      </w:r>
      <w:r>
        <w:rPr>
          <w:rFonts w:hint="eastAsia"/>
        </w:rPr>
        <w:t>умовах</w:t>
      </w:r>
      <w:r>
        <w:t></w:t>
      </w:r>
      <w:r>
        <w:rPr>
          <w:rFonts w:hint="eastAsia"/>
        </w:rPr>
        <w:t>міжнародної</w:t>
      </w:r>
      <w:r>
        <w:t></w:t>
      </w:r>
      <w:r>
        <w:rPr>
          <w:rFonts w:hint="eastAsia"/>
        </w:rPr>
        <w:t>економічної</w:t>
      </w:r>
    </w:p>
    <w:p w:rsidR="00930E9F" w:rsidRDefault="00930E9F" w:rsidP="00930E9F">
      <w:r>
        <w:rPr>
          <w:rFonts w:hint="eastAsia"/>
        </w:rPr>
        <w:t>інтеграції</w:t>
      </w:r>
      <w:r>
        <w:t></w:t>
      </w:r>
    </w:p>
    <w:p w:rsidR="00930E9F" w:rsidRDefault="00930E9F" w:rsidP="00930E9F">
      <w:r>
        <w:t></w:t>
      </w:r>
      <w:r>
        <w:t></w:t>
      </w:r>
      <w:r>
        <w:t></w:t>
      </w:r>
      <w:r>
        <w:rPr>
          <w:rFonts w:hint="eastAsia"/>
        </w:rPr>
        <w:t>Країни</w:t>
      </w:r>
      <w:r>
        <w:t></w:t>
      </w:r>
      <w:r>
        <w:rPr>
          <w:rFonts w:hint="eastAsia"/>
        </w:rPr>
        <w:t>—</w:t>
      </w:r>
      <w:r>
        <w:t></w:t>
      </w:r>
      <w:r>
        <w:rPr>
          <w:rFonts w:hint="eastAsia"/>
        </w:rPr>
        <w:t>члени</w:t>
      </w:r>
      <w:r>
        <w:t></w:t>
      </w:r>
      <w:r>
        <w:rPr>
          <w:rFonts w:hint="eastAsia"/>
        </w:rPr>
        <w:t>міжнародних</w:t>
      </w:r>
      <w:r>
        <w:t></w:t>
      </w:r>
      <w:r>
        <w:rPr>
          <w:rFonts w:hint="eastAsia"/>
        </w:rPr>
        <w:t>інтеграційних</w:t>
      </w:r>
      <w:r>
        <w:t></w:t>
      </w:r>
      <w:r>
        <w:rPr>
          <w:rFonts w:hint="eastAsia"/>
        </w:rPr>
        <w:t>об’єднань</w:t>
      </w:r>
      <w:r>
        <w:t></w:t>
      </w:r>
      <w:r>
        <w:rPr>
          <w:rFonts w:hint="eastAsia"/>
        </w:rPr>
        <w:t>у</w:t>
      </w:r>
      <w:r>
        <w:t></w:t>
      </w:r>
      <w:r>
        <w:rPr>
          <w:rFonts w:hint="eastAsia"/>
        </w:rPr>
        <w:t>межах</w:t>
      </w:r>
    </w:p>
    <w:p w:rsidR="00930E9F" w:rsidRDefault="00930E9F" w:rsidP="00930E9F">
      <w:r>
        <w:rPr>
          <w:rFonts w:hint="eastAsia"/>
        </w:rPr>
        <w:t>географічних</w:t>
      </w:r>
      <w:r>
        <w:t></w:t>
      </w:r>
      <w:r>
        <w:rPr>
          <w:rFonts w:hint="eastAsia"/>
        </w:rPr>
        <w:t>регіонів</w:t>
      </w:r>
      <w:r>
        <w:t></w:t>
      </w:r>
      <w:r>
        <w:rPr>
          <w:rFonts w:hint="eastAsia"/>
        </w:rPr>
        <w:t>та</w:t>
      </w:r>
      <w:r>
        <w:t></w:t>
      </w:r>
      <w:r>
        <w:rPr>
          <w:rFonts w:hint="eastAsia"/>
        </w:rPr>
        <w:t>історико</w:t>
      </w:r>
      <w:r>
        <w:t></w:t>
      </w:r>
      <w:r>
        <w:rPr>
          <w:rFonts w:hint="eastAsia"/>
        </w:rPr>
        <w:t>культурної</w:t>
      </w:r>
      <w:r>
        <w:t></w:t>
      </w:r>
      <w:r>
        <w:rPr>
          <w:rFonts w:hint="eastAsia"/>
        </w:rPr>
        <w:t>спадщини</w:t>
      </w:r>
      <w:r>
        <w:t></w:t>
      </w:r>
      <w:r>
        <w:rPr>
          <w:rFonts w:hint="eastAsia"/>
        </w:rPr>
        <w:t>з</w:t>
      </w:r>
      <w:r>
        <w:t></w:t>
      </w:r>
      <w:r>
        <w:rPr>
          <w:rFonts w:hint="eastAsia"/>
        </w:rPr>
        <w:t>різною</w:t>
      </w:r>
      <w:r>
        <w:t></w:t>
      </w:r>
      <w:r>
        <w:rPr>
          <w:rFonts w:hint="eastAsia"/>
        </w:rPr>
        <w:t>інтенсивністю</w:t>
      </w:r>
    </w:p>
    <w:p w:rsidR="00930E9F" w:rsidRDefault="00930E9F" w:rsidP="00930E9F">
      <w:r>
        <w:rPr>
          <w:rFonts w:hint="eastAsia"/>
        </w:rPr>
        <w:t>розвивають</w:t>
      </w:r>
      <w:r>
        <w:t></w:t>
      </w:r>
      <w:r>
        <w:rPr>
          <w:rFonts w:hint="eastAsia"/>
        </w:rPr>
        <w:t>спільне</w:t>
      </w:r>
      <w:r>
        <w:t></w:t>
      </w:r>
      <w:r>
        <w:rPr>
          <w:rFonts w:hint="eastAsia"/>
        </w:rPr>
        <w:t>бачення</w:t>
      </w:r>
      <w:r>
        <w:t></w:t>
      </w:r>
      <w:r>
        <w:rPr>
          <w:rFonts w:hint="eastAsia"/>
        </w:rPr>
        <w:t>та</w:t>
      </w:r>
      <w:r>
        <w:t></w:t>
      </w:r>
      <w:r>
        <w:rPr>
          <w:rFonts w:hint="eastAsia"/>
        </w:rPr>
        <w:t>проекти</w:t>
      </w:r>
      <w:r>
        <w:t></w:t>
      </w:r>
      <w:r>
        <w:t></w:t>
      </w:r>
      <w:r>
        <w:rPr>
          <w:rFonts w:hint="eastAsia"/>
        </w:rPr>
        <w:t>орієнтовані</w:t>
      </w:r>
      <w:r>
        <w:t></w:t>
      </w:r>
      <w:r>
        <w:rPr>
          <w:rFonts w:hint="eastAsia"/>
        </w:rPr>
        <w:t>на</w:t>
      </w:r>
      <w:r>
        <w:t></w:t>
      </w:r>
      <w:r>
        <w:rPr>
          <w:rFonts w:hint="eastAsia"/>
        </w:rPr>
        <w:t>зростання</w:t>
      </w:r>
      <w:r>
        <w:t></w:t>
      </w:r>
      <w:r>
        <w:rPr>
          <w:rFonts w:hint="eastAsia"/>
        </w:rPr>
        <w:t>рівня</w:t>
      </w:r>
      <w:r>
        <w:t></w:t>
      </w:r>
      <w:r>
        <w:rPr>
          <w:rFonts w:hint="eastAsia"/>
        </w:rPr>
        <w:t>та</w:t>
      </w:r>
      <w:r>
        <w:t></w:t>
      </w:r>
      <w:r>
        <w:rPr>
          <w:rFonts w:hint="eastAsia"/>
        </w:rPr>
        <w:t>якості</w:t>
      </w:r>
    </w:p>
    <w:p w:rsidR="00930E9F" w:rsidRDefault="00930E9F" w:rsidP="00930E9F">
      <w:r>
        <w:rPr>
          <w:rFonts w:hint="eastAsia"/>
        </w:rPr>
        <w:t>життя</w:t>
      </w:r>
      <w:r>
        <w:t></w:t>
      </w:r>
      <w:r>
        <w:rPr>
          <w:rFonts w:hint="eastAsia"/>
        </w:rPr>
        <w:t>населення</w:t>
      </w:r>
      <w:r>
        <w:t></w:t>
      </w:r>
      <w:r>
        <w:t></w:t>
      </w:r>
      <w:r>
        <w:rPr>
          <w:rFonts w:hint="eastAsia"/>
        </w:rPr>
        <w:t>Водночас</w:t>
      </w:r>
      <w:r>
        <w:t></w:t>
      </w:r>
      <w:r>
        <w:rPr>
          <w:rFonts w:hint="eastAsia"/>
        </w:rPr>
        <w:t>формуються</w:t>
      </w:r>
      <w:r>
        <w:t></w:t>
      </w:r>
      <w:r>
        <w:rPr>
          <w:rFonts w:hint="eastAsia"/>
        </w:rPr>
        <w:t>загальні</w:t>
      </w:r>
      <w:r>
        <w:t></w:t>
      </w:r>
      <w:r>
        <w:rPr>
          <w:rFonts w:hint="eastAsia"/>
        </w:rPr>
        <w:t>концепції</w:t>
      </w:r>
      <w:r>
        <w:t></w:t>
      </w:r>
      <w:r>
        <w:t></w:t>
      </w:r>
      <w:r>
        <w:rPr>
          <w:rFonts w:hint="eastAsia"/>
        </w:rPr>
        <w:t>критерії</w:t>
      </w:r>
      <w:r>
        <w:t></w:t>
      </w:r>
      <w:r>
        <w:rPr>
          <w:rFonts w:hint="eastAsia"/>
        </w:rPr>
        <w:t>та</w:t>
      </w:r>
    </w:p>
    <w:p w:rsidR="00930E9F" w:rsidRDefault="00930E9F" w:rsidP="00930E9F">
      <w:r>
        <w:rPr>
          <w:rFonts w:hint="eastAsia"/>
        </w:rPr>
        <w:t>стандарти</w:t>
      </w:r>
      <w:r>
        <w:t></w:t>
      </w:r>
      <w:r>
        <w:t></w:t>
      </w:r>
      <w:r>
        <w:rPr>
          <w:rFonts w:hint="eastAsia"/>
        </w:rPr>
        <w:t>спрямовані</w:t>
      </w:r>
      <w:r>
        <w:t></w:t>
      </w:r>
      <w:r>
        <w:rPr>
          <w:rFonts w:hint="eastAsia"/>
        </w:rPr>
        <w:t>на</w:t>
      </w:r>
      <w:r>
        <w:t></w:t>
      </w:r>
      <w:r>
        <w:rPr>
          <w:rFonts w:hint="eastAsia"/>
        </w:rPr>
        <w:t>гармонізацію</w:t>
      </w:r>
      <w:r>
        <w:t></w:t>
      </w:r>
      <w:r>
        <w:rPr>
          <w:rFonts w:hint="eastAsia"/>
        </w:rPr>
        <w:t>та</w:t>
      </w:r>
      <w:r>
        <w:t></w:t>
      </w:r>
      <w:r>
        <w:rPr>
          <w:rFonts w:hint="eastAsia"/>
        </w:rPr>
        <w:t>конвергенцію</w:t>
      </w:r>
      <w:r>
        <w:t></w:t>
      </w:r>
      <w:r>
        <w:rPr>
          <w:rFonts w:hint="eastAsia"/>
        </w:rPr>
        <w:t>добробуту</w:t>
      </w:r>
      <w:r>
        <w:t></w:t>
      </w:r>
      <w:r>
        <w:rPr>
          <w:rFonts w:hint="eastAsia"/>
        </w:rPr>
        <w:t>всіх</w:t>
      </w:r>
    </w:p>
    <w:p w:rsidR="00930E9F" w:rsidRDefault="00930E9F" w:rsidP="00930E9F">
      <w:r>
        <w:rPr>
          <w:rFonts w:hint="eastAsia"/>
        </w:rPr>
        <w:t>учасників</w:t>
      </w:r>
      <w:r>
        <w:t></w:t>
      </w:r>
      <w:r>
        <w:t></w:t>
      </w:r>
      <w:r>
        <w:rPr>
          <w:rFonts w:hint="eastAsia"/>
        </w:rPr>
        <w:t>Ефективна</w:t>
      </w:r>
      <w:r>
        <w:t></w:t>
      </w:r>
      <w:r>
        <w:rPr>
          <w:rFonts w:hint="eastAsia"/>
        </w:rPr>
        <w:t>політика</w:t>
      </w:r>
      <w:r>
        <w:t></w:t>
      </w:r>
      <w:r>
        <w:rPr>
          <w:rFonts w:hint="eastAsia"/>
        </w:rPr>
        <w:t>добробуту</w:t>
      </w:r>
      <w:r>
        <w:t></w:t>
      </w:r>
      <w:r>
        <w:rPr>
          <w:rFonts w:hint="eastAsia"/>
        </w:rPr>
        <w:t>передбачає</w:t>
      </w:r>
      <w:r>
        <w:t></w:t>
      </w:r>
      <w:r>
        <w:rPr>
          <w:rFonts w:hint="eastAsia"/>
        </w:rPr>
        <w:t>зростання</w:t>
      </w:r>
      <w:r>
        <w:t></w:t>
      </w:r>
      <w:r>
        <w:rPr>
          <w:rFonts w:hint="eastAsia"/>
        </w:rPr>
        <w:t>доходів</w:t>
      </w:r>
      <w:r>
        <w:t></w:t>
      </w:r>
      <w:r>
        <w:rPr>
          <w:rFonts w:hint="eastAsia"/>
        </w:rPr>
        <w:t>на</w:t>
      </w:r>
    </w:p>
    <w:p w:rsidR="00930E9F" w:rsidRDefault="00930E9F" w:rsidP="00930E9F">
      <w:r>
        <w:rPr>
          <w:rFonts w:hint="eastAsia"/>
        </w:rPr>
        <w:t>мікро</w:t>
      </w:r>
      <w:r>
        <w:t></w:t>
      </w:r>
      <w:r>
        <w:t></w:t>
      </w:r>
      <w:r>
        <w:t></w:t>
      </w:r>
      <w:r>
        <w:rPr>
          <w:rFonts w:hint="eastAsia"/>
        </w:rPr>
        <w:t>мезо</w:t>
      </w:r>
      <w:r>
        <w:t></w:t>
      </w:r>
      <w:r>
        <w:t></w:t>
      </w:r>
      <w:r>
        <w:rPr>
          <w:rFonts w:hint="eastAsia"/>
        </w:rPr>
        <w:t>та</w:t>
      </w:r>
      <w:r>
        <w:t></w:t>
      </w:r>
      <w:r>
        <w:rPr>
          <w:rFonts w:hint="eastAsia"/>
        </w:rPr>
        <w:t>макрорівнях</w:t>
      </w:r>
      <w:r>
        <w:t></w:t>
      </w:r>
      <w:r>
        <w:t></w:t>
      </w:r>
      <w:r>
        <w:rPr>
          <w:rFonts w:hint="eastAsia"/>
        </w:rPr>
        <w:t>формує</w:t>
      </w:r>
      <w:r>
        <w:t></w:t>
      </w:r>
      <w:r>
        <w:rPr>
          <w:rFonts w:hint="eastAsia"/>
        </w:rPr>
        <w:t>умови</w:t>
      </w:r>
      <w:r>
        <w:t></w:t>
      </w:r>
      <w:r>
        <w:rPr>
          <w:rFonts w:hint="eastAsia"/>
        </w:rPr>
        <w:t>для</w:t>
      </w:r>
      <w:r>
        <w:t></w:t>
      </w:r>
      <w:r>
        <w:rPr>
          <w:rFonts w:hint="eastAsia"/>
        </w:rPr>
        <w:t>міжнародної</w:t>
      </w:r>
    </w:p>
    <w:p w:rsidR="00930E9F" w:rsidRDefault="00930E9F" w:rsidP="00930E9F">
      <w:r>
        <w:rPr>
          <w:rFonts w:hint="eastAsia"/>
        </w:rPr>
        <w:t>конкурентоспроможності</w:t>
      </w:r>
      <w:r>
        <w:t></w:t>
      </w:r>
      <w:r>
        <w:rPr>
          <w:rFonts w:hint="eastAsia"/>
        </w:rPr>
        <w:t>країн</w:t>
      </w:r>
      <w:r>
        <w:t></w:t>
      </w:r>
      <w:r>
        <w:rPr>
          <w:rFonts w:hint="eastAsia"/>
        </w:rPr>
        <w:t>—</w:t>
      </w:r>
      <w:r>
        <w:t></w:t>
      </w:r>
      <w:r>
        <w:rPr>
          <w:rFonts w:hint="eastAsia"/>
        </w:rPr>
        <w:t>членів</w:t>
      </w:r>
      <w:r>
        <w:t></w:t>
      </w:r>
      <w:r>
        <w:rPr>
          <w:rFonts w:hint="eastAsia"/>
        </w:rPr>
        <w:t>міжнародних</w:t>
      </w:r>
      <w:r>
        <w:t></w:t>
      </w:r>
      <w:r>
        <w:rPr>
          <w:rFonts w:hint="eastAsia"/>
        </w:rPr>
        <w:t>інтеграційних</w:t>
      </w:r>
      <w:r>
        <w:t></w:t>
      </w:r>
      <w:r>
        <w:rPr>
          <w:rFonts w:hint="eastAsia"/>
        </w:rPr>
        <w:t>об’єднань</w:t>
      </w:r>
    </w:p>
    <w:p w:rsidR="00930E9F" w:rsidRDefault="00930E9F" w:rsidP="00930E9F">
      <w:r>
        <w:rPr>
          <w:rFonts w:hint="eastAsia"/>
        </w:rPr>
        <w:t>та</w:t>
      </w:r>
      <w:r>
        <w:t></w:t>
      </w:r>
      <w:r>
        <w:rPr>
          <w:rFonts w:hint="eastAsia"/>
        </w:rPr>
        <w:t>забезпечення</w:t>
      </w:r>
      <w:r>
        <w:t></w:t>
      </w:r>
      <w:r>
        <w:rPr>
          <w:rFonts w:hint="eastAsia"/>
        </w:rPr>
        <w:t>збалансованого</w:t>
      </w:r>
      <w:r>
        <w:t></w:t>
      </w:r>
      <w:r>
        <w:rPr>
          <w:rFonts w:hint="eastAsia"/>
        </w:rPr>
        <w:t>зростання</w:t>
      </w:r>
      <w:r>
        <w:t></w:t>
      </w:r>
      <w:r>
        <w:rPr>
          <w:rFonts w:hint="eastAsia"/>
        </w:rPr>
        <w:t>шляхом</w:t>
      </w:r>
      <w:r>
        <w:t></w:t>
      </w:r>
      <w:r>
        <w:rPr>
          <w:rFonts w:hint="eastAsia"/>
        </w:rPr>
        <w:t>дотримання</w:t>
      </w:r>
      <w:r>
        <w:t></w:t>
      </w:r>
      <w:r>
        <w:rPr>
          <w:rFonts w:hint="eastAsia"/>
        </w:rPr>
        <w:t>соціальної</w:t>
      </w:r>
    </w:p>
    <w:p w:rsidR="00930E9F" w:rsidRDefault="00930E9F" w:rsidP="00930E9F">
      <w:r>
        <w:rPr>
          <w:rFonts w:hint="eastAsia"/>
        </w:rPr>
        <w:t>справедливості</w:t>
      </w:r>
      <w:r>
        <w:t></w:t>
      </w:r>
      <w:r>
        <w:rPr>
          <w:rFonts w:hint="eastAsia"/>
        </w:rPr>
        <w:t>і</w:t>
      </w:r>
      <w:r>
        <w:t></w:t>
      </w:r>
      <w:r>
        <w:rPr>
          <w:rFonts w:hint="eastAsia"/>
        </w:rPr>
        <w:t>підвищення</w:t>
      </w:r>
      <w:r>
        <w:t></w:t>
      </w:r>
      <w:r>
        <w:rPr>
          <w:rFonts w:hint="eastAsia"/>
        </w:rPr>
        <w:t>рівня</w:t>
      </w:r>
      <w:r>
        <w:t></w:t>
      </w:r>
      <w:r>
        <w:rPr>
          <w:rFonts w:hint="eastAsia"/>
        </w:rPr>
        <w:t>ділової</w:t>
      </w:r>
      <w:r>
        <w:t></w:t>
      </w:r>
      <w:r>
        <w:rPr>
          <w:rFonts w:hint="eastAsia"/>
        </w:rPr>
        <w:t>активності</w:t>
      </w:r>
      <w:r>
        <w:t></w:t>
      </w:r>
      <w:r>
        <w:t></w:t>
      </w:r>
      <w:r>
        <w:rPr>
          <w:rFonts w:hint="eastAsia"/>
        </w:rPr>
        <w:t>Вона</w:t>
      </w:r>
      <w:r>
        <w:t></w:t>
      </w:r>
      <w:r>
        <w:rPr>
          <w:rFonts w:hint="eastAsia"/>
        </w:rPr>
        <w:t>асоціюється</w:t>
      </w:r>
    </w:p>
    <w:p w:rsidR="00930E9F" w:rsidRDefault="00930E9F" w:rsidP="00930E9F">
      <w:r>
        <w:rPr>
          <w:rFonts w:hint="eastAsia"/>
        </w:rPr>
        <w:t>насамперед</w:t>
      </w:r>
      <w:r>
        <w:t></w:t>
      </w:r>
      <w:r>
        <w:rPr>
          <w:rFonts w:hint="eastAsia"/>
        </w:rPr>
        <w:t>з</w:t>
      </w:r>
      <w:r>
        <w:t></w:t>
      </w:r>
      <w:r>
        <w:rPr>
          <w:rFonts w:hint="eastAsia"/>
        </w:rPr>
        <w:t>якістю</w:t>
      </w:r>
      <w:r>
        <w:t></w:t>
      </w:r>
      <w:r>
        <w:rPr>
          <w:rFonts w:hint="eastAsia"/>
        </w:rPr>
        <w:t>людського</w:t>
      </w:r>
      <w:r>
        <w:t></w:t>
      </w:r>
      <w:r>
        <w:rPr>
          <w:rFonts w:hint="eastAsia"/>
        </w:rPr>
        <w:t>капіталу</w:t>
      </w:r>
      <w:r>
        <w:t></w:t>
      </w:r>
      <w:r>
        <w:t></w:t>
      </w:r>
      <w:r>
        <w:rPr>
          <w:rFonts w:hint="eastAsia"/>
        </w:rPr>
        <w:t>соціально</w:t>
      </w:r>
      <w:r>
        <w:t></w:t>
      </w:r>
      <w:r>
        <w:rPr>
          <w:rFonts w:hint="eastAsia"/>
        </w:rPr>
        <w:t>економічним</w:t>
      </w:r>
      <w:r>
        <w:t></w:t>
      </w:r>
      <w:r>
        <w:rPr>
          <w:rFonts w:hint="eastAsia"/>
        </w:rPr>
        <w:t>потенціалом</w:t>
      </w:r>
      <w:r>
        <w:t></w:t>
      </w:r>
      <w:r>
        <w:rPr>
          <w:rFonts w:hint="eastAsia"/>
        </w:rPr>
        <w:t>і</w:t>
      </w:r>
    </w:p>
    <w:p w:rsidR="00930E9F" w:rsidRDefault="00930E9F" w:rsidP="00930E9F">
      <w:r>
        <w:rPr>
          <w:rFonts w:hint="eastAsia"/>
        </w:rPr>
        <w:t>перевагами</w:t>
      </w:r>
      <w:r>
        <w:t></w:t>
      </w:r>
      <w:r>
        <w:rPr>
          <w:rFonts w:hint="eastAsia"/>
        </w:rPr>
        <w:t>міжнародної</w:t>
      </w:r>
      <w:r>
        <w:t></w:t>
      </w:r>
      <w:r>
        <w:rPr>
          <w:rFonts w:hint="eastAsia"/>
        </w:rPr>
        <w:t>економічної</w:t>
      </w:r>
      <w:r>
        <w:t></w:t>
      </w:r>
      <w:r>
        <w:rPr>
          <w:rFonts w:hint="eastAsia"/>
        </w:rPr>
        <w:t>інтеграції</w:t>
      </w:r>
      <w:r>
        <w:t></w:t>
      </w:r>
      <w:r>
        <w:t></w:t>
      </w:r>
      <w:r>
        <w:rPr>
          <w:rFonts w:hint="eastAsia"/>
        </w:rPr>
        <w:t>що</w:t>
      </w:r>
      <w:r>
        <w:t></w:t>
      </w:r>
      <w:r>
        <w:rPr>
          <w:rFonts w:hint="eastAsia"/>
        </w:rPr>
        <w:t>підтвердив</w:t>
      </w:r>
      <w:r>
        <w:t></w:t>
      </w:r>
      <w:r>
        <w:rPr>
          <w:rFonts w:hint="eastAsia"/>
        </w:rPr>
        <w:t>панельний</w:t>
      </w:r>
      <w:r>
        <w:t></w:t>
      </w:r>
      <w:r>
        <w:rPr>
          <w:rFonts w:hint="eastAsia"/>
        </w:rPr>
        <w:t>аналіз</w:t>
      </w:r>
    </w:p>
    <w:p w:rsidR="00930E9F" w:rsidRDefault="00930E9F" w:rsidP="00930E9F">
      <w:r>
        <w:rPr>
          <w:rFonts w:hint="eastAsia"/>
        </w:rPr>
        <w:t>макроекономічних</w:t>
      </w:r>
      <w:r>
        <w:t></w:t>
      </w:r>
      <w:r>
        <w:rPr>
          <w:rFonts w:hint="eastAsia"/>
        </w:rPr>
        <w:t>показників</w:t>
      </w:r>
      <w:r>
        <w:t></w:t>
      </w:r>
      <w:r>
        <w:rPr>
          <w:rFonts w:hint="eastAsia"/>
        </w:rPr>
        <w:t>та</w:t>
      </w:r>
      <w:r>
        <w:t></w:t>
      </w:r>
      <w:r>
        <w:rPr>
          <w:rFonts w:hint="eastAsia"/>
        </w:rPr>
        <w:t>аналітичних</w:t>
      </w:r>
      <w:r>
        <w:t></w:t>
      </w:r>
      <w:r>
        <w:rPr>
          <w:rFonts w:hint="eastAsia"/>
        </w:rPr>
        <w:t>індексів</w:t>
      </w:r>
      <w:r>
        <w:t></w:t>
      </w:r>
      <w:r>
        <w:rPr>
          <w:rFonts w:hint="eastAsia"/>
        </w:rPr>
        <w:t>країн</w:t>
      </w:r>
      <w:r>
        <w:t></w:t>
      </w:r>
      <w:r>
        <w:rPr>
          <w:rFonts w:hint="eastAsia"/>
        </w:rPr>
        <w:t>—</w:t>
      </w:r>
      <w:r>
        <w:t></w:t>
      </w:r>
      <w:r>
        <w:rPr>
          <w:rFonts w:hint="eastAsia"/>
        </w:rPr>
        <w:t>членів</w:t>
      </w:r>
    </w:p>
    <w:p w:rsidR="00930E9F" w:rsidRDefault="00930E9F" w:rsidP="00930E9F">
      <w:r>
        <w:rPr>
          <w:rFonts w:hint="eastAsia"/>
        </w:rPr>
        <w:t>міжнародних</w:t>
      </w:r>
      <w:r>
        <w:t></w:t>
      </w:r>
      <w:r>
        <w:rPr>
          <w:rFonts w:hint="eastAsia"/>
        </w:rPr>
        <w:t>інтеграційних</w:t>
      </w:r>
      <w:r>
        <w:t></w:t>
      </w:r>
      <w:r>
        <w:rPr>
          <w:rFonts w:hint="eastAsia"/>
        </w:rPr>
        <w:t>об’єднань</w:t>
      </w:r>
      <w:r>
        <w:t></w:t>
      </w:r>
      <w:r>
        <w:t></w:t>
      </w:r>
      <w:r>
        <w:rPr>
          <w:rFonts w:hint="eastAsia"/>
        </w:rPr>
        <w:t>Спільна</w:t>
      </w:r>
      <w:r>
        <w:t></w:t>
      </w:r>
      <w:r>
        <w:rPr>
          <w:rFonts w:hint="eastAsia"/>
        </w:rPr>
        <w:t>політика</w:t>
      </w:r>
      <w:r>
        <w:t></w:t>
      </w:r>
      <w:r>
        <w:rPr>
          <w:rFonts w:hint="eastAsia"/>
        </w:rPr>
        <w:t>добробуту</w:t>
      </w:r>
    </w:p>
    <w:p w:rsidR="00930E9F" w:rsidRDefault="00930E9F" w:rsidP="00930E9F">
      <w:r>
        <w:rPr>
          <w:rFonts w:hint="eastAsia"/>
        </w:rPr>
        <w:t>Європейського</w:t>
      </w:r>
      <w:r>
        <w:t></w:t>
      </w:r>
      <w:r>
        <w:rPr>
          <w:rFonts w:hint="eastAsia"/>
        </w:rPr>
        <w:t>Союзу</w:t>
      </w:r>
      <w:r>
        <w:t></w:t>
      </w:r>
      <w:r>
        <w:rPr>
          <w:rFonts w:hint="eastAsia"/>
        </w:rPr>
        <w:t>передбачає</w:t>
      </w:r>
      <w:r>
        <w:t></w:t>
      </w:r>
      <w:r>
        <w:rPr>
          <w:rFonts w:hint="eastAsia"/>
        </w:rPr>
        <w:t>особисту</w:t>
      </w:r>
      <w:r>
        <w:t></w:t>
      </w:r>
      <w:r>
        <w:rPr>
          <w:rFonts w:hint="eastAsia"/>
        </w:rPr>
        <w:t>свободу</w:t>
      </w:r>
      <w:r>
        <w:t></w:t>
      </w:r>
      <w:r>
        <w:t></w:t>
      </w:r>
      <w:r>
        <w:rPr>
          <w:rFonts w:hint="eastAsia"/>
        </w:rPr>
        <w:t>соціальну</w:t>
      </w:r>
      <w:r>
        <w:t></w:t>
      </w:r>
      <w:r>
        <w:rPr>
          <w:rFonts w:hint="eastAsia"/>
        </w:rPr>
        <w:t>рівність</w:t>
      </w:r>
      <w:r>
        <w:t></w:t>
      </w:r>
      <w:r>
        <w:rPr>
          <w:rFonts w:hint="eastAsia"/>
        </w:rPr>
        <w:t>та</w:t>
      </w:r>
    </w:p>
    <w:p w:rsidR="00930E9F" w:rsidRDefault="00930E9F" w:rsidP="00930E9F">
      <w:r>
        <w:rPr>
          <w:rFonts w:hint="eastAsia"/>
        </w:rPr>
        <w:t>економічну</w:t>
      </w:r>
      <w:r>
        <w:t></w:t>
      </w:r>
      <w:r>
        <w:rPr>
          <w:rFonts w:hint="eastAsia"/>
        </w:rPr>
        <w:t>ефективність</w:t>
      </w:r>
      <w:r>
        <w:t></w:t>
      </w:r>
      <w:r>
        <w:t></w:t>
      </w:r>
      <w:r>
        <w:rPr>
          <w:rFonts w:hint="eastAsia"/>
        </w:rPr>
        <w:t>Європейська</w:t>
      </w:r>
      <w:r>
        <w:t></w:t>
      </w:r>
      <w:r>
        <w:rPr>
          <w:rFonts w:hint="eastAsia"/>
        </w:rPr>
        <w:t>економічна</w:t>
      </w:r>
      <w:r>
        <w:t></w:t>
      </w:r>
      <w:r>
        <w:rPr>
          <w:rFonts w:hint="eastAsia"/>
        </w:rPr>
        <w:t>та</w:t>
      </w:r>
      <w:r>
        <w:t></w:t>
      </w:r>
      <w:r>
        <w:rPr>
          <w:rFonts w:hint="eastAsia"/>
        </w:rPr>
        <w:t>інституційна</w:t>
      </w:r>
      <w:r>
        <w:t></w:t>
      </w:r>
      <w:r>
        <w:rPr>
          <w:rFonts w:hint="eastAsia"/>
        </w:rPr>
        <w:t>інтеграція</w:t>
      </w:r>
    </w:p>
    <w:p w:rsidR="00930E9F" w:rsidRDefault="00930E9F" w:rsidP="00930E9F">
      <w:r>
        <w:rPr>
          <w:rFonts w:hint="eastAsia"/>
        </w:rPr>
        <w:t>стимулює</w:t>
      </w:r>
      <w:r>
        <w:t></w:t>
      </w:r>
      <w:r>
        <w:rPr>
          <w:rFonts w:hint="eastAsia"/>
        </w:rPr>
        <w:t>розвиток</w:t>
      </w:r>
      <w:r>
        <w:t></w:t>
      </w:r>
      <w:r>
        <w:rPr>
          <w:rFonts w:hint="eastAsia"/>
        </w:rPr>
        <w:t>спільної</w:t>
      </w:r>
      <w:r>
        <w:t></w:t>
      </w:r>
      <w:r>
        <w:rPr>
          <w:rFonts w:hint="eastAsia"/>
        </w:rPr>
        <w:t>політики</w:t>
      </w:r>
      <w:r>
        <w:t></w:t>
      </w:r>
      <w:r>
        <w:rPr>
          <w:rFonts w:hint="eastAsia"/>
        </w:rPr>
        <w:t>добробуту</w:t>
      </w:r>
      <w:r>
        <w:t></w:t>
      </w:r>
      <w:r>
        <w:rPr>
          <w:rFonts w:hint="eastAsia"/>
        </w:rPr>
        <w:t>і</w:t>
      </w:r>
      <w:r>
        <w:t></w:t>
      </w:r>
      <w:r>
        <w:rPr>
          <w:rFonts w:hint="eastAsia"/>
        </w:rPr>
        <w:t>гармонізацію</w:t>
      </w:r>
      <w:r>
        <w:t></w:t>
      </w:r>
      <w:r>
        <w:rPr>
          <w:rFonts w:hint="eastAsia"/>
        </w:rPr>
        <w:t>соціального</w:t>
      </w:r>
    </w:p>
    <w:p w:rsidR="00930E9F" w:rsidRDefault="00930E9F" w:rsidP="00930E9F">
      <w:r>
        <w:rPr>
          <w:rFonts w:hint="eastAsia"/>
        </w:rPr>
        <w:t>законодавства</w:t>
      </w:r>
      <w:r>
        <w:t></w:t>
      </w:r>
      <w:r>
        <w:rPr>
          <w:rFonts w:hint="eastAsia"/>
        </w:rPr>
        <w:t>країн</w:t>
      </w:r>
      <w:r>
        <w:t></w:t>
      </w:r>
      <w:r>
        <w:rPr>
          <w:rFonts w:hint="eastAsia"/>
        </w:rPr>
        <w:t>членів</w:t>
      </w:r>
      <w:r>
        <w:t></w:t>
      </w:r>
      <w:r>
        <w:t></w:t>
      </w:r>
      <w:r>
        <w:rPr>
          <w:rFonts w:hint="eastAsia"/>
        </w:rPr>
        <w:t>Політика</w:t>
      </w:r>
      <w:r>
        <w:t></w:t>
      </w:r>
      <w:r>
        <w:rPr>
          <w:rFonts w:hint="eastAsia"/>
        </w:rPr>
        <w:t>добробуту</w:t>
      </w:r>
      <w:r>
        <w:t></w:t>
      </w:r>
      <w:r>
        <w:rPr>
          <w:rFonts w:hint="eastAsia"/>
        </w:rPr>
        <w:t>ЄС</w:t>
      </w:r>
      <w:r>
        <w:t></w:t>
      </w:r>
      <w:r>
        <w:rPr>
          <w:rFonts w:hint="eastAsia"/>
        </w:rPr>
        <w:t>спрямована</w:t>
      </w:r>
      <w:r>
        <w:t></w:t>
      </w:r>
      <w:r>
        <w:rPr>
          <w:rFonts w:hint="eastAsia"/>
        </w:rPr>
        <w:t>на</w:t>
      </w:r>
      <w:r>
        <w:t></w:t>
      </w:r>
      <w:r>
        <w:rPr>
          <w:rFonts w:hint="eastAsia"/>
        </w:rPr>
        <w:t>забезпечення</w:t>
      </w:r>
    </w:p>
    <w:p w:rsidR="00930E9F" w:rsidRDefault="00930E9F" w:rsidP="00930E9F">
      <w:r>
        <w:t></w:t>
      </w:r>
      <w:r>
        <w:t></w:t>
      </w:r>
      <w:r>
        <w:t></w:t>
      </w:r>
    </w:p>
    <w:p w:rsidR="00930E9F" w:rsidRDefault="00930E9F" w:rsidP="00930E9F">
      <w:r>
        <w:t></w:t>
      </w:r>
      <w:r>
        <w:t></w:t>
      </w:r>
      <w:r>
        <w:t></w:t>
      </w:r>
    </w:p>
    <w:p w:rsidR="00930E9F" w:rsidRDefault="00930E9F" w:rsidP="00930E9F">
      <w:r>
        <w:rPr>
          <w:rFonts w:hint="eastAsia"/>
        </w:rPr>
        <w:t>соціально</w:t>
      </w:r>
      <w:r>
        <w:t></w:t>
      </w:r>
      <w:r>
        <w:rPr>
          <w:rFonts w:hint="eastAsia"/>
        </w:rPr>
        <w:t>економічної</w:t>
      </w:r>
      <w:r>
        <w:t></w:t>
      </w:r>
      <w:r>
        <w:rPr>
          <w:rFonts w:hint="eastAsia"/>
        </w:rPr>
        <w:t>рівноваги</w:t>
      </w:r>
      <w:r>
        <w:t></w:t>
      </w:r>
      <w:r>
        <w:rPr>
          <w:rFonts w:hint="eastAsia"/>
        </w:rPr>
        <w:t>та</w:t>
      </w:r>
      <w:r>
        <w:t></w:t>
      </w:r>
      <w:r>
        <w:rPr>
          <w:rFonts w:hint="eastAsia"/>
        </w:rPr>
        <w:t>конвергенції</w:t>
      </w:r>
      <w:r>
        <w:t></w:t>
      </w:r>
      <w:r>
        <w:rPr>
          <w:rFonts w:hint="eastAsia"/>
        </w:rPr>
        <w:t>на</w:t>
      </w:r>
      <w:r>
        <w:t></w:t>
      </w:r>
      <w:r>
        <w:rPr>
          <w:rFonts w:hint="eastAsia"/>
        </w:rPr>
        <w:t>всій</w:t>
      </w:r>
      <w:r>
        <w:t></w:t>
      </w:r>
      <w:r>
        <w:rPr>
          <w:rFonts w:hint="eastAsia"/>
        </w:rPr>
        <w:t>території</w:t>
      </w:r>
      <w:r>
        <w:t></w:t>
      </w:r>
      <w:r>
        <w:rPr>
          <w:rFonts w:hint="eastAsia"/>
        </w:rPr>
        <w:t>ЄС</w:t>
      </w:r>
      <w:r>
        <w:t></w:t>
      </w:r>
      <w:r>
        <w:rPr>
          <w:rFonts w:hint="eastAsia"/>
        </w:rPr>
        <w:t>—</w:t>
      </w:r>
      <w:r>
        <w:t></w:t>
      </w:r>
      <w:r>
        <w:rPr>
          <w:rFonts w:hint="eastAsia"/>
        </w:rPr>
        <w:t>стану</w:t>
      </w:r>
    </w:p>
    <w:p w:rsidR="00930E9F" w:rsidRDefault="00930E9F" w:rsidP="00930E9F">
      <w:r>
        <w:rPr>
          <w:rFonts w:hint="eastAsia"/>
        </w:rPr>
        <w:t>підпорядкування</w:t>
      </w:r>
      <w:r>
        <w:t></w:t>
      </w:r>
      <w:r>
        <w:rPr>
          <w:rFonts w:hint="eastAsia"/>
        </w:rPr>
        <w:t>економічного</w:t>
      </w:r>
      <w:r>
        <w:t></w:t>
      </w:r>
      <w:r>
        <w:rPr>
          <w:rFonts w:hint="eastAsia"/>
        </w:rPr>
        <w:t>розвитку</w:t>
      </w:r>
      <w:r>
        <w:t></w:t>
      </w:r>
      <w:r>
        <w:rPr>
          <w:rFonts w:hint="eastAsia"/>
        </w:rPr>
        <w:t>досягненню</w:t>
      </w:r>
      <w:r>
        <w:t></w:t>
      </w:r>
      <w:r>
        <w:rPr>
          <w:rFonts w:hint="eastAsia"/>
        </w:rPr>
        <w:t>стратегічних</w:t>
      </w:r>
      <w:r>
        <w:t></w:t>
      </w:r>
      <w:r>
        <w:rPr>
          <w:rFonts w:hint="eastAsia"/>
        </w:rPr>
        <w:t>соціальних</w:t>
      </w:r>
    </w:p>
    <w:p w:rsidR="00930E9F" w:rsidRDefault="00930E9F" w:rsidP="00930E9F">
      <w:r>
        <w:rPr>
          <w:rFonts w:hint="eastAsia"/>
        </w:rPr>
        <w:t>цілей</w:t>
      </w:r>
      <w:r>
        <w:t></w:t>
      </w:r>
      <w:r>
        <w:rPr>
          <w:rFonts w:hint="eastAsia"/>
        </w:rPr>
        <w:t>суспільства</w:t>
      </w:r>
      <w:r>
        <w:t></w:t>
      </w:r>
      <w:r>
        <w:t></w:t>
      </w:r>
      <w:r>
        <w:rPr>
          <w:rFonts w:hint="eastAsia"/>
        </w:rPr>
        <w:t>високого</w:t>
      </w:r>
      <w:r>
        <w:t></w:t>
      </w:r>
      <w:r>
        <w:rPr>
          <w:rFonts w:hint="eastAsia"/>
        </w:rPr>
        <w:t>рівня</w:t>
      </w:r>
      <w:r>
        <w:t></w:t>
      </w:r>
      <w:r>
        <w:rPr>
          <w:rFonts w:hint="eastAsia"/>
        </w:rPr>
        <w:t>достатку</w:t>
      </w:r>
      <w:r>
        <w:t></w:t>
      </w:r>
      <w:r>
        <w:rPr>
          <w:rFonts w:hint="eastAsia"/>
        </w:rPr>
        <w:t>при</w:t>
      </w:r>
      <w:r>
        <w:t></w:t>
      </w:r>
      <w:r>
        <w:rPr>
          <w:rFonts w:hint="eastAsia"/>
        </w:rPr>
        <w:t>розумній</w:t>
      </w:r>
      <w:r>
        <w:t></w:t>
      </w:r>
      <w:r>
        <w:rPr>
          <w:rFonts w:hint="eastAsia"/>
        </w:rPr>
        <w:t>його</w:t>
      </w:r>
      <w:r>
        <w:t></w:t>
      </w:r>
      <w:r>
        <w:rPr>
          <w:rFonts w:hint="eastAsia"/>
        </w:rPr>
        <w:t>диференціації</w:t>
      </w:r>
      <w:r>
        <w:t></w:t>
      </w:r>
      <w:r>
        <w:rPr>
          <w:rFonts w:hint="eastAsia"/>
        </w:rPr>
        <w:t>за</w:t>
      </w:r>
    </w:p>
    <w:p w:rsidR="00930E9F" w:rsidRDefault="00930E9F" w:rsidP="00930E9F">
      <w:r>
        <w:rPr>
          <w:rFonts w:hint="eastAsia"/>
        </w:rPr>
        <w:t>дохідними</w:t>
      </w:r>
      <w:r>
        <w:t></w:t>
      </w:r>
      <w:r>
        <w:rPr>
          <w:rFonts w:hint="eastAsia"/>
        </w:rPr>
        <w:t>групами</w:t>
      </w:r>
      <w:r>
        <w:t></w:t>
      </w:r>
      <w:r>
        <w:rPr>
          <w:rFonts w:hint="eastAsia"/>
        </w:rPr>
        <w:t>населення</w:t>
      </w:r>
      <w:r>
        <w:t></w:t>
      </w:r>
      <w:r>
        <w:t></w:t>
      </w:r>
      <w:r>
        <w:rPr>
          <w:rFonts w:hint="eastAsia"/>
        </w:rPr>
        <w:t>зберігання</w:t>
      </w:r>
      <w:r>
        <w:t></w:t>
      </w:r>
      <w:r>
        <w:rPr>
          <w:rFonts w:hint="eastAsia"/>
        </w:rPr>
        <w:t>і</w:t>
      </w:r>
      <w:r>
        <w:t></w:t>
      </w:r>
      <w:r>
        <w:rPr>
          <w:rFonts w:hint="eastAsia"/>
        </w:rPr>
        <w:t>поліпшення</w:t>
      </w:r>
      <w:r>
        <w:t></w:t>
      </w:r>
      <w:r>
        <w:rPr>
          <w:rFonts w:hint="eastAsia"/>
        </w:rPr>
        <w:t>екологічних</w:t>
      </w:r>
      <w:r>
        <w:t></w:t>
      </w:r>
      <w:r>
        <w:rPr>
          <w:rFonts w:hint="eastAsia"/>
        </w:rPr>
        <w:t>умов</w:t>
      </w:r>
      <w:r>
        <w:t></w:t>
      </w:r>
      <w:r>
        <w:rPr>
          <w:rFonts w:hint="eastAsia"/>
        </w:rPr>
        <w:t>життя</w:t>
      </w:r>
      <w:r>
        <w:t></w:t>
      </w:r>
    </w:p>
    <w:p w:rsidR="00930E9F" w:rsidRDefault="00930E9F" w:rsidP="00930E9F">
      <w:r>
        <w:rPr>
          <w:rFonts w:hint="eastAsia"/>
        </w:rPr>
        <w:t>забезпечення</w:t>
      </w:r>
      <w:r>
        <w:t></w:t>
      </w:r>
      <w:r>
        <w:rPr>
          <w:rFonts w:hint="eastAsia"/>
        </w:rPr>
        <w:t>доступності</w:t>
      </w:r>
      <w:r>
        <w:t></w:t>
      </w:r>
      <w:r>
        <w:rPr>
          <w:rFonts w:hint="eastAsia"/>
        </w:rPr>
        <w:t>культури</w:t>
      </w:r>
      <w:r>
        <w:t></w:t>
      </w:r>
      <w:r>
        <w:t></w:t>
      </w:r>
      <w:r>
        <w:rPr>
          <w:rFonts w:hint="eastAsia"/>
        </w:rPr>
        <w:t>освіти</w:t>
      </w:r>
      <w:r>
        <w:t></w:t>
      </w:r>
      <w:r>
        <w:t></w:t>
      </w:r>
      <w:r>
        <w:rPr>
          <w:rFonts w:hint="eastAsia"/>
        </w:rPr>
        <w:t>медичного</w:t>
      </w:r>
      <w:r>
        <w:t></w:t>
      </w:r>
      <w:r>
        <w:rPr>
          <w:rFonts w:hint="eastAsia"/>
        </w:rPr>
        <w:t>обслуговування</w:t>
      </w:r>
      <w:r>
        <w:t></w:t>
      </w:r>
    </w:p>
    <w:p w:rsidR="00930E9F" w:rsidRDefault="00930E9F" w:rsidP="00930E9F">
      <w:r>
        <w:rPr>
          <w:rFonts w:hint="eastAsia"/>
        </w:rPr>
        <w:t>цілковитої</w:t>
      </w:r>
      <w:r>
        <w:t></w:t>
      </w:r>
      <w:r>
        <w:rPr>
          <w:rFonts w:hint="eastAsia"/>
        </w:rPr>
        <w:t>зайнятості</w:t>
      </w:r>
      <w:r>
        <w:t></w:t>
      </w:r>
      <w:r>
        <w:t></w:t>
      </w:r>
      <w:r>
        <w:rPr>
          <w:rFonts w:hint="eastAsia"/>
        </w:rPr>
        <w:t>економічного</w:t>
      </w:r>
      <w:r>
        <w:t></w:t>
      </w:r>
      <w:r>
        <w:rPr>
          <w:rFonts w:hint="eastAsia"/>
        </w:rPr>
        <w:t>зростання</w:t>
      </w:r>
      <w:r>
        <w:t></w:t>
      </w:r>
      <w:r>
        <w:t></w:t>
      </w:r>
      <w:r>
        <w:rPr>
          <w:rFonts w:hint="eastAsia"/>
        </w:rPr>
        <w:t>об’єктивного</w:t>
      </w:r>
      <w:r>
        <w:t></w:t>
      </w:r>
      <w:r>
        <w:rPr>
          <w:rFonts w:hint="eastAsia"/>
        </w:rPr>
        <w:t>розподілу</w:t>
      </w:r>
      <w:r>
        <w:t></w:t>
      </w:r>
      <w:r>
        <w:rPr>
          <w:rFonts w:hint="eastAsia"/>
        </w:rPr>
        <w:t>прибутків</w:t>
      </w:r>
    </w:p>
    <w:p w:rsidR="00930E9F" w:rsidRDefault="00930E9F" w:rsidP="00930E9F">
      <w:r>
        <w:rPr>
          <w:rFonts w:hint="eastAsia"/>
        </w:rPr>
        <w:t>та</w:t>
      </w:r>
      <w:r>
        <w:t></w:t>
      </w:r>
      <w:r>
        <w:rPr>
          <w:rFonts w:hint="eastAsia"/>
        </w:rPr>
        <w:t>соціальної</w:t>
      </w:r>
      <w:r>
        <w:t></w:t>
      </w:r>
      <w:r>
        <w:rPr>
          <w:rFonts w:hint="eastAsia"/>
        </w:rPr>
        <w:t>справедливості</w:t>
      </w:r>
      <w:r>
        <w:t></w:t>
      </w:r>
      <w:r>
        <w:t></w:t>
      </w:r>
      <w:r>
        <w:rPr>
          <w:rFonts w:hint="eastAsia"/>
        </w:rPr>
        <w:t>виявлення</w:t>
      </w:r>
      <w:r>
        <w:t></w:t>
      </w:r>
      <w:r>
        <w:rPr>
          <w:rFonts w:hint="eastAsia"/>
        </w:rPr>
        <w:t>детермінант</w:t>
      </w:r>
      <w:r>
        <w:t></w:t>
      </w:r>
      <w:r>
        <w:t></w:t>
      </w:r>
      <w:r>
        <w:rPr>
          <w:rFonts w:hint="eastAsia"/>
        </w:rPr>
        <w:t>що</w:t>
      </w:r>
      <w:r>
        <w:t></w:t>
      </w:r>
      <w:r>
        <w:rPr>
          <w:rFonts w:hint="eastAsia"/>
        </w:rPr>
        <w:t>гарантують</w:t>
      </w:r>
      <w:r>
        <w:t></w:t>
      </w:r>
      <w:r>
        <w:rPr>
          <w:rFonts w:hint="eastAsia"/>
        </w:rPr>
        <w:t>якість</w:t>
      </w:r>
    </w:p>
    <w:p w:rsidR="00930E9F" w:rsidRDefault="00930E9F" w:rsidP="00930E9F">
      <w:r>
        <w:rPr>
          <w:rFonts w:hint="eastAsia"/>
        </w:rPr>
        <w:t>життя</w:t>
      </w:r>
      <w:r>
        <w:t></w:t>
      </w:r>
      <w:r>
        <w:t></w:t>
      </w:r>
      <w:r>
        <w:rPr>
          <w:rFonts w:hint="eastAsia"/>
        </w:rPr>
        <w:t>сталий</w:t>
      </w:r>
      <w:r>
        <w:t></w:t>
      </w:r>
      <w:r>
        <w:rPr>
          <w:rFonts w:hint="eastAsia"/>
        </w:rPr>
        <w:t>розвиток</w:t>
      </w:r>
      <w:r>
        <w:t></w:t>
      </w:r>
      <w:r>
        <w:t></w:t>
      </w:r>
      <w:r>
        <w:rPr>
          <w:rFonts w:hint="eastAsia"/>
        </w:rPr>
        <w:t>конкурентоспроможність</w:t>
      </w:r>
      <w:r>
        <w:t></w:t>
      </w:r>
      <w:r>
        <w:rPr>
          <w:rFonts w:hint="eastAsia"/>
        </w:rPr>
        <w:t>та</w:t>
      </w:r>
      <w:r>
        <w:t></w:t>
      </w:r>
      <w:r>
        <w:rPr>
          <w:rFonts w:hint="eastAsia"/>
        </w:rPr>
        <w:t>інші</w:t>
      </w:r>
      <w:r>
        <w:t></w:t>
      </w:r>
      <w:r>
        <w:rPr>
          <w:rFonts w:hint="eastAsia"/>
        </w:rPr>
        <w:t>чинники</w:t>
      </w:r>
      <w:r>
        <w:t></w:t>
      </w:r>
      <w:r>
        <w:rPr>
          <w:rFonts w:hint="eastAsia"/>
        </w:rPr>
        <w:t>зростання</w:t>
      </w:r>
    </w:p>
    <w:p w:rsidR="00930E9F" w:rsidRDefault="00930E9F" w:rsidP="00930E9F">
      <w:r>
        <w:rPr>
          <w:rFonts w:hint="eastAsia"/>
        </w:rPr>
        <w:t>потенціалу</w:t>
      </w:r>
      <w:r>
        <w:t></w:t>
      </w:r>
      <w:r>
        <w:rPr>
          <w:rFonts w:hint="eastAsia"/>
        </w:rPr>
        <w:t>ЄС</w:t>
      </w:r>
      <w:r>
        <w:t></w:t>
      </w:r>
      <w:r>
        <w:t></w:t>
      </w:r>
      <w:r>
        <w:rPr>
          <w:rFonts w:hint="eastAsia"/>
        </w:rPr>
        <w:t>створення</w:t>
      </w:r>
      <w:r>
        <w:t></w:t>
      </w:r>
      <w:r>
        <w:rPr>
          <w:rFonts w:hint="eastAsia"/>
        </w:rPr>
        <w:t>комплексної</w:t>
      </w:r>
      <w:r>
        <w:t></w:t>
      </w:r>
      <w:r>
        <w:rPr>
          <w:rFonts w:hint="eastAsia"/>
        </w:rPr>
        <w:t>системи</w:t>
      </w:r>
      <w:r>
        <w:t></w:t>
      </w:r>
      <w:r>
        <w:rPr>
          <w:rFonts w:hint="eastAsia"/>
        </w:rPr>
        <w:t>заходів</w:t>
      </w:r>
      <w:r>
        <w:t></w:t>
      </w:r>
      <w:r>
        <w:rPr>
          <w:rFonts w:hint="eastAsia"/>
        </w:rPr>
        <w:t>і</w:t>
      </w:r>
      <w:r>
        <w:t></w:t>
      </w:r>
      <w:r>
        <w:rPr>
          <w:rFonts w:hint="eastAsia"/>
        </w:rPr>
        <w:t>програм</w:t>
      </w:r>
      <w:r>
        <w:t></w:t>
      </w:r>
      <w:r>
        <w:t></w:t>
      </w:r>
      <w:r>
        <w:rPr>
          <w:rFonts w:hint="eastAsia"/>
        </w:rPr>
        <w:t>соціальної</w:t>
      </w:r>
    </w:p>
    <w:p w:rsidR="00930E9F" w:rsidRDefault="00930E9F" w:rsidP="00930E9F">
      <w:r>
        <w:rPr>
          <w:rFonts w:hint="eastAsia"/>
        </w:rPr>
        <w:t>технології</w:t>
      </w:r>
      <w:r>
        <w:t></w:t>
      </w:r>
      <w:r>
        <w:t></w:t>
      </w:r>
      <w:r>
        <w:rPr>
          <w:rFonts w:hint="eastAsia"/>
        </w:rPr>
        <w:t>що</w:t>
      </w:r>
      <w:r>
        <w:t></w:t>
      </w:r>
      <w:r>
        <w:rPr>
          <w:rFonts w:hint="eastAsia"/>
        </w:rPr>
        <w:t>забезпечують</w:t>
      </w:r>
      <w:r>
        <w:t></w:t>
      </w:r>
      <w:r>
        <w:rPr>
          <w:rFonts w:hint="eastAsia"/>
        </w:rPr>
        <w:t>соціальних</w:t>
      </w:r>
      <w:r>
        <w:t></w:t>
      </w:r>
      <w:r>
        <w:rPr>
          <w:rFonts w:hint="eastAsia"/>
        </w:rPr>
        <w:t>захист</w:t>
      </w:r>
      <w:r>
        <w:t></w:t>
      </w:r>
      <w:r>
        <w:rPr>
          <w:rFonts w:hint="eastAsia"/>
        </w:rPr>
        <w:t>та</w:t>
      </w:r>
      <w:r>
        <w:t></w:t>
      </w:r>
      <w:r>
        <w:rPr>
          <w:rFonts w:hint="eastAsia"/>
        </w:rPr>
        <w:t>охорону</w:t>
      </w:r>
      <w:r>
        <w:t></w:t>
      </w:r>
      <w:r>
        <w:rPr>
          <w:rFonts w:hint="eastAsia"/>
        </w:rPr>
        <w:t>здоров’я</w:t>
      </w:r>
      <w:r>
        <w:t></w:t>
      </w:r>
      <w:r>
        <w:rPr>
          <w:rFonts w:hint="eastAsia"/>
        </w:rPr>
        <w:t>громадян</w:t>
      </w:r>
      <w:r>
        <w:t></w:t>
      </w:r>
    </w:p>
    <w:p w:rsidR="00930E9F" w:rsidRDefault="00930E9F" w:rsidP="00930E9F">
      <w:r>
        <w:t></w:t>
      </w:r>
      <w:r>
        <w:t></w:t>
      </w:r>
      <w:r>
        <w:t></w:t>
      </w:r>
      <w:r>
        <w:rPr>
          <w:rFonts w:hint="eastAsia"/>
        </w:rPr>
        <w:t>У</w:t>
      </w:r>
      <w:r>
        <w:t></w:t>
      </w:r>
      <w:r>
        <w:rPr>
          <w:rFonts w:hint="eastAsia"/>
        </w:rPr>
        <w:t>межах</w:t>
      </w:r>
      <w:r>
        <w:t></w:t>
      </w:r>
      <w:r>
        <w:rPr>
          <w:rFonts w:hint="eastAsia"/>
        </w:rPr>
        <w:t>зони</w:t>
      </w:r>
      <w:r>
        <w:t></w:t>
      </w:r>
      <w:r>
        <w:rPr>
          <w:rFonts w:hint="eastAsia"/>
        </w:rPr>
        <w:t>вільної</w:t>
      </w:r>
      <w:r>
        <w:t></w:t>
      </w:r>
      <w:r>
        <w:rPr>
          <w:rFonts w:hint="eastAsia"/>
        </w:rPr>
        <w:t>торгівлі</w:t>
      </w:r>
      <w:r>
        <w:t></w:t>
      </w:r>
      <w:r>
        <w:rPr>
          <w:rFonts w:hint="eastAsia"/>
        </w:rPr>
        <w:t>НАФТА</w:t>
      </w:r>
      <w:r>
        <w:t></w:t>
      </w:r>
      <w:r>
        <w:t></w:t>
      </w:r>
      <w:r>
        <w:rPr>
          <w:rFonts w:hint="eastAsia"/>
        </w:rPr>
        <w:t>як</w:t>
      </w:r>
      <w:r>
        <w:t></w:t>
      </w:r>
      <w:r>
        <w:rPr>
          <w:rFonts w:hint="eastAsia"/>
        </w:rPr>
        <w:t>найбільшого</w:t>
      </w:r>
      <w:r>
        <w:t></w:t>
      </w:r>
      <w:r>
        <w:rPr>
          <w:rFonts w:hint="eastAsia"/>
        </w:rPr>
        <w:t>міжнародного</w:t>
      </w:r>
    </w:p>
    <w:p w:rsidR="00930E9F" w:rsidRDefault="00930E9F" w:rsidP="00930E9F">
      <w:r>
        <w:rPr>
          <w:rFonts w:hint="eastAsia"/>
        </w:rPr>
        <w:t>інтеграційного</w:t>
      </w:r>
      <w:r>
        <w:t></w:t>
      </w:r>
      <w:r>
        <w:rPr>
          <w:rFonts w:hint="eastAsia"/>
        </w:rPr>
        <w:t>об’єднання</w:t>
      </w:r>
      <w:r>
        <w:t></w:t>
      </w:r>
      <w:r>
        <w:rPr>
          <w:rFonts w:hint="eastAsia"/>
        </w:rPr>
        <w:t>за</w:t>
      </w:r>
      <w:r>
        <w:t></w:t>
      </w:r>
      <w:r>
        <w:rPr>
          <w:rFonts w:hint="eastAsia"/>
        </w:rPr>
        <w:t>обсягом</w:t>
      </w:r>
      <w:r>
        <w:t></w:t>
      </w:r>
      <w:r>
        <w:rPr>
          <w:rFonts w:hint="eastAsia"/>
        </w:rPr>
        <w:t>ВВП</w:t>
      </w:r>
      <w:r>
        <w:t></w:t>
      </w:r>
      <w:r>
        <w:t></w:t>
      </w:r>
      <w:r>
        <w:rPr>
          <w:rFonts w:hint="eastAsia"/>
        </w:rPr>
        <w:t>на</w:t>
      </w:r>
      <w:r>
        <w:t></w:t>
      </w:r>
      <w:r>
        <w:rPr>
          <w:rFonts w:hint="eastAsia"/>
        </w:rPr>
        <w:t>відміну</w:t>
      </w:r>
      <w:r>
        <w:t></w:t>
      </w:r>
      <w:r>
        <w:rPr>
          <w:rFonts w:hint="eastAsia"/>
        </w:rPr>
        <w:t>від</w:t>
      </w:r>
      <w:r>
        <w:t></w:t>
      </w:r>
      <w:r>
        <w:rPr>
          <w:rFonts w:hint="eastAsia"/>
        </w:rPr>
        <w:t>ЄС</w:t>
      </w:r>
      <w:r>
        <w:t></w:t>
      </w:r>
      <w:r>
        <w:t></w:t>
      </w:r>
      <w:r>
        <w:rPr>
          <w:rFonts w:hint="eastAsia"/>
        </w:rPr>
        <w:t>не</w:t>
      </w:r>
      <w:r>
        <w:t></w:t>
      </w:r>
      <w:r>
        <w:rPr>
          <w:rFonts w:hint="eastAsia"/>
        </w:rPr>
        <w:t>створено</w:t>
      </w:r>
    </w:p>
    <w:p w:rsidR="00930E9F" w:rsidRDefault="00930E9F" w:rsidP="00930E9F">
      <w:r>
        <w:rPr>
          <w:rFonts w:hint="eastAsia"/>
        </w:rPr>
        <w:t>наднаціональних</w:t>
      </w:r>
      <w:r>
        <w:t></w:t>
      </w:r>
      <w:r>
        <w:rPr>
          <w:rFonts w:hint="eastAsia"/>
        </w:rPr>
        <w:t>органів</w:t>
      </w:r>
      <w:r>
        <w:t></w:t>
      </w:r>
      <w:r>
        <w:rPr>
          <w:rFonts w:hint="eastAsia"/>
        </w:rPr>
        <w:t>у</w:t>
      </w:r>
      <w:r>
        <w:t></w:t>
      </w:r>
      <w:r>
        <w:rPr>
          <w:rFonts w:hint="eastAsia"/>
        </w:rPr>
        <w:t>галузі</w:t>
      </w:r>
      <w:r>
        <w:t></w:t>
      </w:r>
      <w:r>
        <w:rPr>
          <w:rFonts w:hint="eastAsia"/>
        </w:rPr>
        <w:t>політики</w:t>
      </w:r>
      <w:r>
        <w:t></w:t>
      </w:r>
      <w:r>
        <w:rPr>
          <w:rFonts w:hint="eastAsia"/>
        </w:rPr>
        <w:t>добробуту</w:t>
      </w:r>
      <w:r>
        <w:t></w:t>
      </w:r>
      <w:r>
        <w:t></w:t>
      </w:r>
      <w:r>
        <w:rPr>
          <w:rFonts w:hint="eastAsia"/>
        </w:rPr>
        <w:t>Країни</w:t>
      </w:r>
      <w:r>
        <w:t></w:t>
      </w:r>
      <w:r>
        <w:rPr>
          <w:rFonts w:hint="eastAsia"/>
        </w:rPr>
        <w:t>члени</w:t>
      </w:r>
      <w:r>
        <w:t></w:t>
      </w:r>
      <w:r>
        <w:rPr>
          <w:rFonts w:hint="eastAsia"/>
        </w:rPr>
        <w:t>автономно</w:t>
      </w:r>
    </w:p>
    <w:p w:rsidR="00930E9F" w:rsidRDefault="00930E9F" w:rsidP="00930E9F">
      <w:r>
        <w:rPr>
          <w:rFonts w:hint="eastAsia"/>
        </w:rPr>
        <w:t>розвивають</w:t>
      </w:r>
      <w:r>
        <w:t></w:t>
      </w:r>
      <w:r>
        <w:rPr>
          <w:rFonts w:hint="eastAsia"/>
        </w:rPr>
        <w:t>власні</w:t>
      </w:r>
      <w:r>
        <w:t></w:t>
      </w:r>
      <w:r>
        <w:rPr>
          <w:rFonts w:hint="eastAsia"/>
        </w:rPr>
        <w:t>системи</w:t>
      </w:r>
      <w:r>
        <w:t></w:t>
      </w:r>
      <w:r>
        <w:rPr>
          <w:rFonts w:hint="eastAsia"/>
        </w:rPr>
        <w:t>соціального</w:t>
      </w:r>
      <w:r>
        <w:t></w:t>
      </w:r>
      <w:r>
        <w:rPr>
          <w:rFonts w:hint="eastAsia"/>
        </w:rPr>
        <w:t>захисту</w:t>
      </w:r>
      <w:r>
        <w:t></w:t>
      </w:r>
      <w:r>
        <w:rPr>
          <w:rFonts w:hint="eastAsia"/>
        </w:rPr>
        <w:t>та</w:t>
      </w:r>
      <w:r>
        <w:t></w:t>
      </w:r>
      <w:r>
        <w:rPr>
          <w:rFonts w:hint="eastAsia"/>
        </w:rPr>
        <w:t>медичного</w:t>
      </w:r>
      <w:r>
        <w:t></w:t>
      </w:r>
      <w:r>
        <w:rPr>
          <w:rFonts w:hint="eastAsia"/>
        </w:rPr>
        <w:t>обслуговування</w:t>
      </w:r>
      <w:r>
        <w:t></w:t>
      </w:r>
    </w:p>
    <w:p w:rsidR="00930E9F" w:rsidRDefault="00930E9F" w:rsidP="00930E9F">
      <w:r>
        <w:rPr>
          <w:rFonts w:hint="eastAsia"/>
        </w:rPr>
        <w:t>Твердити</w:t>
      </w:r>
      <w:r>
        <w:t></w:t>
      </w:r>
      <w:r>
        <w:rPr>
          <w:rFonts w:hint="eastAsia"/>
        </w:rPr>
        <w:t>про</w:t>
      </w:r>
      <w:r>
        <w:t></w:t>
      </w:r>
      <w:r>
        <w:rPr>
          <w:rFonts w:hint="eastAsia"/>
        </w:rPr>
        <w:t>гармонізацію</w:t>
      </w:r>
      <w:r>
        <w:t></w:t>
      </w:r>
      <w:r>
        <w:rPr>
          <w:rFonts w:hint="eastAsia"/>
        </w:rPr>
        <w:t>законодавства</w:t>
      </w:r>
      <w:r>
        <w:t></w:t>
      </w:r>
      <w:r>
        <w:rPr>
          <w:rFonts w:hint="eastAsia"/>
        </w:rPr>
        <w:t>та</w:t>
      </w:r>
      <w:r>
        <w:t></w:t>
      </w:r>
      <w:r>
        <w:rPr>
          <w:rFonts w:hint="eastAsia"/>
        </w:rPr>
        <w:t>структурно</w:t>
      </w:r>
      <w:r>
        <w:t></w:t>
      </w:r>
      <w:r>
        <w:rPr>
          <w:rFonts w:hint="eastAsia"/>
        </w:rPr>
        <w:t>інституційну</w:t>
      </w:r>
      <w:r>
        <w:t></w:t>
      </w:r>
      <w:r>
        <w:rPr>
          <w:rFonts w:hint="eastAsia"/>
        </w:rPr>
        <w:t>інтеграцію</w:t>
      </w:r>
    </w:p>
    <w:p w:rsidR="00930E9F" w:rsidRDefault="00930E9F" w:rsidP="00930E9F">
      <w:r>
        <w:rPr>
          <w:rFonts w:hint="eastAsia"/>
        </w:rPr>
        <w:t>некоректно</w:t>
      </w:r>
      <w:r>
        <w:t></w:t>
      </w:r>
      <w:r>
        <w:t></w:t>
      </w:r>
      <w:r>
        <w:rPr>
          <w:rFonts w:hint="eastAsia"/>
        </w:rPr>
        <w:t>оскільки</w:t>
      </w:r>
      <w:r>
        <w:t></w:t>
      </w:r>
      <w:r>
        <w:rPr>
          <w:rFonts w:hint="eastAsia"/>
        </w:rPr>
        <w:t>процес</w:t>
      </w:r>
      <w:r>
        <w:t></w:t>
      </w:r>
      <w:r>
        <w:rPr>
          <w:rFonts w:hint="eastAsia"/>
        </w:rPr>
        <w:t>лібералізації</w:t>
      </w:r>
      <w:r>
        <w:t></w:t>
      </w:r>
      <w:r>
        <w:rPr>
          <w:rFonts w:hint="eastAsia"/>
        </w:rPr>
        <w:t>торгівлі</w:t>
      </w:r>
      <w:r>
        <w:t></w:t>
      </w:r>
      <w:r>
        <w:t></w:t>
      </w:r>
      <w:r>
        <w:rPr>
          <w:rFonts w:hint="eastAsia"/>
        </w:rPr>
        <w:t>інвестицій</w:t>
      </w:r>
      <w:r>
        <w:t></w:t>
      </w:r>
      <w:r>
        <w:rPr>
          <w:rFonts w:hint="eastAsia"/>
        </w:rPr>
        <w:t>і</w:t>
      </w:r>
      <w:r>
        <w:t></w:t>
      </w:r>
      <w:r>
        <w:rPr>
          <w:rFonts w:hint="eastAsia"/>
        </w:rPr>
        <w:t>трудової</w:t>
      </w:r>
      <w:r>
        <w:t></w:t>
      </w:r>
      <w:r>
        <w:rPr>
          <w:rFonts w:hint="eastAsia"/>
        </w:rPr>
        <w:t>міграції</w:t>
      </w:r>
    </w:p>
    <w:p w:rsidR="00930E9F" w:rsidRDefault="00930E9F" w:rsidP="00930E9F">
      <w:r>
        <w:rPr>
          <w:rFonts w:hint="eastAsia"/>
        </w:rPr>
        <w:t>не</w:t>
      </w:r>
      <w:r>
        <w:t></w:t>
      </w:r>
      <w:r>
        <w:rPr>
          <w:rFonts w:hint="eastAsia"/>
        </w:rPr>
        <w:t>завершено</w:t>
      </w:r>
      <w:r>
        <w:t></w:t>
      </w:r>
      <w:r>
        <w:t></w:t>
      </w:r>
      <w:r>
        <w:rPr>
          <w:rFonts w:hint="eastAsia"/>
        </w:rPr>
        <w:t>Ці</w:t>
      </w:r>
      <w:r>
        <w:t></w:t>
      </w:r>
      <w:r>
        <w:rPr>
          <w:rFonts w:hint="eastAsia"/>
        </w:rPr>
        <w:t>та</w:t>
      </w:r>
      <w:r>
        <w:t></w:t>
      </w:r>
      <w:r>
        <w:rPr>
          <w:rFonts w:hint="eastAsia"/>
        </w:rPr>
        <w:t>інші</w:t>
      </w:r>
      <w:r>
        <w:t></w:t>
      </w:r>
      <w:r>
        <w:rPr>
          <w:rFonts w:hint="eastAsia"/>
        </w:rPr>
        <w:t>питання</w:t>
      </w:r>
      <w:r>
        <w:t></w:t>
      </w:r>
      <w:r>
        <w:rPr>
          <w:rFonts w:hint="eastAsia"/>
        </w:rPr>
        <w:t>розглядає</w:t>
      </w:r>
      <w:r>
        <w:t></w:t>
      </w:r>
      <w:r>
        <w:rPr>
          <w:rFonts w:hint="eastAsia"/>
        </w:rPr>
        <w:t>нова</w:t>
      </w:r>
      <w:r>
        <w:t></w:t>
      </w:r>
      <w:r>
        <w:rPr>
          <w:rFonts w:hint="eastAsia"/>
        </w:rPr>
        <w:t>угода</w:t>
      </w:r>
      <w:r>
        <w:t></w:t>
      </w:r>
      <w:r>
        <w:t></w:t>
      </w:r>
      <w:r>
        <w:t></w:t>
      </w:r>
      <w:r>
        <w:t></w:t>
      </w:r>
      <w:r>
        <w:t></w:t>
      </w:r>
      <w:r>
        <w:t></w:t>
      </w:r>
      <w:r>
        <w:t></w:t>
      </w:r>
      <w:r>
        <w:rPr>
          <w:rFonts w:hint="eastAsia"/>
        </w:rPr>
        <w:t>між</w:t>
      </w:r>
      <w:r>
        <w:t></w:t>
      </w:r>
      <w:r>
        <w:rPr>
          <w:rFonts w:hint="eastAsia"/>
        </w:rPr>
        <w:t>країнамичленами</w:t>
      </w:r>
      <w:r>
        <w:t></w:t>
      </w:r>
      <w:r>
        <w:t></w:t>
      </w:r>
      <w:r>
        <w:rPr>
          <w:rFonts w:hint="eastAsia"/>
        </w:rPr>
        <w:t>Комплексний</w:t>
      </w:r>
      <w:r>
        <w:t></w:t>
      </w:r>
      <w:r>
        <w:rPr>
          <w:rFonts w:hint="eastAsia"/>
        </w:rPr>
        <w:t>аналіз</w:t>
      </w:r>
      <w:r>
        <w:t></w:t>
      </w:r>
      <w:r>
        <w:rPr>
          <w:rFonts w:hint="eastAsia"/>
        </w:rPr>
        <w:t>доводить</w:t>
      </w:r>
      <w:r>
        <w:t></w:t>
      </w:r>
      <w:r>
        <w:t></w:t>
      </w:r>
      <w:r>
        <w:rPr>
          <w:rFonts w:hint="eastAsia"/>
        </w:rPr>
        <w:t>що</w:t>
      </w:r>
      <w:r>
        <w:t></w:t>
      </w:r>
      <w:r>
        <w:rPr>
          <w:rFonts w:hint="eastAsia"/>
        </w:rPr>
        <w:t>політика</w:t>
      </w:r>
      <w:r>
        <w:t></w:t>
      </w:r>
      <w:r>
        <w:rPr>
          <w:rFonts w:hint="eastAsia"/>
        </w:rPr>
        <w:t>добробуту</w:t>
      </w:r>
      <w:r>
        <w:t></w:t>
      </w:r>
      <w:r>
        <w:rPr>
          <w:rFonts w:hint="eastAsia"/>
        </w:rPr>
        <w:t>в</w:t>
      </w:r>
      <w:r>
        <w:t></w:t>
      </w:r>
      <w:r>
        <w:rPr>
          <w:rFonts w:hint="eastAsia"/>
        </w:rPr>
        <w:t>АСЕАН</w:t>
      </w:r>
      <w:r>
        <w:t></w:t>
      </w:r>
      <w:r>
        <w:rPr>
          <w:rFonts w:hint="eastAsia"/>
        </w:rPr>
        <w:t>є</w:t>
      </w:r>
    </w:p>
    <w:p w:rsidR="00930E9F" w:rsidRDefault="00930E9F" w:rsidP="00930E9F">
      <w:r>
        <w:rPr>
          <w:rFonts w:hint="eastAsia"/>
        </w:rPr>
        <w:t>обґрунтованішою</w:t>
      </w:r>
      <w:r>
        <w:t></w:t>
      </w:r>
      <w:r>
        <w:rPr>
          <w:rFonts w:hint="eastAsia"/>
        </w:rPr>
        <w:t>і</w:t>
      </w:r>
      <w:r>
        <w:t></w:t>
      </w:r>
      <w:r>
        <w:rPr>
          <w:rFonts w:hint="eastAsia"/>
        </w:rPr>
        <w:t>послідовнішою</w:t>
      </w:r>
      <w:r>
        <w:t></w:t>
      </w:r>
      <w:r>
        <w:t></w:t>
      </w:r>
      <w:r>
        <w:rPr>
          <w:rFonts w:hint="eastAsia"/>
        </w:rPr>
        <w:t>ніж</w:t>
      </w:r>
      <w:r>
        <w:t></w:t>
      </w:r>
      <w:r>
        <w:rPr>
          <w:rFonts w:hint="eastAsia"/>
        </w:rPr>
        <w:t>у</w:t>
      </w:r>
      <w:r>
        <w:t></w:t>
      </w:r>
      <w:r>
        <w:rPr>
          <w:rFonts w:hint="eastAsia"/>
        </w:rPr>
        <w:t>МЕРКОСУР</w:t>
      </w:r>
      <w:r>
        <w:t></w:t>
      </w:r>
      <w:r>
        <w:t></w:t>
      </w:r>
      <w:r>
        <w:rPr>
          <w:rFonts w:hint="eastAsia"/>
        </w:rPr>
        <w:t>що</w:t>
      </w:r>
      <w:r>
        <w:t></w:t>
      </w:r>
      <w:r>
        <w:rPr>
          <w:rFonts w:hint="eastAsia"/>
        </w:rPr>
        <w:t>засвідчує</w:t>
      </w:r>
      <w:r>
        <w:t></w:t>
      </w:r>
      <w:r>
        <w:rPr>
          <w:rFonts w:hint="eastAsia"/>
        </w:rPr>
        <w:t>не</w:t>
      </w:r>
      <w:r>
        <w:t></w:t>
      </w:r>
      <w:r>
        <w:rPr>
          <w:rFonts w:hint="eastAsia"/>
        </w:rPr>
        <w:t>лише</w:t>
      </w:r>
    </w:p>
    <w:p w:rsidR="00930E9F" w:rsidRDefault="00930E9F" w:rsidP="00930E9F">
      <w:r>
        <w:rPr>
          <w:rFonts w:hint="eastAsia"/>
        </w:rPr>
        <w:t>високий</w:t>
      </w:r>
      <w:r>
        <w:t></w:t>
      </w:r>
      <w:r>
        <w:rPr>
          <w:rFonts w:hint="eastAsia"/>
        </w:rPr>
        <w:t>ступінь</w:t>
      </w:r>
      <w:r>
        <w:t></w:t>
      </w:r>
      <w:r>
        <w:rPr>
          <w:rFonts w:hint="eastAsia"/>
        </w:rPr>
        <w:t>диверсифікації</w:t>
      </w:r>
      <w:r>
        <w:t></w:t>
      </w:r>
      <w:r>
        <w:rPr>
          <w:rFonts w:hint="eastAsia"/>
        </w:rPr>
        <w:t>напрямів</w:t>
      </w:r>
      <w:r>
        <w:t></w:t>
      </w:r>
      <w:r>
        <w:rPr>
          <w:rFonts w:hint="eastAsia"/>
        </w:rPr>
        <w:t>діяльності</w:t>
      </w:r>
      <w:r>
        <w:t></w:t>
      </w:r>
      <w:r>
        <w:t></w:t>
      </w:r>
      <w:r>
        <w:rPr>
          <w:rFonts w:hint="eastAsia"/>
        </w:rPr>
        <w:t>а</w:t>
      </w:r>
      <w:r>
        <w:t></w:t>
      </w:r>
      <w:r>
        <w:rPr>
          <w:rFonts w:hint="eastAsia"/>
        </w:rPr>
        <w:t>й</w:t>
      </w:r>
      <w:r>
        <w:t></w:t>
      </w:r>
      <w:r>
        <w:rPr>
          <w:rFonts w:hint="eastAsia"/>
        </w:rPr>
        <w:t>методологічне</w:t>
      </w:r>
    </w:p>
    <w:p w:rsidR="00930E9F" w:rsidRDefault="00930E9F" w:rsidP="00930E9F">
      <w:r>
        <w:rPr>
          <w:rFonts w:hint="eastAsia"/>
        </w:rPr>
        <w:t>забезпечення</w:t>
      </w:r>
      <w:r>
        <w:t></w:t>
      </w:r>
      <w:r>
        <w:rPr>
          <w:rFonts w:hint="eastAsia"/>
        </w:rPr>
        <w:t>та</w:t>
      </w:r>
      <w:r>
        <w:t></w:t>
      </w:r>
      <w:r>
        <w:rPr>
          <w:rFonts w:hint="eastAsia"/>
        </w:rPr>
        <w:t>інституційний</w:t>
      </w:r>
      <w:r>
        <w:t></w:t>
      </w:r>
      <w:r>
        <w:rPr>
          <w:rFonts w:hint="eastAsia"/>
        </w:rPr>
        <w:t>базис</w:t>
      </w:r>
      <w:r>
        <w:t></w:t>
      </w:r>
      <w:r>
        <w:rPr>
          <w:rFonts w:hint="eastAsia"/>
        </w:rPr>
        <w:t>оцінки</w:t>
      </w:r>
      <w:r>
        <w:t></w:t>
      </w:r>
      <w:r>
        <w:rPr>
          <w:rFonts w:hint="eastAsia"/>
        </w:rPr>
        <w:t>і</w:t>
      </w:r>
      <w:r>
        <w:t></w:t>
      </w:r>
      <w:r>
        <w:rPr>
          <w:rFonts w:hint="eastAsia"/>
        </w:rPr>
        <w:t>моніторингу</w:t>
      </w:r>
      <w:r>
        <w:t></w:t>
      </w:r>
      <w:r>
        <w:rPr>
          <w:rFonts w:hint="eastAsia"/>
        </w:rPr>
        <w:t>досягнення</w:t>
      </w:r>
      <w:r>
        <w:t></w:t>
      </w:r>
      <w:r>
        <w:rPr>
          <w:rFonts w:hint="eastAsia"/>
        </w:rPr>
        <w:t>добробуту</w:t>
      </w:r>
    </w:p>
    <w:p w:rsidR="00930E9F" w:rsidRDefault="00930E9F" w:rsidP="00930E9F">
      <w:r>
        <w:rPr>
          <w:rFonts w:hint="eastAsia"/>
        </w:rPr>
        <w:t>в</w:t>
      </w:r>
      <w:r>
        <w:t></w:t>
      </w:r>
      <w:r>
        <w:rPr>
          <w:rFonts w:hint="eastAsia"/>
        </w:rPr>
        <w:t>країнах</w:t>
      </w:r>
      <w:r>
        <w:t></w:t>
      </w:r>
      <w:r>
        <w:rPr>
          <w:rFonts w:hint="eastAsia"/>
        </w:rPr>
        <w:t>—</w:t>
      </w:r>
      <w:r>
        <w:t></w:t>
      </w:r>
      <w:r>
        <w:rPr>
          <w:rFonts w:hint="eastAsia"/>
        </w:rPr>
        <w:t>членах</w:t>
      </w:r>
      <w:r>
        <w:t></w:t>
      </w:r>
      <w:r>
        <w:rPr>
          <w:rFonts w:hint="eastAsia"/>
        </w:rPr>
        <w:t>міжнародних</w:t>
      </w:r>
      <w:r>
        <w:t></w:t>
      </w:r>
      <w:r>
        <w:rPr>
          <w:rFonts w:hint="eastAsia"/>
        </w:rPr>
        <w:t>інтеграційних</w:t>
      </w:r>
      <w:r>
        <w:t></w:t>
      </w:r>
      <w:r>
        <w:rPr>
          <w:rFonts w:hint="eastAsia"/>
        </w:rPr>
        <w:t>об’єднань</w:t>
      </w:r>
      <w:r>
        <w:t></w:t>
      </w:r>
      <w:r>
        <w:t></w:t>
      </w:r>
      <w:r>
        <w:rPr>
          <w:rFonts w:hint="eastAsia"/>
        </w:rPr>
        <w:t>В</w:t>
      </w:r>
      <w:r>
        <w:t></w:t>
      </w:r>
      <w:r>
        <w:rPr>
          <w:rFonts w:hint="eastAsia"/>
        </w:rPr>
        <w:t>АСЕАН</w:t>
      </w:r>
    </w:p>
    <w:p w:rsidR="00930E9F" w:rsidRDefault="00930E9F" w:rsidP="00930E9F">
      <w:r>
        <w:rPr>
          <w:rFonts w:hint="eastAsia"/>
        </w:rPr>
        <w:t>поглиблення</w:t>
      </w:r>
      <w:r>
        <w:t></w:t>
      </w:r>
      <w:r>
        <w:rPr>
          <w:rFonts w:hint="eastAsia"/>
        </w:rPr>
        <w:t>міжнародної</w:t>
      </w:r>
      <w:r>
        <w:t></w:t>
      </w:r>
      <w:r>
        <w:rPr>
          <w:rFonts w:hint="eastAsia"/>
        </w:rPr>
        <w:t>економічної</w:t>
      </w:r>
      <w:r>
        <w:t></w:t>
      </w:r>
      <w:r>
        <w:rPr>
          <w:rFonts w:hint="eastAsia"/>
        </w:rPr>
        <w:t>інтеграції</w:t>
      </w:r>
      <w:r>
        <w:t></w:t>
      </w:r>
      <w:r>
        <w:t></w:t>
      </w:r>
      <w:r>
        <w:rPr>
          <w:rFonts w:hint="eastAsia"/>
        </w:rPr>
        <w:t>перехід</w:t>
      </w:r>
      <w:r>
        <w:t></w:t>
      </w:r>
      <w:r>
        <w:rPr>
          <w:rFonts w:hint="eastAsia"/>
        </w:rPr>
        <w:t>від</w:t>
      </w:r>
      <w:r>
        <w:t></w:t>
      </w:r>
      <w:r>
        <w:rPr>
          <w:rFonts w:hint="eastAsia"/>
        </w:rPr>
        <w:t>зони</w:t>
      </w:r>
      <w:r>
        <w:t></w:t>
      </w:r>
      <w:r>
        <w:rPr>
          <w:rFonts w:hint="eastAsia"/>
        </w:rPr>
        <w:t>вільної</w:t>
      </w:r>
    </w:p>
    <w:p w:rsidR="00930E9F" w:rsidRDefault="00930E9F" w:rsidP="00930E9F">
      <w:r>
        <w:rPr>
          <w:rFonts w:hint="eastAsia"/>
        </w:rPr>
        <w:t>торгівлі</w:t>
      </w:r>
      <w:r>
        <w:t></w:t>
      </w:r>
      <w:r>
        <w:rPr>
          <w:rFonts w:hint="eastAsia"/>
        </w:rPr>
        <w:t>до</w:t>
      </w:r>
      <w:r>
        <w:t></w:t>
      </w:r>
      <w:r>
        <w:rPr>
          <w:rFonts w:hint="eastAsia"/>
        </w:rPr>
        <w:t>митного</w:t>
      </w:r>
      <w:r>
        <w:t></w:t>
      </w:r>
      <w:r>
        <w:rPr>
          <w:rFonts w:hint="eastAsia"/>
        </w:rPr>
        <w:t>союзу</w:t>
      </w:r>
      <w:r>
        <w:t></w:t>
      </w:r>
      <w:r>
        <w:t></w:t>
      </w:r>
      <w:r>
        <w:rPr>
          <w:rFonts w:hint="eastAsia"/>
        </w:rPr>
        <w:t>водночас</w:t>
      </w:r>
      <w:r>
        <w:t></w:t>
      </w:r>
      <w:r>
        <w:rPr>
          <w:rFonts w:hint="eastAsia"/>
        </w:rPr>
        <w:t>узгоджується</w:t>
      </w:r>
      <w:r>
        <w:t></w:t>
      </w:r>
      <w:r>
        <w:rPr>
          <w:rFonts w:hint="eastAsia"/>
        </w:rPr>
        <w:t>з</w:t>
      </w:r>
      <w:r>
        <w:t></w:t>
      </w:r>
      <w:r>
        <w:rPr>
          <w:rFonts w:hint="eastAsia"/>
        </w:rPr>
        <w:t>соціальною</w:t>
      </w:r>
      <w:r>
        <w:t></w:t>
      </w:r>
      <w:r>
        <w:rPr>
          <w:rFonts w:hint="eastAsia"/>
        </w:rPr>
        <w:t>стабільністю</w:t>
      </w:r>
      <w:r>
        <w:t></w:t>
      </w:r>
      <w:r>
        <w:rPr>
          <w:rFonts w:hint="eastAsia"/>
        </w:rPr>
        <w:t>у</w:t>
      </w:r>
    </w:p>
    <w:p w:rsidR="00930E9F" w:rsidRDefault="00930E9F" w:rsidP="00930E9F">
      <w:r>
        <w:rPr>
          <w:rFonts w:hint="eastAsia"/>
        </w:rPr>
        <w:t>мегарегіоні</w:t>
      </w:r>
      <w:r>
        <w:t></w:t>
      </w:r>
      <w:r>
        <w:t></w:t>
      </w:r>
      <w:r>
        <w:rPr>
          <w:rFonts w:hint="eastAsia"/>
        </w:rPr>
        <w:t>Це</w:t>
      </w:r>
      <w:r>
        <w:t></w:t>
      </w:r>
      <w:r>
        <w:rPr>
          <w:rFonts w:hint="eastAsia"/>
        </w:rPr>
        <w:t>передбачає</w:t>
      </w:r>
      <w:r>
        <w:t></w:t>
      </w:r>
      <w:r>
        <w:rPr>
          <w:rFonts w:hint="eastAsia"/>
        </w:rPr>
        <w:t>застосування</w:t>
      </w:r>
      <w:r>
        <w:t></w:t>
      </w:r>
      <w:r>
        <w:rPr>
          <w:rFonts w:hint="eastAsia"/>
        </w:rPr>
        <w:t>комплексного</w:t>
      </w:r>
      <w:r>
        <w:t></w:t>
      </w:r>
      <w:r>
        <w:t></w:t>
      </w:r>
      <w:r>
        <w:rPr>
          <w:rFonts w:hint="eastAsia"/>
        </w:rPr>
        <w:t>інституційного</w:t>
      </w:r>
      <w:r>
        <w:t></w:t>
      </w:r>
      <w:r>
        <w:t></w:t>
      </w:r>
      <w:r>
        <w:rPr>
          <w:rFonts w:hint="eastAsia"/>
        </w:rPr>
        <w:t>підходу</w:t>
      </w:r>
    </w:p>
    <w:p w:rsidR="00930E9F" w:rsidRDefault="00930E9F" w:rsidP="00930E9F">
      <w:r>
        <w:rPr>
          <w:rFonts w:hint="eastAsia"/>
        </w:rPr>
        <w:t>до</w:t>
      </w:r>
      <w:r>
        <w:t></w:t>
      </w:r>
      <w:r>
        <w:rPr>
          <w:rFonts w:hint="eastAsia"/>
        </w:rPr>
        <w:t>соціально</w:t>
      </w:r>
      <w:r>
        <w:t></w:t>
      </w:r>
      <w:r>
        <w:rPr>
          <w:rFonts w:hint="eastAsia"/>
        </w:rPr>
        <w:t>економічної</w:t>
      </w:r>
      <w:r>
        <w:t></w:t>
      </w:r>
      <w:r>
        <w:rPr>
          <w:rFonts w:hint="eastAsia"/>
        </w:rPr>
        <w:t>політики</w:t>
      </w:r>
      <w:r>
        <w:t></w:t>
      </w:r>
      <w:r>
        <w:t></w:t>
      </w:r>
      <w:r>
        <w:rPr>
          <w:rFonts w:hint="eastAsia"/>
        </w:rPr>
        <w:t>виходу</w:t>
      </w:r>
      <w:r>
        <w:t></w:t>
      </w:r>
      <w:r>
        <w:rPr>
          <w:rFonts w:hint="eastAsia"/>
        </w:rPr>
        <w:t>за</w:t>
      </w:r>
      <w:r>
        <w:t></w:t>
      </w:r>
      <w:r>
        <w:rPr>
          <w:rFonts w:hint="eastAsia"/>
        </w:rPr>
        <w:t>межі</w:t>
      </w:r>
      <w:r>
        <w:t></w:t>
      </w:r>
      <w:r>
        <w:rPr>
          <w:rFonts w:hint="eastAsia"/>
        </w:rPr>
        <w:t>торгових</w:t>
      </w:r>
      <w:r>
        <w:t></w:t>
      </w:r>
      <w:r>
        <w:rPr>
          <w:rFonts w:hint="eastAsia"/>
        </w:rPr>
        <w:t>і</w:t>
      </w:r>
      <w:r>
        <w:t></w:t>
      </w:r>
      <w:r>
        <w:rPr>
          <w:rFonts w:hint="eastAsia"/>
        </w:rPr>
        <w:t>галузевих</w:t>
      </w:r>
    </w:p>
    <w:p w:rsidR="00930E9F" w:rsidRDefault="00930E9F" w:rsidP="00930E9F">
      <w:r>
        <w:rPr>
          <w:rFonts w:hint="eastAsia"/>
        </w:rPr>
        <w:t>інтересів</w:t>
      </w:r>
      <w:r>
        <w:t></w:t>
      </w:r>
      <w:r>
        <w:t></w:t>
      </w:r>
      <w:r>
        <w:rPr>
          <w:rFonts w:hint="eastAsia"/>
        </w:rPr>
        <w:t>орієнтованих</w:t>
      </w:r>
      <w:r>
        <w:t></w:t>
      </w:r>
      <w:r>
        <w:rPr>
          <w:rFonts w:hint="eastAsia"/>
        </w:rPr>
        <w:t>на</w:t>
      </w:r>
      <w:r>
        <w:t></w:t>
      </w:r>
      <w:r>
        <w:rPr>
          <w:rFonts w:hint="eastAsia"/>
        </w:rPr>
        <w:t>захист</w:t>
      </w:r>
      <w:r>
        <w:t></w:t>
      </w:r>
      <w:r>
        <w:rPr>
          <w:rFonts w:hint="eastAsia"/>
        </w:rPr>
        <w:t>конкретних</w:t>
      </w:r>
      <w:r>
        <w:t></w:t>
      </w:r>
      <w:r>
        <w:rPr>
          <w:rFonts w:hint="eastAsia"/>
        </w:rPr>
        <w:t>виробничих</w:t>
      </w:r>
      <w:r>
        <w:t></w:t>
      </w:r>
      <w:r>
        <w:rPr>
          <w:rFonts w:hint="eastAsia"/>
        </w:rPr>
        <w:t>підгалузей</w:t>
      </w:r>
      <w:r>
        <w:t></w:t>
      </w:r>
      <w:r>
        <w:t></w:t>
      </w:r>
      <w:r>
        <w:rPr>
          <w:rFonts w:hint="eastAsia"/>
        </w:rPr>
        <w:t>до</w:t>
      </w:r>
    </w:p>
    <w:p w:rsidR="00930E9F" w:rsidRDefault="00930E9F" w:rsidP="00930E9F">
      <w:r>
        <w:rPr>
          <w:rFonts w:hint="eastAsia"/>
        </w:rPr>
        <w:t>прийняття</w:t>
      </w:r>
      <w:r>
        <w:t></w:t>
      </w:r>
      <w:r>
        <w:rPr>
          <w:rFonts w:hint="eastAsia"/>
        </w:rPr>
        <w:t>стратегії</w:t>
      </w:r>
      <w:r>
        <w:t></w:t>
      </w:r>
      <w:r>
        <w:rPr>
          <w:rFonts w:hint="eastAsia"/>
        </w:rPr>
        <w:t>та</w:t>
      </w:r>
      <w:r>
        <w:t></w:t>
      </w:r>
      <w:r>
        <w:rPr>
          <w:rFonts w:hint="eastAsia"/>
        </w:rPr>
        <w:t>програм</w:t>
      </w:r>
      <w:r>
        <w:t></w:t>
      </w:r>
      <w:r>
        <w:rPr>
          <w:rFonts w:hint="eastAsia"/>
        </w:rPr>
        <w:t>заохочення</w:t>
      </w:r>
      <w:r>
        <w:t></w:t>
      </w:r>
      <w:r>
        <w:rPr>
          <w:rFonts w:hint="eastAsia"/>
        </w:rPr>
        <w:t>інтеграції</w:t>
      </w:r>
      <w:r>
        <w:t></w:t>
      </w:r>
      <w:r>
        <w:rPr>
          <w:rFonts w:hint="eastAsia"/>
        </w:rPr>
        <w:t>та</w:t>
      </w:r>
      <w:r>
        <w:t></w:t>
      </w:r>
      <w:r>
        <w:rPr>
          <w:rFonts w:hint="eastAsia"/>
        </w:rPr>
        <w:t>конкуренції</w:t>
      </w:r>
      <w:r>
        <w:t></w:t>
      </w:r>
      <w:r>
        <w:rPr>
          <w:rFonts w:hint="eastAsia"/>
        </w:rPr>
        <w:t>як</w:t>
      </w:r>
      <w:r>
        <w:t></w:t>
      </w:r>
      <w:r>
        <w:rPr>
          <w:rFonts w:hint="eastAsia"/>
        </w:rPr>
        <w:t>засобів</w:t>
      </w:r>
    </w:p>
    <w:p w:rsidR="00930E9F" w:rsidRDefault="00930E9F" w:rsidP="00930E9F">
      <w:r>
        <w:rPr>
          <w:rFonts w:hint="eastAsia"/>
        </w:rPr>
        <w:t>економічного</w:t>
      </w:r>
      <w:r>
        <w:t></w:t>
      </w:r>
      <w:r>
        <w:rPr>
          <w:rFonts w:hint="eastAsia"/>
        </w:rPr>
        <w:t>зростання</w:t>
      </w:r>
      <w:r>
        <w:t></w:t>
      </w:r>
      <w:r>
        <w:t></w:t>
      </w:r>
      <w:r>
        <w:rPr>
          <w:rFonts w:hint="eastAsia"/>
        </w:rPr>
        <w:t>досягнення</w:t>
      </w:r>
      <w:r>
        <w:t></w:t>
      </w:r>
      <w:r>
        <w:rPr>
          <w:rFonts w:hint="eastAsia"/>
        </w:rPr>
        <w:t>добробуту</w:t>
      </w:r>
      <w:r>
        <w:t></w:t>
      </w:r>
      <w:r>
        <w:rPr>
          <w:rFonts w:hint="eastAsia"/>
        </w:rPr>
        <w:t>та</w:t>
      </w:r>
      <w:r>
        <w:t></w:t>
      </w:r>
      <w:r>
        <w:rPr>
          <w:rFonts w:hint="eastAsia"/>
        </w:rPr>
        <w:t>подолання</w:t>
      </w:r>
      <w:r>
        <w:t></w:t>
      </w:r>
      <w:r>
        <w:rPr>
          <w:rFonts w:hint="eastAsia"/>
        </w:rPr>
        <w:t>бідності</w:t>
      </w:r>
      <w:r>
        <w:t></w:t>
      </w:r>
    </w:p>
    <w:p w:rsidR="00930E9F" w:rsidRDefault="00930E9F" w:rsidP="00930E9F">
      <w:r>
        <w:rPr>
          <w:rFonts w:hint="eastAsia"/>
        </w:rPr>
        <w:t>Економічне</w:t>
      </w:r>
      <w:r>
        <w:t></w:t>
      </w:r>
      <w:r>
        <w:rPr>
          <w:rFonts w:hint="eastAsia"/>
        </w:rPr>
        <w:t>зростання</w:t>
      </w:r>
      <w:r>
        <w:t></w:t>
      </w:r>
      <w:r>
        <w:rPr>
          <w:rFonts w:hint="eastAsia"/>
        </w:rPr>
        <w:t>і</w:t>
      </w:r>
      <w:r>
        <w:t></w:t>
      </w:r>
      <w:r>
        <w:rPr>
          <w:rFonts w:hint="eastAsia"/>
        </w:rPr>
        <w:t>збільшення</w:t>
      </w:r>
      <w:r>
        <w:t></w:t>
      </w:r>
      <w:r>
        <w:rPr>
          <w:rFonts w:hint="eastAsia"/>
        </w:rPr>
        <w:t>доходу</w:t>
      </w:r>
      <w:r>
        <w:t></w:t>
      </w:r>
      <w:r>
        <w:rPr>
          <w:rFonts w:hint="eastAsia"/>
        </w:rPr>
        <w:t>населення</w:t>
      </w:r>
      <w:r>
        <w:t></w:t>
      </w:r>
      <w:r>
        <w:rPr>
          <w:rFonts w:hint="eastAsia"/>
        </w:rPr>
        <w:t>країн</w:t>
      </w:r>
      <w:r>
        <w:t></w:t>
      </w:r>
      <w:r>
        <w:rPr>
          <w:rFonts w:hint="eastAsia"/>
        </w:rPr>
        <w:t>—</w:t>
      </w:r>
      <w:r>
        <w:t></w:t>
      </w:r>
      <w:r>
        <w:rPr>
          <w:rFonts w:hint="eastAsia"/>
        </w:rPr>
        <w:t>членів</w:t>
      </w:r>
      <w:r>
        <w:t></w:t>
      </w:r>
      <w:r>
        <w:rPr>
          <w:rFonts w:hint="eastAsia"/>
        </w:rPr>
        <w:t>ЄАЕС</w:t>
      </w:r>
    </w:p>
    <w:p w:rsidR="00930E9F" w:rsidRDefault="00930E9F" w:rsidP="00930E9F">
      <w:r>
        <w:t></w:t>
      </w:r>
      <w:r>
        <w:t></w:t>
      </w:r>
      <w:r>
        <w:t></w:t>
      </w:r>
    </w:p>
    <w:p w:rsidR="00930E9F" w:rsidRDefault="00930E9F" w:rsidP="00930E9F">
      <w:r>
        <w:t></w:t>
      </w:r>
      <w:r>
        <w:t></w:t>
      </w:r>
      <w:r>
        <w:t></w:t>
      </w:r>
    </w:p>
    <w:p w:rsidR="00930E9F" w:rsidRDefault="00930E9F" w:rsidP="00930E9F">
      <w:r>
        <w:rPr>
          <w:rFonts w:hint="eastAsia"/>
        </w:rPr>
        <w:t>дають</w:t>
      </w:r>
      <w:r>
        <w:t></w:t>
      </w:r>
      <w:r>
        <w:rPr>
          <w:rFonts w:hint="eastAsia"/>
        </w:rPr>
        <w:t>підстави</w:t>
      </w:r>
      <w:r>
        <w:t></w:t>
      </w:r>
      <w:r>
        <w:rPr>
          <w:rFonts w:hint="eastAsia"/>
        </w:rPr>
        <w:t>підтвердити</w:t>
      </w:r>
      <w:r>
        <w:t></w:t>
      </w:r>
      <w:r>
        <w:rPr>
          <w:rFonts w:hint="eastAsia"/>
        </w:rPr>
        <w:t>певний</w:t>
      </w:r>
      <w:r>
        <w:t></w:t>
      </w:r>
      <w:r>
        <w:rPr>
          <w:rFonts w:hint="eastAsia"/>
        </w:rPr>
        <w:t>позитивний</w:t>
      </w:r>
      <w:r>
        <w:t></w:t>
      </w:r>
      <w:r>
        <w:rPr>
          <w:rFonts w:hint="eastAsia"/>
        </w:rPr>
        <w:t>ефект</w:t>
      </w:r>
      <w:r>
        <w:t></w:t>
      </w:r>
      <w:r>
        <w:rPr>
          <w:rFonts w:hint="eastAsia"/>
        </w:rPr>
        <w:t>інтеграційного</w:t>
      </w:r>
      <w:r>
        <w:t></w:t>
      </w:r>
      <w:r>
        <w:rPr>
          <w:rFonts w:hint="eastAsia"/>
        </w:rPr>
        <w:t>об’єднання</w:t>
      </w:r>
      <w:r>
        <w:t></w:t>
      </w:r>
    </w:p>
    <w:p w:rsidR="00930E9F" w:rsidRDefault="00930E9F" w:rsidP="00930E9F">
      <w:r>
        <w:rPr>
          <w:rFonts w:hint="eastAsia"/>
        </w:rPr>
        <w:t>однак</w:t>
      </w:r>
      <w:r>
        <w:t></w:t>
      </w:r>
      <w:r>
        <w:rPr>
          <w:rFonts w:hint="eastAsia"/>
        </w:rPr>
        <w:t>найбільшу</w:t>
      </w:r>
      <w:r>
        <w:t></w:t>
      </w:r>
      <w:r>
        <w:rPr>
          <w:rFonts w:hint="eastAsia"/>
        </w:rPr>
        <w:t>вигоду</w:t>
      </w:r>
      <w:r>
        <w:t></w:t>
      </w:r>
      <w:r>
        <w:rPr>
          <w:rFonts w:hint="eastAsia"/>
        </w:rPr>
        <w:t>отримує</w:t>
      </w:r>
      <w:r>
        <w:t></w:t>
      </w:r>
      <w:r>
        <w:rPr>
          <w:rFonts w:hint="eastAsia"/>
        </w:rPr>
        <w:t>РФ</w:t>
      </w:r>
      <w:r>
        <w:t></w:t>
      </w:r>
      <w:r>
        <w:t></w:t>
      </w:r>
      <w:r>
        <w:rPr>
          <w:rFonts w:hint="eastAsia"/>
        </w:rPr>
        <w:t>яка</w:t>
      </w:r>
      <w:r>
        <w:t></w:t>
      </w:r>
      <w:r>
        <w:rPr>
          <w:rFonts w:hint="eastAsia"/>
        </w:rPr>
        <w:t>використовує</w:t>
      </w:r>
      <w:r>
        <w:t></w:t>
      </w:r>
      <w:r>
        <w:rPr>
          <w:rFonts w:hint="eastAsia"/>
        </w:rPr>
        <w:t>ресурси</w:t>
      </w:r>
      <w:r>
        <w:t></w:t>
      </w:r>
      <w:r>
        <w:rPr>
          <w:rFonts w:hint="eastAsia"/>
        </w:rPr>
        <w:t>та</w:t>
      </w:r>
      <w:r>
        <w:t></w:t>
      </w:r>
      <w:r>
        <w:rPr>
          <w:rFonts w:hint="eastAsia"/>
        </w:rPr>
        <w:t>структуру</w:t>
      </w:r>
    </w:p>
    <w:p w:rsidR="00930E9F" w:rsidRDefault="00930E9F" w:rsidP="00930E9F">
      <w:r>
        <w:rPr>
          <w:rFonts w:hint="eastAsia"/>
        </w:rPr>
        <w:t>виробництва</w:t>
      </w:r>
      <w:r>
        <w:t></w:t>
      </w:r>
      <w:r>
        <w:rPr>
          <w:rFonts w:hint="eastAsia"/>
        </w:rPr>
        <w:t>країн</w:t>
      </w:r>
      <w:r>
        <w:t></w:t>
      </w:r>
      <w:r>
        <w:rPr>
          <w:rFonts w:hint="eastAsia"/>
        </w:rPr>
        <w:t>членів</w:t>
      </w:r>
      <w:r>
        <w:t></w:t>
      </w:r>
      <w:r>
        <w:t></w:t>
      </w:r>
      <w:r>
        <w:rPr>
          <w:rFonts w:hint="eastAsia"/>
        </w:rPr>
        <w:t>зрештою</w:t>
      </w:r>
      <w:r>
        <w:t></w:t>
      </w:r>
      <w:r>
        <w:t></w:t>
      </w:r>
      <w:r>
        <w:rPr>
          <w:rFonts w:hint="eastAsia"/>
        </w:rPr>
        <w:t>як</w:t>
      </w:r>
      <w:r>
        <w:t></w:t>
      </w:r>
      <w:r>
        <w:rPr>
          <w:rFonts w:hint="eastAsia"/>
        </w:rPr>
        <w:t>і</w:t>
      </w:r>
      <w:r>
        <w:t></w:t>
      </w:r>
      <w:r>
        <w:rPr>
          <w:rFonts w:hint="eastAsia"/>
        </w:rPr>
        <w:t>в</w:t>
      </w:r>
      <w:r>
        <w:t></w:t>
      </w:r>
      <w:r>
        <w:rPr>
          <w:rFonts w:hint="eastAsia"/>
        </w:rPr>
        <w:t>часи</w:t>
      </w:r>
      <w:r>
        <w:t></w:t>
      </w:r>
      <w:r>
        <w:rPr>
          <w:rFonts w:hint="eastAsia"/>
        </w:rPr>
        <w:t>Радянського</w:t>
      </w:r>
      <w:r>
        <w:t></w:t>
      </w:r>
      <w:r>
        <w:rPr>
          <w:rFonts w:hint="eastAsia"/>
        </w:rPr>
        <w:t>Союзу</w:t>
      </w:r>
      <w:r>
        <w:t></w:t>
      </w:r>
      <w:r>
        <w:rPr>
          <w:rFonts w:hint="eastAsia"/>
        </w:rPr>
        <w:t>—</w:t>
      </w:r>
      <w:r>
        <w:t></w:t>
      </w:r>
      <w:r>
        <w:t></w:t>
      </w:r>
      <w:r>
        <w:rPr>
          <w:rFonts w:hint="eastAsia"/>
        </w:rPr>
        <w:t>краще</w:t>
      </w:r>
      <w:r>
        <w:t></w:t>
      </w:r>
    </w:p>
    <w:p w:rsidR="00930E9F" w:rsidRDefault="00930E9F" w:rsidP="00930E9F">
      <w:r>
        <w:rPr>
          <w:rFonts w:hint="eastAsia"/>
        </w:rPr>
        <w:t>спрямовується</w:t>
      </w:r>
      <w:r>
        <w:t></w:t>
      </w:r>
      <w:r>
        <w:rPr>
          <w:rFonts w:hint="eastAsia"/>
        </w:rPr>
        <w:t>у</w:t>
      </w:r>
      <w:r>
        <w:t></w:t>
      </w:r>
      <w:r>
        <w:rPr>
          <w:rFonts w:hint="eastAsia"/>
        </w:rPr>
        <w:t>центр</w:t>
      </w:r>
      <w:r>
        <w:t></w:t>
      </w:r>
      <w:r>
        <w:t></w:t>
      </w:r>
      <w:r>
        <w:rPr>
          <w:rFonts w:hint="eastAsia"/>
        </w:rPr>
        <w:t>а</w:t>
      </w:r>
      <w:r>
        <w:t></w:t>
      </w:r>
      <w:r>
        <w:rPr>
          <w:rFonts w:hint="eastAsia"/>
        </w:rPr>
        <w:t>периферія</w:t>
      </w:r>
      <w:r>
        <w:t></w:t>
      </w:r>
      <w:r>
        <w:rPr>
          <w:rFonts w:hint="eastAsia"/>
        </w:rPr>
        <w:t>залежить</w:t>
      </w:r>
      <w:r>
        <w:t></w:t>
      </w:r>
      <w:r>
        <w:rPr>
          <w:rFonts w:hint="eastAsia"/>
        </w:rPr>
        <w:t>від</w:t>
      </w:r>
      <w:r>
        <w:t></w:t>
      </w:r>
      <w:r>
        <w:rPr>
          <w:rFonts w:hint="eastAsia"/>
        </w:rPr>
        <w:t>російського</w:t>
      </w:r>
      <w:r>
        <w:t></w:t>
      </w:r>
      <w:r>
        <w:rPr>
          <w:rFonts w:hint="eastAsia"/>
        </w:rPr>
        <w:t>попиту</w:t>
      </w:r>
      <w:r>
        <w:t></w:t>
      </w:r>
      <w:r>
        <w:rPr>
          <w:rFonts w:hint="eastAsia"/>
        </w:rPr>
        <w:t>та</w:t>
      </w:r>
    </w:p>
    <w:p w:rsidR="00930E9F" w:rsidRDefault="00930E9F" w:rsidP="00930E9F">
      <w:r>
        <w:rPr>
          <w:rFonts w:hint="eastAsia"/>
        </w:rPr>
        <w:t>інвестицій</w:t>
      </w:r>
      <w:r>
        <w:t></w:t>
      </w:r>
      <w:r>
        <w:t></w:t>
      </w:r>
      <w:r>
        <w:rPr>
          <w:rFonts w:hint="eastAsia"/>
        </w:rPr>
        <w:t>Загалом</w:t>
      </w:r>
      <w:r>
        <w:t></w:t>
      </w:r>
      <w:r>
        <w:rPr>
          <w:rFonts w:hint="eastAsia"/>
        </w:rPr>
        <w:t>у</w:t>
      </w:r>
      <w:r>
        <w:t></w:t>
      </w:r>
      <w:r>
        <w:rPr>
          <w:rFonts w:hint="eastAsia"/>
        </w:rPr>
        <w:t>мегарегіоні</w:t>
      </w:r>
      <w:r>
        <w:t></w:t>
      </w:r>
      <w:r>
        <w:rPr>
          <w:rFonts w:hint="eastAsia"/>
        </w:rPr>
        <w:t>формується</w:t>
      </w:r>
      <w:r>
        <w:t></w:t>
      </w:r>
      <w:r>
        <w:rPr>
          <w:rFonts w:hint="eastAsia"/>
        </w:rPr>
        <w:t>авторитарна</w:t>
      </w:r>
      <w:r>
        <w:t></w:t>
      </w:r>
      <w:r>
        <w:rPr>
          <w:rFonts w:hint="eastAsia"/>
        </w:rPr>
        <w:t>модель</w:t>
      </w:r>
      <w:r>
        <w:t></w:t>
      </w:r>
      <w:r>
        <w:rPr>
          <w:rFonts w:hint="eastAsia"/>
        </w:rPr>
        <w:t>економічної</w:t>
      </w:r>
    </w:p>
    <w:p w:rsidR="00930E9F" w:rsidRDefault="00930E9F" w:rsidP="00930E9F">
      <w:r>
        <w:rPr>
          <w:rFonts w:hint="eastAsia"/>
        </w:rPr>
        <w:t>інтеграції</w:t>
      </w:r>
      <w:r>
        <w:t></w:t>
      </w:r>
    </w:p>
    <w:p w:rsidR="00930E9F" w:rsidRDefault="00930E9F" w:rsidP="00930E9F">
      <w:r>
        <w:t></w:t>
      </w:r>
      <w:r>
        <w:t></w:t>
      </w:r>
      <w:r>
        <w:t></w:t>
      </w:r>
      <w:r>
        <w:rPr>
          <w:rFonts w:hint="eastAsia"/>
        </w:rPr>
        <w:t>У</w:t>
      </w:r>
      <w:r>
        <w:t></w:t>
      </w:r>
      <w:r>
        <w:rPr>
          <w:rFonts w:hint="eastAsia"/>
        </w:rPr>
        <w:t>країнах</w:t>
      </w:r>
      <w:r>
        <w:t></w:t>
      </w:r>
      <w:r>
        <w:rPr>
          <w:rFonts w:hint="eastAsia"/>
        </w:rPr>
        <w:t>ЦСЄ</w:t>
      </w:r>
      <w:r>
        <w:t></w:t>
      </w:r>
      <w:r>
        <w:rPr>
          <w:rFonts w:hint="eastAsia"/>
        </w:rPr>
        <w:t>—</w:t>
      </w:r>
      <w:r>
        <w:t></w:t>
      </w:r>
      <w:r>
        <w:rPr>
          <w:rFonts w:hint="eastAsia"/>
        </w:rPr>
        <w:t>дійсних</w:t>
      </w:r>
      <w:r>
        <w:t></w:t>
      </w:r>
      <w:r>
        <w:rPr>
          <w:rFonts w:hint="eastAsia"/>
        </w:rPr>
        <w:t>членах</w:t>
      </w:r>
      <w:r>
        <w:t></w:t>
      </w:r>
      <w:r>
        <w:rPr>
          <w:rFonts w:hint="eastAsia"/>
        </w:rPr>
        <w:t>ЄС</w:t>
      </w:r>
      <w:r>
        <w:t></w:t>
      </w:r>
      <w:r>
        <w:rPr>
          <w:rFonts w:hint="eastAsia"/>
        </w:rPr>
        <w:t>та</w:t>
      </w:r>
      <w:r>
        <w:t></w:t>
      </w:r>
      <w:r>
        <w:rPr>
          <w:rFonts w:hint="eastAsia"/>
        </w:rPr>
        <w:t>країнах</w:t>
      </w:r>
      <w:r>
        <w:t></w:t>
      </w:r>
      <w:r>
        <w:rPr>
          <w:rFonts w:hint="eastAsia"/>
        </w:rPr>
        <w:t>—</w:t>
      </w:r>
      <w:r>
        <w:t></w:t>
      </w:r>
      <w:r>
        <w:rPr>
          <w:rFonts w:hint="eastAsia"/>
        </w:rPr>
        <w:t>претендентах</w:t>
      </w:r>
      <w:r>
        <w:t></w:t>
      </w:r>
      <w:r>
        <w:rPr>
          <w:rFonts w:hint="eastAsia"/>
        </w:rPr>
        <w:t>на</w:t>
      </w:r>
    </w:p>
    <w:p w:rsidR="00930E9F" w:rsidRDefault="00930E9F" w:rsidP="00930E9F">
      <w:r>
        <w:rPr>
          <w:rFonts w:hint="eastAsia"/>
        </w:rPr>
        <w:t>вступ</w:t>
      </w:r>
      <w:r>
        <w:t></w:t>
      </w:r>
      <w:r>
        <w:rPr>
          <w:rFonts w:hint="eastAsia"/>
        </w:rPr>
        <w:t>спостерігаємо</w:t>
      </w:r>
      <w:r>
        <w:t></w:t>
      </w:r>
      <w:r>
        <w:rPr>
          <w:rFonts w:hint="eastAsia"/>
        </w:rPr>
        <w:t>різні</w:t>
      </w:r>
      <w:r>
        <w:t></w:t>
      </w:r>
      <w:r>
        <w:rPr>
          <w:rFonts w:hint="eastAsia"/>
        </w:rPr>
        <w:t>чинники</w:t>
      </w:r>
      <w:r>
        <w:t></w:t>
      </w:r>
      <w:r>
        <w:rPr>
          <w:rFonts w:hint="eastAsia"/>
        </w:rPr>
        <w:t>та</w:t>
      </w:r>
      <w:r>
        <w:t></w:t>
      </w:r>
      <w:r>
        <w:rPr>
          <w:rFonts w:hint="eastAsia"/>
        </w:rPr>
        <w:t>тенденції</w:t>
      </w:r>
      <w:r>
        <w:t></w:t>
      </w:r>
      <w:r>
        <w:rPr>
          <w:rFonts w:hint="eastAsia"/>
        </w:rPr>
        <w:t>досягнення</w:t>
      </w:r>
      <w:r>
        <w:t></w:t>
      </w:r>
      <w:r>
        <w:rPr>
          <w:rFonts w:hint="eastAsia"/>
        </w:rPr>
        <w:t>добробуту</w:t>
      </w:r>
      <w:r>
        <w:t></w:t>
      </w:r>
    </w:p>
    <w:p w:rsidR="00930E9F" w:rsidRDefault="00930E9F" w:rsidP="00930E9F">
      <w:r>
        <w:rPr>
          <w:rFonts w:hint="eastAsia"/>
        </w:rPr>
        <w:t>Регресійний</w:t>
      </w:r>
      <w:r>
        <w:t></w:t>
      </w:r>
      <w:r>
        <w:rPr>
          <w:rFonts w:hint="eastAsia"/>
        </w:rPr>
        <w:t>аналіз</w:t>
      </w:r>
      <w:r>
        <w:t></w:t>
      </w:r>
      <w:r>
        <w:rPr>
          <w:rFonts w:hint="eastAsia"/>
        </w:rPr>
        <w:t>і</w:t>
      </w:r>
      <w:r>
        <w:t></w:t>
      </w:r>
      <w:r>
        <w:rPr>
          <w:rFonts w:hint="eastAsia"/>
        </w:rPr>
        <w:t>метод</w:t>
      </w:r>
      <w:r>
        <w:t></w:t>
      </w:r>
      <w:r>
        <w:rPr>
          <w:rFonts w:hint="eastAsia"/>
        </w:rPr>
        <w:t>огортаючих</w:t>
      </w:r>
      <w:r>
        <w:t></w:t>
      </w:r>
      <w:r>
        <w:rPr>
          <w:rFonts w:hint="eastAsia"/>
        </w:rPr>
        <w:t>даних</w:t>
      </w:r>
      <w:r>
        <w:t></w:t>
      </w:r>
      <w:r>
        <w:rPr>
          <w:rFonts w:hint="eastAsia"/>
        </w:rPr>
        <w:t>засвідчив</w:t>
      </w:r>
      <w:r>
        <w:t></w:t>
      </w:r>
      <w:r>
        <w:rPr>
          <w:rFonts w:hint="eastAsia"/>
        </w:rPr>
        <w:t>завершення</w:t>
      </w:r>
    </w:p>
    <w:p w:rsidR="00930E9F" w:rsidRDefault="00930E9F" w:rsidP="00930E9F">
      <w:r>
        <w:rPr>
          <w:rFonts w:hint="eastAsia"/>
        </w:rPr>
        <w:t>трансформаційного</w:t>
      </w:r>
      <w:r>
        <w:t></w:t>
      </w:r>
      <w:r>
        <w:rPr>
          <w:rFonts w:hint="eastAsia"/>
        </w:rPr>
        <w:t>періоду</w:t>
      </w:r>
      <w:r>
        <w:t></w:t>
      </w:r>
      <w:r>
        <w:rPr>
          <w:rFonts w:hint="eastAsia"/>
        </w:rPr>
        <w:t>у</w:t>
      </w:r>
      <w:r>
        <w:t></w:t>
      </w:r>
      <w:r>
        <w:rPr>
          <w:rFonts w:hint="eastAsia"/>
        </w:rPr>
        <w:t>Польщі</w:t>
      </w:r>
      <w:r>
        <w:t></w:t>
      </w:r>
      <w:r>
        <w:t></w:t>
      </w:r>
      <w:r>
        <w:rPr>
          <w:rFonts w:hint="eastAsia"/>
        </w:rPr>
        <w:t>Угорщині</w:t>
      </w:r>
      <w:r>
        <w:t></w:t>
      </w:r>
      <w:r>
        <w:t></w:t>
      </w:r>
      <w:r>
        <w:rPr>
          <w:rFonts w:hint="eastAsia"/>
        </w:rPr>
        <w:t>Чеській</w:t>
      </w:r>
      <w:r>
        <w:t></w:t>
      </w:r>
      <w:r>
        <w:rPr>
          <w:rFonts w:hint="eastAsia"/>
        </w:rPr>
        <w:t>Республіці</w:t>
      </w:r>
      <w:r>
        <w:t></w:t>
      </w:r>
    </w:p>
    <w:p w:rsidR="00930E9F" w:rsidRDefault="00930E9F" w:rsidP="00930E9F">
      <w:r>
        <w:rPr>
          <w:rFonts w:hint="eastAsia"/>
        </w:rPr>
        <w:t>Поліпшення</w:t>
      </w:r>
      <w:r>
        <w:t></w:t>
      </w:r>
      <w:r>
        <w:rPr>
          <w:rFonts w:hint="eastAsia"/>
        </w:rPr>
        <w:t>добробуту</w:t>
      </w:r>
      <w:r>
        <w:t></w:t>
      </w:r>
      <w:r>
        <w:rPr>
          <w:rFonts w:hint="eastAsia"/>
        </w:rPr>
        <w:t>відбувається</w:t>
      </w:r>
      <w:r>
        <w:t></w:t>
      </w:r>
      <w:r>
        <w:rPr>
          <w:rFonts w:hint="eastAsia"/>
        </w:rPr>
        <w:t>завдяки</w:t>
      </w:r>
      <w:r>
        <w:t></w:t>
      </w:r>
      <w:r>
        <w:rPr>
          <w:rFonts w:hint="eastAsia"/>
        </w:rPr>
        <w:t>ефективності</w:t>
      </w:r>
      <w:r>
        <w:t></w:t>
      </w:r>
      <w:r>
        <w:rPr>
          <w:rFonts w:hint="eastAsia"/>
        </w:rPr>
        <w:t>виробничих</w:t>
      </w:r>
      <w:r>
        <w:t></w:t>
      </w:r>
      <w:r>
        <w:rPr>
          <w:rFonts w:hint="eastAsia"/>
        </w:rPr>
        <w:t>процесів</w:t>
      </w:r>
    </w:p>
    <w:p w:rsidR="00930E9F" w:rsidRDefault="00930E9F" w:rsidP="00930E9F">
      <w:r>
        <w:rPr>
          <w:rFonts w:hint="eastAsia"/>
        </w:rPr>
        <w:t>та</w:t>
      </w:r>
      <w:r>
        <w:t></w:t>
      </w:r>
      <w:r>
        <w:rPr>
          <w:rFonts w:hint="eastAsia"/>
        </w:rPr>
        <w:t>справедливому</w:t>
      </w:r>
      <w:r>
        <w:t></w:t>
      </w:r>
      <w:r>
        <w:rPr>
          <w:rFonts w:hint="eastAsia"/>
        </w:rPr>
        <w:t>розподілу</w:t>
      </w:r>
      <w:r>
        <w:t></w:t>
      </w:r>
      <w:r>
        <w:rPr>
          <w:rFonts w:hint="eastAsia"/>
        </w:rPr>
        <w:t>ресурсів</w:t>
      </w:r>
      <w:r>
        <w:t></w:t>
      </w:r>
      <w:r>
        <w:t></w:t>
      </w:r>
      <w:r>
        <w:rPr>
          <w:rFonts w:hint="eastAsia"/>
        </w:rPr>
        <w:t>Країни</w:t>
      </w:r>
      <w:r>
        <w:t></w:t>
      </w:r>
      <w:r>
        <w:rPr>
          <w:rFonts w:hint="eastAsia"/>
        </w:rPr>
        <w:t>—</w:t>
      </w:r>
      <w:r>
        <w:t></w:t>
      </w:r>
      <w:r>
        <w:rPr>
          <w:rFonts w:hint="eastAsia"/>
        </w:rPr>
        <w:t>претенденти</w:t>
      </w:r>
      <w:r>
        <w:t></w:t>
      </w:r>
      <w:r>
        <w:rPr>
          <w:rFonts w:hint="eastAsia"/>
        </w:rPr>
        <w:t>на</w:t>
      </w:r>
      <w:r>
        <w:t></w:t>
      </w:r>
      <w:r>
        <w:rPr>
          <w:rFonts w:hint="eastAsia"/>
        </w:rPr>
        <w:t>вступ</w:t>
      </w:r>
      <w:r>
        <w:t></w:t>
      </w:r>
      <w:r>
        <w:rPr>
          <w:rFonts w:hint="eastAsia"/>
        </w:rPr>
        <w:t>—</w:t>
      </w:r>
    </w:p>
    <w:p w:rsidR="00930E9F" w:rsidRDefault="00930E9F" w:rsidP="00930E9F">
      <w:r>
        <w:rPr>
          <w:rFonts w:hint="eastAsia"/>
        </w:rPr>
        <w:t>Україна</w:t>
      </w:r>
      <w:r>
        <w:t></w:t>
      </w:r>
      <w:r>
        <w:t></w:t>
      </w:r>
      <w:r>
        <w:rPr>
          <w:rFonts w:hint="eastAsia"/>
        </w:rPr>
        <w:t>Молдова</w:t>
      </w:r>
      <w:r>
        <w:t></w:t>
      </w:r>
      <w:r>
        <w:t></w:t>
      </w:r>
      <w:r>
        <w:rPr>
          <w:rFonts w:hint="eastAsia"/>
        </w:rPr>
        <w:t>навпаки</w:t>
      </w:r>
      <w:r>
        <w:t></w:t>
      </w:r>
      <w:r>
        <w:t></w:t>
      </w:r>
      <w:r>
        <w:rPr>
          <w:rFonts w:hint="eastAsia"/>
        </w:rPr>
        <w:t>потребують</w:t>
      </w:r>
      <w:r>
        <w:t></w:t>
      </w:r>
      <w:r>
        <w:rPr>
          <w:rFonts w:hint="eastAsia"/>
        </w:rPr>
        <w:t>налагодження</w:t>
      </w:r>
      <w:r>
        <w:t></w:t>
      </w:r>
      <w:r>
        <w:rPr>
          <w:rFonts w:hint="eastAsia"/>
        </w:rPr>
        <w:t>ринково</w:t>
      </w:r>
      <w:r>
        <w:t></w:t>
      </w:r>
      <w:r>
        <w:rPr>
          <w:rFonts w:hint="eastAsia"/>
        </w:rPr>
        <w:t>інституційних</w:t>
      </w:r>
    </w:p>
    <w:p w:rsidR="00930E9F" w:rsidRDefault="00930E9F" w:rsidP="00930E9F">
      <w:r>
        <w:rPr>
          <w:rFonts w:hint="eastAsia"/>
        </w:rPr>
        <w:t>механізмів</w:t>
      </w:r>
      <w:r>
        <w:t></w:t>
      </w:r>
      <w:r>
        <w:rPr>
          <w:rFonts w:hint="eastAsia"/>
        </w:rPr>
        <w:t>встановлення</w:t>
      </w:r>
      <w:r>
        <w:t></w:t>
      </w:r>
      <w:r>
        <w:rPr>
          <w:rFonts w:hint="eastAsia"/>
        </w:rPr>
        <w:t>соціально</w:t>
      </w:r>
      <w:r>
        <w:t></w:t>
      </w:r>
      <w:r>
        <w:rPr>
          <w:rFonts w:hint="eastAsia"/>
        </w:rPr>
        <w:t>економічної</w:t>
      </w:r>
      <w:r>
        <w:t></w:t>
      </w:r>
      <w:r>
        <w:rPr>
          <w:rFonts w:hint="eastAsia"/>
        </w:rPr>
        <w:t>рівноваги</w:t>
      </w:r>
      <w:r>
        <w:t></w:t>
      </w:r>
      <w:r>
        <w:rPr>
          <w:rFonts w:hint="eastAsia"/>
        </w:rPr>
        <w:t>і</w:t>
      </w:r>
      <w:r>
        <w:t></w:t>
      </w:r>
      <w:r>
        <w:rPr>
          <w:rFonts w:hint="eastAsia"/>
        </w:rPr>
        <w:t>зростання</w:t>
      </w:r>
      <w:r>
        <w:t></w:t>
      </w:r>
      <w:r>
        <w:rPr>
          <w:rFonts w:hint="eastAsia"/>
        </w:rPr>
        <w:t>рівня</w:t>
      </w:r>
      <w:r>
        <w:t></w:t>
      </w:r>
      <w:r>
        <w:rPr>
          <w:rFonts w:hint="eastAsia"/>
        </w:rPr>
        <w:t>та</w:t>
      </w:r>
    </w:p>
    <w:p w:rsidR="00930E9F" w:rsidRDefault="00930E9F" w:rsidP="00930E9F">
      <w:r>
        <w:rPr>
          <w:rFonts w:hint="eastAsia"/>
        </w:rPr>
        <w:t>якості</w:t>
      </w:r>
      <w:r>
        <w:t></w:t>
      </w:r>
      <w:r>
        <w:rPr>
          <w:rFonts w:hint="eastAsia"/>
        </w:rPr>
        <w:t>життя</w:t>
      </w:r>
      <w:r>
        <w:t></w:t>
      </w:r>
      <w:r>
        <w:rPr>
          <w:rFonts w:hint="eastAsia"/>
        </w:rPr>
        <w:t>населення</w:t>
      </w:r>
      <w:r>
        <w:t></w:t>
      </w:r>
      <w:r>
        <w:t></w:t>
      </w:r>
      <w:r>
        <w:rPr>
          <w:rFonts w:hint="eastAsia"/>
        </w:rPr>
        <w:t>У</w:t>
      </w:r>
      <w:r>
        <w:t></w:t>
      </w:r>
      <w:r>
        <w:rPr>
          <w:rFonts w:hint="eastAsia"/>
        </w:rPr>
        <w:t>напрямі</w:t>
      </w:r>
      <w:r>
        <w:t></w:t>
      </w:r>
      <w:r>
        <w:rPr>
          <w:rFonts w:hint="eastAsia"/>
        </w:rPr>
        <w:t>соціального</w:t>
      </w:r>
      <w:r>
        <w:t></w:t>
      </w:r>
      <w:r>
        <w:rPr>
          <w:rFonts w:hint="eastAsia"/>
        </w:rPr>
        <w:t>забезпечення</w:t>
      </w:r>
      <w:r>
        <w:t></w:t>
      </w:r>
      <w:r>
        <w:rPr>
          <w:rFonts w:hint="eastAsia"/>
        </w:rPr>
        <w:t>населення</w:t>
      </w:r>
    </w:p>
    <w:p w:rsidR="00930E9F" w:rsidRDefault="00930E9F" w:rsidP="00930E9F">
      <w:r>
        <w:rPr>
          <w:rFonts w:hint="eastAsia"/>
        </w:rPr>
        <w:t>розпочався</w:t>
      </w:r>
      <w:r>
        <w:t></w:t>
      </w:r>
      <w:r>
        <w:rPr>
          <w:rFonts w:hint="eastAsia"/>
        </w:rPr>
        <w:t>процес</w:t>
      </w:r>
      <w:r>
        <w:t></w:t>
      </w:r>
      <w:r>
        <w:rPr>
          <w:rFonts w:hint="eastAsia"/>
        </w:rPr>
        <w:t>поступового</w:t>
      </w:r>
      <w:r>
        <w:t></w:t>
      </w:r>
      <w:r>
        <w:rPr>
          <w:rFonts w:hint="eastAsia"/>
        </w:rPr>
        <w:t>зближення</w:t>
      </w:r>
      <w:r>
        <w:t></w:t>
      </w:r>
      <w:r>
        <w:rPr>
          <w:rFonts w:hint="eastAsia"/>
        </w:rPr>
        <w:t>національних</w:t>
      </w:r>
      <w:r>
        <w:t></w:t>
      </w:r>
      <w:r>
        <w:rPr>
          <w:rFonts w:hint="eastAsia"/>
        </w:rPr>
        <w:t>моделей</w:t>
      </w:r>
      <w:r>
        <w:t></w:t>
      </w:r>
      <w:r>
        <w:t></w:t>
      </w:r>
      <w:r>
        <w:rPr>
          <w:rFonts w:hint="eastAsia"/>
        </w:rPr>
        <w:t>При</w:t>
      </w:r>
      <w:r>
        <w:t></w:t>
      </w:r>
      <w:r>
        <w:rPr>
          <w:rFonts w:hint="eastAsia"/>
        </w:rPr>
        <w:t>цьому</w:t>
      </w:r>
    </w:p>
    <w:p w:rsidR="00930E9F" w:rsidRDefault="00930E9F" w:rsidP="00930E9F">
      <w:r>
        <w:rPr>
          <w:rFonts w:hint="eastAsia"/>
        </w:rPr>
        <w:t>впровадження</w:t>
      </w:r>
      <w:r>
        <w:t></w:t>
      </w:r>
      <w:r>
        <w:rPr>
          <w:rFonts w:hint="eastAsia"/>
        </w:rPr>
        <w:t>європейського</w:t>
      </w:r>
      <w:r>
        <w:t></w:t>
      </w:r>
      <w:r>
        <w:rPr>
          <w:rFonts w:hint="eastAsia"/>
        </w:rPr>
        <w:t>соціального</w:t>
      </w:r>
      <w:r>
        <w:t></w:t>
      </w:r>
      <w:r>
        <w:rPr>
          <w:rFonts w:hint="eastAsia"/>
        </w:rPr>
        <w:t>законодавства</w:t>
      </w:r>
      <w:r>
        <w:t></w:t>
      </w:r>
      <w:r>
        <w:rPr>
          <w:rFonts w:hint="eastAsia"/>
        </w:rPr>
        <w:t>має</w:t>
      </w:r>
      <w:r>
        <w:t></w:t>
      </w:r>
      <w:r>
        <w:rPr>
          <w:rFonts w:hint="eastAsia"/>
        </w:rPr>
        <w:t>обмежений</w:t>
      </w:r>
      <w:r>
        <w:t></w:t>
      </w:r>
      <w:r>
        <w:rPr>
          <w:rFonts w:hint="eastAsia"/>
        </w:rPr>
        <w:t>характер</w:t>
      </w:r>
    </w:p>
    <w:p w:rsidR="00930E9F" w:rsidRDefault="00930E9F" w:rsidP="00930E9F">
      <w:r>
        <w:rPr>
          <w:rFonts w:hint="eastAsia"/>
        </w:rPr>
        <w:t>і</w:t>
      </w:r>
      <w:r>
        <w:t></w:t>
      </w:r>
      <w:r>
        <w:rPr>
          <w:rFonts w:hint="eastAsia"/>
        </w:rPr>
        <w:t>зводиться</w:t>
      </w:r>
      <w:r>
        <w:t></w:t>
      </w:r>
      <w:r>
        <w:rPr>
          <w:rFonts w:hint="eastAsia"/>
        </w:rPr>
        <w:t>здебільшого</w:t>
      </w:r>
      <w:r>
        <w:t></w:t>
      </w:r>
      <w:r>
        <w:rPr>
          <w:rFonts w:hint="eastAsia"/>
        </w:rPr>
        <w:t>до</w:t>
      </w:r>
      <w:r>
        <w:t></w:t>
      </w:r>
      <w:r>
        <w:rPr>
          <w:rFonts w:hint="eastAsia"/>
        </w:rPr>
        <w:t>запровадження</w:t>
      </w:r>
      <w:r>
        <w:t></w:t>
      </w:r>
      <w:r>
        <w:rPr>
          <w:rFonts w:hint="eastAsia"/>
        </w:rPr>
        <w:t>мінімальних</w:t>
      </w:r>
      <w:r>
        <w:t></w:t>
      </w:r>
      <w:r>
        <w:rPr>
          <w:rFonts w:hint="eastAsia"/>
        </w:rPr>
        <w:t>соціальних</w:t>
      </w:r>
      <w:r>
        <w:t></w:t>
      </w:r>
      <w:r>
        <w:rPr>
          <w:rFonts w:hint="eastAsia"/>
        </w:rPr>
        <w:t>стандартів</w:t>
      </w:r>
      <w:r>
        <w:t></w:t>
      </w:r>
    </w:p>
    <w:p w:rsidR="00930E9F" w:rsidRDefault="00930E9F" w:rsidP="00930E9F">
      <w:r>
        <w:rPr>
          <w:rFonts w:hint="eastAsia"/>
        </w:rPr>
        <w:t>які</w:t>
      </w:r>
      <w:r>
        <w:t></w:t>
      </w:r>
      <w:r>
        <w:rPr>
          <w:rFonts w:hint="eastAsia"/>
        </w:rPr>
        <w:t>не</w:t>
      </w:r>
      <w:r>
        <w:t></w:t>
      </w:r>
      <w:r>
        <w:rPr>
          <w:rFonts w:hint="eastAsia"/>
        </w:rPr>
        <w:t>повинні</w:t>
      </w:r>
      <w:r>
        <w:t></w:t>
      </w:r>
      <w:r>
        <w:rPr>
          <w:rFonts w:hint="eastAsia"/>
        </w:rPr>
        <w:t>перешкоджати</w:t>
      </w:r>
      <w:r>
        <w:t></w:t>
      </w:r>
      <w:r>
        <w:rPr>
          <w:rFonts w:hint="eastAsia"/>
        </w:rPr>
        <w:t>створенню</w:t>
      </w:r>
      <w:r>
        <w:t></w:t>
      </w:r>
      <w:r>
        <w:rPr>
          <w:rFonts w:hint="eastAsia"/>
        </w:rPr>
        <w:t>і</w:t>
      </w:r>
      <w:r>
        <w:t></w:t>
      </w:r>
      <w:r>
        <w:rPr>
          <w:rFonts w:hint="eastAsia"/>
        </w:rPr>
        <w:t>зростанню</w:t>
      </w:r>
      <w:r>
        <w:t></w:t>
      </w:r>
      <w:r>
        <w:rPr>
          <w:rFonts w:hint="eastAsia"/>
        </w:rPr>
        <w:t>конкуренції</w:t>
      </w:r>
      <w:r>
        <w:t></w:t>
      </w:r>
      <w:r>
        <w:rPr>
          <w:rFonts w:hint="eastAsia"/>
        </w:rPr>
        <w:t>та</w:t>
      </w:r>
      <w:r>
        <w:t></w:t>
      </w:r>
      <w:r>
        <w:rPr>
          <w:rFonts w:hint="eastAsia"/>
        </w:rPr>
        <w:t>розвиткові</w:t>
      </w:r>
    </w:p>
    <w:p w:rsidR="00930E9F" w:rsidRDefault="00930E9F" w:rsidP="00930E9F">
      <w:r>
        <w:rPr>
          <w:rFonts w:hint="eastAsia"/>
        </w:rPr>
        <w:t>спільного</w:t>
      </w:r>
      <w:r>
        <w:t></w:t>
      </w:r>
      <w:r>
        <w:rPr>
          <w:rFonts w:hint="eastAsia"/>
        </w:rPr>
        <w:t>ринку</w:t>
      </w:r>
      <w:r>
        <w:t></w:t>
      </w:r>
      <w:r>
        <w:rPr>
          <w:rFonts w:hint="eastAsia"/>
        </w:rPr>
        <w:t>ЄС</w:t>
      </w:r>
      <w:r>
        <w:t></w:t>
      </w:r>
    </w:p>
    <w:p w:rsidR="00930E9F" w:rsidRDefault="00930E9F" w:rsidP="00930E9F">
      <w:r>
        <w:t></w:t>
      </w:r>
      <w:r>
        <w:t></w:t>
      </w:r>
      <w:r>
        <w:t></w:t>
      </w:r>
      <w:r>
        <w:rPr>
          <w:rFonts w:hint="eastAsia"/>
        </w:rPr>
        <w:t>Незважаючи</w:t>
      </w:r>
      <w:r>
        <w:t></w:t>
      </w:r>
      <w:r>
        <w:rPr>
          <w:rFonts w:hint="eastAsia"/>
        </w:rPr>
        <w:t>на</w:t>
      </w:r>
      <w:r>
        <w:t></w:t>
      </w:r>
      <w:r>
        <w:rPr>
          <w:rFonts w:hint="eastAsia"/>
        </w:rPr>
        <w:t>повільне</w:t>
      </w:r>
      <w:r>
        <w:t></w:t>
      </w:r>
      <w:r>
        <w:rPr>
          <w:rFonts w:hint="eastAsia"/>
        </w:rPr>
        <w:t>зростання</w:t>
      </w:r>
      <w:r>
        <w:t></w:t>
      </w:r>
      <w:r>
        <w:rPr>
          <w:rFonts w:hint="eastAsia"/>
        </w:rPr>
        <w:t>показників</w:t>
      </w:r>
      <w:r>
        <w:t></w:t>
      </w:r>
      <w:r>
        <w:rPr>
          <w:rFonts w:hint="eastAsia"/>
        </w:rPr>
        <w:t>індексу</w:t>
      </w:r>
      <w:r>
        <w:t></w:t>
      </w:r>
      <w:r>
        <w:rPr>
          <w:rFonts w:hint="eastAsia"/>
        </w:rPr>
        <w:t>людського</w:t>
      </w:r>
    </w:p>
    <w:p w:rsidR="00930E9F" w:rsidRDefault="00930E9F" w:rsidP="00930E9F">
      <w:r>
        <w:rPr>
          <w:rFonts w:hint="eastAsia"/>
        </w:rPr>
        <w:t>розвитку</w:t>
      </w:r>
      <w:r>
        <w:t></w:t>
      </w:r>
      <w:r>
        <w:t></w:t>
      </w:r>
      <w:r>
        <w:rPr>
          <w:rFonts w:hint="eastAsia"/>
        </w:rPr>
        <w:t>Україна</w:t>
      </w:r>
      <w:r>
        <w:t></w:t>
      </w:r>
      <w:r>
        <w:rPr>
          <w:rFonts w:hint="eastAsia"/>
        </w:rPr>
        <w:t>затвердила</w:t>
      </w:r>
      <w:r>
        <w:t></w:t>
      </w:r>
      <w:r>
        <w:rPr>
          <w:rFonts w:hint="eastAsia"/>
        </w:rPr>
        <w:t>та</w:t>
      </w:r>
      <w:r>
        <w:t></w:t>
      </w:r>
      <w:r>
        <w:rPr>
          <w:rFonts w:hint="eastAsia"/>
        </w:rPr>
        <w:t>запроваджує</w:t>
      </w:r>
      <w:r>
        <w:t></w:t>
      </w:r>
      <w:r>
        <w:rPr>
          <w:rFonts w:hint="eastAsia"/>
        </w:rPr>
        <w:t>комплексний</w:t>
      </w:r>
      <w:r>
        <w:t></w:t>
      </w:r>
      <w:r>
        <w:rPr>
          <w:rFonts w:hint="eastAsia"/>
        </w:rPr>
        <w:t>пакет</w:t>
      </w:r>
      <w:r>
        <w:t></w:t>
      </w:r>
      <w:r>
        <w:rPr>
          <w:rFonts w:hint="eastAsia"/>
        </w:rPr>
        <w:t>важливих</w:t>
      </w:r>
    </w:p>
    <w:p w:rsidR="00930E9F" w:rsidRDefault="00930E9F" w:rsidP="00930E9F">
      <w:r>
        <w:rPr>
          <w:rFonts w:hint="eastAsia"/>
        </w:rPr>
        <w:t>реформ</w:t>
      </w:r>
      <w:r>
        <w:t></w:t>
      </w:r>
      <w:r>
        <w:t></w:t>
      </w:r>
      <w:r>
        <w:rPr>
          <w:rFonts w:hint="eastAsia"/>
        </w:rPr>
        <w:t>таких</w:t>
      </w:r>
      <w:r>
        <w:t></w:t>
      </w:r>
      <w:r>
        <w:rPr>
          <w:rFonts w:hint="eastAsia"/>
        </w:rPr>
        <w:t>як</w:t>
      </w:r>
      <w:r>
        <w:t></w:t>
      </w:r>
      <w:r>
        <w:rPr>
          <w:rFonts w:hint="eastAsia"/>
        </w:rPr>
        <w:t>реформи</w:t>
      </w:r>
      <w:r>
        <w:t></w:t>
      </w:r>
      <w:r>
        <w:rPr>
          <w:rFonts w:hint="eastAsia"/>
        </w:rPr>
        <w:t>у</w:t>
      </w:r>
      <w:r>
        <w:t></w:t>
      </w:r>
      <w:r>
        <w:rPr>
          <w:rFonts w:hint="eastAsia"/>
        </w:rPr>
        <w:t>сфері</w:t>
      </w:r>
      <w:r>
        <w:t></w:t>
      </w:r>
      <w:r>
        <w:rPr>
          <w:rFonts w:hint="eastAsia"/>
        </w:rPr>
        <w:t>охорони</w:t>
      </w:r>
      <w:r>
        <w:t></w:t>
      </w:r>
      <w:r>
        <w:rPr>
          <w:rFonts w:hint="eastAsia"/>
        </w:rPr>
        <w:t>здоров’я</w:t>
      </w:r>
      <w:r>
        <w:t></w:t>
      </w:r>
      <w:r>
        <w:t></w:t>
      </w:r>
      <w:r>
        <w:rPr>
          <w:rFonts w:hint="eastAsia"/>
        </w:rPr>
        <w:t>освіти</w:t>
      </w:r>
      <w:r>
        <w:t></w:t>
      </w:r>
      <w:r>
        <w:t></w:t>
      </w:r>
      <w:r>
        <w:rPr>
          <w:rFonts w:hint="eastAsia"/>
        </w:rPr>
        <w:t>соціального</w:t>
      </w:r>
    </w:p>
    <w:p w:rsidR="00930E9F" w:rsidRDefault="00930E9F" w:rsidP="00930E9F">
      <w:r>
        <w:rPr>
          <w:rFonts w:hint="eastAsia"/>
        </w:rPr>
        <w:t>забезпечення</w:t>
      </w:r>
      <w:r>
        <w:t></w:t>
      </w:r>
      <w:r>
        <w:t></w:t>
      </w:r>
      <w:r>
        <w:rPr>
          <w:rFonts w:hint="eastAsia"/>
        </w:rPr>
        <w:t>земельна</w:t>
      </w:r>
      <w:r>
        <w:t></w:t>
      </w:r>
      <w:r>
        <w:rPr>
          <w:rFonts w:hint="eastAsia"/>
        </w:rPr>
        <w:t>реформа</w:t>
      </w:r>
      <w:r>
        <w:t></w:t>
      </w:r>
      <w:r>
        <w:rPr>
          <w:rFonts w:hint="eastAsia"/>
        </w:rPr>
        <w:t>та</w:t>
      </w:r>
      <w:r>
        <w:t></w:t>
      </w:r>
      <w:r>
        <w:rPr>
          <w:rFonts w:hint="eastAsia"/>
        </w:rPr>
        <w:t>децентралізація</w:t>
      </w:r>
      <w:r>
        <w:t></w:t>
      </w:r>
      <w:r>
        <w:t></w:t>
      </w:r>
      <w:r>
        <w:rPr>
          <w:rFonts w:hint="eastAsia"/>
        </w:rPr>
        <w:t>реформи</w:t>
      </w:r>
      <w:r>
        <w:t></w:t>
      </w:r>
      <w:r>
        <w:rPr>
          <w:rFonts w:hint="eastAsia"/>
        </w:rPr>
        <w:t>у</w:t>
      </w:r>
      <w:r>
        <w:t></w:t>
      </w:r>
      <w:r>
        <w:rPr>
          <w:rFonts w:hint="eastAsia"/>
        </w:rPr>
        <w:t>сфері</w:t>
      </w:r>
      <w:r>
        <w:t></w:t>
      </w:r>
      <w:r>
        <w:rPr>
          <w:rFonts w:hint="eastAsia"/>
        </w:rPr>
        <w:t>державного</w:t>
      </w:r>
    </w:p>
    <w:p w:rsidR="00930E9F" w:rsidRDefault="00930E9F" w:rsidP="00930E9F">
      <w:r>
        <w:rPr>
          <w:rFonts w:hint="eastAsia"/>
        </w:rPr>
        <w:t>управління</w:t>
      </w:r>
      <w:r>
        <w:t></w:t>
      </w:r>
      <w:r>
        <w:t></w:t>
      </w:r>
      <w:r>
        <w:rPr>
          <w:rFonts w:hint="eastAsia"/>
        </w:rPr>
        <w:t>боротьба</w:t>
      </w:r>
      <w:r>
        <w:t></w:t>
      </w:r>
      <w:r>
        <w:rPr>
          <w:rFonts w:hint="eastAsia"/>
        </w:rPr>
        <w:t>проти</w:t>
      </w:r>
      <w:r>
        <w:t></w:t>
      </w:r>
      <w:r>
        <w:rPr>
          <w:rFonts w:hint="eastAsia"/>
        </w:rPr>
        <w:t>корупції</w:t>
      </w:r>
      <w:r>
        <w:t></w:t>
      </w:r>
      <w:r>
        <w:t></w:t>
      </w:r>
      <w:r>
        <w:rPr>
          <w:rFonts w:hint="eastAsia"/>
        </w:rPr>
        <w:t>реформи</w:t>
      </w:r>
      <w:r>
        <w:t></w:t>
      </w:r>
      <w:r>
        <w:rPr>
          <w:rFonts w:hint="eastAsia"/>
        </w:rPr>
        <w:t>правоохоронних</w:t>
      </w:r>
      <w:r>
        <w:t></w:t>
      </w:r>
      <w:r>
        <w:rPr>
          <w:rFonts w:hint="eastAsia"/>
        </w:rPr>
        <w:t>органів</w:t>
      </w:r>
      <w:r>
        <w:t></w:t>
      </w:r>
      <w:r>
        <w:t></w:t>
      </w:r>
      <w:r>
        <w:rPr>
          <w:rFonts w:hint="eastAsia"/>
        </w:rPr>
        <w:t>а</w:t>
      </w:r>
      <w:r>
        <w:t></w:t>
      </w:r>
      <w:r>
        <w:rPr>
          <w:rFonts w:hint="eastAsia"/>
        </w:rPr>
        <w:t>також</w:t>
      </w:r>
    </w:p>
    <w:p w:rsidR="00930E9F" w:rsidRDefault="00930E9F" w:rsidP="00930E9F">
      <w:r>
        <w:rPr>
          <w:rFonts w:hint="eastAsia"/>
        </w:rPr>
        <w:t>багато</w:t>
      </w:r>
      <w:r>
        <w:t></w:t>
      </w:r>
      <w:r>
        <w:rPr>
          <w:rFonts w:hint="eastAsia"/>
        </w:rPr>
        <w:t>інших</w:t>
      </w:r>
      <w:r>
        <w:t></w:t>
      </w:r>
      <w:r>
        <w:rPr>
          <w:rFonts w:hint="eastAsia"/>
        </w:rPr>
        <w:t>змін</w:t>
      </w:r>
      <w:r>
        <w:t></w:t>
      </w:r>
      <w:r>
        <w:t></w:t>
      </w:r>
      <w:r>
        <w:rPr>
          <w:rFonts w:hint="eastAsia"/>
        </w:rPr>
        <w:t>Потребує</w:t>
      </w:r>
      <w:r>
        <w:t></w:t>
      </w:r>
      <w:r>
        <w:rPr>
          <w:rFonts w:hint="eastAsia"/>
        </w:rPr>
        <w:t>розробки</w:t>
      </w:r>
      <w:r>
        <w:t></w:t>
      </w:r>
      <w:r>
        <w:rPr>
          <w:rFonts w:hint="eastAsia"/>
        </w:rPr>
        <w:t>єдина</w:t>
      </w:r>
      <w:r>
        <w:t></w:t>
      </w:r>
      <w:r>
        <w:rPr>
          <w:rFonts w:hint="eastAsia"/>
        </w:rPr>
        <w:t>стратегія</w:t>
      </w:r>
      <w:r>
        <w:t></w:t>
      </w:r>
      <w:r>
        <w:rPr>
          <w:rFonts w:hint="eastAsia"/>
        </w:rPr>
        <w:t>управління</w:t>
      </w:r>
    </w:p>
    <w:p w:rsidR="00930E9F" w:rsidRDefault="00930E9F" w:rsidP="00930E9F">
      <w:r>
        <w:rPr>
          <w:rFonts w:hint="eastAsia"/>
        </w:rPr>
        <w:t>зовнішньоекономічною</w:t>
      </w:r>
      <w:r>
        <w:t></w:t>
      </w:r>
      <w:r>
        <w:rPr>
          <w:rFonts w:hint="eastAsia"/>
        </w:rPr>
        <w:t>політикою</w:t>
      </w:r>
      <w:r>
        <w:t></w:t>
      </w:r>
      <w:r>
        <w:rPr>
          <w:rFonts w:hint="eastAsia"/>
        </w:rPr>
        <w:t>України</w:t>
      </w:r>
      <w:r>
        <w:t></w:t>
      </w:r>
      <w:r>
        <w:rPr>
          <w:rFonts w:hint="eastAsia"/>
        </w:rPr>
        <w:t>з</w:t>
      </w:r>
      <w:r>
        <w:t></w:t>
      </w:r>
      <w:r>
        <w:rPr>
          <w:rFonts w:hint="eastAsia"/>
        </w:rPr>
        <w:t>урахуванням</w:t>
      </w:r>
      <w:r>
        <w:t></w:t>
      </w:r>
      <w:r>
        <w:t></w:t>
      </w:r>
      <w:r>
        <w:rPr>
          <w:rFonts w:hint="eastAsia"/>
        </w:rPr>
        <w:t>першочергової</w:t>
      </w:r>
    </w:p>
    <w:p w:rsidR="00930E9F" w:rsidRDefault="00930E9F" w:rsidP="00930E9F">
      <w:r>
        <w:rPr>
          <w:rFonts w:hint="eastAsia"/>
        </w:rPr>
        <w:t>необхідності</w:t>
      </w:r>
      <w:r>
        <w:t></w:t>
      </w:r>
      <w:r>
        <w:rPr>
          <w:rFonts w:hint="eastAsia"/>
        </w:rPr>
        <w:t>у</w:t>
      </w:r>
      <w:r>
        <w:t></w:t>
      </w:r>
      <w:r>
        <w:rPr>
          <w:rFonts w:hint="eastAsia"/>
        </w:rPr>
        <w:t>забезпеченні</w:t>
      </w:r>
      <w:r>
        <w:t></w:t>
      </w:r>
      <w:r>
        <w:rPr>
          <w:rFonts w:hint="eastAsia"/>
        </w:rPr>
        <w:t>її</w:t>
      </w:r>
      <w:r>
        <w:t></w:t>
      </w:r>
      <w:r>
        <w:rPr>
          <w:rFonts w:hint="eastAsia"/>
        </w:rPr>
        <w:t>незалежності</w:t>
      </w:r>
      <w:r>
        <w:t></w:t>
      </w:r>
      <w:r>
        <w:t></w:t>
      </w:r>
      <w:r>
        <w:rPr>
          <w:rFonts w:hint="eastAsia"/>
        </w:rPr>
        <w:t>суверенітету</w:t>
      </w:r>
      <w:r>
        <w:t></w:t>
      </w:r>
      <w:r>
        <w:rPr>
          <w:rFonts w:hint="eastAsia"/>
        </w:rPr>
        <w:t>та</w:t>
      </w:r>
      <w:r>
        <w:t></w:t>
      </w:r>
      <w:r>
        <w:rPr>
          <w:rFonts w:hint="eastAsia"/>
        </w:rPr>
        <w:t>національної</w:t>
      </w:r>
    </w:p>
    <w:p w:rsidR="00930E9F" w:rsidRDefault="00930E9F" w:rsidP="00930E9F">
      <w:r>
        <w:rPr>
          <w:rFonts w:hint="eastAsia"/>
        </w:rPr>
        <w:t>безпеки</w:t>
      </w:r>
      <w:r>
        <w:t></w:t>
      </w:r>
      <w:r>
        <w:t></w:t>
      </w:r>
      <w:r>
        <w:rPr>
          <w:rFonts w:hint="eastAsia"/>
        </w:rPr>
        <w:t>світових</w:t>
      </w:r>
      <w:r>
        <w:t></w:t>
      </w:r>
      <w:r>
        <w:rPr>
          <w:rFonts w:hint="eastAsia"/>
        </w:rPr>
        <w:t>геополітичних</w:t>
      </w:r>
      <w:r>
        <w:t></w:t>
      </w:r>
      <w:r>
        <w:rPr>
          <w:rFonts w:hint="eastAsia"/>
        </w:rPr>
        <w:t>та</w:t>
      </w:r>
      <w:r>
        <w:t></w:t>
      </w:r>
      <w:r>
        <w:rPr>
          <w:rFonts w:hint="eastAsia"/>
        </w:rPr>
        <w:t>геоекономічних</w:t>
      </w:r>
      <w:r>
        <w:t></w:t>
      </w:r>
      <w:r>
        <w:rPr>
          <w:rFonts w:hint="eastAsia"/>
        </w:rPr>
        <w:t>тенденцій</w:t>
      </w:r>
      <w:r>
        <w:t></w:t>
      </w:r>
      <w:r>
        <w:t></w:t>
      </w:r>
      <w:r>
        <w:rPr>
          <w:rFonts w:hint="eastAsia"/>
        </w:rPr>
        <w:t>зміни</w:t>
      </w:r>
      <w:r>
        <w:t></w:t>
      </w:r>
      <w:r>
        <w:rPr>
          <w:rFonts w:hint="eastAsia"/>
        </w:rPr>
        <w:t>принципів</w:t>
      </w:r>
    </w:p>
    <w:p w:rsidR="00930E9F" w:rsidRDefault="00930E9F" w:rsidP="00930E9F">
      <w:r>
        <w:rPr>
          <w:rFonts w:hint="eastAsia"/>
        </w:rPr>
        <w:t>існування</w:t>
      </w:r>
      <w:r>
        <w:t></w:t>
      </w:r>
      <w:r>
        <w:rPr>
          <w:rFonts w:hint="eastAsia"/>
        </w:rPr>
        <w:t>системи</w:t>
      </w:r>
      <w:r>
        <w:t></w:t>
      </w:r>
      <w:r>
        <w:rPr>
          <w:rFonts w:hint="eastAsia"/>
        </w:rPr>
        <w:t>міжнародної</w:t>
      </w:r>
      <w:r>
        <w:t></w:t>
      </w:r>
      <w:r>
        <w:rPr>
          <w:rFonts w:hint="eastAsia"/>
        </w:rPr>
        <w:t>безпеки</w:t>
      </w:r>
      <w:r>
        <w:t></w:t>
      </w:r>
      <w:r>
        <w:t></w:t>
      </w:r>
      <w:r>
        <w:rPr>
          <w:rFonts w:hint="eastAsia"/>
        </w:rPr>
        <w:t>наслідків</w:t>
      </w:r>
      <w:r>
        <w:t></w:t>
      </w:r>
      <w:r>
        <w:rPr>
          <w:rFonts w:hint="eastAsia"/>
        </w:rPr>
        <w:t>втрати</w:t>
      </w:r>
      <w:r>
        <w:t></w:t>
      </w:r>
      <w:r>
        <w:rPr>
          <w:rFonts w:hint="eastAsia"/>
        </w:rPr>
        <w:t>важливих</w:t>
      </w:r>
      <w:r>
        <w:t></w:t>
      </w:r>
      <w:r>
        <w:rPr>
          <w:rFonts w:hint="eastAsia"/>
        </w:rPr>
        <w:t>виробничих</w:t>
      </w:r>
    </w:p>
    <w:p w:rsidR="00930E9F" w:rsidRDefault="00930E9F" w:rsidP="00930E9F">
      <w:r>
        <w:t></w:t>
      </w:r>
      <w:r>
        <w:t></w:t>
      </w:r>
      <w:r>
        <w:t></w:t>
      </w:r>
    </w:p>
    <w:p w:rsidR="00930E9F" w:rsidRDefault="00930E9F" w:rsidP="00930E9F">
      <w:r>
        <w:t></w:t>
      </w:r>
      <w:r>
        <w:t></w:t>
      </w:r>
      <w:r>
        <w:t></w:t>
      </w:r>
    </w:p>
    <w:p w:rsidR="00930E9F" w:rsidRDefault="00930E9F" w:rsidP="00930E9F">
      <w:r>
        <w:rPr>
          <w:rFonts w:hint="eastAsia"/>
        </w:rPr>
        <w:t>потужностей</w:t>
      </w:r>
      <w:r>
        <w:t></w:t>
      </w:r>
      <w:r>
        <w:rPr>
          <w:rFonts w:hint="eastAsia"/>
        </w:rPr>
        <w:t>анексованих</w:t>
      </w:r>
      <w:r>
        <w:t></w:t>
      </w:r>
      <w:r>
        <w:rPr>
          <w:rFonts w:hint="eastAsia"/>
        </w:rPr>
        <w:t>територій</w:t>
      </w:r>
      <w:r>
        <w:t></w:t>
      </w:r>
      <w:r>
        <w:t></w:t>
      </w:r>
      <w:r>
        <w:rPr>
          <w:rFonts w:hint="eastAsia"/>
        </w:rPr>
        <w:t>Кінцевим</w:t>
      </w:r>
      <w:r>
        <w:t></w:t>
      </w:r>
      <w:r>
        <w:rPr>
          <w:rFonts w:hint="eastAsia"/>
        </w:rPr>
        <w:t>результатом</w:t>
      </w:r>
      <w:r>
        <w:t></w:t>
      </w:r>
      <w:r>
        <w:rPr>
          <w:rFonts w:hint="eastAsia"/>
        </w:rPr>
        <w:t>структурних</w:t>
      </w:r>
      <w:r>
        <w:t></w:t>
      </w:r>
      <w:r>
        <w:rPr>
          <w:rFonts w:hint="eastAsia"/>
        </w:rPr>
        <w:t>реформ</w:t>
      </w:r>
    </w:p>
    <w:p w:rsidR="00930E9F" w:rsidRDefault="00930E9F" w:rsidP="00930E9F">
      <w:r>
        <w:rPr>
          <w:rFonts w:hint="eastAsia"/>
        </w:rPr>
        <w:t>повинен</w:t>
      </w:r>
      <w:r>
        <w:t></w:t>
      </w:r>
      <w:r>
        <w:rPr>
          <w:rFonts w:hint="eastAsia"/>
        </w:rPr>
        <w:t>стати</w:t>
      </w:r>
      <w:r>
        <w:t></w:t>
      </w:r>
      <w:r>
        <w:rPr>
          <w:rFonts w:hint="eastAsia"/>
        </w:rPr>
        <w:t>прогрес</w:t>
      </w:r>
      <w:r>
        <w:t></w:t>
      </w:r>
      <w:r>
        <w:rPr>
          <w:rFonts w:hint="eastAsia"/>
        </w:rPr>
        <w:t>у</w:t>
      </w:r>
      <w:r>
        <w:t></w:t>
      </w:r>
      <w:r>
        <w:rPr>
          <w:rFonts w:hint="eastAsia"/>
        </w:rPr>
        <w:t>сфері</w:t>
      </w:r>
      <w:r>
        <w:t></w:t>
      </w:r>
      <w:r>
        <w:rPr>
          <w:rFonts w:hint="eastAsia"/>
        </w:rPr>
        <w:t>людського</w:t>
      </w:r>
      <w:r>
        <w:t></w:t>
      </w:r>
      <w:r>
        <w:rPr>
          <w:rFonts w:hint="eastAsia"/>
        </w:rPr>
        <w:t>розвитку</w:t>
      </w:r>
      <w:r>
        <w:t></w:t>
      </w:r>
      <w:r>
        <w:rPr>
          <w:rFonts w:hint="eastAsia"/>
        </w:rPr>
        <w:t>для</w:t>
      </w:r>
      <w:r>
        <w:t></w:t>
      </w:r>
      <w:r>
        <w:rPr>
          <w:rFonts w:hint="eastAsia"/>
        </w:rPr>
        <w:t>кожного</w:t>
      </w:r>
      <w:r>
        <w:t></w:t>
      </w:r>
      <w:r>
        <w:rPr>
          <w:rFonts w:hint="eastAsia"/>
        </w:rPr>
        <w:t>без</w:t>
      </w:r>
      <w:r>
        <w:t></w:t>
      </w:r>
      <w:r>
        <w:rPr>
          <w:rFonts w:hint="eastAsia"/>
        </w:rPr>
        <w:t>винятку</w:t>
      </w:r>
    </w:p>
    <w:p w:rsidR="00930E9F" w:rsidRDefault="00930E9F" w:rsidP="00930E9F">
      <w:r>
        <w:rPr>
          <w:rFonts w:hint="eastAsia"/>
        </w:rPr>
        <w:t>громадянина</w:t>
      </w:r>
      <w:r>
        <w:t></w:t>
      </w:r>
      <w:r>
        <w:rPr>
          <w:rFonts w:hint="eastAsia"/>
        </w:rPr>
        <w:t>України</w:t>
      </w:r>
      <w:r>
        <w:t></w:t>
      </w:r>
      <w:r>
        <w:t></w:t>
      </w:r>
      <w:r>
        <w:rPr>
          <w:rFonts w:hint="eastAsia"/>
        </w:rPr>
        <w:t>Формування</w:t>
      </w:r>
      <w:r>
        <w:t></w:t>
      </w:r>
      <w:r>
        <w:rPr>
          <w:rFonts w:hint="eastAsia"/>
        </w:rPr>
        <w:t>добробуту</w:t>
      </w:r>
      <w:r>
        <w:t></w:t>
      </w:r>
      <w:r>
        <w:rPr>
          <w:rFonts w:hint="eastAsia"/>
        </w:rPr>
        <w:t>населення</w:t>
      </w:r>
      <w:r>
        <w:t></w:t>
      </w:r>
      <w:r>
        <w:rPr>
          <w:rFonts w:hint="eastAsia"/>
        </w:rPr>
        <w:t>необхідно</w:t>
      </w:r>
    </w:p>
    <w:p w:rsidR="00930E9F" w:rsidRDefault="00930E9F" w:rsidP="00930E9F">
      <w:r>
        <w:rPr>
          <w:rFonts w:hint="eastAsia"/>
        </w:rPr>
        <w:t>позиціонувати</w:t>
      </w:r>
      <w:r>
        <w:t></w:t>
      </w:r>
      <w:r>
        <w:rPr>
          <w:rFonts w:hint="eastAsia"/>
        </w:rPr>
        <w:t>як</w:t>
      </w:r>
      <w:r>
        <w:t></w:t>
      </w:r>
      <w:r>
        <w:rPr>
          <w:rFonts w:hint="eastAsia"/>
        </w:rPr>
        <w:t>об’єкт</w:t>
      </w:r>
      <w:r>
        <w:t></w:t>
      </w:r>
      <w:r>
        <w:rPr>
          <w:rFonts w:hint="eastAsia"/>
        </w:rPr>
        <w:t>стратегічного</w:t>
      </w:r>
      <w:r>
        <w:t></w:t>
      </w:r>
      <w:r>
        <w:rPr>
          <w:rFonts w:hint="eastAsia"/>
        </w:rPr>
        <w:t>управління</w:t>
      </w:r>
      <w:r>
        <w:t></w:t>
      </w:r>
      <w:r>
        <w:rPr>
          <w:rFonts w:hint="eastAsia"/>
        </w:rPr>
        <w:t>в</w:t>
      </w:r>
      <w:r>
        <w:t></w:t>
      </w:r>
      <w:r>
        <w:rPr>
          <w:rFonts w:hint="eastAsia"/>
        </w:rPr>
        <w:t>рамках</w:t>
      </w:r>
      <w:r>
        <w:t></w:t>
      </w:r>
      <w:r>
        <w:rPr>
          <w:rFonts w:hint="eastAsia"/>
        </w:rPr>
        <w:t>економічної</w:t>
      </w:r>
      <w:r>
        <w:t></w:t>
      </w:r>
      <w:r>
        <w:rPr>
          <w:rFonts w:hint="eastAsia"/>
        </w:rPr>
        <w:t>політики</w:t>
      </w:r>
    </w:p>
    <w:p w:rsidR="00930E9F" w:rsidRDefault="00930E9F" w:rsidP="00930E9F">
      <w:r>
        <w:rPr>
          <w:rFonts w:hint="eastAsia"/>
        </w:rPr>
        <w:t>держави</w:t>
      </w:r>
      <w:r>
        <w:t></w:t>
      </w:r>
      <w:r>
        <w:rPr>
          <w:rFonts w:hint="eastAsia"/>
        </w:rPr>
        <w:t>і</w:t>
      </w:r>
      <w:r>
        <w:t></w:t>
      </w:r>
      <w:r>
        <w:rPr>
          <w:rFonts w:hint="eastAsia"/>
        </w:rPr>
        <w:t>розглядати</w:t>
      </w:r>
      <w:r>
        <w:t></w:t>
      </w:r>
      <w:r>
        <w:rPr>
          <w:rFonts w:hint="eastAsia"/>
        </w:rPr>
        <w:t>як</w:t>
      </w:r>
      <w:r>
        <w:t></w:t>
      </w:r>
      <w:r>
        <w:rPr>
          <w:rFonts w:hint="eastAsia"/>
        </w:rPr>
        <w:t>ключове</w:t>
      </w:r>
      <w:r>
        <w:t></w:t>
      </w:r>
      <w:r>
        <w:rPr>
          <w:rFonts w:hint="eastAsia"/>
        </w:rPr>
        <w:t>питання</w:t>
      </w:r>
      <w:r>
        <w:t></w:t>
      </w:r>
      <w:r>
        <w:rPr>
          <w:rFonts w:hint="eastAsia"/>
        </w:rPr>
        <w:t>на</w:t>
      </w:r>
      <w:r>
        <w:t></w:t>
      </w:r>
      <w:r>
        <w:rPr>
          <w:rFonts w:hint="eastAsia"/>
        </w:rPr>
        <w:t>засіданнях</w:t>
      </w:r>
      <w:r>
        <w:t></w:t>
      </w:r>
      <w:r>
        <w:rPr>
          <w:rFonts w:hint="eastAsia"/>
        </w:rPr>
        <w:t>українського</w:t>
      </w:r>
      <w:r>
        <w:t></w:t>
      </w:r>
      <w:r>
        <w:rPr>
          <w:rFonts w:hint="eastAsia"/>
        </w:rPr>
        <w:t>уряду</w:t>
      </w:r>
      <w:r>
        <w:t></w:t>
      </w:r>
    </w:p>
    <w:p w:rsidR="00930E9F" w:rsidRDefault="00930E9F" w:rsidP="00930E9F">
      <w:r>
        <w:rPr>
          <w:rFonts w:hint="eastAsia"/>
        </w:rPr>
        <w:t>Сьогодні</w:t>
      </w:r>
      <w:r>
        <w:t></w:t>
      </w:r>
      <w:r>
        <w:rPr>
          <w:rFonts w:hint="eastAsia"/>
        </w:rPr>
        <w:t>завдання</w:t>
      </w:r>
      <w:r>
        <w:t></w:t>
      </w:r>
      <w:r>
        <w:rPr>
          <w:rFonts w:hint="eastAsia"/>
        </w:rPr>
        <w:t>полягає</w:t>
      </w:r>
      <w:r>
        <w:t></w:t>
      </w:r>
      <w:r>
        <w:rPr>
          <w:rFonts w:hint="eastAsia"/>
        </w:rPr>
        <w:t>саме</w:t>
      </w:r>
      <w:r>
        <w:t></w:t>
      </w:r>
      <w:r>
        <w:rPr>
          <w:rFonts w:hint="eastAsia"/>
        </w:rPr>
        <w:t>у</w:t>
      </w:r>
      <w:r>
        <w:t></w:t>
      </w:r>
      <w:r>
        <w:rPr>
          <w:rFonts w:hint="eastAsia"/>
        </w:rPr>
        <w:t>тому</w:t>
      </w:r>
      <w:r>
        <w:t></w:t>
      </w:r>
      <w:r>
        <w:t></w:t>
      </w:r>
      <w:r>
        <w:rPr>
          <w:rFonts w:hint="eastAsia"/>
        </w:rPr>
        <w:t>щоб</w:t>
      </w:r>
      <w:r>
        <w:t></w:t>
      </w:r>
      <w:r>
        <w:rPr>
          <w:rFonts w:hint="eastAsia"/>
        </w:rPr>
        <w:t>створити</w:t>
      </w:r>
      <w:r>
        <w:t></w:t>
      </w:r>
      <w:r>
        <w:rPr>
          <w:rFonts w:hint="eastAsia"/>
        </w:rPr>
        <w:t>в</w:t>
      </w:r>
      <w:r>
        <w:t></w:t>
      </w:r>
      <w:r>
        <w:rPr>
          <w:rFonts w:hint="eastAsia"/>
        </w:rPr>
        <w:t>економіці</w:t>
      </w:r>
      <w:r>
        <w:t></w:t>
      </w:r>
      <w:r>
        <w:rPr>
          <w:rFonts w:hint="eastAsia"/>
        </w:rPr>
        <w:t>такі</w:t>
      </w:r>
      <w:r>
        <w:t></w:t>
      </w:r>
      <w:r>
        <w:t></w:t>
      </w:r>
      <w:r>
        <w:rPr>
          <w:rFonts w:hint="eastAsia"/>
        </w:rPr>
        <w:t>правила</w:t>
      </w:r>
    </w:p>
    <w:p w:rsidR="00930E9F" w:rsidRDefault="00930E9F" w:rsidP="00930E9F">
      <w:r>
        <w:rPr>
          <w:rFonts w:hint="eastAsia"/>
        </w:rPr>
        <w:t>гри</w:t>
      </w:r>
      <w:r>
        <w:t></w:t>
      </w:r>
      <w:r>
        <w:t></w:t>
      </w:r>
      <w:r>
        <w:t></w:t>
      </w:r>
      <w:r>
        <w:rPr>
          <w:rFonts w:hint="eastAsia"/>
        </w:rPr>
        <w:t>які</w:t>
      </w:r>
      <w:r>
        <w:t></w:t>
      </w:r>
      <w:r>
        <w:rPr>
          <w:rFonts w:hint="eastAsia"/>
        </w:rPr>
        <w:t>залишатимуться</w:t>
      </w:r>
      <w:r>
        <w:t></w:t>
      </w:r>
      <w:r>
        <w:rPr>
          <w:rFonts w:hint="eastAsia"/>
        </w:rPr>
        <w:t>стабільними</w:t>
      </w:r>
      <w:r>
        <w:t></w:t>
      </w:r>
      <w:r>
        <w:rPr>
          <w:rFonts w:hint="eastAsia"/>
        </w:rPr>
        <w:t>навіть</w:t>
      </w:r>
      <w:r>
        <w:t></w:t>
      </w:r>
      <w:r>
        <w:rPr>
          <w:rFonts w:hint="eastAsia"/>
        </w:rPr>
        <w:t>після</w:t>
      </w:r>
      <w:r>
        <w:t></w:t>
      </w:r>
      <w:r>
        <w:rPr>
          <w:rFonts w:hint="eastAsia"/>
        </w:rPr>
        <w:t>того</w:t>
      </w:r>
      <w:r>
        <w:t></w:t>
      </w:r>
      <w:r>
        <w:t></w:t>
      </w:r>
      <w:r>
        <w:rPr>
          <w:rFonts w:hint="eastAsia"/>
        </w:rPr>
        <w:t>як</w:t>
      </w:r>
      <w:r>
        <w:t></w:t>
      </w:r>
      <w:r>
        <w:rPr>
          <w:rFonts w:hint="eastAsia"/>
        </w:rPr>
        <w:t>зміниться</w:t>
      </w:r>
      <w:r>
        <w:t></w:t>
      </w:r>
      <w:r>
        <w:rPr>
          <w:rFonts w:hint="eastAsia"/>
        </w:rPr>
        <w:t>кілька</w:t>
      </w:r>
    </w:p>
    <w:p w:rsidR="00930E9F" w:rsidRDefault="00930E9F" w:rsidP="00930E9F">
      <w:r>
        <w:rPr>
          <w:rFonts w:hint="eastAsia"/>
        </w:rPr>
        <w:t>поколінь</w:t>
      </w:r>
      <w:r>
        <w:t></w:t>
      </w:r>
      <w:r>
        <w:rPr>
          <w:rFonts w:hint="eastAsia"/>
        </w:rPr>
        <w:t>українців</w:t>
      </w:r>
      <w:r>
        <w:t></w:t>
      </w:r>
      <w:r>
        <w:t></w:t>
      </w:r>
      <w:r>
        <w:rPr>
          <w:rFonts w:hint="eastAsia"/>
        </w:rPr>
        <w:t>Уряд</w:t>
      </w:r>
      <w:r>
        <w:t></w:t>
      </w:r>
      <w:r>
        <w:rPr>
          <w:rFonts w:hint="eastAsia"/>
        </w:rPr>
        <w:t>покликаний</w:t>
      </w:r>
      <w:r>
        <w:t></w:t>
      </w:r>
      <w:r>
        <w:rPr>
          <w:rFonts w:hint="eastAsia"/>
        </w:rPr>
        <w:t>забезпечити</w:t>
      </w:r>
      <w:r>
        <w:t></w:t>
      </w:r>
      <w:r>
        <w:rPr>
          <w:rFonts w:hint="eastAsia"/>
        </w:rPr>
        <w:t>стабільність</w:t>
      </w:r>
      <w:r>
        <w:t></w:t>
      </w:r>
      <w:r>
        <w:rPr>
          <w:rFonts w:hint="eastAsia"/>
        </w:rPr>
        <w:t>правил</w:t>
      </w:r>
      <w:r>
        <w:t></w:t>
      </w:r>
      <w:r>
        <w:rPr>
          <w:rFonts w:hint="eastAsia"/>
        </w:rPr>
        <w:t>обміну</w:t>
      </w:r>
      <w:r>
        <w:t></w:t>
      </w:r>
      <w:r>
        <w:rPr>
          <w:rFonts w:hint="eastAsia"/>
        </w:rPr>
        <w:t>та</w:t>
      </w:r>
    </w:p>
    <w:p w:rsidR="00930E9F" w:rsidRDefault="00930E9F" w:rsidP="00930E9F">
      <w:r>
        <w:rPr>
          <w:rFonts w:hint="eastAsia"/>
        </w:rPr>
        <w:t>укладання</w:t>
      </w:r>
      <w:r>
        <w:t></w:t>
      </w:r>
      <w:r>
        <w:rPr>
          <w:rFonts w:hint="eastAsia"/>
        </w:rPr>
        <w:t>угод</w:t>
      </w:r>
      <w:r>
        <w:t></w:t>
      </w:r>
      <w:r>
        <w:rPr>
          <w:rFonts w:hint="eastAsia"/>
        </w:rPr>
        <w:t>на</w:t>
      </w:r>
      <w:r>
        <w:t></w:t>
      </w:r>
      <w:r>
        <w:rPr>
          <w:rFonts w:hint="eastAsia"/>
        </w:rPr>
        <w:t>зразок</w:t>
      </w:r>
      <w:r>
        <w:t></w:t>
      </w:r>
      <w:r>
        <w:rPr>
          <w:rFonts w:hint="eastAsia"/>
        </w:rPr>
        <w:t>країн</w:t>
      </w:r>
      <w:r>
        <w:t></w:t>
      </w:r>
      <w:r>
        <w:rPr>
          <w:rFonts w:hint="eastAsia"/>
        </w:rPr>
        <w:t>—</w:t>
      </w:r>
      <w:r>
        <w:t></w:t>
      </w:r>
      <w:r>
        <w:rPr>
          <w:rFonts w:hint="eastAsia"/>
        </w:rPr>
        <w:t>членів</w:t>
      </w:r>
      <w:r>
        <w:t></w:t>
      </w:r>
      <w:r>
        <w:rPr>
          <w:rFonts w:hint="eastAsia"/>
        </w:rPr>
        <w:t>ЄС</w:t>
      </w:r>
      <w:r>
        <w:t></w:t>
      </w:r>
      <w:r>
        <w:t></w:t>
      </w:r>
      <w:r>
        <w:rPr>
          <w:rFonts w:hint="eastAsia"/>
        </w:rPr>
        <w:t>Від</w:t>
      </w:r>
      <w:r>
        <w:t></w:t>
      </w:r>
      <w:r>
        <w:rPr>
          <w:rFonts w:hint="eastAsia"/>
        </w:rPr>
        <w:t>того</w:t>
      </w:r>
      <w:r>
        <w:t></w:t>
      </w:r>
      <w:r>
        <w:t></w:t>
      </w:r>
      <w:r>
        <w:rPr>
          <w:rFonts w:hint="eastAsia"/>
        </w:rPr>
        <w:t>яким</w:t>
      </w:r>
      <w:r>
        <w:t></w:t>
      </w:r>
      <w:r>
        <w:rPr>
          <w:rFonts w:hint="eastAsia"/>
        </w:rPr>
        <w:t>буде</w:t>
      </w:r>
      <w:r>
        <w:t></w:t>
      </w:r>
      <w:r>
        <w:rPr>
          <w:rFonts w:hint="eastAsia"/>
        </w:rPr>
        <w:t>інституційне</w:t>
      </w:r>
    </w:p>
    <w:p w:rsidR="00930E9F" w:rsidRDefault="00930E9F" w:rsidP="00930E9F">
      <w:r>
        <w:rPr>
          <w:rFonts w:hint="eastAsia"/>
        </w:rPr>
        <w:t>середовище</w:t>
      </w:r>
      <w:r>
        <w:t></w:t>
      </w:r>
      <w:r>
        <w:rPr>
          <w:rFonts w:hint="eastAsia"/>
        </w:rPr>
        <w:t>України</w:t>
      </w:r>
      <w:r>
        <w:t></w:t>
      </w:r>
      <w:r>
        <w:t></w:t>
      </w:r>
      <w:r>
        <w:rPr>
          <w:rFonts w:hint="eastAsia"/>
        </w:rPr>
        <w:t>залежить</w:t>
      </w:r>
      <w:r>
        <w:t></w:t>
      </w:r>
      <w:r>
        <w:rPr>
          <w:rFonts w:hint="eastAsia"/>
        </w:rPr>
        <w:t>швидкість</w:t>
      </w:r>
      <w:r>
        <w:t></w:t>
      </w:r>
      <w:r>
        <w:rPr>
          <w:rFonts w:hint="eastAsia"/>
        </w:rPr>
        <w:t>входження</w:t>
      </w:r>
      <w:r>
        <w:t></w:t>
      </w:r>
      <w:r>
        <w:rPr>
          <w:rFonts w:hint="eastAsia"/>
        </w:rPr>
        <w:t>економіки</w:t>
      </w:r>
      <w:r>
        <w:t></w:t>
      </w:r>
      <w:r>
        <w:rPr>
          <w:rFonts w:hint="eastAsia"/>
        </w:rPr>
        <w:t>нашої</w:t>
      </w:r>
      <w:r>
        <w:t></w:t>
      </w:r>
      <w:r>
        <w:rPr>
          <w:rFonts w:hint="eastAsia"/>
        </w:rPr>
        <w:t>держави</w:t>
      </w:r>
    </w:p>
    <w:p w:rsidR="00930E9F" w:rsidRDefault="00930E9F" w:rsidP="00930E9F">
      <w:r>
        <w:rPr>
          <w:rFonts w:hint="eastAsia"/>
        </w:rPr>
        <w:t>до</w:t>
      </w:r>
      <w:r>
        <w:t></w:t>
      </w:r>
      <w:r>
        <w:rPr>
          <w:rFonts w:hint="eastAsia"/>
        </w:rPr>
        <w:t>європейського</w:t>
      </w:r>
      <w:r>
        <w:t></w:t>
      </w:r>
      <w:r>
        <w:rPr>
          <w:rFonts w:hint="eastAsia"/>
        </w:rPr>
        <w:t>економічного</w:t>
      </w:r>
      <w:r>
        <w:t></w:t>
      </w:r>
      <w:r>
        <w:rPr>
          <w:rFonts w:hint="eastAsia"/>
        </w:rPr>
        <w:t>і</w:t>
      </w:r>
      <w:r>
        <w:t></w:t>
      </w:r>
      <w:r>
        <w:rPr>
          <w:rFonts w:hint="eastAsia"/>
        </w:rPr>
        <w:t>політичного</w:t>
      </w:r>
      <w:r>
        <w:t></w:t>
      </w:r>
      <w:r>
        <w:rPr>
          <w:rFonts w:hint="eastAsia"/>
        </w:rPr>
        <w:t>простору</w:t>
      </w:r>
      <w:r>
        <w:t></w:t>
      </w:r>
      <w:r>
        <w:rPr>
          <w:rFonts w:hint="eastAsia"/>
        </w:rPr>
        <w:t>та</w:t>
      </w:r>
      <w:r>
        <w:t></w:t>
      </w:r>
      <w:r>
        <w:rPr>
          <w:rFonts w:hint="eastAsia"/>
        </w:rPr>
        <w:t>ефективність</w:t>
      </w:r>
      <w:r>
        <w:t></w:t>
      </w:r>
      <w:r>
        <w:rPr>
          <w:rFonts w:hint="eastAsia"/>
        </w:rPr>
        <w:t>реформ</w:t>
      </w:r>
    </w:p>
    <w:p w:rsidR="00930E9F" w:rsidRDefault="00930E9F" w:rsidP="00930E9F">
      <w:r>
        <w:rPr>
          <w:rFonts w:hint="eastAsia"/>
        </w:rPr>
        <w:t>загалом</w:t>
      </w:r>
      <w:r>
        <w:t></w:t>
      </w:r>
    </w:p>
    <w:p w:rsidR="00930E9F" w:rsidRDefault="00930E9F" w:rsidP="00930E9F">
      <w:r>
        <w:t></w:t>
      </w:r>
      <w:r>
        <w:t></w:t>
      </w:r>
      <w:r>
        <w:t></w:t>
      </w:r>
      <w:r>
        <w:rPr>
          <w:rFonts w:hint="eastAsia"/>
        </w:rPr>
        <w:t>Лібералізація</w:t>
      </w:r>
      <w:r>
        <w:t></w:t>
      </w:r>
      <w:r>
        <w:rPr>
          <w:rFonts w:hint="eastAsia"/>
        </w:rPr>
        <w:t>торгівлі</w:t>
      </w:r>
      <w:r>
        <w:t></w:t>
      </w:r>
      <w:r>
        <w:rPr>
          <w:rFonts w:hint="eastAsia"/>
        </w:rPr>
        <w:t>між</w:t>
      </w:r>
      <w:r>
        <w:t></w:t>
      </w:r>
      <w:r>
        <w:rPr>
          <w:rFonts w:hint="eastAsia"/>
        </w:rPr>
        <w:t>Україною</w:t>
      </w:r>
      <w:r>
        <w:t></w:t>
      </w:r>
      <w:r>
        <w:rPr>
          <w:rFonts w:hint="eastAsia"/>
        </w:rPr>
        <w:t>та</w:t>
      </w:r>
      <w:r>
        <w:t></w:t>
      </w:r>
      <w:r>
        <w:rPr>
          <w:rFonts w:hint="eastAsia"/>
        </w:rPr>
        <w:t>ЄС</w:t>
      </w:r>
      <w:r>
        <w:t></w:t>
      </w:r>
      <w:r>
        <w:rPr>
          <w:rFonts w:hint="eastAsia"/>
        </w:rPr>
        <w:t>засвідчує</w:t>
      </w:r>
      <w:r>
        <w:t></w:t>
      </w:r>
      <w:r>
        <w:rPr>
          <w:rFonts w:hint="eastAsia"/>
        </w:rPr>
        <w:t>позитивний</w:t>
      </w:r>
      <w:r>
        <w:t></w:t>
      </w:r>
      <w:r>
        <w:rPr>
          <w:rFonts w:hint="eastAsia"/>
        </w:rPr>
        <w:t>ефект</w:t>
      </w:r>
    </w:p>
    <w:p w:rsidR="00930E9F" w:rsidRDefault="00930E9F" w:rsidP="00930E9F">
      <w:r>
        <w:rPr>
          <w:rFonts w:hint="eastAsia"/>
        </w:rPr>
        <w:t>—</w:t>
      </w:r>
      <w:r>
        <w:t></w:t>
      </w:r>
      <w:r>
        <w:rPr>
          <w:rFonts w:hint="eastAsia"/>
        </w:rPr>
        <w:t>зростання</w:t>
      </w:r>
      <w:r>
        <w:t></w:t>
      </w:r>
      <w:r>
        <w:rPr>
          <w:rFonts w:hint="eastAsia"/>
        </w:rPr>
        <w:t>економічного</w:t>
      </w:r>
      <w:r>
        <w:t></w:t>
      </w:r>
      <w:r>
        <w:rPr>
          <w:rFonts w:hint="eastAsia"/>
        </w:rPr>
        <w:t>добробуту</w:t>
      </w:r>
      <w:r>
        <w:t></w:t>
      </w:r>
      <w:r>
        <w:rPr>
          <w:rFonts w:hint="eastAsia"/>
        </w:rPr>
        <w:t>населення</w:t>
      </w:r>
      <w:r>
        <w:t></w:t>
      </w:r>
      <w:r>
        <w:rPr>
          <w:rFonts w:hint="eastAsia"/>
        </w:rPr>
        <w:t>в</w:t>
      </w:r>
      <w:r>
        <w:t></w:t>
      </w:r>
      <w:r>
        <w:rPr>
          <w:rFonts w:hint="eastAsia"/>
        </w:rPr>
        <w:t>усіх</w:t>
      </w:r>
      <w:r>
        <w:t></w:t>
      </w:r>
      <w:r>
        <w:rPr>
          <w:rFonts w:hint="eastAsia"/>
        </w:rPr>
        <w:t>аналізованих</w:t>
      </w:r>
      <w:r>
        <w:t></w:t>
      </w:r>
      <w:r>
        <w:rPr>
          <w:rFonts w:hint="eastAsia"/>
        </w:rPr>
        <w:t>періодах</w:t>
      </w:r>
      <w:r>
        <w:t></w:t>
      </w:r>
      <w:r>
        <w:t></w:t>
      </w:r>
      <w:r>
        <w:rPr>
          <w:rFonts w:hint="eastAsia"/>
        </w:rPr>
        <w:t>що</w:t>
      </w:r>
    </w:p>
    <w:p w:rsidR="00930E9F" w:rsidRDefault="00930E9F" w:rsidP="00930E9F">
      <w:r>
        <w:rPr>
          <w:rFonts w:hint="eastAsia"/>
        </w:rPr>
        <w:t>досягається</w:t>
      </w:r>
      <w:r>
        <w:t></w:t>
      </w:r>
      <w:r>
        <w:rPr>
          <w:rFonts w:hint="eastAsia"/>
        </w:rPr>
        <w:t>за</w:t>
      </w:r>
      <w:r>
        <w:t></w:t>
      </w:r>
      <w:r>
        <w:rPr>
          <w:rFonts w:hint="eastAsia"/>
        </w:rPr>
        <w:t>умови</w:t>
      </w:r>
      <w:r>
        <w:t></w:t>
      </w:r>
      <w:r>
        <w:rPr>
          <w:rFonts w:hint="eastAsia"/>
        </w:rPr>
        <w:t>скасування</w:t>
      </w:r>
      <w:r>
        <w:t></w:t>
      </w:r>
      <w:r>
        <w:rPr>
          <w:rFonts w:hint="eastAsia"/>
        </w:rPr>
        <w:t>митних</w:t>
      </w:r>
      <w:r>
        <w:t></w:t>
      </w:r>
      <w:r>
        <w:rPr>
          <w:rFonts w:hint="eastAsia"/>
        </w:rPr>
        <w:t>тарифів</w:t>
      </w:r>
      <w:r>
        <w:t></w:t>
      </w:r>
      <w:r>
        <w:rPr>
          <w:rFonts w:hint="eastAsia"/>
        </w:rPr>
        <w:t>на</w:t>
      </w:r>
      <w:r>
        <w:t></w:t>
      </w:r>
      <w:r>
        <w:rPr>
          <w:rFonts w:hint="eastAsia"/>
        </w:rPr>
        <w:t>всі</w:t>
      </w:r>
      <w:r>
        <w:t></w:t>
      </w:r>
      <w:r>
        <w:rPr>
          <w:rFonts w:hint="eastAsia"/>
        </w:rPr>
        <w:t>товари</w:t>
      </w:r>
      <w:r>
        <w:t></w:t>
      </w:r>
      <w:r>
        <w:rPr>
          <w:rFonts w:hint="eastAsia"/>
        </w:rPr>
        <w:t>та</w:t>
      </w:r>
      <w:r>
        <w:t></w:t>
      </w:r>
      <w:r>
        <w:rPr>
          <w:rFonts w:hint="eastAsia"/>
        </w:rPr>
        <w:t>послуги</w:t>
      </w:r>
      <w:r>
        <w:t></w:t>
      </w:r>
      <w:r>
        <w:rPr>
          <w:rFonts w:hint="eastAsia"/>
        </w:rPr>
        <w:t>з</w:t>
      </w:r>
      <w:r>
        <w:t></w:t>
      </w:r>
      <w:r>
        <w:rPr>
          <w:rFonts w:hint="eastAsia"/>
        </w:rPr>
        <w:t>обох</w:t>
      </w:r>
    </w:p>
    <w:p w:rsidR="00930E9F" w:rsidRDefault="00930E9F" w:rsidP="00930E9F">
      <w:r>
        <w:rPr>
          <w:rFonts w:hint="eastAsia"/>
        </w:rPr>
        <w:t>сторін</w:t>
      </w:r>
      <w:r>
        <w:t></w:t>
      </w:r>
      <w:r>
        <w:t></w:t>
      </w:r>
      <w:r>
        <w:rPr>
          <w:rFonts w:hint="eastAsia"/>
        </w:rPr>
        <w:t>Згідно</w:t>
      </w:r>
      <w:r>
        <w:t></w:t>
      </w:r>
      <w:r>
        <w:rPr>
          <w:rFonts w:hint="eastAsia"/>
        </w:rPr>
        <w:t>з</w:t>
      </w:r>
      <w:r>
        <w:t></w:t>
      </w:r>
      <w:r>
        <w:rPr>
          <w:rFonts w:hint="eastAsia"/>
        </w:rPr>
        <w:t>розрахунками</w:t>
      </w:r>
      <w:r>
        <w:t></w:t>
      </w:r>
      <w:r>
        <w:t></w:t>
      </w:r>
      <w:r>
        <w:rPr>
          <w:rFonts w:hint="eastAsia"/>
        </w:rPr>
        <w:t>приріст</w:t>
      </w:r>
      <w:r>
        <w:t></w:t>
      </w:r>
      <w:r>
        <w:rPr>
          <w:rFonts w:hint="eastAsia"/>
        </w:rPr>
        <w:t>позитивного</w:t>
      </w:r>
      <w:r>
        <w:t></w:t>
      </w:r>
      <w:r>
        <w:rPr>
          <w:rFonts w:hint="eastAsia"/>
        </w:rPr>
        <w:t>торговельного</w:t>
      </w:r>
      <w:r>
        <w:t></w:t>
      </w:r>
      <w:r>
        <w:rPr>
          <w:rFonts w:hint="eastAsia"/>
        </w:rPr>
        <w:t>сальдо</w:t>
      </w:r>
      <w:r>
        <w:t></w:t>
      </w:r>
      <w:r>
        <w:rPr>
          <w:rFonts w:hint="eastAsia"/>
        </w:rPr>
        <w:t>для</w:t>
      </w:r>
    </w:p>
    <w:p w:rsidR="00930E9F" w:rsidRDefault="00930E9F" w:rsidP="00930E9F">
      <w:r>
        <w:rPr>
          <w:rFonts w:hint="eastAsia"/>
        </w:rPr>
        <w:t>України</w:t>
      </w:r>
      <w:r>
        <w:t></w:t>
      </w:r>
      <w:r>
        <w:rPr>
          <w:rFonts w:hint="eastAsia"/>
        </w:rPr>
        <w:t>внаслідок</w:t>
      </w:r>
      <w:r>
        <w:t></w:t>
      </w:r>
      <w:r>
        <w:rPr>
          <w:rFonts w:hint="eastAsia"/>
        </w:rPr>
        <w:t>скасування</w:t>
      </w:r>
      <w:r>
        <w:t></w:t>
      </w:r>
      <w:r>
        <w:rPr>
          <w:rFonts w:hint="eastAsia"/>
        </w:rPr>
        <w:t>імпортних</w:t>
      </w:r>
      <w:r>
        <w:t></w:t>
      </w:r>
      <w:r>
        <w:rPr>
          <w:rFonts w:hint="eastAsia"/>
        </w:rPr>
        <w:t>мит</w:t>
      </w:r>
      <w:r>
        <w:t></w:t>
      </w:r>
      <w:r>
        <w:rPr>
          <w:rFonts w:hint="eastAsia"/>
        </w:rPr>
        <w:t>з</w:t>
      </w:r>
      <w:r>
        <w:t></w:t>
      </w:r>
      <w:r>
        <w:rPr>
          <w:rFonts w:hint="eastAsia"/>
        </w:rPr>
        <w:t>ЄС</w:t>
      </w:r>
      <w:r>
        <w:t></w:t>
      </w:r>
      <w:r>
        <w:rPr>
          <w:rFonts w:hint="eastAsia"/>
        </w:rPr>
        <w:t>зможуть</w:t>
      </w:r>
      <w:r>
        <w:t></w:t>
      </w:r>
      <w:r>
        <w:rPr>
          <w:rFonts w:hint="eastAsia"/>
        </w:rPr>
        <w:t>забезпечити</w:t>
      </w:r>
      <w:r>
        <w:t></w:t>
      </w:r>
      <w:r>
        <w:rPr>
          <w:rFonts w:hint="eastAsia"/>
        </w:rPr>
        <w:t>такі</w:t>
      </w:r>
    </w:p>
    <w:p w:rsidR="00930E9F" w:rsidRDefault="00930E9F" w:rsidP="00930E9F">
      <w:r>
        <w:rPr>
          <w:rFonts w:hint="eastAsia"/>
        </w:rPr>
        <w:t>галузі</w:t>
      </w:r>
      <w:r>
        <w:t></w:t>
      </w:r>
      <w:r>
        <w:t></w:t>
      </w:r>
      <w:r>
        <w:t></w:t>
      </w:r>
      <w:r>
        <w:rPr>
          <w:rFonts w:hint="eastAsia"/>
        </w:rPr>
        <w:t>зернові</w:t>
      </w:r>
      <w:r>
        <w:t></w:t>
      </w:r>
      <w:r>
        <w:rPr>
          <w:rFonts w:hint="eastAsia"/>
        </w:rPr>
        <w:t>культури</w:t>
      </w:r>
      <w:r>
        <w:t></w:t>
      </w:r>
      <w:r>
        <w:rPr>
          <w:rFonts w:hint="eastAsia"/>
        </w:rPr>
        <w:t>та</w:t>
      </w:r>
      <w:r>
        <w:t></w:t>
      </w:r>
      <w:r>
        <w:rPr>
          <w:rFonts w:hint="eastAsia"/>
        </w:rPr>
        <w:t>сільськогосподарська</w:t>
      </w:r>
      <w:r>
        <w:t></w:t>
      </w:r>
      <w:r>
        <w:rPr>
          <w:rFonts w:hint="eastAsia"/>
        </w:rPr>
        <w:t>сировина</w:t>
      </w:r>
      <w:r>
        <w:t></w:t>
      </w:r>
      <w:r>
        <w:t></w:t>
      </w:r>
      <w:r>
        <w:t></w:t>
      </w:r>
      <w:r>
        <w:t></w:t>
      </w:r>
      <w:r>
        <w:rPr>
          <w:rFonts w:hint="eastAsia"/>
        </w:rPr>
        <w:t>продукти</w:t>
      </w:r>
    </w:p>
    <w:p w:rsidR="00930E9F" w:rsidRDefault="00930E9F" w:rsidP="00930E9F">
      <w:r>
        <w:rPr>
          <w:rFonts w:hint="eastAsia"/>
        </w:rPr>
        <w:t>харчування</w:t>
      </w:r>
      <w:r>
        <w:t></w:t>
      </w:r>
      <w:r>
        <w:t></w:t>
      </w:r>
      <w:r>
        <w:t></w:t>
      </w:r>
      <w:r>
        <w:t></w:t>
      </w:r>
      <w:r>
        <w:rPr>
          <w:rFonts w:hint="eastAsia"/>
        </w:rPr>
        <w:t>транспорт</w:t>
      </w:r>
      <w:r>
        <w:t></w:t>
      </w:r>
      <w:r>
        <w:rPr>
          <w:rFonts w:hint="eastAsia"/>
        </w:rPr>
        <w:t>і</w:t>
      </w:r>
      <w:r>
        <w:t></w:t>
      </w:r>
      <w:r>
        <w:rPr>
          <w:rFonts w:hint="eastAsia"/>
        </w:rPr>
        <w:t>комунікації</w:t>
      </w:r>
      <w:r>
        <w:t></w:t>
      </w:r>
      <w:r>
        <w:t></w:t>
      </w:r>
      <w:r>
        <w:t></w:t>
      </w:r>
      <w:r>
        <w:t></w:t>
      </w:r>
      <w:r>
        <w:rPr>
          <w:rFonts w:hint="eastAsia"/>
        </w:rPr>
        <w:t>послуги</w:t>
      </w:r>
      <w:r>
        <w:t></w:t>
      </w:r>
      <w:r>
        <w:rPr>
          <w:rFonts w:hint="eastAsia"/>
        </w:rPr>
        <w:t>населенню</w:t>
      </w:r>
      <w:r>
        <w:t></w:t>
      </w:r>
      <w:r>
        <w:rPr>
          <w:rFonts w:hint="eastAsia"/>
        </w:rPr>
        <w:t>та</w:t>
      </w:r>
      <w:r>
        <w:t></w:t>
      </w:r>
      <w:r>
        <w:rPr>
          <w:rFonts w:hint="eastAsia"/>
        </w:rPr>
        <w:t>будівництво</w:t>
      </w:r>
      <w:r>
        <w:t></w:t>
      </w:r>
      <w:r>
        <w:t></w:t>
      </w:r>
    </w:p>
    <w:p w:rsidR="00930E9F" w:rsidRDefault="00930E9F" w:rsidP="00930E9F">
      <w:r>
        <w:t></w:t>
      </w:r>
      <w:r>
        <w:rPr>
          <w:rFonts w:hint="eastAsia"/>
        </w:rPr>
        <w:t>одяг</w:t>
      </w:r>
      <w:r>
        <w:t></w:t>
      </w:r>
      <w:r>
        <w:rPr>
          <w:rFonts w:hint="eastAsia"/>
        </w:rPr>
        <w:t>і</w:t>
      </w:r>
      <w:r>
        <w:t></w:t>
      </w:r>
      <w:r>
        <w:rPr>
          <w:rFonts w:hint="eastAsia"/>
        </w:rPr>
        <w:t>текстильні</w:t>
      </w:r>
      <w:r>
        <w:t></w:t>
      </w:r>
      <w:r>
        <w:rPr>
          <w:rFonts w:hint="eastAsia"/>
        </w:rPr>
        <w:t>вироби</w:t>
      </w:r>
      <w:r>
        <w:t></w:t>
      </w:r>
      <w:r>
        <w:t></w:t>
      </w:r>
    </w:p>
    <w:p w:rsidR="00930E9F" w:rsidRDefault="00930E9F" w:rsidP="00930E9F">
      <w:r>
        <w:t></w:t>
      </w:r>
      <w:r>
        <w:t></w:t>
      </w:r>
      <w:r>
        <w:t></w:t>
      </w:r>
      <w:r>
        <w:t></w:t>
      </w:r>
      <w:r>
        <w:rPr>
          <w:rFonts w:hint="eastAsia"/>
        </w:rPr>
        <w:t>Досягнення</w:t>
      </w:r>
      <w:r>
        <w:t></w:t>
      </w:r>
      <w:r>
        <w:rPr>
          <w:rFonts w:hint="eastAsia"/>
        </w:rPr>
        <w:t>добробуту</w:t>
      </w:r>
      <w:r>
        <w:t></w:t>
      </w:r>
      <w:r>
        <w:rPr>
          <w:rFonts w:hint="eastAsia"/>
        </w:rPr>
        <w:t>населення</w:t>
      </w:r>
      <w:r>
        <w:t></w:t>
      </w:r>
      <w:r>
        <w:rPr>
          <w:rFonts w:hint="eastAsia"/>
        </w:rPr>
        <w:t>України</w:t>
      </w:r>
      <w:r>
        <w:t></w:t>
      </w:r>
      <w:r>
        <w:rPr>
          <w:rFonts w:hint="eastAsia"/>
        </w:rPr>
        <w:t>внаслідок</w:t>
      </w:r>
      <w:r>
        <w:t></w:t>
      </w:r>
      <w:r>
        <w:rPr>
          <w:rFonts w:hint="eastAsia"/>
        </w:rPr>
        <w:t>адаптації</w:t>
      </w:r>
    </w:p>
    <w:p w:rsidR="00930E9F" w:rsidRDefault="00930E9F" w:rsidP="00930E9F">
      <w:r>
        <w:rPr>
          <w:rFonts w:hint="eastAsia"/>
        </w:rPr>
        <w:t>законодавства</w:t>
      </w:r>
      <w:r>
        <w:t></w:t>
      </w:r>
      <w:r>
        <w:rPr>
          <w:rFonts w:hint="eastAsia"/>
        </w:rPr>
        <w:t>ЄС</w:t>
      </w:r>
      <w:r>
        <w:t></w:t>
      </w:r>
      <w:r>
        <w:t></w:t>
      </w:r>
      <w:r>
        <w:rPr>
          <w:rFonts w:hint="eastAsia"/>
        </w:rPr>
        <w:t>інституційної</w:t>
      </w:r>
      <w:r>
        <w:t></w:t>
      </w:r>
      <w:r>
        <w:rPr>
          <w:rFonts w:hint="eastAsia"/>
        </w:rPr>
        <w:t>інтеграції</w:t>
      </w:r>
      <w:r>
        <w:t></w:t>
      </w:r>
      <w:r>
        <w:t></w:t>
      </w:r>
      <w:r>
        <w:rPr>
          <w:rFonts w:hint="eastAsia"/>
        </w:rPr>
        <w:t>дає</w:t>
      </w:r>
      <w:r>
        <w:t></w:t>
      </w:r>
      <w:r>
        <w:rPr>
          <w:rFonts w:hint="eastAsia"/>
        </w:rPr>
        <w:t>підстави</w:t>
      </w:r>
      <w:r>
        <w:t></w:t>
      </w:r>
      <w:r>
        <w:rPr>
          <w:rFonts w:hint="eastAsia"/>
        </w:rPr>
        <w:t>очікувати</w:t>
      </w:r>
      <w:r>
        <w:t></w:t>
      </w:r>
      <w:r>
        <w:rPr>
          <w:rFonts w:hint="eastAsia"/>
        </w:rPr>
        <w:t>зростання</w:t>
      </w:r>
    </w:p>
    <w:p w:rsidR="00930E9F" w:rsidRDefault="00930E9F" w:rsidP="00930E9F">
      <w:r>
        <w:rPr>
          <w:rFonts w:hint="eastAsia"/>
        </w:rPr>
        <w:t>доходів</w:t>
      </w:r>
      <w:r>
        <w:t></w:t>
      </w:r>
      <w:r>
        <w:t></w:t>
      </w:r>
      <w:r>
        <w:rPr>
          <w:rFonts w:hint="eastAsia"/>
        </w:rPr>
        <w:t>корисності</w:t>
      </w:r>
      <w:r>
        <w:t></w:t>
      </w:r>
      <w:r>
        <w:rPr>
          <w:rFonts w:hint="eastAsia"/>
        </w:rPr>
        <w:t>споживання</w:t>
      </w:r>
      <w:r>
        <w:t></w:t>
      </w:r>
      <w:r>
        <w:t></w:t>
      </w:r>
      <w:r>
        <w:rPr>
          <w:rFonts w:hint="eastAsia"/>
        </w:rPr>
        <w:t>поліпшення</w:t>
      </w:r>
      <w:r>
        <w:t></w:t>
      </w:r>
      <w:r>
        <w:rPr>
          <w:rFonts w:hint="eastAsia"/>
        </w:rPr>
        <w:t>умов</w:t>
      </w:r>
      <w:r>
        <w:t></w:t>
      </w:r>
      <w:r>
        <w:rPr>
          <w:rFonts w:hint="eastAsia"/>
        </w:rPr>
        <w:t>торгівлі</w:t>
      </w:r>
      <w:r>
        <w:t></w:t>
      </w:r>
      <w:r>
        <w:rPr>
          <w:rFonts w:hint="eastAsia"/>
        </w:rPr>
        <w:t>та</w:t>
      </w:r>
      <w:r>
        <w:t></w:t>
      </w:r>
      <w:r>
        <w:rPr>
          <w:rFonts w:hint="eastAsia"/>
        </w:rPr>
        <w:t>ведення</w:t>
      </w:r>
      <w:r>
        <w:t></w:t>
      </w:r>
      <w:r>
        <w:rPr>
          <w:rFonts w:hint="eastAsia"/>
        </w:rPr>
        <w:t>бізнесу</w:t>
      </w:r>
      <w:r>
        <w:t></w:t>
      </w:r>
    </w:p>
    <w:p w:rsidR="00930E9F" w:rsidRDefault="00930E9F" w:rsidP="00930E9F">
      <w:r>
        <w:rPr>
          <w:rFonts w:hint="eastAsia"/>
        </w:rPr>
        <w:t>розвитку</w:t>
      </w:r>
      <w:r>
        <w:t></w:t>
      </w:r>
      <w:r>
        <w:rPr>
          <w:rFonts w:hint="eastAsia"/>
        </w:rPr>
        <w:t>ринку</w:t>
      </w:r>
      <w:r>
        <w:t></w:t>
      </w:r>
      <w:r>
        <w:rPr>
          <w:rFonts w:hint="eastAsia"/>
        </w:rPr>
        <w:t>праці</w:t>
      </w:r>
      <w:r>
        <w:t></w:t>
      </w:r>
      <w:r>
        <w:t></w:t>
      </w:r>
      <w:r>
        <w:rPr>
          <w:rFonts w:hint="eastAsia"/>
        </w:rPr>
        <w:t>підвищення</w:t>
      </w:r>
      <w:r>
        <w:t></w:t>
      </w:r>
      <w:r>
        <w:rPr>
          <w:rFonts w:hint="eastAsia"/>
        </w:rPr>
        <w:t>рівня</w:t>
      </w:r>
      <w:r>
        <w:t></w:t>
      </w:r>
      <w:r>
        <w:rPr>
          <w:rFonts w:hint="eastAsia"/>
        </w:rPr>
        <w:t>зайнятості</w:t>
      </w:r>
      <w:r>
        <w:t></w:t>
      </w:r>
      <w:r>
        <w:rPr>
          <w:rFonts w:hint="eastAsia"/>
        </w:rPr>
        <w:t>населення</w:t>
      </w:r>
      <w:r>
        <w:t></w:t>
      </w:r>
      <w:r>
        <w:t></w:t>
      </w:r>
      <w:r>
        <w:rPr>
          <w:rFonts w:hint="eastAsia"/>
        </w:rPr>
        <w:t>Розвиток</w:t>
      </w:r>
      <w:r>
        <w:t></w:t>
      </w:r>
      <w:r>
        <w:rPr>
          <w:rFonts w:hint="eastAsia"/>
        </w:rPr>
        <w:t>торгівлі</w:t>
      </w:r>
    </w:p>
    <w:p w:rsidR="00930E9F" w:rsidRDefault="00930E9F" w:rsidP="00930E9F">
      <w:r>
        <w:rPr>
          <w:rFonts w:hint="eastAsia"/>
        </w:rPr>
        <w:t>та</w:t>
      </w:r>
      <w:r>
        <w:t></w:t>
      </w:r>
      <w:r>
        <w:rPr>
          <w:rFonts w:hint="eastAsia"/>
        </w:rPr>
        <w:t>спільних</w:t>
      </w:r>
      <w:r>
        <w:t></w:t>
      </w:r>
      <w:r>
        <w:rPr>
          <w:rFonts w:hint="eastAsia"/>
        </w:rPr>
        <w:t>інституцій</w:t>
      </w:r>
      <w:r>
        <w:t></w:t>
      </w:r>
      <w:r>
        <w:rPr>
          <w:rFonts w:hint="eastAsia"/>
        </w:rPr>
        <w:t>ЄС</w:t>
      </w:r>
      <w:r>
        <w:t></w:t>
      </w:r>
      <w:r>
        <w:rPr>
          <w:rFonts w:hint="eastAsia"/>
        </w:rPr>
        <w:t>створює</w:t>
      </w:r>
      <w:r>
        <w:t></w:t>
      </w:r>
      <w:r>
        <w:rPr>
          <w:rFonts w:hint="eastAsia"/>
        </w:rPr>
        <w:t>нові</w:t>
      </w:r>
      <w:r>
        <w:t></w:t>
      </w:r>
      <w:r>
        <w:rPr>
          <w:rFonts w:hint="eastAsia"/>
        </w:rPr>
        <w:t>умови</w:t>
      </w:r>
      <w:r>
        <w:t></w:t>
      </w:r>
      <w:r>
        <w:rPr>
          <w:rFonts w:hint="eastAsia"/>
        </w:rPr>
        <w:t>для</w:t>
      </w:r>
      <w:r>
        <w:t></w:t>
      </w:r>
      <w:r>
        <w:rPr>
          <w:rFonts w:hint="eastAsia"/>
        </w:rPr>
        <w:t>зростання</w:t>
      </w:r>
      <w:r>
        <w:t></w:t>
      </w:r>
      <w:r>
        <w:rPr>
          <w:rFonts w:hint="eastAsia"/>
        </w:rPr>
        <w:t>політичної</w:t>
      </w:r>
      <w:r>
        <w:t></w:t>
      </w:r>
    </w:p>
    <w:p w:rsidR="00930E9F" w:rsidRDefault="00930E9F" w:rsidP="00930E9F">
      <w:r>
        <w:rPr>
          <w:rFonts w:hint="eastAsia"/>
        </w:rPr>
        <w:t>соціальної</w:t>
      </w:r>
      <w:r>
        <w:t></w:t>
      </w:r>
      <w:r>
        <w:rPr>
          <w:rFonts w:hint="eastAsia"/>
        </w:rPr>
        <w:t>та</w:t>
      </w:r>
      <w:r>
        <w:t></w:t>
      </w:r>
      <w:r>
        <w:rPr>
          <w:rFonts w:hint="eastAsia"/>
        </w:rPr>
        <w:t>економічної</w:t>
      </w:r>
      <w:r>
        <w:t></w:t>
      </w:r>
      <w:r>
        <w:rPr>
          <w:rFonts w:hint="eastAsia"/>
        </w:rPr>
        <w:t>активності</w:t>
      </w:r>
      <w:r>
        <w:t></w:t>
      </w:r>
      <w:r>
        <w:rPr>
          <w:rFonts w:hint="eastAsia"/>
        </w:rPr>
        <w:t>в</w:t>
      </w:r>
      <w:r>
        <w:t></w:t>
      </w:r>
      <w:r>
        <w:rPr>
          <w:rFonts w:hint="eastAsia"/>
        </w:rPr>
        <w:t>Україні</w:t>
      </w:r>
      <w:r>
        <w:t></w:t>
      </w:r>
      <w:r>
        <w:t></w:t>
      </w:r>
      <w:r>
        <w:rPr>
          <w:rFonts w:hint="eastAsia"/>
        </w:rPr>
        <w:t>Ці</w:t>
      </w:r>
      <w:r>
        <w:t></w:t>
      </w:r>
      <w:r>
        <w:rPr>
          <w:rFonts w:hint="eastAsia"/>
        </w:rPr>
        <w:t>умови</w:t>
      </w:r>
      <w:r>
        <w:t></w:t>
      </w:r>
      <w:r>
        <w:rPr>
          <w:rFonts w:hint="eastAsia"/>
        </w:rPr>
        <w:t>є</w:t>
      </w:r>
      <w:r>
        <w:t></w:t>
      </w:r>
      <w:r>
        <w:rPr>
          <w:rFonts w:hint="eastAsia"/>
        </w:rPr>
        <w:t>ще</w:t>
      </w:r>
      <w:r>
        <w:t></w:t>
      </w:r>
      <w:r>
        <w:rPr>
          <w:rFonts w:hint="eastAsia"/>
        </w:rPr>
        <w:t>важливішими</w:t>
      </w:r>
      <w:r>
        <w:t></w:t>
      </w:r>
      <w:r>
        <w:rPr>
          <w:rFonts w:hint="eastAsia"/>
        </w:rPr>
        <w:t>для</w:t>
      </w:r>
    </w:p>
    <w:p w:rsidR="00930E9F" w:rsidRDefault="00930E9F" w:rsidP="00930E9F">
      <w:r>
        <w:rPr>
          <w:rFonts w:hint="eastAsia"/>
        </w:rPr>
        <w:t>нашої</w:t>
      </w:r>
      <w:r>
        <w:t></w:t>
      </w:r>
      <w:r>
        <w:rPr>
          <w:rFonts w:hint="eastAsia"/>
        </w:rPr>
        <w:t>країни</w:t>
      </w:r>
      <w:r>
        <w:t></w:t>
      </w:r>
      <w:r>
        <w:rPr>
          <w:rFonts w:hint="eastAsia"/>
        </w:rPr>
        <w:t>завдяки</w:t>
      </w:r>
      <w:r>
        <w:t></w:t>
      </w:r>
      <w:r>
        <w:rPr>
          <w:rFonts w:hint="eastAsia"/>
        </w:rPr>
        <w:t>Угоді</w:t>
      </w:r>
      <w:r>
        <w:t></w:t>
      </w:r>
      <w:r>
        <w:rPr>
          <w:rFonts w:hint="eastAsia"/>
        </w:rPr>
        <w:t>про</w:t>
      </w:r>
      <w:r>
        <w:t></w:t>
      </w:r>
      <w:r>
        <w:rPr>
          <w:rFonts w:hint="eastAsia"/>
        </w:rPr>
        <w:t>асоціацію</w:t>
      </w:r>
      <w:r>
        <w:t></w:t>
      </w:r>
      <w:r>
        <w:t></w:t>
      </w:r>
      <w:r>
        <w:rPr>
          <w:rFonts w:hint="eastAsia"/>
        </w:rPr>
        <w:t>що</w:t>
      </w:r>
      <w:r>
        <w:t></w:t>
      </w:r>
      <w:r>
        <w:rPr>
          <w:rFonts w:hint="eastAsia"/>
        </w:rPr>
        <w:t>даватиме</w:t>
      </w:r>
      <w:r>
        <w:t></w:t>
      </w:r>
      <w:r>
        <w:rPr>
          <w:rFonts w:hint="eastAsia"/>
        </w:rPr>
        <w:t>змогу</w:t>
      </w:r>
      <w:r>
        <w:t></w:t>
      </w:r>
      <w:r>
        <w:rPr>
          <w:rFonts w:hint="eastAsia"/>
        </w:rPr>
        <w:t>не</w:t>
      </w:r>
      <w:r>
        <w:t></w:t>
      </w:r>
      <w:r>
        <w:rPr>
          <w:rFonts w:hint="eastAsia"/>
        </w:rPr>
        <w:t>лише</w:t>
      </w:r>
      <w:r>
        <w:t></w:t>
      </w:r>
      <w:r>
        <w:rPr>
          <w:rFonts w:hint="eastAsia"/>
        </w:rPr>
        <w:t>брати</w:t>
      </w:r>
    </w:p>
    <w:p w:rsidR="00930E9F" w:rsidRDefault="00930E9F" w:rsidP="00930E9F">
      <w:r>
        <w:rPr>
          <w:rFonts w:hint="eastAsia"/>
        </w:rPr>
        <w:t>активну</w:t>
      </w:r>
      <w:r>
        <w:t></w:t>
      </w:r>
      <w:r>
        <w:rPr>
          <w:rFonts w:hint="eastAsia"/>
        </w:rPr>
        <w:t>участь</w:t>
      </w:r>
      <w:r>
        <w:t></w:t>
      </w:r>
      <w:r>
        <w:rPr>
          <w:rFonts w:hint="eastAsia"/>
        </w:rPr>
        <w:t>в</w:t>
      </w:r>
      <w:r>
        <w:t></w:t>
      </w:r>
      <w:r>
        <w:rPr>
          <w:rFonts w:hint="eastAsia"/>
        </w:rPr>
        <w:t>економічній</w:t>
      </w:r>
      <w:r>
        <w:t></w:t>
      </w:r>
      <w:r>
        <w:rPr>
          <w:rFonts w:hint="eastAsia"/>
        </w:rPr>
        <w:t>діяльності</w:t>
      </w:r>
      <w:r>
        <w:t></w:t>
      </w:r>
      <w:r>
        <w:rPr>
          <w:rFonts w:hint="eastAsia"/>
        </w:rPr>
        <w:t>ЄС</w:t>
      </w:r>
      <w:r>
        <w:t></w:t>
      </w:r>
      <w:r>
        <w:t></w:t>
      </w:r>
      <w:r>
        <w:rPr>
          <w:rFonts w:hint="eastAsia"/>
        </w:rPr>
        <w:t>провадити</w:t>
      </w:r>
      <w:r>
        <w:t></w:t>
      </w:r>
      <w:r>
        <w:rPr>
          <w:rFonts w:hint="eastAsia"/>
        </w:rPr>
        <w:t>зовнішньоекономічну</w:t>
      </w:r>
      <w:r>
        <w:t></w:t>
      </w:r>
      <w:r>
        <w:rPr>
          <w:rFonts w:hint="eastAsia"/>
        </w:rPr>
        <w:t>та</w:t>
      </w:r>
    </w:p>
    <w:p w:rsidR="00930E9F" w:rsidRDefault="00930E9F" w:rsidP="00930E9F">
      <w:r>
        <w:rPr>
          <w:rFonts w:hint="eastAsia"/>
        </w:rPr>
        <w:t>інвестиційну</w:t>
      </w:r>
      <w:r>
        <w:t></w:t>
      </w:r>
      <w:r>
        <w:rPr>
          <w:rFonts w:hint="eastAsia"/>
        </w:rPr>
        <w:t>діяльність</w:t>
      </w:r>
      <w:r>
        <w:t></w:t>
      </w:r>
      <w:r>
        <w:rPr>
          <w:rFonts w:hint="eastAsia"/>
        </w:rPr>
        <w:t>у</w:t>
      </w:r>
      <w:r>
        <w:t></w:t>
      </w:r>
      <w:r>
        <w:rPr>
          <w:rFonts w:hint="eastAsia"/>
        </w:rPr>
        <w:t>країнах</w:t>
      </w:r>
      <w:r>
        <w:t></w:t>
      </w:r>
      <w:r>
        <w:rPr>
          <w:rFonts w:hint="eastAsia"/>
        </w:rPr>
        <w:t>членах</w:t>
      </w:r>
      <w:r>
        <w:t></w:t>
      </w:r>
      <w:r>
        <w:t></w:t>
      </w:r>
      <w:r>
        <w:t></w:t>
      </w:r>
      <w:r>
        <w:rPr>
          <w:rFonts w:hint="eastAsia"/>
        </w:rPr>
        <w:t>а</w:t>
      </w:r>
      <w:r>
        <w:t></w:t>
      </w:r>
      <w:r>
        <w:rPr>
          <w:rFonts w:hint="eastAsia"/>
        </w:rPr>
        <w:t>й</w:t>
      </w:r>
      <w:r>
        <w:t></w:t>
      </w:r>
      <w:r>
        <w:rPr>
          <w:rFonts w:hint="eastAsia"/>
        </w:rPr>
        <w:t>формувати</w:t>
      </w:r>
      <w:r>
        <w:t></w:t>
      </w:r>
      <w:r>
        <w:rPr>
          <w:rFonts w:hint="eastAsia"/>
        </w:rPr>
        <w:t>та</w:t>
      </w:r>
      <w:r>
        <w:t></w:t>
      </w:r>
      <w:r>
        <w:rPr>
          <w:rFonts w:hint="eastAsia"/>
        </w:rPr>
        <w:t>розвивати</w:t>
      </w:r>
      <w:r>
        <w:t></w:t>
      </w:r>
      <w:r>
        <w:rPr>
          <w:rFonts w:hint="eastAsia"/>
        </w:rPr>
        <w:t>за</w:t>
      </w:r>
      <w:r>
        <w:t></w:t>
      </w:r>
      <w:r>
        <w:rPr>
          <w:rFonts w:hint="eastAsia"/>
        </w:rPr>
        <w:t>зразком</w:t>
      </w:r>
    </w:p>
    <w:p w:rsidR="00930E9F" w:rsidRDefault="00930E9F" w:rsidP="00930E9F">
      <w:r>
        <w:t></w:t>
      </w:r>
      <w:r>
        <w:t></w:t>
      </w:r>
      <w:r>
        <w:t></w:t>
      </w:r>
    </w:p>
    <w:p w:rsidR="00930E9F" w:rsidRDefault="00930E9F" w:rsidP="00930E9F">
      <w:r>
        <w:t></w:t>
      </w:r>
      <w:r>
        <w:t></w:t>
      </w:r>
      <w:r>
        <w:t></w:t>
      </w:r>
    </w:p>
    <w:p w:rsidR="00930E9F" w:rsidRDefault="00930E9F" w:rsidP="00930E9F">
      <w:r>
        <w:rPr>
          <w:rFonts w:hint="eastAsia"/>
        </w:rPr>
        <w:t>ЄС</w:t>
      </w:r>
      <w:r>
        <w:t></w:t>
      </w:r>
      <w:r>
        <w:rPr>
          <w:rFonts w:hint="eastAsia"/>
        </w:rPr>
        <w:t>власні</w:t>
      </w:r>
      <w:r>
        <w:t></w:t>
      </w:r>
      <w:r>
        <w:rPr>
          <w:rFonts w:hint="eastAsia"/>
        </w:rPr>
        <w:t>інституції</w:t>
      </w:r>
      <w:r>
        <w:t></w:t>
      </w:r>
      <w:r>
        <w:t></w:t>
      </w:r>
      <w:r>
        <w:rPr>
          <w:rFonts w:hint="eastAsia"/>
        </w:rPr>
        <w:t>необхідні</w:t>
      </w:r>
      <w:r>
        <w:t></w:t>
      </w:r>
      <w:r>
        <w:rPr>
          <w:rFonts w:hint="eastAsia"/>
        </w:rPr>
        <w:t>Україні</w:t>
      </w:r>
      <w:r>
        <w:t></w:t>
      </w:r>
      <w:r>
        <w:rPr>
          <w:rFonts w:hint="eastAsia"/>
        </w:rPr>
        <w:t>вже</w:t>
      </w:r>
      <w:r>
        <w:t></w:t>
      </w:r>
      <w:r>
        <w:rPr>
          <w:rFonts w:hint="eastAsia"/>
        </w:rPr>
        <w:t>сьогодні</w:t>
      </w:r>
      <w:r>
        <w:t></w:t>
      </w:r>
      <w:r>
        <w:rPr>
          <w:rFonts w:hint="eastAsia"/>
        </w:rPr>
        <w:t>та</w:t>
      </w:r>
      <w:r>
        <w:t></w:t>
      </w:r>
      <w:r>
        <w:rPr>
          <w:rFonts w:hint="eastAsia"/>
        </w:rPr>
        <w:t>ще</w:t>
      </w:r>
      <w:r>
        <w:t></w:t>
      </w:r>
      <w:r>
        <w:rPr>
          <w:rFonts w:hint="eastAsia"/>
        </w:rPr>
        <w:t>більшою</w:t>
      </w:r>
      <w:r>
        <w:t></w:t>
      </w:r>
      <w:r>
        <w:rPr>
          <w:rFonts w:hint="eastAsia"/>
        </w:rPr>
        <w:t>мірою</w:t>
      </w:r>
      <w:r>
        <w:t></w:t>
      </w:r>
      <w:r>
        <w:rPr>
          <w:rFonts w:hint="eastAsia"/>
        </w:rPr>
        <w:t>—</w:t>
      </w:r>
      <w:r>
        <w:t></w:t>
      </w:r>
      <w:r>
        <w:rPr>
          <w:rFonts w:hint="eastAsia"/>
        </w:rPr>
        <w:t>в</w:t>
      </w:r>
    </w:p>
    <w:p w:rsidR="00930E9F" w:rsidRDefault="00930E9F" w:rsidP="00930E9F">
      <w:r>
        <w:rPr>
          <w:rFonts w:hint="eastAsia"/>
        </w:rPr>
        <w:t>майбутньому</w:t>
      </w:r>
      <w:r>
        <w:t></w:t>
      </w:r>
      <w:r>
        <w:t></w:t>
      </w:r>
      <w:r>
        <w:rPr>
          <w:rFonts w:hint="eastAsia"/>
        </w:rPr>
        <w:t>наближаючись</w:t>
      </w:r>
      <w:r>
        <w:t></w:t>
      </w:r>
      <w:r>
        <w:rPr>
          <w:rFonts w:hint="eastAsia"/>
        </w:rPr>
        <w:t>до</w:t>
      </w:r>
      <w:r>
        <w:t></w:t>
      </w:r>
      <w:r>
        <w:rPr>
          <w:rFonts w:hint="eastAsia"/>
        </w:rPr>
        <w:t>моделей</w:t>
      </w:r>
      <w:r>
        <w:t></w:t>
      </w:r>
      <w:r>
        <w:rPr>
          <w:rFonts w:hint="eastAsia"/>
        </w:rPr>
        <w:t>добробуту</w:t>
      </w:r>
      <w:r>
        <w:t></w:t>
      </w:r>
      <w:r>
        <w:rPr>
          <w:rFonts w:hint="eastAsia"/>
        </w:rPr>
        <w:t>ЄС</w:t>
      </w:r>
      <w:r>
        <w:t></w:t>
      </w:r>
    </w:p>
    <w:p w:rsidR="00930E9F" w:rsidRDefault="00930E9F" w:rsidP="00930E9F">
      <w:r>
        <w:t></w:t>
      </w:r>
      <w:r>
        <w:t></w:t>
      </w:r>
      <w:r>
        <w:t></w:t>
      </w:r>
      <w:r>
        <w:t></w:t>
      </w:r>
      <w:r>
        <w:rPr>
          <w:rFonts w:hint="eastAsia"/>
        </w:rPr>
        <w:t>У</w:t>
      </w:r>
      <w:r>
        <w:t></w:t>
      </w:r>
      <w:r>
        <w:rPr>
          <w:rFonts w:hint="eastAsia"/>
        </w:rPr>
        <w:t>сучасних</w:t>
      </w:r>
      <w:r>
        <w:t></w:t>
      </w:r>
      <w:r>
        <w:rPr>
          <w:rFonts w:hint="eastAsia"/>
        </w:rPr>
        <w:t>геополітичних</w:t>
      </w:r>
      <w:r>
        <w:t></w:t>
      </w:r>
      <w:r>
        <w:rPr>
          <w:rFonts w:hint="eastAsia"/>
        </w:rPr>
        <w:t>умовах</w:t>
      </w:r>
      <w:r>
        <w:t></w:t>
      </w:r>
      <w:r>
        <w:rPr>
          <w:rFonts w:hint="eastAsia"/>
        </w:rPr>
        <w:t>стратегічна</w:t>
      </w:r>
      <w:r>
        <w:t></w:t>
      </w:r>
      <w:r>
        <w:rPr>
          <w:rFonts w:hint="eastAsia"/>
        </w:rPr>
        <w:t>мета</w:t>
      </w:r>
      <w:r>
        <w:t></w:t>
      </w:r>
      <w:r>
        <w:rPr>
          <w:rFonts w:hint="eastAsia"/>
        </w:rPr>
        <w:t>України</w:t>
      </w:r>
      <w:r>
        <w:t></w:t>
      </w:r>
      <w:r>
        <w:rPr>
          <w:rFonts w:hint="eastAsia"/>
        </w:rPr>
        <w:t>—</w:t>
      </w:r>
    </w:p>
    <w:p w:rsidR="00930E9F" w:rsidRDefault="00930E9F" w:rsidP="00930E9F">
      <w:r>
        <w:rPr>
          <w:rFonts w:hint="eastAsia"/>
        </w:rPr>
        <w:t>ефективно</w:t>
      </w:r>
      <w:r>
        <w:t></w:t>
      </w:r>
      <w:r>
        <w:rPr>
          <w:rFonts w:hint="eastAsia"/>
        </w:rPr>
        <w:t>та</w:t>
      </w:r>
      <w:r>
        <w:t></w:t>
      </w:r>
      <w:r>
        <w:rPr>
          <w:rFonts w:hint="eastAsia"/>
        </w:rPr>
        <w:t>швидко</w:t>
      </w:r>
      <w:r>
        <w:t></w:t>
      </w:r>
      <w:r>
        <w:rPr>
          <w:rFonts w:hint="eastAsia"/>
        </w:rPr>
        <w:t>розвивати</w:t>
      </w:r>
      <w:r>
        <w:t></w:t>
      </w:r>
      <w:r>
        <w:rPr>
          <w:rFonts w:hint="eastAsia"/>
        </w:rPr>
        <w:t>співпрацю</w:t>
      </w:r>
      <w:r>
        <w:t></w:t>
      </w:r>
      <w:r>
        <w:rPr>
          <w:rFonts w:hint="eastAsia"/>
        </w:rPr>
        <w:t>з</w:t>
      </w:r>
      <w:r>
        <w:t></w:t>
      </w:r>
      <w:r>
        <w:rPr>
          <w:rFonts w:hint="eastAsia"/>
        </w:rPr>
        <w:t>Європейським</w:t>
      </w:r>
      <w:r>
        <w:t></w:t>
      </w:r>
      <w:r>
        <w:rPr>
          <w:rFonts w:hint="eastAsia"/>
        </w:rPr>
        <w:t>Союзом</w:t>
      </w:r>
      <w:r>
        <w:t></w:t>
      </w:r>
      <w:r>
        <w:t></w:t>
      </w:r>
      <w:r>
        <w:rPr>
          <w:rFonts w:hint="eastAsia"/>
        </w:rPr>
        <w:t>Це</w:t>
      </w:r>
      <w:r>
        <w:t></w:t>
      </w:r>
      <w:r>
        <w:rPr>
          <w:rFonts w:hint="eastAsia"/>
        </w:rPr>
        <w:t>надійний</w:t>
      </w:r>
    </w:p>
    <w:p w:rsidR="00930E9F" w:rsidRDefault="00930E9F" w:rsidP="00930E9F">
      <w:r>
        <w:rPr>
          <w:rFonts w:hint="eastAsia"/>
        </w:rPr>
        <w:t>метод</w:t>
      </w:r>
      <w:r>
        <w:t></w:t>
      </w:r>
      <w:r>
        <w:rPr>
          <w:rFonts w:hint="eastAsia"/>
        </w:rPr>
        <w:t>реалізації</w:t>
      </w:r>
      <w:r>
        <w:t></w:t>
      </w:r>
      <w:r>
        <w:rPr>
          <w:rFonts w:hint="eastAsia"/>
        </w:rPr>
        <w:t>національних</w:t>
      </w:r>
      <w:r>
        <w:t></w:t>
      </w:r>
      <w:r>
        <w:rPr>
          <w:rFonts w:hint="eastAsia"/>
        </w:rPr>
        <w:t>інтересів</w:t>
      </w:r>
      <w:r>
        <w:t></w:t>
      </w:r>
      <w:r>
        <w:t></w:t>
      </w:r>
      <w:r>
        <w:rPr>
          <w:rFonts w:hint="eastAsia"/>
        </w:rPr>
        <w:t>побудови</w:t>
      </w:r>
      <w:r>
        <w:t></w:t>
      </w:r>
      <w:r>
        <w:rPr>
          <w:rFonts w:hint="eastAsia"/>
        </w:rPr>
        <w:t>економічно</w:t>
      </w:r>
      <w:r>
        <w:t></w:t>
      </w:r>
      <w:r>
        <w:rPr>
          <w:rFonts w:hint="eastAsia"/>
        </w:rPr>
        <w:t>розвинутої</w:t>
      </w:r>
      <w:r>
        <w:t></w:t>
      </w:r>
      <w:r>
        <w:rPr>
          <w:rFonts w:hint="eastAsia"/>
        </w:rPr>
        <w:t>та</w:t>
      </w:r>
    </w:p>
    <w:p w:rsidR="00930E9F" w:rsidRDefault="00930E9F" w:rsidP="00930E9F">
      <w:r>
        <w:rPr>
          <w:rFonts w:hint="eastAsia"/>
        </w:rPr>
        <w:t>демократичної</w:t>
      </w:r>
      <w:r>
        <w:t></w:t>
      </w:r>
      <w:r>
        <w:rPr>
          <w:rFonts w:hint="eastAsia"/>
        </w:rPr>
        <w:t>держави</w:t>
      </w:r>
      <w:r>
        <w:t></w:t>
      </w:r>
      <w:r>
        <w:rPr>
          <w:rFonts w:hint="eastAsia"/>
        </w:rPr>
        <w:t>добробуту</w:t>
      </w:r>
      <w:r>
        <w:t></w:t>
      </w:r>
      <w:r>
        <w:t></w:t>
      </w:r>
      <w:r>
        <w:rPr>
          <w:rFonts w:hint="eastAsia"/>
        </w:rPr>
        <w:t>зміцнення</w:t>
      </w:r>
      <w:r>
        <w:t></w:t>
      </w:r>
      <w:r>
        <w:rPr>
          <w:rFonts w:hint="eastAsia"/>
        </w:rPr>
        <w:t>позицій</w:t>
      </w:r>
      <w:r>
        <w:t></w:t>
      </w:r>
      <w:r>
        <w:rPr>
          <w:rFonts w:hint="eastAsia"/>
        </w:rPr>
        <w:t>у</w:t>
      </w:r>
      <w:r>
        <w:t></w:t>
      </w:r>
      <w:r>
        <w:rPr>
          <w:rFonts w:hint="eastAsia"/>
        </w:rPr>
        <w:t>світовій</w:t>
      </w:r>
      <w:r>
        <w:t></w:t>
      </w:r>
      <w:r>
        <w:rPr>
          <w:rFonts w:hint="eastAsia"/>
        </w:rPr>
        <w:t>системі</w:t>
      </w:r>
    </w:p>
    <w:p w:rsidR="00930E9F" w:rsidRDefault="00930E9F" w:rsidP="00930E9F">
      <w:r>
        <w:rPr>
          <w:rFonts w:hint="eastAsia"/>
        </w:rPr>
        <w:t>міжнародних</w:t>
      </w:r>
      <w:r>
        <w:t></w:t>
      </w:r>
      <w:r>
        <w:rPr>
          <w:rFonts w:hint="eastAsia"/>
        </w:rPr>
        <w:t>відносин</w:t>
      </w:r>
      <w:r>
        <w:t></w:t>
      </w:r>
      <w:r>
        <w:t></w:t>
      </w:r>
      <w:r>
        <w:rPr>
          <w:rFonts w:hint="eastAsia"/>
        </w:rPr>
        <w:t>Водночас</w:t>
      </w:r>
      <w:r>
        <w:t></w:t>
      </w:r>
      <w:r>
        <w:rPr>
          <w:rFonts w:hint="eastAsia"/>
        </w:rPr>
        <w:t>реальність</w:t>
      </w:r>
      <w:r>
        <w:t></w:t>
      </w:r>
      <w:r>
        <w:rPr>
          <w:rFonts w:hint="eastAsia"/>
        </w:rPr>
        <w:t>намірів</w:t>
      </w:r>
      <w:r>
        <w:t></w:t>
      </w:r>
      <w:r>
        <w:rPr>
          <w:rFonts w:hint="eastAsia"/>
        </w:rPr>
        <w:t>щодо</w:t>
      </w:r>
      <w:r>
        <w:t></w:t>
      </w:r>
      <w:r>
        <w:rPr>
          <w:rFonts w:hint="eastAsia"/>
        </w:rPr>
        <w:t>запровадження</w:t>
      </w:r>
      <w:r>
        <w:t></w:t>
      </w:r>
      <w:r>
        <w:rPr>
          <w:rFonts w:hint="eastAsia"/>
        </w:rPr>
        <w:t>Угоди</w:t>
      </w:r>
    </w:p>
    <w:p w:rsidR="00930E9F" w:rsidRDefault="00930E9F" w:rsidP="00930E9F">
      <w:r>
        <w:rPr>
          <w:rFonts w:hint="eastAsia"/>
        </w:rPr>
        <w:t>про</w:t>
      </w:r>
      <w:r>
        <w:t></w:t>
      </w:r>
      <w:r>
        <w:rPr>
          <w:rFonts w:hint="eastAsia"/>
        </w:rPr>
        <w:t>асоціацію</w:t>
      </w:r>
      <w:r>
        <w:t></w:t>
      </w:r>
      <w:r>
        <w:rPr>
          <w:rFonts w:hint="eastAsia"/>
        </w:rPr>
        <w:t>і</w:t>
      </w:r>
      <w:r>
        <w:t></w:t>
      </w:r>
      <w:r>
        <w:rPr>
          <w:rFonts w:hint="eastAsia"/>
        </w:rPr>
        <w:t>Поглибленої</w:t>
      </w:r>
      <w:r>
        <w:t></w:t>
      </w:r>
      <w:r>
        <w:rPr>
          <w:rFonts w:hint="eastAsia"/>
        </w:rPr>
        <w:t>та</w:t>
      </w:r>
      <w:r>
        <w:t></w:t>
      </w:r>
      <w:r>
        <w:rPr>
          <w:rFonts w:hint="eastAsia"/>
        </w:rPr>
        <w:t>всеохоплюючої</w:t>
      </w:r>
      <w:r>
        <w:t></w:t>
      </w:r>
      <w:r>
        <w:rPr>
          <w:rFonts w:hint="eastAsia"/>
        </w:rPr>
        <w:t>зони</w:t>
      </w:r>
      <w:r>
        <w:t></w:t>
      </w:r>
      <w:r>
        <w:rPr>
          <w:rFonts w:hint="eastAsia"/>
        </w:rPr>
        <w:t>вільної</w:t>
      </w:r>
      <w:r>
        <w:t></w:t>
      </w:r>
      <w:r>
        <w:rPr>
          <w:rFonts w:hint="eastAsia"/>
        </w:rPr>
        <w:t>торгівлі</w:t>
      </w:r>
      <w:r>
        <w:t></w:t>
      </w:r>
      <w:r>
        <w:rPr>
          <w:rFonts w:hint="eastAsia"/>
        </w:rPr>
        <w:t>між</w:t>
      </w:r>
    </w:p>
    <w:p w:rsidR="00930E9F" w:rsidRDefault="00930E9F" w:rsidP="00930E9F">
      <w:r>
        <w:rPr>
          <w:rFonts w:hint="eastAsia"/>
        </w:rPr>
        <w:t>Україною</w:t>
      </w:r>
      <w:r>
        <w:t></w:t>
      </w:r>
      <w:r>
        <w:rPr>
          <w:rFonts w:hint="eastAsia"/>
        </w:rPr>
        <w:t>та</w:t>
      </w:r>
      <w:r>
        <w:t></w:t>
      </w:r>
      <w:r>
        <w:rPr>
          <w:rFonts w:hint="eastAsia"/>
        </w:rPr>
        <w:t>ЄС</w:t>
      </w:r>
      <w:r>
        <w:t></w:t>
      </w:r>
      <w:r>
        <w:rPr>
          <w:rFonts w:hint="eastAsia"/>
        </w:rPr>
        <w:t>потребує</w:t>
      </w:r>
      <w:r>
        <w:t></w:t>
      </w:r>
      <w:r>
        <w:rPr>
          <w:rFonts w:hint="eastAsia"/>
        </w:rPr>
        <w:t>прискореної</w:t>
      </w:r>
      <w:r>
        <w:t></w:t>
      </w:r>
      <w:r>
        <w:rPr>
          <w:rFonts w:hint="eastAsia"/>
        </w:rPr>
        <w:t>імплементації</w:t>
      </w:r>
      <w:r>
        <w:t></w:t>
      </w:r>
      <w:r>
        <w:rPr>
          <w:rFonts w:hint="eastAsia"/>
        </w:rPr>
        <w:t>правових</w:t>
      </w:r>
      <w:r>
        <w:t></w:t>
      </w:r>
      <w:r>
        <w:t></w:t>
      </w:r>
      <w:r>
        <w:rPr>
          <w:rFonts w:hint="eastAsia"/>
        </w:rPr>
        <w:t>економічних</w:t>
      </w:r>
      <w:r>
        <w:t></w:t>
      </w:r>
    </w:p>
    <w:p w:rsidR="00930E9F" w:rsidRDefault="00930E9F" w:rsidP="00930E9F">
      <w:r>
        <w:rPr>
          <w:rFonts w:hint="eastAsia"/>
        </w:rPr>
        <w:t>соціальних</w:t>
      </w:r>
      <w:r>
        <w:t></w:t>
      </w:r>
      <w:r>
        <w:t></w:t>
      </w:r>
      <w:r>
        <w:rPr>
          <w:rFonts w:hint="eastAsia"/>
        </w:rPr>
        <w:t>екологічних</w:t>
      </w:r>
      <w:r>
        <w:t></w:t>
      </w:r>
      <w:r>
        <w:t></w:t>
      </w:r>
      <w:r>
        <w:rPr>
          <w:rFonts w:hint="eastAsia"/>
        </w:rPr>
        <w:t>адміністративних</w:t>
      </w:r>
      <w:r>
        <w:t></w:t>
      </w:r>
      <w:r>
        <w:rPr>
          <w:rFonts w:hint="eastAsia"/>
        </w:rPr>
        <w:t>та</w:t>
      </w:r>
      <w:r>
        <w:t></w:t>
      </w:r>
      <w:r>
        <w:rPr>
          <w:rFonts w:hint="eastAsia"/>
        </w:rPr>
        <w:t>інших</w:t>
      </w:r>
      <w:r>
        <w:t></w:t>
      </w:r>
      <w:r>
        <w:rPr>
          <w:rFonts w:hint="eastAsia"/>
        </w:rPr>
        <w:t>вимірів</w:t>
      </w:r>
      <w:r>
        <w:t></w:t>
      </w:r>
      <w:r>
        <w:rPr>
          <w:rFonts w:hint="eastAsia"/>
        </w:rPr>
        <w:t>ЄС</w:t>
      </w:r>
      <w:r>
        <w:t></w:t>
      </w:r>
      <w:r>
        <w:rPr>
          <w:rFonts w:hint="eastAsia"/>
        </w:rPr>
        <w:t>до</w:t>
      </w:r>
      <w:r>
        <w:t></w:t>
      </w:r>
      <w:r>
        <w:rPr>
          <w:rFonts w:hint="eastAsia"/>
        </w:rPr>
        <w:t>національного</w:t>
      </w:r>
    </w:p>
    <w:p w:rsidR="00930E9F" w:rsidRDefault="00930E9F" w:rsidP="00930E9F">
      <w:r>
        <w:rPr>
          <w:rFonts w:hint="eastAsia"/>
        </w:rPr>
        <w:t>законодавства</w:t>
      </w:r>
      <w:r>
        <w:t></w:t>
      </w:r>
      <w:r>
        <w:rPr>
          <w:rFonts w:hint="eastAsia"/>
        </w:rPr>
        <w:t>у</w:t>
      </w:r>
      <w:r>
        <w:t></w:t>
      </w:r>
      <w:r>
        <w:rPr>
          <w:rFonts w:hint="eastAsia"/>
        </w:rPr>
        <w:t>контексті</w:t>
      </w:r>
      <w:r>
        <w:t></w:t>
      </w:r>
      <w:r>
        <w:rPr>
          <w:rFonts w:hint="eastAsia"/>
        </w:rPr>
        <w:t>проголошеної</w:t>
      </w:r>
      <w:r>
        <w:t></w:t>
      </w:r>
      <w:r>
        <w:rPr>
          <w:rFonts w:hint="eastAsia"/>
        </w:rPr>
        <w:t>світовою</w:t>
      </w:r>
      <w:r>
        <w:t></w:t>
      </w:r>
      <w:r>
        <w:rPr>
          <w:rFonts w:hint="eastAsia"/>
        </w:rPr>
        <w:t>спільнотою</w:t>
      </w:r>
      <w:r>
        <w:t></w:t>
      </w:r>
      <w:r>
        <w:rPr>
          <w:rFonts w:hint="eastAsia"/>
        </w:rPr>
        <w:t>парадигми</w:t>
      </w:r>
      <w:r>
        <w:t></w:t>
      </w:r>
      <w:r>
        <w:rPr>
          <w:rFonts w:hint="eastAsia"/>
        </w:rPr>
        <w:t>сталого</w:t>
      </w:r>
    </w:p>
    <w:p w:rsidR="00930E9F" w:rsidRPr="00930E9F" w:rsidRDefault="00930E9F" w:rsidP="00930E9F">
      <w:r>
        <w:rPr>
          <w:rFonts w:hint="eastAsia"/>
        </w:rPr>
        <w:t>розвитку</w:t>
      </w:r>
      <w:r>
        <w:t></w:t>
      </w:r>
      <w:r>
        <w:rPr>
          <w:rFonts w:hint="eastAsia"/>
        </w:rPr>
        <w:t>та</w:t>
      </w:r>
      <w:r>
        <w:t></w:t>
      </w:r>
      <w:r>
        <w:rPr>
          <w:rFonts w:hint="eastAsia"/>
        </w:rPr>
        <w:t>держави</w:t>
      </w:r>
      <w:r>
        <w:t></w:t>
      </w:r>
      <w:r>
        <w:rPr>
          <w:rFonts w:hint="eastAsia"/>
        </w:rPr>
        <w:t>добробуту</w:t>
      </w:r>
      <w:r>
        <w:t></w:t>
      </w:r>
    </w:p>
    <w:sectPr w:rsidR="00930E9F" w:rsidRPr="00930E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930E9F" w:rsidRPr="00930E9F">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6579A-F74A-4241-98CA-DC5D1248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15</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2021-09-20T10:41:00Z</dcterms:created>
  <dcterms:modified xsi:type="dcterms:W3CDTF">2021-09-20T21:25:00Z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