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27FD" w14:textId="77777777" w:rsidR="0077350F" w:rsidRDefault="0077350F" w:rsidP="0077350F">
      <w:pPr>
        <w:pStyle w:val="afffffffffffffffffffffffffff5"/>
        <w:rPr>
          <w:rFonts w:ascii="Verdana" w:hAnsi="Verdana"/>
          <w:color w:val="000000"/>
          <w:sz w:val="21"/>
          <w:szCs w:val="21"/>
        </w:rPr>
      </w:pPr>
      <w:r>
        <w:rPr>
          <w:rFonts w:ascii="Helvetica Neue" w:hAnsi="Helvetica Neue"/>
          <w:b/>
          <w:bCs w:val="0"/>
          <w:color w:val="222222"/>
          <w:sz w:val="21"/>
          <w:szCs w:val="21"/>
        </w:rPr>
        <w:t>Храмов, Александр Евгеньевич.</w:t>
      </w:r>
      <w:r>
        <w:rPr>
          <w:rFonts w:ascii="Helvetica Neue" w:hAnsi="Helvetica Neue"/>
          <w:color w:val="222222"/>
          <w:sz w:val="21"/>
          <w:szCs w:val="21"/>
        </w:rPr>
        <w:br/>
        <w:t xml:space="preserve">Сложная динамика электронных потоков с виртуальным катодом и управление режимами </w:t>
      </w:r>
      <w:proofErr w:type="gramStart"/>
      <w:r>
        <w:rPr>
          <w:rFonts w:ascii="Helvetica Neue" w:hAnsi="Helvetica Neue"/>
          <w:color w:val="222222"/>
          <w:sz w:val="21"/>
          <w:szCs w:val="21"/>
        </w:rPr>
        <w:t>генерации :</w:t>
      </w:r>
      <w:proofErr w:type="gramEnd"/>
      <w:r>
        <w:rPr>
          <w:rFonts w:ascii="Helvetica Neue" w:hAnsi="Helvetica Neue"/>
          <w:color w:val="222222"/>
          <w:sz w:val="21"/>
          <w:szCs w:val="21"/>
        </w:rPr>
        <w:t xml:space="preserve"> Внешнее воздействие на виртуальный катод, внешняя и внутренняя обратная связь : диссертация ... кандидата физико-математических наук : 01.04.03. - Саратов, 1999. - 227 с.</w:t>
      </w:r>
    </w:p>
    <w:p w14:paraId="49CFD0A1" w14:textId="77777777" w:rsidR="0077350F" w:rsidRDefault="0077350F" w:rsidP="0077350F">
      <w:pPr>
        <w:pStyle w:val="20"/>
        <w:spacing w:before="0" w:after="312"/>
        <w:rPr>
          <w:rFonts w:ascii="Arial" w:hAnsi="Arial" w:cs="Arial"/>
          <w:caps/>
          <w:color w:val="333333"/>
          <w:sz w:val="27"/>
          <w:szCs w:val="27"/>
        </w:rPr>
      </w:pPr>
    </w:p>
    <w:p w14:paraId="44838169" w14:textId="77777777" w:rsidR="0077350F" w:rsidRDefault="0077350F" w:rsidP="0077350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Храмов, Александр Евгеньевич</w:t>
      </w:r>
    </w:p>
    <w:p w14:paraId="04087995"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42CF3D6"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93471C"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РАЗЛИЧНЫХ ТИПОВ ОБРАТНОЙ СВЯЗИ НА ХАОТИЧЕСКИЕ КОЛЕБАНИЯ</w:t>
      </w:r>
    </w:p>
    <w:p w14:paraId="3C1BEC5E"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ВИРТУАЛЬНОГО КАТОДА</w:t>
      </w:r>
    </w:p>
    <w:p w14:paraId="16479AE8"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Исследование хаотической динамики в</w:t>
      </w:r>
    </w:p>
    <w:p w14:paraId="540E7811"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потоке с виртуальным катодом. Влияние внешней обратной связи на характеристики генерации виртуального катода</w:t>
      </w:r>
    </w:p>
    <w:p w14:paraId="4A211072"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Введение</w:t>
      </w:r>
    </w:p>
    <w:p w14:paraId="7180D14F"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Математическая модель</w:t>
      </w:r>
    </w:p>
    <w:p w14:paraId="75EAB31D"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Общая характеристика поведения системы</w:t>
      </w:r>
    </w:p>
    <w:p w14:paraId="47E663A2"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изменении управляющих параметров</w:t>
      </w:r>
    </w:p>
    <w:p w14:paraId="6C8920AE"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Формирование структур в электронном потоке</w:t>
      </w:r>
    </w:p>
    <w:p w14:paraId="63B7A374"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Физические процессы в электронном</w:t>
      </w:r>
    </w:p>
    <w:p w14:paraId="170676E1"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потоке с виртуальным катодом</w:t>
      </w:r>
    </w:p>
    <w:p w14:paraId="6E0B5221"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Влияние запаздывающей обратной связи</w:t>
      </w:r>
    </w:p>
    <w:p w14:paraId="435AA543"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динамику потока</w:t>
      </w:r>
    </w:p>
    <w:p w14:paraId="0782DD20"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1.1.7 Выводы</w:t>
      </w:r>
    </w:p>
    <w:p w14:paraId="4269C9AD"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Влияние неоднородного плазменного заполнения на поведение потока</w:t>
      </w:r>
    </w:p>
    <w:p w14:paraId="6F6ABC66"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виртуальным катодом</w:t>
      </w:r>
    </w:p>
    <w:p w14:paraId="6CCA8AFD"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1.2Л Введение</w:t>
      </w:r>
    </w:p>
    <w:p w14:paraId="31430884"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Исследуемая модель</w:t>
      </w:r>
    </w:p>
    <w:p w14:paraId="73AA8C7D"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Временная динамика системы</w:t>
      </w:r>
    </w:p>
    <w:p w14:paraId="70DC7DC2"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Физические процессы в диоде и распределённая обратная связь</w:t>
      </w:r>
    </w:p>
    <w:p w14:paraId="55D18079"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Когерентные структуры</w:t>
      </w:r>
    </w:p>
    <w:p w14:paraId="613A8BAE"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Выводы</w:t>
      </w:r>
    </w:p>
    <w:p w14:paraId="1E0D775E"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внутренней обратной связи на хаотические колебания виртуального катода. Связанная система "</w:t>
      </w:r>
      <w:proofErr w:type="spellStart"/>
      <w:r>
        <w:rPr>
          <w:rFonts w:ascii="Arial" w:hAnsi="Arial" w:cs="Arial"/>
          <w:color w:val="333333"/>
          <w:sz w:val="21"/>
          <w:szCs w:val="21"/>
        </w:rPr>
        <w:t>виркатор-карсинотрон</w:t>
      </w:r>
      <w:proofErr w:type="spellEnd"/>
      <w:r>
        <w:rPr>
          <w:rFonts w:ascii="Arial" w:hAnsi="Arial" w:cs="Arial"/>
          <w:color w:val="333333"/>
          <w:sz w:val="21"/>
          <w:szCs w:val="21"/>
        </w:rPr>
        <w:t>"</w:t>
      </w:r>
    </w:p>
    <w:p w14:paraId="05A90CDF"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Введение</w:t>
      </w:r>
    </w:p>
    <w:p w14:paraId="415F7192"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Модель. Схема численного моделирования</w:t>
      </w:r>
    </w:p>
    <w:p w14:paraId="0594CE7A"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Нелинейная динамика системы</w:t>
      </w:r>
    </w:p>
    <w:p w14:paraId="38C1C908"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Физические процессы</w:t>
      </w:r>
    </w:p>
    <w:p w14:paraId="7D49FFE9"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Выводы</w:t>
      </w:r>
    </w:p>
    <w:p w14:paraId="1AEB7CD7"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НЕАВТОНОМНЫХ</w:t>
      </w:r>
    </w:p>
    <w:p w14:paraId="57210CDC"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КОЛЕБАНИЙ В ЭЛЕКТРОННОМ ПОТОКЕ С ВИРТУАЛЬНЫМ КАТОДОМ. СВЯЗАННЫЕ</w:t>
      </w:r>
    </w:p>
    <w:p w14:paraId="29F73C13"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 НА ВИРТУАЛЬНОМ КАТОДЕ</w:t>
      </w:r>
    </w:p>
    <w:p w14:paraId="0CC86AD0"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Влияние внешних сигналов на нелинейную динамику потока с виртуальным катодом в плоской геометрии</w:t>
      </w:r>
    </w:p>
    <w:p w14:paraId="7FB67318"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Введение</w:t>
      </w:r>
    </w:p>
    <w:p w14:paraId="156A4F24"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Обсуждение исследуемой модели</w:t>
      </w:r>
    </w:p>
    <w:p w14:paraId="2A6ACF74"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Модель с предварительной модуляцией</w:t>
      </w:r>
    </w:p>
    <w:p w14:paraId="5EA55188"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электронного потока</w:t>
      </w:r>
    </w:p>
    <w:p w14:paraId="0735B7AF"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Модель с синхронизацией колебаний виртуального катода внешним электромагнитным сигналом</w:t>
      </w:r>
    </w:p>
    <w:p w14:paraId="32D46FEB"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Выводы</w:t>
      </w:r>
    </w:p>
    <w:p w14:paraId="1AD65ED1"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Динамика двух </w:t>
      </w:r>
      <w:proofErr w:type="spellStart"/>
      <w:r>
        <w:rPr>
          <w:rFonts w:ascii="Arial" w:hAnsi="Arial" w:cs="Arial"/>
          <w:color w:val="333333"/>
          <w:sz w:val="21"/>
          <w:szCs w:val="21"/>
        </w:rPr>
        <w:t>электростатически</w:t>
      </w:r>
      <w:proofErr w:type="spellEnd"/>
    </w:p>
    <w:p w14:paraId="2D00469A"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связанных </w:t>
      </w:r>
      <w:proofErr w:type="spellStart"/>
      <w:r>
        <w:rPr>
          <w:rFonts w:ascii="Arial" w:hAnsi="Arial" w:cs="Arial"/>
          <w:color w:val="333333"/>
          <w:sz w:val="21"/>
          <w:szCs w:val="21"/>
        </w:rPr>
        <w:t>виркаторов</w:t>
      </w:r>
      <w:proofErr w:type="spellEnd"/>
      <w:r>
        <w:rPr>
          <w:rFonts w:ascii="Arial" w:hAnsi="Arial" w:cs="Arial"/>
          <w:color w:val="333333"/>
          <w:sz w:val="21"/>
          <w:szCs w:val="21"/>
        </w:rPr>
        <w:t xml:space="preserve"> (</w:t>
      </w:r>
      <w:proofErr w:type="spellStart"/>
      <w:r>
        <w:rPr>
          <w:rFonts w:ascii="Arial" w:hAnsi="Arial" w:cs="Arial"/>
          <w:color w:val="333333"/>
          <w:sz w:val="21"/>
          <w:szCs w:val="21"/>
        </w:rPr>
        <w:t>двухпотоковый</w:t>
      </w:r>
      <w:proofErr w:type="spellEnd"/>
    </w:p>
    <w:p w14:paraId="7EA15124"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виркатор</w:t>
      </w:r>
      <w:proofErr w:type="spellEnd"/>
      <w:r>
        <w:rPr>
          <w:rFonts w:ascii="Arial" w:hAnsi="Arial" w:cs="Arial"/>
          <w:color w:val="333333"/>
          <w:sz w:val="21"/>
          <w:szCs w:val="21"/>
        </w:rPr>
        <w:t>)</w:t>
      </w:r>
    </w:p>
    <w:p w14:paraId="0DB2D20F"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Введение</w:t>
      </w:r>
    </w:p>
    <w:p w14:paraId="20314638"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Обсуждение модели</w:t>
      </w:r>
    </w:p>
    <w:p w14:paraId="1D5F91BC"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Общая характеристика поведения связанной системы</w:t>
      </w:r>
    </w:p>
    <w:p w14:paraId="7666A665"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Количественные характеристики динамических режимов</w:t>
      </w:r>
    </w:p>
    <w:p w14:paraId="5B0A6D5F"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Описание физических процессов</w:t>
      </w:r>
    </w:p>
    <w:p w14:paraId="3A12B8F1"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Конечномерная модель</w:t>
      </w:r>
    </w:p>
    <w:p w14:paraId="7B4DD0CF"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Выводы</w:t>
      </w:r>
    </w:p>
    <w:p w14:paraId="73509E8A"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колебаний в системе связанных</w:t>
      </w:r>
    </w:p>
    <w:p w14:paraId="76DF1262"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виртодов</w:t>
      </w:r>
      <w:proofErr w:type="spellEnd"/>
    </w:p>
    <w:p w14:paraId="66D13C59"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Введение</w:t>
      </w:r>
    </w:p>
    <w:p w14:paraId="04052131"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Описание модели. Поведение исследуемой системы</w:t>
      </w:r>
    </w:p>
    <w:p w14:paraId="53D6F5C5"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Режим синхронизации</w:t>
      </w:r>
    </w:p>
    <w:p w14:paraId="789F5D68"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Физические процессы в системе</w:t>
      </w:r>
    </w:p>
    <w:p w14:paraId="14CF4CA1"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Выводы</w:t>
      </w:r>
    </w:p>
    <w:p w14:paraId="6FBB7B0D"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ГЕНЕРАТОР МОЩНОГО СВЧ ИЗЛУЧЕНИЯ</w:t>
      </w:r>
    </w:p>
    <w:p w14:paraId="066C9544"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«ВИРКАТОР-КЛИСТРОН С ВНЕШНЕЙ ОБРАТНОЙ СВЯЗЬЮ»</w:t>
      </w:r>
    </w:p>
    <w:p w14:paraId="0EA708C7"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3908812D"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Численная модель</w:t>
      </w:r>
    </w:p>
    <w:p w14:paraId="16506EBF"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численного моделирования</w:t>
      </w:r>
    </w:p>
    <w:p w14:paraId="26B54F3C"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14AD6CF8"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C3A1419" w14:textId="77777777" w:rsidR="0077350F" w:rsidRDefault="0077350F" w:rsidP="007735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071EBB05" w14:textId="73375769" w:rsidR="00E67B85" w:rsidRPr="0077350F" w:rsidRDefault="00E67B85" w:rsidP="0077350F"/>
    <w:sectPr w:rsidR="00E67B85" w:rsidRPr="007735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7361" w14:textId="77777777" w:rsidR="009F5064" w:rsidRDefault="009F5064">
      <w:pPr>
        <w:spacing w:after="0" w:line="240" w:lineRule="auto"/>
      </w:pPr>
      <w:r>
        <w:separator/>
      </w:r>
    </w:p>
  </w:endnote>
  <w:endnote w:type="continuationSeparator" w:id="0">
    <w:p w14:paraId="091A9587" w14:textId="77777777" w:rsidR="009F5064" w:rsidRDefault="009F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1360" w14:textId="77777777" w:rsidR="009F5064" w:rsidRDefault="009F5064"/>
    <w:p w14:paraId="7FB107D6" w14:textId="77777777" w:rsidR="009F5064" w:rsidRDefault="009F5064"/>
    <w:p w14:paraId="4586A543" w14:textId="77777777" w:rsidR="009F5064" w:rsidRDefault="009F5064"/>
    <w:p w14:paraId="597ED361" w14:textId="77777777" w:rsidR="009F5064" w:rsidRDefault="009F5064"/>
    <w:p w14:paraId="71801A7C" w14:textId="77777777" w:rsidR="009F5064" w:rsidRDefault="009F5064"/>
    <w:p w14:paraId="5A84F69D" w14:textId="77777777" w:rsidR="009F5064" w:rsidRDefault="009F5064"/>
    <w:p w14:paraId="39F5D0B5" w14:textId="77777777" w:rsidR="009F5064" w:rsidRDefault="009F50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E2732E" wp14:editId="7669A1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CD2A" w14:textId="77777777" w:rsidR="009F5064" w:rsidRDefault="009F50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E273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1DCD2A" w14:textId="77777777" w:rsidR="009F5064" w:rsidRDefault="009F50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548A45" w14:textId="77777777" w:rsidR="009F5064" w:rsidRDefault="009F5064"/>
    <w:p w14:paraId="14493CBB" w14:textId="77777777" w:rsidR="009F5064" w:rsidRDefault="009F5064"/>
    <w:p w14:paraId="58AB863B" w14:textId="77777777" w:rsidR="009F5064" w:rsidRDefault="009F50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9F42C" wp14:editId="0EF923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5BED4" w14:textId="77777777" w:rsidR="009F5064" w:rsidRDefault="009F5064"/>
                          <w:p w14:paraId="0386A948" w14:textId="77777777" w:rsidR="009F5064" w:rsidRDefault="009F50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9F4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55BED4" w14:textId="77777777" w:rsidR="009F5064" w:rsidRDefault="009F5064"/>
                    <w:p w14:paraId="0386A948" w14:textId="77777777" w:rsidR="009F5064" w:rsidRDefault="009F50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497D65" w14:textId="77777777" w:rsidR="009F5064" w:rsidRDefault="009F5064"/>
    <w:p w14:paraId="695C5E1C" w14:textId="77777777" w:rsidR="009F5064" w:rsidRDefault="009F5064">
      <w:pPr>
        <w:rPr>
          <w:sz w:val="2"/>
          <w:szCs w:val="2"/>
        </w:rPr>
      </w:pPr>
    </w:p>
    <w:p w14:paraId="179350E2" w14:textId="77777777" w:rsidR="009F5064" w:rsidRDefault="009F5064"/>
    <w:p w14:paraId="0992B97C" w14:textId="77777777" w:rsidR="009F5064" w:rsidRDefault="009F5064">
      <w:pPr>
        <w:spacing w:after="0" w:line="240" w:lineRule="auto"/>
      </w:pPr>
    </w:p>
  </w:footnote>
  <w:footnote w:type="continuationSeparator" w:id="0">
    <w:p w14:paraId="6D72EADC" w14:textId="77777777" w:rsidR="009F5064" w:rsidRDefault="009F5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64"/>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118113</TotalTime>
  <Pages>4</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2538</cp:revision>
  <cp:lastPrinted>2009-02-06T05:36:00Z</cp:lastPrinted>
  <dcterms:created xsi:type="dcterms:W3CDTF">2024-01-07T13:43:00Z</dcterms:created>
  <dcterms:modified xsi:type="dcterms:W3CDTF">2025-06-19T21:46:00Z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