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FE360" w14:textId="77777777" w:rsidR="00E11B32" w:rsidRPr="00E11B32" w:rsidRDefault="00E11B32" w:rsidP="00E11B32">
      <w:pPr>
        <w:rPr>
          <w:rFonts w:ascii="Helvetica" w:hAnsi="Helvetica" w:cs="Helvetica"/>
          <w:b/>
          <w:bCs/>
          <w:color w:val="222222"/>
          <w:sz w:val="21"/>
          <w:szCs w:val="21"/>
        </w:rPr>
      </w:pPr>
      <w:r w:rsidRPr="00E11B32">
        <w:rPr>
          <w:rFonts w:ascii="Helvetica" w:hAnsi="Helvetica" w:cs="Helvetica" w:hint="eastAsia"/>
          <w:b/>
          <w:bCs/>
          <w:color w:val="222222"/>
          <w:sz w:val="21"/>
          <w:szCs w:val="21"/>
        </w:rPr>
        <w:t>Миронов</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Сергей</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Валентинович</w:t>
      </w:r>
      <w:r w:rsidRPr="00E11B32">
        <w:rPr>
          <w:rFonts w:ascii="Helvetica" w:hAnsi="Helvetica" w:cs="Helvetica"/>
          <w:b/>
          <w:bCs/>
          <w:color w:val="222222"/>
          <w:sz w:val="21"/>
          <w:szCs w:val="21"/>
        </w:rPr>
        <w:t>.</w:t>
      </w:r>
    </w:p>
    <w:p w14:paraId="0452A70E" w14:textId="77777777" w:rsidR="00E11B32" w:rsidRPr="00E11B32" w:rsidRDefault="00E11B32" w:rsidP="00E11B32">
      <w:pPr>
        <w:rPr>
          <w:rFonts w:ascii="Helvetica" w:hAnsi="Helvetica" w:cs="Helvetica"/>
          <w:b/>
          <w:bCs/>
          <w:color w:val="222222"/>
          <w:sz w:val="21"/>
          <w:szCs w:val="21"/>
        </w:rPr>
      </w:pPr>
      <w:r w:rsidRPr="00E11B32">
        <w:rPr>
          <w:rFonts w:ascii="Helvetica" w:hAnsi="Helvetica" w:cs="Helvetica" w:hint="eastAsia"/>
          <w:b/>
          <w:bCs/>
          <w:color w:val="222222"/>
          <w:sz w:val="21"/>
          <w:szCs w:val="21"/>
        </w:rPr>
        <w:t>Перьевые</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клещи</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семейства</w:t>
      </w:r>
      <w:r w:rsidRPr="00E11B32">
        <w:rPr>
          <w:rFonts w:ascii="Helvetica" w:hAnsi="Helvetica" w:cs="Helvetica"/>
          <w:b/>
          <w:bCs/>
          <w:color w:val="222222"/>
          <w:sz w:val="21"/>
          <w:szCs w:val="21"/>
        </w:rPr>
        <w:t xml:space="preserve"> </w:t>
      </w:r>
      <w:proofErr w:type="spellStart"/>
      <w:r w:rsidRPr="00E11B32">
        <w:rPr>
          <w:rFonts w:ascii="Helvetica" w:hAnsi="Helvetica" w:cs="Helvetica"/>
          <w:b/>
          <w:bCs/>
          <w:color w:val="222222"/>
          <w:sz w:val="21"/>
          <w:szCs w:val="21"/>
        </w:rPr>
        <w:t>Avenzoariidae</w:t>
      </w:r>
      <w:proofErr w:type="spellEnd"/>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и</w:t>
      </w:r>
      <w:r w:rsidRPr="00E11B32">
        <w:rPr>
          <w:rFonts w:ascii="Helvetica" w:hAnsi="Helvetica" w:cs="Helvetica"/>
          <w:b/>
          <w:bCs/>
          <w:color w:val="222222"/>
          <w:sz w:val="21"/>
          <w:szCs w:val="21"/>
        </w:rPr>
        <w:t xml:space="preserve"> </w:t>
      </w:r>
      <w:proofErr w:type="spellStart"/>
      <w:r w:rsidRPr="00E11B32">
        <w:rPr>
          <w:rFonts w:ascii="Helvetica" w:hAnsi="Helvetica" w:cs="Helvetica"/>
          <w:b/>
          <w:bCs/>
          <w:color w:val="222222"/>
          <w:sz w:val="21"/>
          <w:szCs w:val="21"/>
        </w:rPr>
        <w:t>Alloptidae</w:t>
      </w:r>
      <w:proofErr w:type="spellEnd"/>
      <w:r w:rsidRPr="00E11B32">
        <w:rPr>
          <w:rFonts w:ascii="Helvetica" w:hAnsi="Helvetica" w:cs="Helvetica"/>
          <w:b/>
          <w:bCs/>
          <w:color w:val="222222"/>
          <w:sz w:val="21"/>
          <w:szCs w:val="21"/>
        </w:rPr>
        <w:t xml:space="preserve"> : </w:t>
      </w:r>
      <w:r w:rsidRPr="00E11B32">
        <w:rPr>
          <w:rFonts w:ascii="Helvetica" w:hAnsi="Helvetica" w:cs="Helvetica" w:hint="eastAsia"/>
          <w:b/>
          <w:bCs/>
          <w:color w:val="222222"/>
          <w:sz w:val="21"/>
          <w:szCs w:val="21"/>
        </w:rPr>
        <w:t>Систематика</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филогения</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и</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коэволюционные</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отношения</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с</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птицами</w:t>
      </w:r>
      <w:r w:rsidRPr="00E11B32">
        <w:rPr>
          <w:rFonts w:ascii="Helvetica" w:hAnsi="Helvetica" w:cs="Helvetica"/>
          <w:b/>
          <w:bCs/>
          <w:color w:val="222222"/>
          <w:sz w:val="21"/>
          <w:szCs w:val="21"/>
        </w:rPr>
        <w:t xml:space="preserve"> : </w:t>
      </w:r>
      <w:r w:rsidRPr="00E11B32">
        <w:rPr>
          <w:rFonts w:ascii="Helvetica" w:hAnsi="Helvetica" w:cs="Helvetica" w:hint="eastAsia"/>
          <w:b/>
          <w:bCs/>
          <w:color w:val="222222"/>
          <w:sz w:val="21"/>
          <w:szCs w:val="21"/>
        </w:rPr>
        <w:t>диссертация</w:t>
      </w:r>
      <w:r w:rsidRPr="00E11B32">
        <w:rPr>
          <w:rFonts w:ascii="Helvetica" w:hAnsi="Helvetica" w:cs="Helvetica"/>
          <w:b/>
          <w:bCs/>
          <w:color w:val="222222"/>
          <w:sz w:val="21"/>
          <w:szCs w:val="21"/>
        </w:rPr>
        <w:t xml:space="preserve"> ... </w:t>
      </w:r>
      <w:r w:rsidRPr="00E11B32">
        <w:rPr>
          <w:rFonts w:ascii="Helvetica" w:hAnsi="Helvetica" w:cs="Helvetica" w:hint="eastAsia"/>
          <w:b/>
          <w:bCs/>
          <w:color w:val="222222"/>
          <w:sz w:val="21"/>
          <w:szCs w:val="21"/>
        </w:rPr>
        <w:t>доктора</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биологических</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наук</w:t>
      </w:r>
      <w:r w:rsidRPr="00E11B32">
        <w:rPr>
          <w:rFonts w:ascii="Helvetica" w:hAnsi="Helvetica" w:cs="Helvetica"/>
          <w:b/>
          <w:bCs/>
          <w:color w:val="222222"/>
          <w:sz w:val="21"/>
          <w:szCs w:val="21"/>
        </w:rPr>
        <w:t xml:space="preserve"> : 03.00.19. - </w:t>
      </w:r>
      <w:r w:rsidRPr="00E11B32">
        <w:rPr>
          <w:rFonts w:ascii="Helvetica" w:hAnsi="Helvetica" w:cs="Helvetica" w:hint="eastAsia"/>
          <w:b/>
          <w:bCs/>
          <w:color w:val="222222"/>
          <w:sz w:val="21"/>
          <w:szCs w:val="21"/>
        </w:rPr>
        <w:t>Санкт</w:t>
      </w:r>
      <w:r w:rsidRPr="00E11B32">
        <w:rPr>
          <w:rFonts w:ascii="Helvetica" w:hAnsi="Helvetica" w:cs="Helvetica"/>
          <w:b/>
          <w:bCs/>
          <w:color w:val="222222"/>
          <w:sz w:val="21"/>
          <w:szCs w:val="21"/>
        </w:rPr>
        <w:t>-</w:t>
      </w:r>
      <w:r w:rsidRPr="00E11B32">
        <w:rPr>
          <w:rFonts w:ascii="Helvetica" w:hAnsi="Helvetica" w:cs="Helvetica" w:hint="eastAsia"/>
          <w:b/>
          <w:bCs/>
          <w:color w:val="222222"/>
          <w:sz w:val="21"/>
          <w:szCs w:val="21"/>
        </w:rPr>
        <w:t>Петербург</w:t>
      </w:r>
      <w:r w:rsidRPr="00E11B32">
        <w:rPr>
          <w:rFonts w:ascii="Helvetica" w:hAnsi="Helvetica" w:cs="Helvetica"/>
          <w:b/>
          <w:bCs/>
          <w:color w:val="222222"/>
          <w:sz w:val="21"/>
          <w:szCs w:val="21"/>
        </w:rPr>
        <w:t xml:space="preserve">, 1998. - 401 </w:t>
      </w:r>
      <w:r w:rsidRPr="00E11B32">
        <w:rPr>
          <w:rFonts w:ascii="Helvetica" w:hAnsi="Helvetica" w:cs="Helvetica" w:hint="eastAsia"/>
          <w:b/>
          <w:bCs/>
          <w:color w:val="222222"/>
          <w:sz w:val="21"/>
          <w:szCs w:val="21"/>
        </w:rPr>
        <w:t>с</w:t>
      </w:r>
      <w:r w:rsidRPr="00E11B32">
        <w:rPr>
          <w:rFonts w:ascii="Helvetica" w:hAnsi="Helvetica" w:cs="Helvetica"/>
          <w:b/>
          <w:bCs/>
          <w:color w:val="222222"/>
          <w:sz w:val="21"/>
          <w:szCs w:val="21"/>
        </w:rPr>
        <w:t xml:space="preserve">. : </w:t>
      </w:r>
      <w:r w:rsidRPr="00E11B32">
        <w:rPr>
          <w:rFonts w:ascii="Helvetica" w:hAnsi="Helvetica" w:cs="Helvetica" w:hint="eastAsia"/>
          <w:b/>
          <w:bCs/>
          <w:color w:val="222222"/>
          <w:sz w:val="21"/>
          <w:szCs w:val="21"/>
        </w:rPr>
        <w:t>ил</w:t>
      </w:r>
      <w:r w:rsidRPr="00E11B32">
        <w:rPr>
          <w:rFonts w:ascii="Helvetica" w:hAnsi="Helvetica" w:cs="Helvetica"/>
          <w:b/>
          <w:bCs/>
          <w:color w:val="222222"/>
          <w:sz w:val="21"/>
          <w:szCs w:val="21"/>
        </w:rPr>
        <w:t xml:space="preserve">. + </w:t>
      </w:r>
      <w:r w:rsidRPr="00E11B32">
        <w:rPr>
          <w:rFonts w:ascii="Helvetica" w:hAnsi="Helvetica" w:cs="Helvetica" w:hint="eastAsia"/>
          <w:b/>
          <w:bCs/>
          <w:color w:val="222222"/>
          <w:sz w:val="21"/>
          <w:szCs w:val="21"/>
        </w:rPr>
        <w:t>Прил</w:t>
      </w:r>
      <w:r w:rsidRPr="00E11B32">
        <w:rPr>
          <w:rFonts w:ascii="Helvetica" w:hAnsi="Helvetica" w:cs="Helvetica"/>
          <w:b/>
          <w:bCs/>
          <w:color w:val="222222"/>
          <w:sz w:val="21"/>
          <w:szCs w:val="21"/>
        </w:rPr>
        <w:t>. (</w:t>
      </w:r>
      <w:r w:rsidRPr="00E11B32">
        <w:rPr>
          <w:rFonts w:ascii="Helvetica" w:hAnsi="Helvetica" w:cs="Helvetica" w:hint="eastAsia"/>
          <w:b/>
          <w:bCs/>
          <w:color w:val="222222"/>
          <w:sz w:val="21"/>
          <w:szCs w:val="21"/>
        </w:rPr>
        <w:t>с</w:t>
      </w:r>
      <w:r w:rsidRPr="00E11B32">
        <w:rPr>
          <w:rFonts w:ascii="Helvetica" w:hAnsi="Helvetica" w:cs="Helvetica"/>
          <w:b/>
          <w:bCs/>
          <w:color w:val="222222"/>
          <w:sz w:val="21"/>
          <w:szCs w:val="21"/>
        </w:rPr>
        <w:t xml:space="preserve">. 402-771: </w:t>
      </w:r>
      <w:r w:rsidRPr="00E11B32">
        <w:rPr>
          <w:rFonts w:ascii="Helvetica" w:hAnsi="Helvetica" w:cs="Helvetica" w:hint="eastAsia"/>
          <w:b/>
          <w:bCs/>
          <w:color w:val="222222"/>
          <w:sz w:val="21"/>
          <w:szCs w:val="21"/>
        </w:rPr>
        <w:t>ил</w:t>
      </w:r>
      <w:r w:rsidRPr="00E11B32">
        <w:rPr>
          <w:rFonts w:ascii="Helvetica" w:hAnsi="Helvetica" w:cs="Helvetica"/>
          <w:b/>
          <w:bCs/>
          <w:color w:val="222222"/>
          <w:sz w:val="21"/>
          <w:szCs w:val="21"/>
        </w:rPr>
        <w:t>. ).</w:t>
      </w:r>
    </w:p>
    <w:p w14:paraId="71DF7B01" w14:textId="77777777" w:rsidR="00E11B32" w:rsidRPr="00E11B32" w:rsidRDefault="00E11B32" w:rsidP="00E11B32">
      <w:pPr>
        <w:rPr>
          <w:rFonts w:ascii="Helvetica" w:hAnsi="Helvetica" w:cs="Helvetica"/>
          <w:b/>
          <w:bCs/>
          <w:color w:val="222222"/>
          <w:sz w:val="21"/>
          <w:szCs w:val="21"/>
        </w:rPr>
      </w:pPr>
      <w:r w:rsidRPr="00E11B32">
        <w:rPr>
          <w:rFonts w:ascii="Helvetica" w:hAnsi="Helvetica" w:cs="Helvetica" w:hint="eastAsia"/>
          <w:b/>
          <w:bCs/>
          <w:color w:val="222222"/>
          <w:sz w:val="21"/>
          <w:szCs w:val="21"/>
        </w:rPr>
        <w:t>больше</w:t>
      </w:r>
    </w:p>
    <w:p w14:paraId="257EDB0A" w14:textId="77777777" w:rsidR="00E11B32" w:rsidRPr="00E11B32" w:rsidRDefault="00E11B32" w:rsidP="00E11B32">
      <w:pPr>
        <w:rPr>
          <w:rFonts w:ascii="Helvetica" w:hAnsi="Helvetica" w:cs="Helvetica"/>
          <w:b/>
          <w:bCs/>
          <w:color w:val="222222"/>
          <w:sz w:val="21"/>
          <w:szCs w:val="21"/>
        </w:rPr>
      </w:pPr>
      <w:r w:rsidRPr="00E11B32">
        <w:rPr>
          <w:rFonts w:ascii="Helvetica" w:hAnsi="Helvetica" w:cs="Helvetica" w:hint="eastAsia"/>
          <w:b/>
          <w:bCs/>
          <w:color w:val="222222"/>
          <w:sz w:val="21"/>
          <w:szCs w:val="21"/>
        </w:rPr>
        <w:t>Цитаты</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из</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текста</w:t>
      </w:r>
      <w:r w:rsidRPr="00E11B32">
        <w:rPr>
          <w:rFonts w:ascii="Helvetica" w:hAnsi="Helvetica" w:cs="Helvetica"/>
          <w:b/>
          <w:bCs/>
          <w:color w:val="222222"/>
          <w:sz w:val="21"/>
          <w:szCs w:val="21"/>
        </w:rPr>
        <w:t>:</w:t>
      </w:r>
    </w:p>
    <w:p w14:paraId="0EA5C3E9" w14:textId="77777777" w:rsidR="00E11B32" w:rsidRPr="00E11B32" w:rsidRDefault="00E11B32" w:rsidP="00E11B32">
      <w:pPr>
        <w:rPr>
          <w:rFonts w:ascii="Helvetica" w:hAnsi="Helvetica" w:cs="Helvetica"/>
          <w:b/>
          <w:bCs/>
          <w:color w:val="222222"/>
          <w:sz w:val="21"/>
          <w:szCs w:val="21"/>
        </w:rPr>
      </w:pPr>
      <w:r w:rsidRPr="00E11B32">
        <w:rPr>
          <w:rFonts w:ascii="Helvetica" w:hAnsi="Helvetica" w:cs="Helvetica" w:hint="eastAsia"/>
          <w:b/>
          <w:bCs/>
          <w:color w:val="222222"/>
          <w:sz w:val="21"/>
          <w:szCs w:val="21"/>
        </w:rPr>
        <w:t>стр</w:t>
      </w:r>
      <w:r w:rsidRPr="00E11B32">
        <w:rPr>
          <w:rFonts w:ascii="Helvetica" w:hAnsi="Helvetica" w:cs="Helvetica"/>
          <w:b/>
          <w:bCs/>
          <w:color w:val="222222"/>
          <w:sz w:val="21"/>
          <w:szCs w:val="21"/>
        </w:rPr>
        <w:t>. 1</w:t>
      </w:r>
    </w:p>
    <w:p w14:paraId="08597ABE" w14:textId="77777777" w:rsidR="00E11B32" w:rsidRPr="00E11B32" w:rsidRDefault="00E11B32" w:rsidP="00E11B32">
      <w:pPr>
        <w:rPr>
          <w:rFonts w:ascii="Helvetica" w:hAnsi="Helvetica" w:cs="Helvetica"/>
          <w:b/>
          <w:bCs/>
          <w:color w:val="222222"/>
          <w:sz w:val="21"/>
          <w:szCs w:val="21"/>
        </w:rPr>
      </w:pP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ЗООЛОГИЧЕСКИЙ</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ИНСТИТУТ</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РОССИЙСКОЙ</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АКАДЕМИИ</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НАУК</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На</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правах</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рукописи</w:t>
      </w:r>
      <w:r w:rsidRPr="00E11B32">
        <w:rPr>
          <w:rFonts w:ascii="Helvetica" w:hAnsi="Helvetica" w:cs="Helvetica"/>
          <w:b/>
          <w:bCs/>
          <w:color w:val="222222"/>
          <w:sz w:val="21"/>
          <w:szCs w:val="21"/>
        </w:rPr>
        <w:t xml:space="preserve"> -11: </w:t>
      </w:r>
      <w:r w:rsidRPr="00E11B32">
        <w:rPr>
          <w:rFonts w:ascii="Helvetica" w:hAnsi="Helvetica" w:cs="Helvetica" w:hint="eastAsia"/>
          <w:b/>
          <w:bCs/>
          <w:color w:val="222222"/>
          <w:sz w:val="21"/>
          <w:szCs w:val="21"/>
        </w:rPr>
        <w:t>С</w:t>
      </w:r>
      <w:r w:rsidRPr="00E11B32">
        <w:rPr>
          <w:rFonts w:ascii="Helvetica" w:hAnsi="Helvetica" w:cs="Helvetica"/>
          <w:b/>
          <w:bCs/>
          <w:color w:val="222222"/>
          <w:sz w:val="21"/>
          <w:szCs w:val="21"/>
        </w:rPr>
        <w:t xml:space="preserve">1 </w:t>
      </w:r>
      <w:r w:rsidRPr="00E11B32">
        <w:rPr>
          <w:rFonts w:ascii="Helvetica" w:hAnsi="Helvetica" w:cs="Helvetica" w:hint="eastAsia"/>
          <w:b/>
          <w:bCs/>
          <w:color w:val="222222"/>
          <w:sz w:val="21"/>
          <w:szCs w:val="21"/>
        </w:rPr>
        <w:t>МИРОНОВ</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Валентинович</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кОиШ</w:t>
      </w:r>
      <w:r w:rsidRPr="00E11B32">
        <w:rPr>
          <w:rFonts w:ascii="Helvetica" w:hAnsi="Helvetica" w:cs="Helvetica"/>
          <w:b/>
          <w:bCs/>
          <w:color w:val="222222"/>
          <w:sz w:val="21"/>
          <w:szCs w:val="21"/>
        </w:rPr>
        <w:t>'</w:t>
      </w:r>
      <w:r w:rsidRPr="00E11B32">
        <w:rPr>
          <w:rFonts w:ascii="Helvetica" w:hAnsi="Helvetica" w:cs="Helvetica" w:hint="eastAsia"/>
          <w:b/>
          <w:bCs/>
          <w:color w:val="222222"/>
          <w:sz w:val="21"/>
          <w:szCs w:val="21"/>
        </w:rPr>
        <w:t>ШШШ</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ПЕРЬЕВЫЕ</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КЛЕЩИ</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СЕМЕЙСТВ</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А</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У</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Е</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К</w:t>
      </w:r>
      <w:r w:rsidRPr="00E11B32">
        <w:rPr>
          <w:rFonts w:ascii="Helvetica" w:hAnsi="Helvetica" w:cs="Helvetica"/>
          <w:b/>
          <w:bCs/>
          <w:color w:val="222222"/>
          <w:sz w:val="21"/>
          <w:szCs w:val="21"/>
        </w:rPr>
        <w:t xml:space="preserve"> 2 0 </w:t>
      </w:r>
      <w:r w:rsidRPr="00E11B32">
        <w:rPr>
          <w:rFonts w:ascii="Helvetica" w:hAnsi="Helvetica" w:cs="Helvetica" w:hint="eastAsia"/>
          <w:b/>
          <w:bCs/>
          <w:color w:val="222222"/>
          <w:sz w:val="21"/>
          <w:szCs w:val="21"/>
        </w:rPr>
        <w:t>А</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К</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П</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В</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А</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Е</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И</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АЬЬОРТГОАЕ</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СИСТЕМАТИКА</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ФИЛОГЕНИЯ</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И</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КОЭВОЛЮЦИОННЫЕ</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ОТНОШЕНИЯ</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С</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ПТИЦАМИ</w:t>
      </w:r>
      <w:r w:rsidRPr="00E11B32">
        <w:rPr>
          <w:rFonts w:ascii="Helvetica" w:hAnsi="Helvetica" w:cs="Helvetica"/>
          <w:b/>
          <w:bCs/>
          <w:color w:val="222222"/>
          <w:sz w:val="21"/>
          <w:szCs w:val="21"/>
        </w:rPr>
        <w:t xml:space="preserve">) 03.00.19 - </w:t>
      </w:r>
      <w:r w:rsidRPr="00E11B32">
        <w:rPr>
          <w:rFonts w:ascii="Helvetica" w:hAnsi="Helvetica" w:cs="Helvetica" w:hint="eastAsia"/>
          <w:b/>
          <w:bCs/>
          <w:color w:val="222222"/>
          <w:sz w:val="21"/>
          <w:szCs w:val="21"/>
        </w:rPr>
        <w:t>Паразитология</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гельминтология</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Диссертация</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на</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соискание</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ученой</w:t>
      </w:r>
    </w:p>
    <w:p w14:paraId="6BC68E3B" w14:textId="77777777" w:rsidR="00E11B32" w:rsidRPr="00E11B32" w:rsidRDefault="00E11B32" w:rsidP="00E11B32">
      <w:pPr>
        <w:rPr>
          <w:rFonts w:ascii="Helvetica" w:hAnsi="Helvetica" w:cs="Helvetica"/>
          <w:b/>
          <w:bCs/>
          <w:color w:val="222222"/>
          <w:sz w:val="21"/>
          <w:szCs w:val="21"/>
        </w:rPr>
      </w:pPr>
      <w:r w:rsidRPr="00E11B32">
        <w:rPr>
          <w:rFonts w:ascii="Helvetica" w:hAnsi="Helvetica" w:cs="Helvetica" w:hint="eastAsia"/>
          <w:b/>
          <w:bCs/>
          <w:color w:val="222222"/>
          <w:sz w:val="21"/>
          <w:szCs w:val="21"/>
        </w:rPr>
        <w:t>стр</w:t>
      </w:r>
      <w:r w:rsidRPr="00E11B32">
        <w:rPr>
          <w:rFonts w:ascii="Helvetica" w:hAnsi="Helvetica" w:cs="Helvetica"/>
          <w:b/>
          <w:bCs/>
          <w:color w:val="222222"/>
          <w:sz w:val="21"/>
          <w:szCs w:val="21"/>
        </w:rPr>
        <w:t>. 13</w:t>
      </w:r>
    </w:p>
    <w:p w14:paraId="3B4B6B04" w14:textId="77777777" w:rsidR="00E11B32" w:rsidRPr="00E11B32" w:rsidRDefault="00E11B32" w:rsidP="00E11B32">
      <w:pPr>
        <w:rPr>
          <w:rFonts w:ascii="Helvetica" w:hAnsi="Helvetica" w:cs="Helvetica"/>
          <w:b/>
          <w:bCs/>
          <w:color w:val="222222"/>
          <w:sz w:val="21"/>
          <w:szCs w:val="21"/>
        </w:rPr>
      </w:pPr>
      <w:r w:rsidRPr="00E11B32">
        <w:rPr>
          <w:rFonts w:ascii="Helvetica" w:hAnsi="Helvetica" w:cs="Helvetica" w:hint="eastAsia"/>
          <w:b/>
          <w:bCs/>
          <w:color w:val="222222"/>
          <w:sz w:val="21"/>
          <w:szCs w:val="21"/>
        </w:rPr>
        <w:t>точки</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зрения</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может</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дать</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обоснованные</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представления</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о</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эволюции</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паразитирующих</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на</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них</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групп</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перьевых</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клещей</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Вышесказанное</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в</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отношении</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разработанности</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системы</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перьевых</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клещей</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в</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целом</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степени</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таксо­</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номической</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изученности</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их</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отдельных</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семейств</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степени</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полноты</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данных</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о</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w:t>
      </w:r>
      <w:r w:rsidRPr="00E11B32">
        <w:rPr>
          <w:rFonts w:ascii="Helvetica" w:hAnsi="Helvetica" w:cs="Helvetica"/>
          <w:b/>
          <w:bCs/>
          <w:color w:val="222222"/>
          <w:sz w:val="21"/>
          <w:szCs w:val="21"/>
        </w:rPr>
        <w:t xml:space="preserve"> 14 </w:t>
      </w:r>
      <w:r w:rsidRPr="00E11B32">
        <w:rPr>
          <w:rFonts w:ascii="Helvetica" w:hAnsi="Helvetica" w:cs="Helvetica" w:hint="eastAsia"/>
          <w:b/>
          <w:bCs/>
          <w:color w:val="222222"/>
          <w:sz w:val="21"/>
          <w:szCs w:val="21"/>
        </w:rPr>
        <w:t>фауне</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перьевых</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клещей</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с</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птиц</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различных</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отрядов</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позволяет</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определить</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цель</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и</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задачи</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настоящего</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исследования</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Цель</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настоящей</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работы</w:t>
      </w:r>
      <w:r w:rsidRPr="00E11B32">
        <w:rPr>
          <w:rFonts w:ascii="Helvetica" w:hAnsi="Helvetica" w:cs="Helvetica"/>
          <w:b/>
          <w:bCs/>
          <w:color w:val="222222"/>
          <w:sz w:val="21"/>
          <w:szCs w:val="21"/>
        </w:rPr>
        <w:t xml:space="preserve"> - </w:t>
      </w:r>
      <w:r w:rsidRPr="00E11B32">
        <w:rPr>
          <w:rFonts w:ascii="Helvetica" w:hAnsi="Helvetica" w:cs="Helvetica" w:hint="eastAsia"/>
          <w:b/>
          <w:bCs/>
          <w:color w:val="222222"/>
          <w:sz w:val="21"/>
          <w:szCs w:val="21"/>
        </w:rPr>
        <w:t>ревизия</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системы</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и</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обоснование</w:t>
      </w:r>
      <w:r w:rsidRPr="00E11B32">
        <w:rPr>
          <w:rFonts w:ascii="Helvetica" w:hAnsi="Helvetica" w:cs="Helvetica"/>
          <w:b/>
          <w:bCs/>
          <w:color w:val="222222"/>
          <w:sz w:val="21"/>
          <w:szCs w:val="21"/>
        </w:rPr>
        <w:t>...</w:t>
      </w:r>
    </w:p>
    <w:p w14:paraId="57553C69" w14:textId="77777777" w:rsidR="00E11B32" w:rsidRPr="00E11B32" w:rsidRDefault="00E11B32" w:rsidP="00E11B32">
      <w:pPr>
        <w:rPr>
          <w:rFonts w:ascii="Helvetica" w:hAnsi="Helvetica" w:cs="Helvetica"/>
          <w:b/>
          <w:bCs/>
          <w:color w:val="222222"/>
          <w:sz w:val="21"/>
          <w:szCs w:val="21"/>
        </w:rPr>
      </w:pPr>
      <w:r w:rsidRPr="00E11B32">
        <w:rPr>
          <w:rFonts w:ascii="Helvetica" w:hAnsi="Helvetica" w:cs="Helvetica" w:hint="eastAsia"/>
          <w:b/>
          <w:bCs/>
          <w:color w:val="222222"/>
          <w:sz w:val="21"/>
          <w:szCs w:val="21"/>
        </w:rPr>
        <w:t>стр</w:t>
      </w:r>
      <w:r w:rsidRPr="00E11B32">
        <w:rPr>
          <w:rFonts w:ascii="Helvetica" w:hAnsi="Helvetica" w:cs="Helvetica"/>
          <w:b/>
          <w:bCs/>
          <w:color w:val="222222"/>
          <w:sz w:val="21"/>
          <w:szCs w:val="21"/>
        </w:rPr>
        <w:t>. 402</w:t>
      </w:r>
    </w:p>
    <w:p w14:paraId="7BFB7EAE" w14:textId="77777777" w:rsidR="00E11B32" w:rsidRPr="00E11B32" w:rsidRDefault="00E11B32" w:rsidP="00E11B32">
      <w:pPr>
        <w:rPr>
          <w:rFonts w:ascii="Helvetica" w:hAnsi="Helvetica" w:cs="Helvetica"/>
          <w:b/>
          <w:bCs/>
          <w:color w:val="222222"/>
          <w:sz w:val="21"/>
          <w:szCs w:val="21"/>
        </w:rPr>
      </w:pPr>
      <w:r w:rsidRPr="00E11B32">
        <w:rPr>
          <w:rFonts w:ascii="Helvetica" w:hAnsi="Helvetica" w:cs="Helvetica" w:hint="eastAsia"/>
          <w:b/>
          <w:bCs/>
          <w:color w:val="222222"/>
          <w:sz w:val="21"/>
          <w:szCs w:val="21"/>
        </w:rPr>
        <w:t>ЗООЛОГИЧЕСКИЙ</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ИНСТИТУТ</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РОССИЙСКОЙ</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АКАДЕМИИ</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НАУК</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На</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правах</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рукописи</w:t>
      </w:r>
      <w:r w:rsidRPr="00E11B32">
        <w:rPr>
          <w:rFonts w:ascii="Helvetica" w:hAnsi="Helvetica" w:cs="Helvetica"/>
          <w:b/>
          <w:bCs/>
          <w:color w:val="222222"/>
          <w:sz w:val="21"/>
          <w:szCs w:val="21"/>
        </w:rPr>
        <w:t xml:space="preserve"> ^ </w:t>
      </w:r>
      <w:r w:rsidRPr="00E11B32">
        <w:rPr>
          <w:rFonts w:ascii="Helvetica" w:hAnsi="Helvetica" w:cs="Helvetica" w:hint="eastAsia"/>
          <w:b/>
          <w:bCs/>
          <w:color w:val="222222"/>
          <w:sz w:val="21"/>
          <w:szCs w:val="21"/>
        </w:rPr>
        <w:t>МИРОНОВ</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Сергей</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Валентинович</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ПЕРЬЕВЫЕ</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КЛЕЩИ</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СЕМЕЙСТВ</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АУЕМгОАКПВАЕ</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И</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АЬЬОРТГОАЕ</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СИСТЕМАТИКА</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ФИЛОГЕНИЯ</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И</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КОЭВОЛЮЦИОННЫЕ</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ОТНОШЕНИЯ</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С</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ПТИЦАМИ</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Приложение</w:t>
      </w:r>
      <w:r w:rsidRPr="00E11B32">
        <w:rPr>
          <w:rFonts w:ascii="Helvetica" w:hAnsi="Helvetica" w:cs="Helvetica"/>
          <w:b/>
          <w:bCs/>
          <w:color w:val="222222"/>
          <w:sz w:val="21"/>
          <w:szCs w:val="21"/>
        </w:rPr>
        <w:t xml:space="preserve"> 03.00.19 - </w:t>
      </w:r>
      <w:r w:rsidRPr="00E11B32">
        <w:rPr>
          <w:rFonts w:ascii="Helvetica" w:hAnsi="Helvetica" w:cs="Helvetica" w:hint="eastAsia"/>
          <w:b/>
          <w:bCs/>
          <w:color w:val="222222"/>
          <w:sz w:val="21"/>
          <w:szCs w:val="21"/>
        </w:rPr>
        <w:t>Паразитология</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гельминтология</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Диссертация</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на</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соискание</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ученой</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степени</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доктора</w:t>
      </w:r>
    </w:p>
    <w:p w14:paraId="7A37C0AF" w14:textId="77777777" w:rsidR="00E11B32" w:rsidRPr="00E11B32" w:rsidRDefault="00E11B32" w:rsidP="00E11B32">
      <w:pPr>
        <w:rPr>
          <w:rFonts w:ascii="Helvetica" w:hAnsi="Helvetica" w:cs="Helvetica"/>
          <w:b/>
          <w:bCs/>
          <w:color w:val="222222"/>
          <w:sz w:val="21"/>
          <w:szCs w:val="21"/>
        </w:rPr>
      </w:pPr>
    </w:p>
    <w:p w14:paraId="47E7F3EF" w14:textId="77777777" w:rsidR="00E11B32" w:rsidRPr="00E11B32" w:rsidRDefault="00E11B32" w:rsidP="00E11B32">
      <w:pPr>
        <w:rPr>
          <w:rFonts w:ascii="Helvetica" w:hAnsi="Helvetica" w:cs="Helvetica"/>
          <w:b/>
          <w:bCs/>
          <w:color w:val="222222"/>
          <w:sz w:val="21"/>
          <w:szCs w:val="21"/>
        </w:rPr>
      </w:pPr>
      <w:r w:rsidRPr="00E11B32">
        <w:rPr>
          <w:rFonts w:ascii="Helvetica" w:hAnsi="Helvetica" w:cs="Helvetica" w:hint="eastAsia"/>
          <w:b/>
          <w:bCs/>
          <w:color w:val="222222"/>
          <w:sz w:val="21"/>
          <w:szCs w:val="21"/>
        </w:rPr>
        <w:lastRenderedPageBreak/>
        <w:t>Оглавление</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диссертации</w:t>
      </w:r>
    </w:p>
    <w:p w14:paraId="2885E321" w14:textId="77777777" w:rsidR="00E11B32" w:rsidRPr="00E11B32" w:rsidRDefault="00E11B32" w:rsidP="00E11B32">
      <w:pPr>
        <w:rPr>
          <w:rFonts w:ascii="Helvetica" w:hAnsi="Helvetica" w:cs="Helvetica"/>
          <w:b/>
          <w:bCs/>
          <w:color w:val="222222"/>
          <w:sz w:val="21"/>
          <w:szCs w:val="21"/>
        </w:rPr>
      </w:pPr>
      <w:r w:rsidRPr="00E11B32">
        <w:rPr>
          <w:rFonts w:ascii="Helvetica" w:hAnsi="Helvetica" w:cs="Helvetica" w:hint="eastAsia"/>
          <w:b/>
          <w:bCs/>
          <w:color w:val="222222"/>
          <w:sz w:val="21"/>
          <w:szCs w:val="21"/>
        </w:rPr>
        <w:t>доктор</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биологических</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наук</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Миронов</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Сергей</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Валентинович</w:t>
      </w:r>
    </w:p>
    <w:p w14:paraId="33673185" w14:textId="77777777" w:rsidR="00E11B32" w:rsidRPr="00E11B32" w:rsidRDefault="00E11B32" w:rsidP="00E11B32">
      <w:pPr>
        <w:rPr>
          <w:rFonts w:ascii="Helvetica" w:hAnsi="Helvetica" w:cs="Helvetica"/>
          <w:b/>
          <w:bCs/>
          <w:color w:val="222222"/>
          <w:sz w:val="21"/>
          <w:szCs w:val="21"/>
        </w:rPr>
      </w:pPr>
      <w:r w:rsidRPr="00E11B32">
        <w:rPr>
          <w:rFonts w:ascii="Helvetica" w:hAnsi="Helvetica" w:cs="Helvetica" w:hint="eastAsia"/>
          <w:b/>
          <w:bCs/>
          <w:color w:val="222222"/>
          <w:sz w:val="21"/>
          <w:szCs w:val="21"/>
        </w:rPr>
        <w:t>ВВЕДЕНИЕ</w:t>
      </w:r>
      <w:r w:rsidRPr="00E11B32">
        <w:rPr>
          <w:rFonts w:ascii="Helvetica" w:hAnsi="Helvetica" w:cs="Helvetica"/>
          <w:b/>
          <w:bCs/>
          <w:color w:val="222222"/>
          <w:sz w:val="21"/>
          <w:szCs w:val="21"/>
        </w:rPr>
        <w:t>.</w:t>
      </w:r>
    </w:p>
    <w:p w14:paraId="18E38E90" w14:textId="77777777" w:rsidR="00E11B32" w:rsidRPr="00E11B32" w:rsidRDefault="00E11B32" w:rsidP="00E11B32">
      <w:pPr>
        <w:rPr>
          <w:rFonts w:ascii="Helvetica" w:hAnsi="Helvetica" w:cs="Helvetica"/>
          <w:b/>
          <w:bCs/>
          <w:color w:val="222222"/>
          <w:sz w:val="21"/>
          <w:szCs w:val="21"/>
        </w:rPr>
      </w:pPr>
    </w:p>
    <w:p w14:paraId="6CE0FC95" w14:textId="77777777" w:rsidR="00E11B32" w:rsidRPr="00E11B32" w:rsidRDefault="00E11B32" w:rsidP="00E11B32">
      <w:pPr>
        <w:rPr>
          <w:rFonts w:ascii="Helvetica" w:hAnsi="Helvetica" w:cs="Helvetica"/>
          <w:b/>
          <w:bCs/>
          <w:color w:val="222222"/>
          <w:sz w:val="21"/>
          <w:szCs w:val="21"/>
        </w:rPr>
      </w:pPr>
      <w:r w:rsidRPr="00E11B32">
        <w:rPr>
          <w:rFonts w:ascii="Helvetica" w:hAnsi="Helvetica" w:cs="Helvetica" w:hint="eastAsia"/>
          <w:b/>
          <w:bCs/>
          <w:color w:val="222222"/>
          <w:sz w:val="21"/>
          <w:szCs w:val="21"/>
        </w:rPr>
        <w:t>ГЛАВА</w:t>
      </w:r>
      <w:r w:rsidRPr="00E11B32">
        <w:rPr>
          <w:rFonts w:ascii="Helvetica" w:hAnsi="Helvetica" w:cs="Helvetica"/>
          <w:b/>
          <w:bCs/>
          <w:color w:val="222222"/>
          <w:sz w:val="21"/>
          <w:szCs w:val="21"/>
        </w:rPr>
        <w:t xml:space="preserve"> 1. </w:t>
      </w:r>
      <w:r w:rsidRPr="00E11B32">
        <w:rPr>
          <w:rFonts w:ascii="Helvetica" w:hAnsi="Helvetica" w:cs="Helvetica" w:hint="eastAsia"/>
          <w:b/>
          <w:bCs/>
          <w:color w:val="222222"/>
          <w:sz w:val="21"/>
          <w:szCs w:val="21"/>
        </w:rPr>
        <w:t>МАТЕРИАЛ</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И</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МЕТОДИКА</w:t>
      </w:r>
      <w:r w:rsidRPr="00E11B32">
        <w:rPr>
          <w:rFonts w:ascii="Helvetica" w:hAnsi="Helvetica" w:cs="Helvetica"/>
          <w:b/>
          <w:bCs/>
          <w:color w:val="222222"/>
          <w:sz w:val="21"/>
          <w:szCs w:val="21"/>
        </w:rPr>
        <w:t>.</w:t>
      </w:r>
    </w:p>
    <w:p w14:paraId="0E46CAE8" w14:textId="77777777" w:rsidR="00E11B32" w:rsidRPr="00E11B32" w:rsidRDefault="00E11B32" w:rsidP="00E11B32">
      <w:pPr>
        <w:rPr>
          <w:rFonts w:ascii="Helvetica" w:hAnsi="Helvetica" w:cs="Helvetica"/>
          <w:b/>
          <w:bCs/>
          <w:color w:val="222222"/>
          <w:sz w:val="21"/>
          <w:szCs w:val="21"/>
        </w:rPr>
      </w:pPr>
    </w:p>
    <w:p w14:paraId="4CE2D39D" w14:textId="77777777" w:rsidR="00E11B32" w:rsidRPr="00E11B32" w:rsidRDefault="00E11B32" w:rsidP="00E11B32">
      <w:pPr>
        <w:rPr>
          <w:rFonts w:ascii="Helvetica" w:hAnsi="Helvetica" w:cs="Helvetica"/>
          <w:b/>
          <w:bCs/>
          <w:color w:val="222222"/>
          <w:sz w:val="21"/>
          <w:szCs w:val="21"/>
        </w:rPr>
      </w:pPr>
      <w:r w:rsidRPr="00E11B32">
        <w:rPr>
          <w:rFonts w:ascii="Helvetica" w:hAnsi="Helvetica" w:cs="Helvetica"/>
          <w:b/>
          <w:bCs/>
          <w:color w:val="222222"/>
          <w:sz w:val="21"/>
          <w:szCs w:val="21"/>
        </w:rPr>
        <w:t xml:space="preserve">1.1 </w:t>
      </w:r>
      <w:r w:rsidRPr="00E11B32">
        <w:rPr>
          <w:rFonts w:ascii="Helvetica" w:hAnsi="Helvetica" w:cs="Helvetica" w:hint="eastAsia"/>
          <w:b/>
          <w:bCs/>
          <w:color w:val="222222"/>
          <w:sz w:val="21"/>
          <w:szCs w:val="21"/>
        </w:rPr>
        <w:t>Общие</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сведения</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о</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материалах</w:t>
      </w:r>
      <w:r w:rsidRPr="00E11B32">
        <w:rPr>
          <w:rFonts w:ascii="Helvetica" w:hAnsi="Helvetica" w:cs="Helvetica"/>
          <w:b/>
          <w:bCs/>
          <w:color w:val="222222"/>
          <w:sz w:val="21"/>
          <w:szCs w:val="21"/>
        </w:rPr>
        <w:t>.</w:t>
      </w:r>
    </w:p>
    <w:p w14:paraId="34DD03C1" w14:textId="77777777" w:rsidR="00E11B32" w:rsidRPr="00E11B32" w:rsidRDefault="00E11B32" w:rsidP="00E11B32">
      <w:pPr>
        <w:rPr>
          <w:rFonts w:ascii="Helvetica" w:hAnsi="Helvetica" w:cs="Helvetica"/>
          <w:b/>
          <w:bCs/>
          <w:color w:val="222222"/>
          <w:sz w:val="21"/>
          <w:szCs w:val="21"/>
        </w:rPr>
      </w:pPr>
    </w:p>
    <w:p w14:paraId="1DE5D52A" w14:textId="77777777" w:rsidR="00E11B32" w:rsidRPr="00E11B32" w:rsidRDefault="00E11B32" w:rsidP="00E11B32">
      <w:pPr>
        <w:rPr>
          <w:rFonts w:ascii="Helvetica" w:hAnsi="Helvetica" w:cs="Helvetica"/>
          <w:b/>
          <w:bCs/>
          <w:color w:val="222222"/>
          <w:sz w:val="21"/>
          <w:szCs w:val="21"/>
        </w:rPr>
      </w:pPr>
      <w:r w:rsidRPr="00E11B32">
        <w:rPr>
          <w:rFonts w:ascii="Helvetica" w:hAnsi="Helvetica" w:cs="Helvetica"/>
          <w:b/>
          <w:bCs/>
          <w:color w:val="222222"/>
          <w:sz w:val="21"/>
          <w:szCs w:val="21"/>
        </w:rPr>
        <w:t xml:space="preserve">1.2 </w:t>
      </w:r>
      <w:r w:rsidRPr="00E11B32">
        <w:rPr>
          <w:rFonts w:ascii="Helvetica" w:hAnsi="Helvetica" w:cs="Helvetica" w:hint="eastAsia"/>
          <w:b/>
          <w:bCs/>
          <w:color w:val="222222"/>
          <w:sz w:val="21"/>
          <w:szCs w:val="21"/>
        </w:rPr>
        <w:t>Методы</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сбора</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и</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обработки</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материалов</w:t>
      </w:r>
      <w:r w:rsidRPr="00E11B32">
        <w:rPr>
          <w:rFonts w:ascii="Helvetica" w:hAnsi="Helvetica" w:cs="Helvetica"/>
          <w:b/>
          <w:bCs/>
          <w:color w:val="222222"/>
          <w:sz w:val="21"/>
          <w:szCs w:val="21"/>
        </w:rPr>
        <w:t>.</w:t>
      </w:r>
    </w:p>
    <w:p w14:paraId="152F5BC4" w14:textId="77777777" w:rsidR="00E11B32" w:rsidRPr="00E11B32" w:rsidRDefault="00E11B32" w:rsidP="00E11B32">
      <w:pPr>
        <w:rPr>
          <w:rFonts w:ascii="Helvetica" w:hAnsi="Helvetica" w:cs="Helvetica"/>
          <w:b/>
          <w:bCs/>
          <w:color w:val="222222"/>
          <w:sz w:val="21"/>
          <w:szCs w:val="21"/>
        </w:rPr>
      </w:pPr>
    </w:p>
    <w:p w14:paraId="54E027D2" w14:textId="77777777" w:rsidR="00E11B32" w:rsidRPr="00E11B32" w:rsidRDefault="00E11B32" w:rsidP="00E11B32">
      <w:pPr>
        <w:rPr>
          <w:rFonts w:ascii="Helvetica" w:hAnsi="Helvetica" w:cs="Helvetica"/>
          <w:b/>
          <w:bCs/>
          <w:color w:val="222222"/>
          <w:sz w:val="21"/>
          <w:szCs w:val="21"/>
        </w:rPr>
      </w:pPr>
      <w:r w:rsidRPr="00E11B32">
        <w:rPr>
          <w:rFonts w:ascii="Helvetica" w:hAnsi="Helvetica" w:cs="Helvetica"/>
          <w:b/>
          <w:bCs/>
          <w:color w:val="222222"/>
          <w:sz w:val="21"/>
          <w:szCs w:val="21"/>
        </w:rPr>
        <w:t xml:space="preserve">1.3 </w:t>
      </w:r>
      <w:r w:rsidRPr="00E11B32">
        <w:rPr>
          <w:rFonts w:ascii="Helvetica" w:hAnsi="Helvetica" w:cs="Helvetica" w:hint="eastAsia"/>
          <w:b/>
          <w:bCs/>
          <w:color w:val="222222"/>
          <w:sz w:val="21"/>
          <w:szCs w:val="21"/>
        </w:rPr>
        <w:t>Наблюдения</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естественной</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локализации</w:t>
      </w:r>
      <w:r w:rsidRPr="00E11B32">
        <w:rPr>
          <w:rFonts w:ascii="Helvetica" w:hAnsi="Helvetica" w:cs="Helvetica"/>
          <w:b/>
          <w:bCs/>
          <w:color w:val="222222"/>
          <w:sz w:val="21"/>
          <w:szCs w:val="21"/>
        </w:rPr>
        <w:t>.</w:t>
      </w:r>
    </w:p>
    <w:p w14:paraId="36649747" w14:textId="77777777" w:rsidR="00E11B32" w:rsidRPr="00E11B32" w:rsidRDefault="00E11B32" w:rsidP="00E11B32">
      <w:pPr>
        <w:rPr>
          <w:rFonts w:ascii="Helvetica" w:hAnsi="Helvetica" w:cs="Helvetica"/>
          <w:b/>
          <w:bCs/>
          <w:color w:val="222222"/>
          <w:sz w:val="21"/>
          <w:szCs w:val="21"/>
        </w:rPr>
      </w:pPr>
    </w:p>
    <w:p w14:paraId="4C0C5F86" w14:textId="77777777" w:rsidR="00E11B32" w:rsidRPr="00E11B32" w:rsidRDefault="00E11B32" w:rsidP="00E11B32">
      <w:pPr>
        <w:rPr>
          <w:rFonts w:ascii="Helvetica" w:hAnsi="Helvetica" w:cs="Helvetica"/>
          <w:b/>
          <w:bCs/>
          <w:color w:val="222222"/>
          <w:sz w:val="21"/>
          <w:szCs w:val="21"/>
        </w:rPr>
      </w:pPr>
      <w:r w:rsidRPr="00E11B32">
        <w:rPr>
          <w:rFonts w:ascii="Helvetica" w:hAnsi="Helvetica" w:cs="Helvetica"/>
          <w:b/>
          <w:bCs/>
          <w:color w:val="222222"/>
          <w:sz w:val="21"/>
          <w:szCs w:val="21"/>
        </w:rPr>
        <w:t xml:space="preserve">1.4 </w:t>
      </w:r>
      <w:r w:rsidRPr="00E11B32">
        <w:rPr>
          <w:rFonts w:ascii="Helvetica" w:hAnsi="Helvetica" w:cs="Helvetica" w:hint="eastAsia"/>
          <w:b/>
          <w:bCs/>
          <w:color w:val="222222"/>
          <w:sz w:val="21"/>
          <w:szCs w:val="21"/>
        </w:rPr>
        <w:t>Методика</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изготовления</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препаратов</w:t>
      </w:r>
      <w:r w:rsidRPr="00E11B32">
        <w:rPr>
          <w:rFonts w:ascii="Helvetica" w:hAnsi="Helvetica" w:cs="Helvetica"/>
          <w:b/>
          <w:bCs/>
          <w:color w:val="222222"/>
          <w:sz w:val="21"/>
          <w:szCs w:val="21"/>
        </w:rPr>
        <w:t>.</w:t>
      </w:r>
    </w:p>
    <w:p w14:paraId="11B984A1" w14:textId="77777777" w:rsidR="00E11B32" w:rsidRPr="00E11B32" w:rsidRDefault="00E11B32" w:rsidP="00E11B32">
      <w:pPr>
        <w:rPr>
          <w:rFonts w:ascii="Helvetica" w:hAnsi="Helvetica" w:cs="Helvetica"/>
          <w:b/>
          <w:bCs/>
          <w:color w:val="222222"/>
          <w:sz w:val="21"/>
          <w:szCs w:val="21"/>
        </w:rPr>
      </w:pPr>
    </w:p>
    <w:p w14:paraId="1521CC03" w14:textId="77777777" w:rsidR="00E11B32" w:rsidRPr="00E11B32" w:rsidRDefault="00E11B32" w:rsidP="00E11B32">
      <w:pPr>
        <w:rPr>
          <w:rFonts w:ascii="Helvetica" w:hAnsi="Helvetica" w:cs="Helvetica"/>
          <w:b/>
          <w:bCs/>
          <w:color w:val="222222"/>
          <w:sz w:val="21"/>
          <w:szCs w:val="21"/>
        </w:rPr>
      </w:pPr>
      <w:r w:rsidRPr="00E11B32">
        <w:rPr>
          <w:rFonts w:ascii="Helvetica" w:hAnsi="Helvetica" w:cs="Helvetica"/>
          <w:b/>
          <w:bCs/>
          <w:color w:val="222222"/>
          <w:sz w:val="21"/>
          <w:szCs w:val="21"/>
        </w:rPr>
        <w:t xml:space="preserve">1.5 </w:t>
      </w:r>
      <w:r w:rsidRPr="00E11B32">
        <w:rPr>
          <w:rFonts w:ascii="Helvetica" w:hAnsi="Helvetica" w:cs="Helvetica" w:hint="eastAsia"/>
          <w:b/>
          <w:bCs/>
          <w:color w:val="222222"/>
          <w:sz w:val="21"/>
          <w:szCs w:val="21"/>
        </w:rPr>
        <w:t>Метод</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реконструкции</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филогении</w:t>
      </w:r>
      <w:r w:rsidRPr="00E11B32">
        <w:rPr>
          <w:rFonts w:ascii="Helvetica" w:hAnsi="Helvetica" w:cs="Helvetica"/>
          <w:b/>
          <w:bCs/>
          <w:color w:val="222222"/>
          <w:sz w:val="21"/>
          <w:szCs w:val="21"/>
        </w:rPr>
        <w:t>.</w:t>
      </w:r>
    </w:p>
    <w:p w14:paraId="4C9C596B" w14:textId="77777777" w:rsidR="00E11B32" w:rsidRPr="00E11B32" w:rsidRDefault="00E11B32" w:rsidP="00E11B32">
      <w:pPr>
        <w:rPr>
          <w:rFonts w:ascii="Helvetica" w:hAnsi="Helvetica" w:cs="Helvetica"/>
          <w:b/>
          <w:bCs/>
          <w:color w:val="222222"/>
          <w:sz w:val="21"/>
          <w:szCs w:val="21"/>
        </w:rPr>
      </w:pPr>
    </w:p>
    <w:p w14:paraId="251F3EE8" w14:textId="77777777" w:rsidR="00E11B32" w:rsidRPr="00E11B32" w:rsidRDefault="00E11B32" w:rsidP="00E11B32">
      <w:pPr>
        <w:rPr>
          <w:rFonts w:ascii="Helvetica" w:hAnsi="Helvetica" w:cs="Helvetica"/>
          <w:b/>
          <w:bCs/>
          <w:color w:val="222222"/>
          <w:sz w:val="21"/>
          <w:szCs w:val="21"/>
        </w:rPr>
      </w:pPr>
      <w:r w:rsidRPr="00E11B32">
        <w:rPr>
          <w:rFonts w:ascii="Helvetica" w:hAnsi="Helvetica" w:cs="Helvetica"/>
          <w:b/>
          <w:bCs/>
          <w:color w:val="222222"/>
          <w:sz w:val="21"/>
          <w:szCs w:val="21"/>
        </w:rPr>
        <w:t xml:space="preserve">1.6 </w:t>
      </w:r>
      <w:r w:rsidRPr="00E11B32">
        <w:rPr>
          <w:rFonts w:ascii="Helvetica" w:hAnsi="Helvetica" w:cs="Helvetica" w:hint="eastAsia"/>
          <w:b/>
          <w:bCs/>
          <w:color w:val="222222"/>
          <w:sz w:val="21"/>
          <w:szCs w:val="21"/>
        </w:rPr>
        <w:t>Метод</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сравнения</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филогенетических</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систем</w:t>
      </w:r>
      <w:r w:rsidRPr="00E11B32">
        <w:rPr>
          <w:rFonts w:ascii="Helvetica" w:hAnsi="Helvetica" w:cs="Helvetica"/>
          <w:b/>
          <w:bCs/>
          <w:color w:val="222222"/>
          <w:sz w:val="21"/>
          <w:szCs w:val="21"/>
        </w:rPr>
        <w:t>.</w:t>
      </w:r>
    </w:p>
    <w:p w14:paraId="3ABD0660" w14:textId="77777777" w:rsidR="00E11B32" w:rsidRPr="00E11B32" w:rsidRDefault="00E11B32" w:rsidP="00E11B32">
      <w:pPr>
        <w:rPr>
          <w:rFonts w:ascii="Helvetica" w:hAnsi="Helvetica" w:cs="Helvetica"/>
          <w:b/>
          <w:bCs/>
          <w:color w:val="222222"/>
          <w:sz w:val="21"/>
          <w:szCs w:val="21"/>
        </w:rPr>
      </w:pPr>
    </w:p>
    <w:p w14:paraId="00AA5E48" w14:textId="77777777" w:rsidR="00E11B32" w:rsidRPr="00E11B32" w:rsidRDefault="00E11B32" w:rsidP="00E11B32">
      <w:pPr>
        <w:rPr>
          <w:rFonts w:ascii="Helvetica" w:hAnsi="Helvetica" w:cs="Helvetica"/>
          <w:b/>
          <w:bCs/>
          <w:color w:val="222222"/>
          <w:sz w:val="21"/>
          <w:szCs w:val="21"/>
        </w:rPr>
      </w:pPr>
      <w:r w:rsidRPr="00E11B32">
        <w:rPr>
          <w:rFonts w:ascii="Helvetica" w:hAnsi="Helvetica" w:cs="Helvetica" w:hint="eastAsia"/>
          <w:b/>
          <w:bCs/>
          <w:color w:val="222222"/>
          <w:sz w:val="21"/>
          <w:szCs w:val="21"/>
        </w:rPr>
        <w:t>ГЛАВА</w:t>
      </w:r>
      <w:r w:rsidRPr="00E11B32">
        <w:rPr>
          <w:rFonts w:ascii="Helvetica" w:hAnsi="Helvetica" w:cs="Helvetica"/>
          <w:b/>
          <w:bCs/>
          <w:color w:val="222222"/>
          <w:sz w:val="21"/>
          <w:szCs w:val="21"/>
        </w:rPr>
        <w:t xml:space="preserve"> 2. </w:t>
      </w:r>
      <w:r w:rsidRPr="00E11B32">
        <w:rPr>
          <w:rFonts w:ascii="Helvetica" w:hAnsi="Helvetica" w:cs="Helvetica" w:hint="eastAsia"/>
          <w:b/>
          <w:bCs/>
          <w:color w:val="222222"/>
          <w:sz w:val="21"/>
          <w:szCs w:val="21"/>
        </w:rPr>
        <w:t>ВНЕШНЕЕ</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СТРОЕНИЕ</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ПЕРЬВЫХ</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КЛЕЩЕЙ</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НАДСЕМЕЙСТВА</w:t>
      </w:r>
      <w:r w:rsidRPr="00E11B32">
        <w:rPr>
          <w:rFonts w:ascii="Helvetica" w:hAnsi="Helvetica" w:cs="Helvetica"/>
          <w:b/>
          <w:bCs/>
          <w:color w:val="222222"/>
          <w:sz w:val="21"/>
          <w:szCs w:val="21"/>
        </w:rPr>
        <w:t xml:space="preserve"> ANALGOIDEA</w:t>
      </w:r>
    </w:p>
    <w:p w14:paraId="22EF959F" w14:textId="77777777" w:rsidR="00E11B32" w:rsidRPr="00E11B32" w:rsidRDefault="00E11B32" w:rsidP="00E11B32">
      <w:pPr>
        <w:rPr>
          <w:rFonts w:ascii="Helvetica" w:hAnsi="Helvetica" w:cs="Helvetica"/>
          <w:b/>
          <w:bCs/>
          <w:color w:val="222222"/>
          <w:sz w:val="21"/>
          <w:szCs w:val="21"/>
        </w:rPr>
      </w:pPr>
    </w:p>
    <w:p w14:paraId="5C4BC7B5" w14:textId="77777777" w:rsidR="00E11B32" w:rsidRPr="00E11B32" w:rsidRDefault="00E11B32" w:rsidP="00E11B32">
      <w:pPr>
        <w:rPr>
          <w:rFonts w:ascii="Helvetica" w:hAnsi="Helvetica" w:cs="Helvetica"/>
          <w:b/>
          <w:bCs/>
          <w:color w:val="222222"/>
          <w:sz w:val="21"/>
          <w:szCs w:val="21"/>
        </w:rPr>
      </w:pPr>
      <w:r w:rsidRPr="00E11B32">
        <w:rPr>
          <w:rFonts w:ascii="Helvetica" w:hAnsi="Helvetica" w:cs="Helvetica"/>
          <w:b/>
          <w:bCs/>
          <w:color w:val="222222"/>
          <w:sz w:val="21"/>
          <w:szCs w:val="21"/>
        </w:rPr>
        <w:t xml:space="preserve">2.1.1 </w:t>
      </w:r>
      <w:r w:rsidRPr="00E11B32">
        <w:rPr>
          <w:rFonts w:ascii="Helvetica" w:hAnsi="Helvetica" w:cs="Helvetica" w:hint="eastAsia"/>
          <w:b/>
          <w:bCs/>
          <w:color w:val="222222"/>
          <w:sz w:val="21"/>
          <w:szCs w:val="21"/>
        </w:rPr>
        <w:t>Внешнее</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строение</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тела</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и</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тагмозис</w:t>
      </w:r>
      <w:r w:rsidRPr="00E11B32">
        <w:rPr>
          <w:rFonts w:ascii="Helvetica" w:hAnsi="Helvetica" w:cs="Helvetica"/>
          <w:b/>
          <w:bCs/>
          <w:color w:val="222222"/>
          <w:sz w:val="21"/>
          <w:szCs w:val="21"/>
        </w:rPr>
        <w:t>.</w:t>
      </w:r>
    </w:p>
    <w:p w14:paraId="62395304" w14:textId="77777777" w:rsidR="00E11B32" w:rsidRPr="00E11B32" w:rsidRDefault="00E11B32" w:rsidP="00E11B32">
      <w:pPr>
        <w:rPr>
          <w:rFonts w:ascii="Helvetica" w:hAnsi="Helvetica" w:cs="Helvetica"/>
          <w:b/>
          <w:bCs/>
          <w:color w:val="222222"/>
          <w:sz w:val="21"/>
          <w:szCs w:val="21"/>
        </w:rPr>
      </w:pPr>
    </w:p>
    <w:p w14:paraId="4C32A3F5" w14:textId="77777777" w:rsidR="00E11B32" w:rsidRPr="00E11B32" w:rsidRDefault="00E11B32" w:rsidP="00E11B32">
      <w:pPr>
        <w:rPr>
          <w:rFonts w:ascii="Helvetica" w:hAnsi="Helvetica" w:cs="Helvetica"/>
          <w:b/>
          <w:bCs/>
          <w:color w:val="222222"/>
          <w:sz w:val="21"/>
          <w:szCs w:val="21"/>
        </w:rPr>
      </w:pPr>
      <w:r w:rsidRPr="00E11B32">
        <w:rPr>
          <w:rFonts w:ascii="Helvetica" w:hAnsi="Helvetica" w:cs="Helvetica"/>
          <w:b/>
          <w:bCs/>
          <w:color w:val="222222"/>
          <w:sz w:val="21"/>
          <w:szCs w:val="21"/>
        </w:rPr>
        <w:t xml:space="preserve">2.1.2 </w:t>
      </w:r>
      <w:r w:rsidRPr="00E11B32">
        <w:rPr>
          <w:rFonts w:ascii="Helvetica" w:hAnsi="Helvetica" w:cs="Helvetica" w:hint="eastAsia"/>
          <w:b/>
          <w:bCs/>
          <w:color w:val="222222"/>
          <w:sz w:val="21"/>
          <w:szCs w:val="21"/>
        </w:rPr>
        <w:t>Гнатосома</w:t>
      </w:r>
      <w:r w:rsidRPr="00E11B32">
        <w:rPr>
          <w:rFonts w:ascii="Helvetica" w:hAnsi="Helvetica" w:cs="Helvetica"/>
          <w:b/>
          <w:bCs/>
          <w:color w:val="222222"/>
          <w:sz w:val="21"/>
          <w:szCs w:val="21"/>
        </w:rPr>
        <w:t>.</w:t>
      </w:r>
    </w:p>
    <w:p w14:paraId="4DC8D03C" w14:textId="77777777" w:rsidR="00E11B32" w:rsidRPr="00E11B32" w:rsidRDefault="00E11B32" w:rsidP="00E11B32">
      <w:pPr>
        <w:rPr>
          <w:rFonts w:ascii="Helvetica" w:hAnsi="Helvetica" w:cs="Helvetica"/>
          <w:b/>
          <w:bCs/>
          <w:color w:val="222222"/>
          <w:sz w:val="21"/>
          <w:szCs w:val="21"/>
        </w:rPr>
      </w:pPr>
    </w:p>
    <w:p w14:paraId="2BE96CA8" w14:textId="77777777" w:rsidR="00E11B32" w:rsidRPr="00E11B32" w:rsidRDefault="00E11B32" w:rsidP="00E11B32">
      <w:pPr>
        <w:rPr>
          <w:rFonts w:ascii="Helvetica" w:hAnsi="Helvetica" w:cs="Helvetica"/>
          <w:b/>
          <w:bCs/>
          <w:color w:val="222222"/>
          <w:sz w:val="21"/>
          <w:szCs w:val="21"/>
        </w:rPr>
      </w:pPr>
      <w:r w:rsidRPr="00E11B32">
        <w:rPr>
          <w:rFonts w:ascii="Helvetica" w:hAnsi="Helvetica" w:cs="Helvetica"/>
          <w:b/>
          <w:bCs/>
          <w:color w:val="222222"/>
          <w:sz w:val="21"/>
          <w:szCs w:val="21"/>
        </w:rPr>
        <w:t xml:space="preserve">2.1.3 </w:t>
      </w:r>
      <w:r w:rsidRPr="00E11B32">
        <w:rPr>
          <w:rFonts w:ascii="Helvetica" w:hAnsi="Helvetica" w:cs="Helvetica" w:hint="eastAsia"/>
          <w:b/>
          <w:bCs/>
          <w:color w:val="222222"/>
          <w:sz w:val="21"/>
          <w:szCs w:val="21"/>
        </w:rPr>
        <w:t>Покровы</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и</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коксостернальный</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скелет</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идиосомы</w:t>
      </w:r>
      <w:r w:rsidRPr="00E11B32">
        <w:rPr>
          <w:rFonts w:ascii="Helvetica" w:hAnsi="Helvetica" w:cs="Helvetica"/>
          <w:b/>
          <w:bCs/>
          <w:color w:val="222222"/>
          <w:sz w:val="21"/>
          <w:szCs w:val="21"/>
        </w:rPr>
        <w:t>.</w:t>
      </w:r>
    </w:p>
    <w:p w14:paraId="34FA4139" w14:textId="77777777" w:rsidR="00E11B32" w:rsidRPr="00E11B32" w:rsidRDefault="00E11B32" w:rsidP="00E11B32">
      <w:pPr>
        <w:rPr>
          <w:rFonts w:ascii="Helvetica" w:hAnsi="Helvetica" w:cs="Helvetica"/>
          <w:b/>
          <w:bCs/>
          <w:color w:val="222222"/>
          <w:sz w:val="21"/>
          <w:szCs w:val="21"/>
        </w:rPr>
      </w:pPr>
    </w:p>
    <w:p w14:paraId="7FA4F986" w14:textId="77777777" w:rsidR="00E11B32" w:rsidRPr="00E11B32" w:rsidRDefault="00E11B32" w:rsidP="00E11B32">
      <w:pPr>
        <w:rPr>
          <w:rFonts w:ascii="Helvetica" w:hAnsi="Helvetica" w:cs="Helvetica"/>
          <w:b/>
          <w:bCs/>
          <w:color w:val="222222"/>
          <w:sz w:val="21"/>
          <w:szCs w:val="21"/>
        </w:rPr>
      </w:pPr>
      <w:r w:rsidRPr="00E11B32">
        <w:rPr>
          <w:rFonts w:ascii="Helvetica" w:hAnsi="Helvetica" w:cs="Helvetica"/>
          <w:b/>
          <w:bCs/>
          <w:color w:val="222222"/>
          <w:sz w:val="21"/>
          <w:szCs w:val="21"/>
        </w:rPr>
        <w:t xml:space="preserve">2.1.4 </w:t>
      </w:r>
      <w:r w:rsidRPr="00E11B32">
        <w:rPr>
          <w:rFonts w:ascii="Helvetica" w:hAnsi="Helvetica" w:cs="Helvetica" w:hint="eastAsia"/>
          <w:b/>
          <w:bCs/>
          <w:color w:val="222222"/>
          <w:sz w:val="21"/>
          <w:szCs w:val="21"/>
        </w:rPr>
        <w:t>Хетом</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идиосомы</w:t>
      </w:r>
      <w:r w:rsidRPr="00E11B32">
        <w:rPr>
          <w:rFonts w:ascii="Helvetica" w:hAnsi="Helvetica" w:cs="Helvetica"/>
          <w:b/>
          <w:bCs/>
          <w:color w:val="222222"/>
          <w:sz w:val="21"/>
          <w:szCs w:val="21"/>
        </w:rPr>
        <w:t>.</w:t>
      </w:r>
    </w:p>
    <w:p w14:paraId="7705975E" w14:textId="77777777" w:rsidR="00E11B32" w:rsidRPr="00E11B32" w:rsidRDefault="00E11B32" w:rsidP="00E11B32">
      <w:pPr>
        <w:rPr>
          <w:rFonts w:ascii="Helvetica" w:hAnsi="Helvetica" w:cs="Helvetica"/>
          <w:b/>
          <w:bCs/>
          <w:color w:val="222222"/>
          <w:sz w:val="21"/>
          <w:szCs w:val="21"/>
        </w:rPr>
      </w:pPr>
    </w:p>
    <w:p w14:paraId="2C8CDD92" w14:textId="77777777" w:rsidR="00E11B32" w:rsidRPr="00E11B32" w:rsidRDefault="00E11B32" w:rsidP="00E11B32">
      <w:pPr>
        <w:rPr>
          <w:rFonts w:ascii="Helvetica" w:hAnsi="Helvetica" w:cs="Helvetica"/>
          <w:b/>
          <w:bCs/>
          <w:color w:val="222222"/>
          <w:sz w:val="21"/>
          <w:szCs w:val="21"/>
        </w:rPr>
      </w:pPr>
      <w:r w:rsidRPr="00E11B32">
        <w:rPr>
          <w:rFonts w:ascii="Helvetica" w:hAnsi="Helvetica" w:cs="Helvetica"/>
          <w:b/>
          <w:bCs/>
          <w:color w:val="222222"/>
          <w:sz w:val="21"/>
          <w:szCs w:val="21"/>
        </w:rPr>
        <w:t xml:space="preserve">2.1.5 </w:t>
      </w:r>
      <w:r w:rsidRPr="00E11B32">
        <w:rPr>
          <w:rFonts w:ascii="Helvetica" w:hAnsi="Helvetica" w:cs="Helvetica" w:hint="eastAsia"/>
          <w:b/>
          <w:bCs/>
          <w:color w:val="222222"/>
          <w:sz w:val="21"/>
          <w:szCs w:val="21"/>
        </w:rPr>
        <w:t>Проподосома</w:t>
      </w:r>
      <w:r w:rsidRPr="00E11B32">
        <w:rPr>
          <w:rFonts w:ascii="Helvetica" w:hAnsi="Helvetica" w:cs="Helvetica"/>
          <w:b/>
          <w:bCs/>
          <w:color w:val="222222"/>
          <w:sz w:val="21"/>
          <w:szCs w:val="21"/>
        </w:rPr>
        <w:t>.</w:t>
      </w:r>
    </w:p>
    <w:p w14:paraId="331CFD96" w14:textId="77777777" w:rsidR="00E11B32" w:rsidRPr="00E11B32" w:rsidRDefault="00E11B32" w:rsidP="00E11B32">
      <w:pPr>
        <w:rPr>
          <w:rFonts w:ascii="Helvetica" w:hAnsi="Helvetica" w:cs="Helvetica"/>
          <w:b/>
          <w:bCs/>
          <w:color w:val="222222"/>
          <w:sz w:val="21"/>
          <w:szCs w:val="21"/>
        </w:rPr>
      </w:pPr>
    </w:p>
    <w:p w14:paraId="7A392B45" w14:textId="77777777" w:rsidR="00E11B32" w:rsidRPr="00E11B32" w:rsidRDefault="00E11B32" w:rsidP="00E11B32">
      <w:pPr>
        <w:rPr>
          <w:rFonts w:ascii="Helvetica" w:hAnsi="Helvetica" w:cs="Helvetica"/>
          <w:b/>
          <w:bCs/>
          <w:color w:val="222222"/>
          <w:sz w:val="21"/>
          <w:szCs w:val="21"/>
        </w:rPr>
      </w:pPr>
      <w:r w:rsidRPr="00E11B32">
        <w:rPr>
          <w:rFonts w:ascii="Helvetica" w:hAnsi="Helvetica" w:cs="Helvetica"/>
          <w:b/>
          <w:bCs/>
          <w:color w:val="222222"/>
          <w:sz w:val="21"/>
          <w:szCs w:val="21"/>
        </w:rPr>
        <w:t xml:space="preserve">2.1.6 </w:t>
      </w:r>
      <w:r w:rsidRPr="00E11B32">
        <w:rPr>
          <w:rFonts w:ascii="Helvetica" w:hAnsi="Helvetica" w:cs="Helvetica" w:hint="eastAsia"/>
          <w:b/>
          <w:bCs/>
          <w:color w:val="222222"/>
          <w:sz w:val="21"/>
          <w:szCs w:val="21"/>
        </w:rPr>
        <w:t>Гистеросома</w:t>
      </w:r>
      <w:r w:rsidRPr="00E11B32">
        <w:rPr>
          <w:rFonts w:ascii="Helvetica" w:hAnsi="Helvetica" w:cs="Helvetica"/>
          <w:b/>
          <w:bCs/>
          <w:color w:val="222222"/>
          <w:sz w:val="21"/>
          <w:szCs w:val="21"/>
        </w:rPr>
        <w:t>.</w:t>
      </w:r>
    </w:p>
    <w:p w14:paraId="7E3DF6B7" w14:textId="77777777" w:rsidR="00E11B32" w:rsidRPr="00E11B32" w:rsidRDefault="00E11B32" w:rsidP="00E11B32">
      <w:pPr>
        <w:rPr>
          <w:rFonts w:ascii="Helvetica" w:hAnsi="Helvetica" w:cs="Helvetica"/>
          <w:b/>
          <w:bCs/>
          <w:color w:val="222222"/>
          <w:sz w:val="21"/>
          <w:szCs w:val="21"/>
        </w:rPr>
      </w:pPr>
    </w:p>
    <w:p w14:paraId="2A2EC60A" w14:textId="77777777" w:rsidR="00E11B32" w:rsidRPr="00E11B32" w:rsidRDefault="00E11B32" w:rsidP="00E11B32">
      <w:pPr>
        <w:rPr>
          <w:rFonts w:ascii="Helvetica" w:hAnsi="Helvetica" w:cs="Helvetica"/>
          <w:b/>
          <w:bCs/>
          <w:color w:val="222222"/>
          <w:sz w:val="21"/>
          <w:szCs w:val="21"/>
        </w:rPr>
      </w:pPr>
      <w:r w:rsidRPr="00E11B32">
        <w:rPr>
          <w:rFonts w:ascii="Helvetica" w:hAnsi="Helvetica" w:cs="Helvetica"/>
          <w:b/>
          <w:bCs/>
          <w:color w:val="222222"/>
          <w:sz w:val="21"/>
          <w:szCs w:val="21"/>
        </w:rPr>
        <w:t xml:space="preserve">2.1.6.1 </w:t>
      </w:r>
      <w:r w:rsidRPr="00E11B32">
        <w:rPr>
          <w:rFonts w:ascii="Helvetica" w:hAnsi="Helvetica" w:cs="Helvetica" w:hint="eastAsia"/>
          <w:b/>
          <w:bCs/>
          <w:color w:val="222222"/>
          <w:sz w:val="21"/>
          <w:szCs w:val="21"/>
        </w:rPr>
        <w:t>Гистеросома</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самки</w:t>
      </w:r>
      <w:r w:rsidRPr="00E11B32">
        <w:rPr>
          <w:rFonts w:ascii="Helvetica" w:hAnsi="Helvetica" w:cs="Helvetica"/>
          <w:b/>
          <w:bCs/>
          <w:color w:val="222222"/>
          <w:sz w:val="21"/>
          <w:szCs w:val="21"/>
        </w:rPr>
        <w:t>.</w:t>
      </w:r>
    </w:p>
    <w:p w14:paraId="5F703556" w14:textId="77777777" w:rsidR="00E11B32" w:rsidRPr="00E11B32" w:rsidRDefault="00E11B32" w:rsidP="00E11B32">
      <w:pPr>
        <w:rPr>
          <w:rFonts w:ascii="Helvetica" w:hAnsi="Helvetica" w:cs="Helvetica"/>
          <w:b/>
          <w:bCs/>
          <w:color w:val="222222"/>
          <w:sz w:val="21"/>
          <w:szCs w:val="21"/>
        </w:rPr>
      </w:pPr>
    </w:p>
    <w:p w14:paraId="6EBB1DEC" w14:textId="77777777" w:rsidR="00E11B32" w:rsidRPr="00E11B32" w:rsidRDefault="00E11B32" w:rsidP="00E11B32">
      <w:pPr>
        <w:rPr>
          <w:rFonts w:ascii="Helvetica" w:hAnsi="Helvetica" w:cs="Helvetica"/>
          <w:b/>
          <w:bCs/>
          <w:color w:val="222222"/>
          <w:sz w:val="21"/>
          <w:szCs w:val="21"/>
        </w:rPr>
      </w:pPr>
      <w:r w:rsidRPr="00E11B32">
        <w:rPr>
          <w:rFonts w:ascii="Helvetica" w:hAnsi="Helvetica" w:cs="Helvetica"/>
          <w:b/>
          <w:bCs/>
          <w:color w:val="222222"/>
          <w:sz w:val="21"/>
          <w:szCs w:val="21"/>
        </w:rPr>
        <w:t xml:space="preserve">2.1.6.2 </w:t>
      </w:r>
      <w:r w:rsidRPr="00E11B32">
        <w:rPr>
          <w:rFonts w:ascii="Helvetica" w:hAnsi="Helvetica" w:cs="Helvetica" w:hint="eastAsia"/>
          <w:b/>
          <w:bCs/>
          <w:color w:val="222222"/>
          <w:sz w:val="21"/>
          <w:szCs w:val="21"/>
        </w:rPr>
        <w:t>Гистеросома</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самца</w:t>
      </w:r>
      <w:r w:rsidRPr="00E11B32">
        <w:rPr>
          <w:rFonts w:ascii="Helvetica" w:hAnsi="Helvetica" w:cs="Helvetica"/>
          <w:b/>
          <w:bCs/>
          <w:color w:val="222222"/>
          <w:sz w:val="21"/>
          <w:szCs w:val="21"/>
        </w:rPr>
        <w:t>.</w:t>
      </w:r>
    </w:p>
    <w:p w14:paraId="1B77E657" w14:textId="77777777" w:rsidR="00E11B32" w:rsidRPr="00E11B32" w:rsidRDefault="00E11B32" w:rsidP="00E11B32">
      <w:pPr>
        <w:rPr>
          <w:rFonts w:ascii="Helvetica" w:hAnsi="Helvetica" w:cs="Helvetica"/>
          <w:b/>
          <w:bCs/>
          <w:color w:val="222222"/>
          <w:sz w:val="21"/>
          <w:szCs w:val="21"/>
        </w:rPr>
      </w:pPr>
    </w:p>
    <w:p w14:paraId="61CC57F8" w14:textId="77777777" w:rsidR="00E11B32" w:rsidRPr="00E11B32" w:rsidRDefault="00E11B32" w:rsidP="00E11B32">
      <w:pPr>
        <w:rPr>
          <w:rFonts w:ascii="Helvetica" w:hAnsi="Helvetica" w:cs="Helvetica"/>
          <w:b/>
          <w:bCs/>
          <w:color w:val="222222"/>
          <w:sz w:val="21"/>
          <w:szCs w:val="21"/>
        </w:rPr>
      </w:pPr>
      <w:r w:rsidRPr="00E11B32">
        <w:rPr>
          <w:rFonts w:ascii="Helvetica" w:hAnsi="Helvetica" w:cs="Helvetica"/>
          <w:b/>
          <w:bCs/>
          <w:color w:val="222222"/>
          <w:sz w:val="21"/>
          <w:szCs w:val="21"/>
        </w:rPr>
        <w:t xml:space="preserve">2.1.7 </w:t>
      </w:r>
      <w:r w:rsidRPr="00E11B32">
        <w:rPr>
          <w:rFonts w:ascii="Helvetica" w:hAnsi="Helvetica" w:cs="Helvetica" w:hint="eastAsia"/>
          <w:b/>
          <w:bCs/>
          <w:color w:val="222222"/>
          <w:sz w:val="21"/>
          <w:szCs w:val="21"/>
        </w:rPr>
        <w:t>Строение</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и</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хетом</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ног</w:t>
      </w:r>
      <w:r w:rsidRPr="00E11B32">
        <w:rPr>
          <w:rFonts w:ascii="Helvetica" w:hAnsi="Helvetica" w:cs="Helvetica"/>
          <w:b/>
          <w:bCs/>
          <w:color w:val="222222"/>
          <w:sz w:val="21"/>
          <w:szCs w:val="21"/>
        </w:rPr>
        <w:t>.</w:t>
      </w:r>
    </w:p>
    <w:p w14:paraId="7757A00E" w14:textId="77777777" w:rsidR="00E11B32" w:rsidRPr="00E11B32" w:rsidRDefault="00E11B32" w:rsidP="00E11B32">
      <w:pPr>
        <w:rPr>
          <w:rFonts w:ascii="Helvetica" w:hAnsi="Helvetica" w:cs="Helvetica"/>
          <w:b/>
          <w:bCs/>
          <w:color w:val="222222"/>
          <w:sz w:val="21"/>
          <w:szCs w:val="21"/>
        </w:rPr>
      </w:pPr>
    </w:p>
    <w:p w14:paraId="77A4268E" w14:textId="77777777" w:rsidR="00E11B32" w:rsidRPr="00E11B32" w:rsidRDefault="00E11B32" w:rsidP="00E11B32">
      <w:pPr>
        <w:rPr>
          <w:rFonts w:ascii="Helvetica" w:hAnsi="Helvetica" w:cs="Helvetica"/>
          <w:b/>
          <w:bCs/>
          <w:color w:val="222222"/>
          <w:sz w:val="21"/>
          <w:szCs w:val="21"/>
        </w:rPr>
      </w:pPr>
      <w:r w:rsidRPr="00E11B32">
        <w:rPr>
          <w:rFonts w:ascii="Helvetica" w:hAnsi="Helvetica" w:cs="Helvetica"/>
          <w:b/>
          <w:bCs/>
          <w:color w:val="222222"/>
          <w:sz w:val="21"/>
          <w:szCs w:val="21"/>
        </w:rPr>
        <w:t xml:space="preserve">2.1.8. </w:t>
      </w:r>
      <w:r w:rsidRPr="00E11B32">
        <w:rPr>
          <w:rFonts w:ascii="Helvetica" w:hAnsi="Helvetica" w:cs="Helvetica" w:hint="eastAsia"/>
          <w:b/>
          <w:bCs/>
          <w:color w:val="222222"/>
          <w:sz w:val="21"/>
          <w:szCs w:val="21"/>
        </w:rPr>
        <w:t>Полиморфизм</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самцов</w:t>
      </w:r>
      <w:r w:rsidRPr="00E11B32">
        <w:rPr>
          <w:rFonts w:ascii="Helvetica" w:hAnsi="Helvetica" w:cs="Helvetica"/>
          <w:b/>
          <w:bCs/>
          <w:color w:val="222222"/>
          <w:sz w:val="21"/>
          <w:szCs w:val="21"/>
        </w:rPr>
        <w:t>.</w:t>
      </w:r>
    </w:p>
    <w:p w14:paraId="6F67FDF5" w14:textId="77777777" w:rsidR="00E11B32" w:rsidRPr="00E11B32" w:rsidRDefault="00E11B32" w:rsidP="00E11B32">
      <w:pPr>
        <w:rPr>
          <w:rFonts w:ascii="Helvetica" w:hAnsi="Helvetica" w:cs="Helvetica"/>
          <w:b/>
          <w:bCs/>
          <w:color w:val="222222"/>
          <w:sz w:val="21"/>
          <w:szCs w:val="21"/>
        </w:rPr>
      </w:pPr>
    </w:p>
    <w:p w14:paraId="0386A142" w14:textId="77777777" w:rsidR="00E11B32" w:rsidRPr="00E11B32" w:rsidRDefault="00E11B32" w:rsidP="00E11B32">
      <w:pPr>
        <w:rPr>
          <w:rFonts w:ascii="Helvetica" w:hAnsi="Helvetica" w:cs="Helvetica"/>
          <w:b/>
          <w:bCs/>
          <w:color w:val="222222"/>
          <w:sz w:val="21"/>
          <w:szCs w:val="21"/>
        </w:rPr>
      </w:pPr>
      <w:r w:rsidRPr="00E11B32">
        <w:rPr>
          <w:rFonts w:ascii="Helvetica" w:hAnsi="Helvetica" w:cs="Helvetica"/>
          <w:b/>
          <w:bCs/>
          <w:color w:val="222222"/>
          <w:sz w:val="21"/>
          <w:szCs w:val="21"/>
        </w:rPr>
        <w:t xml:space="preserve">2.1.9 </w:t>
      </w:r>
      <w:r w:rsidRPr="00E11B32">
        <w:rPr>
          <w:rFonts w:ascii="Helvetica" w:hAnsi="Helvetica" w:cs="Helvetica" w:hint="eastAsia"/>
          <w:b/>
          <w:bCs/>
          <w:color w:val="222222"/>
          <w:sz w:val="21"/>
          <w:szCs w:val="21"/>
        </w:rPr>
        <w:t>Преобразования</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хетома</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идиосомы</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в</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онтогенезе</w:t>
      </w:r>
      <w:r w:rsidRPr="00E11B32">
        <w:rPr>
          <w:rFonts w:ascii="Helvetica" w:hAnsi="Helvetica" w:cs="Helvetica"/>
          <w:b/>
          <w:bCs/>
          <w:color w:val="222222"/>
          <w:sz w:val="21"/>
          <w:szCs w:val="21"/>
        </w:rPr>
        <w:t>.</w:t>
      </w:r>
    </w:p>
    <w:p w14:paraId="5EE52130" w14:textId="77777777" w:rsidR="00E11B32" w:rsidRPr="00E11B32" w:rsidRDefault="00E11B32" w:rsidP="00E11B32">
      <w:pPr>
        <w:rPr>
          <w:rFonts w:ascii="Helvetica" w:hAnsi="Helvetica" w:cs="Helvetica"/>
          <w:b/>
          <w:bCs/>
          <w:color w:val="222222"/>
          <w:sz w:val="21"/>
          <w:szCs w:val="21"/>
        </w:rPr>
      </w:pPr>
    </w:p>
    <w:p w14:paraId="173721D4" w14:textId="77777777" w:rsidR="00E11B32" w:rsidRPr="00E11B32" w:rsidRDefault="00E11B32" w:rsidP="00E11B32">
      <w:pPr>
        <w:rPr>
          <w:rFonts w:ascii="Helvetica" w:hAnsi="Helvetica" w:cs="Helvetica"/>
          <w:b/>
          <w:bCs/>
          <w:color w:val="222222"/>
          <w:sz w:val="21"/>
          <w:szCs w:val="21"/>
        </w:rPr>
      </w:pPr>
      <w:r w:rsidRPr="00E11B32">
        <w:rPr>
          <w:rFonts w:ascii="Helvetica" w:hAnsi="Helvetica" w:cs="Helvetica"/>
          <w:b/>
          <w:bCs/>
          <w:color w:val="222222"/>
          <w:sz w:val="21"/>
          <w:szCs w:val="21"/>
        </w:rPr>
        <w:t xml:space="preserve">2.2.1 </w:t>
      </w:r>
      <w:r w:rsidRPr="00E11B32">
        <w:rPr>
          <w:rFonts w:ascii="Helvetica" w:hAnsi="Helvetica" w:cs="Helvetica" w:hint="eastAsia"/>
          <w:b/>
          <w:bCs/>
          <w:color w:val="222222"/>
          <w:sz w:val="21"/>
          <w:szCs w:val="21"/>
        </w:rPr>
        <w:t>Основные</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морфоэкологические</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типы</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перьевых</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клещей</w:t>
      </w:r>
      <w:r w:rsidRPr="00E11B32">
        <w:rPr>
          <w:rFonts w:ascii="Helvetica" w:hAnsi="Helvetica" w:cs="Helvetica"/>
          <w:b/>
          <w:bCs/>
          <w:color w:val="222222"/>
          <w:sz w:val="21"/>
          <w:szCs w:val="21"/>
        </w:rPr>
        <w:t>.</w:t>
      </w:r>
    </w:p>
    <w:p w14:paraId="3919915E" w14:textId="77777777" w:rsidR="00E11B32" w:rsidRPr="00E11B32" w:rsidRDefault="00E11B32" w:rsidP="00E11B32">
      <w:pPr>
        <w:rPr>
          <w:rFonts w:ascii="Helvetica" w:hAnsi="Helvetica" w:cs="Helvetica"/>
          <w:b/>
          <w:bCs/>
          <w:color w:val="222222"/>
          <w:sz w:val="21"/>
          <w:szCs w:val="21"/>
        </w:rPr>
      </w:pPr>
    </w:p>
    <w:p w14:paraId="24EA8457" w14:textId="77777777" w:rsidR="00E11B32" w:rsidRPr="00E11B32" w:rsidRDefault="00E11B32" w:rsidP="00E11B32">
      <w:pPr>
        <w:rPr>
          <w:rFonts w:ascii="Helvetica" w:hAnsi="Helvetica" w:cs="Helvetica"/>
          <w:b/>
          <w:bCs/>
          <w:color w:val="222222"/>
          <w:sz w:val="21"/>
          <w:szCs w:val="21"/>
        </w:rPr>
      </w:pPr>
      <w:r w:rsidRPr="00E11B32">
        <w:rPr>
          <w:rFonts w:ascii="Helvetica" w:hAnsi="Helvetica" w:cs="Helvetica"/>
          <w:b/>
          <w:bCs/>
          <w:color w:val="222222"/>
          <w:sz w:val="21"/>
          <w:szCs w:val="21"/>
        </w:rPr>
        <w:t xml:space="preserve">2.2.2 </w:t>
      </w:r>
      <w:r w:rsidRPr="00E11B32">
        <w:rPr>
          <w:rFonts w:ascii="Helvetica" w:hAnsi="Helvetica" w:cs="Helvetica" w:hint="eastAsia"/>
          <w:b/>
          <w:bCs/>
          <w:color w:val="222222"/>
          <w:sz w:val="21"/>
          <w:szCs w:val="21"/>
        </w:rPr>
        <w:t>Эпидермоптоидный</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тип</w:t>
      </w:r>
      <w:r w:rsidRPr="00E11B32">
        <w:rPr>
          <w:rFonts w:ascii="Helvetica" w:hAnsi="Helvetica" w:cs="Helvetica"/>
          <w:b/>
          <w:bCs/>
          <w:color w:val="222222"/>
          <w:sz w:val="21"/>
          <w:szCs w:val="21"/>
        </w:rPr>
        <w:t>.</w:t>
      </w:r>
    </w:p>
    <w:p w14:paraId="53E3B221" w14:textId="77777777" w:rsidR="00E11B32" w:rsidRPr="00E11B32" w:rsidRDefault="00E11B32" w:rsidP="00E11B32">
      <w:pPr>
        <w:rPr>
          <w:rFonts w:ascii="Helvetica" w:hAnsi="Helvetica" w:cs="Helvetica"/>
          <w:b/>
          <w:bCs/>
          <w:color w:val="222222"/>
          <w:sz w:val="21"/>
          <w:szCs w:val="21"/>
        </w:rPr>
      </w:pPr>
    </w:p>
    <w:p w14:paraId="6135827D" w14:textId="77777777" w:rsidR="00E11B32" w:rsidRPr="00E11B32" w:rsidRDefault="00E11B32" w:rsidP="00E11B32">
      <w:pPr>
        <w:rPr>
          <w:rFonts w:ascii="Helvetica" w:hAnsi="Helvetica" w:cs="Helvetica"/>
          <w:b/>
          <w:bCs/>
          <w:color w:val="222222"/>
          <w:sz w:val="21"/>
          <w:szCs w:val="21"/>
        </w:rPr>
      </w:pPr>
      <w:r w:rsidRPr="00E11B32">
        <w:rPr>
          <w:rFonts w:ascii="Helvetica" w:hAnsi="Helvetica" w:cs="Helvetica"/>
          <w:b/>
          <w:bCs/>
          <w:color w:val="222222"/>
          <w:sz w:val="21"/>
          <w:szCs w:val="21"/>
        </w:rPr>
        <w:t xml:space="preserve">2.2.3 </w:t>
      </w:r>
      <w:r w:rsidRPr="00E11B32">
        <w:rPr>
          <w:rFonts w:ascii="Helvetica" w:hAnsi="Helvetica" w:cs="Helvetica" w:hint="eastAsia"/>
          <w:b/>
          <w:bCs/>
          <w:color w:val="222222"/>
          <w:sz w:val="21"/>
          <w:szCs w:val="21"/>
        </w:rPr>
        <w:t>Анальгоидный</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тип</w:t>
      </w:r>
      <w:r w:rsidRPr="00E11B32">
        <w:rPr>
          <w:rFonts w:ascii="Helvetica" w:hAnsi="Helvetica" w:cs="Helvetica"/>
          <w:b/>
          <w:bCs/>
          <w:color w:val="222222"/>
          <w:sz w:val="21"/>
          <w:szCs w:val="21"/>
        </w:rPr>
        <w:t>.</w:t>
      </w:r>
    </w:p>
    <w:p w14:paraId="5CDBE1D4" w14:textId="77777777" w:rsidR="00E11B32" w:rsidRPr="00E11B32" w:rsidRDefault="00E11B32" w:rsidP="00E11B32">
      <w:pPr>
        <w:rPr>
          <w:rFonts w:ascii="Helvetica" w:hAnsi="Helvetica" w:cs="Helvetica"/>
          <w:b/>
          <w:bCs/>
          <w:color w:val="222222"/>
          <w:sz w:val="21"/>
          <w:szCs w:val="21"/>
        </w:rPr>
      </w:pPr>
    </w:p>
    <w:p w14:paraId="7A737BD9" w14:textId="77777777" w:rsidR="00E11B32" w:rsidRPr="00E11B32" w:rsidRDefault="00E11B32" w:rsidP="00E11B32">
      <w:pPr>
        <w:rPr>
          <w:rFonts w:ascii="Helvetica" w:hAnsi="Helvetica" w:cs="Helvetica"/>
          <w:b/>
          <w:bCs/>
          <w:color w:val="222222"/>
          <w:sz w:val="21"/>
          <w:szCs w:val="21"/>
        </w:rPr>
      </w:pPr>
      <w:r w:rsidRPr="00E11B32">
        <w:rPr>
          <w:rFonts w:ascii="Helvetica" w:hAnsi="Helvetica" w:cs="Helvetica"/>
          <w:b/>
          <w:bCs/>
          <w:color w:val="222222"/>
          <w:sz w:val="21"/>
          <w:szCs w:val="21"/>
        </w:rPr>
        <w:t xml:space="preserve">2.2.4 </w:t>
      </w:r>
      <w:r w:rsidRPr="00E11B32">
        <w:rPr>
          <w:rFonts w:ascii="Helvetica" w:hAnsi="Helvetica" w:cs="Helvetica" w:hint="eastAsia"/>
          <w:b/>
          <w:bCs/>
          <w:color w:val="222222"/>
          <w:sz w:val="21"/>
          <w:szCs w:val="21"/>
        </w:rPr>
        <w:t>Проктофиллоидный</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тип</w:t>
      </w:r>
      <w:r w:rsidRPr="00E11B32">
        <w:rPr>
          <w:rFonts w:ascii="Helvetica" w:hAnsi="Helvetica" w:cs="Helvetica"/>
          <w:b/>
          <w:bCs/>
          <w:color w:val="222222"/>
          <w:sz w:val="21"/>
          <w:szCs w:val="21"/>
        </w:rPr>
        <w:t>.</w:t>
      </w:r>
    </w:p>
    <w:p w14:paraId="3B631B02" w14:textId="77777777" w:rsidR="00E11B32" w:rsidRPr="00E11B32" w:rsidRDefault="00E11B32" w:rsidP="00E11B32">
      <w:pPr>
        <w:rPr>
          <w:rFonts w:ascii="Helvetica" w:hAnsi="Helvetica" w:cs="Helvetica"/>
          <w:b/>
          <w:bCs/>
          <w:color w:val="222222"/>
          <w:sz w:val="21"/>
          <w:szCs w:val="21"/>
        </w:rPr>
      </w:pPr>
    </w:p>
    <w:p w14:paraId="640FFA36" w14:textId="77777777" w:rsidR="00E11B32" w:rsidRPr="00E11B32" w:rsidRDefault="00E11B32" w:rsidP="00E11B32">
      <w:pPr>
        <w:rPr>
          <w:rFonts w:ascii="Helvetica" w:hAnsi="Helvetica" w:cs="Helvetica"/>
          <w:b/>
          <w:bCs/>
          <w:color w:val="222222"/>
          <w:sz w:val="21"/>
          <w:szCs w:val="21"/>
        </w:rPr>
      </w:pPr>
      <w:r w:rsidRPr="00E11B32">
        <w:rPr>
          <w:rFonts w:ascii="Helvetica" w:hAnsi="Helvetica" w:cs="Helvetica"/>
          <w:b/>
          <w:bCs/>
          <w:color w:val="222222"/>
          <w:sz w:val="21"/>
          <w:szCs w:val="21"/>
        </w:rPr>
        <w:t xml:space="preserve">2.2.5 </w:t>
      </w:r>
      <w:r w:rsidRPr="00E11B32">
        <w:rPr>
          <w:rFonts w:ascii="Helvetica" w:hAnsi="Helvetica" w:cs="Helvetica" w:hint="eastAsia"/>
          <w:b/>
          <w:bCs/>
          <w:color w:val="222222"/>
          <w:sz w:val="21"/>
          <w:szCs w:val="21"/>
        </w:rPr>
        <w:t>Дермоглифоидный</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тип</w:t>
      </w:r>
    </w:p>
    <w:p w14:paraId="53FEC554" w14:textId="77777777" w:rsidR="00E11B32" w:rsidRPr="00E11B32" w:rsidRDefault="00E11B32" w:rsidP="00E11B32">
      <w:pPr>
        <w:rPr>
          <w:rFonts w:ascii="Helvetica" w:hAnsi="Helvetica" w:cs="Helvetica"/>
          <w:b/>
          <w:bCs/>
          <w:color w:val="222222"/>
          <w:sz w:val="21"/>
          <w:szCs w:val="21"/>
        </w:rPr>
      </w:pPr>
    </w:p>
    <w:p w14:paraId="6FE50DF1" w14:textId="77777777" w:rsidR="00E11B32" w:rsidRPr="00E11B32" w:rsidRDefault="00E11B32" w:rsidP="00E11B32">
      <w:pPr>
        <w:rPr>
          <w:rFonts w:ascii="Helvetica" w:hAnsi="Helvetica" w:cs="Helvetica"/>
          <w:b/>
          <w:bCs/>
          <w:color w:val="222222"/>
          <w:sz w:val="21"/>
          <w:szCs w:val="21"/>
        </w:rPr>
      </w:pPr>
      <w:r w:rsidRPr="00E11B32">
        <w:rPr>
          <w:rFonts w:ascii="Helvetica" w:hAnsi="Helvetica" w:cs="Helvetica"/>
          <w:b/>
          <w:bCs/>
          <w:color w:val="222222"/>
          <w:sz w:val="21"/>
          <w:szCs w:val="21"/>
        </w:rPr>
        <w:t xml:space="preserve">2.2.6 </w:t>
      </w:r>
      <w:r w:rsidRPr="00E11B32">
        <w:rPr>
          <w:rFonts w:ascii="Helvetica" w:hAnsi="Helvetica" w:cs="Helvetica" w:hint="eastAsia"/>
          <w:b/>
          <w:bCs/>
          <w:color w:val="222222"/>
          <w:sz w:val="21"/>
          <w:szCs w:val="21"/>
        </w:rPr>
        <w:t>Кнемидокоптоидный</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тип</w:t>
      </w:r>
      <w:r w:rsidRPr="00E11B32">
        <w:rPr>
          <w:rFonts w:ascii="Helvetica" w:hAnsi="Helvetica" w:cs="Helvetica"/>
          <w:b/>
          <w:bCs/>
          <w:color w:val="222222"/>
          <w:sz w:val="21"/>
          <w:szCs w:val="21"/>
        </w:rPr>
        <w:t>.</w:t>
      </w:r>
    </w:p>
    <w:p w14:paraId="4154BC01" w14:textId="77777777" w:rsidR="00E11B32" w:rsidRPr="00E11B32" w:rsidRDefault="00E11B32" w:rsidP="00E11B32">
      <w:pPr>
        <w:rPr>
          <w:rFonts w:ascii="Helvetica" w:hAnsi="Helvetica" w:cs="Helvetica"/>
          <w:b/>
          <w:bCs/>
          <w:color w:val="222222"/>
          <w:sz w:val="21"/>
          <w:szCs w:val="21"/>
        </w:rPr>
      </w:pPr>
    </w:p>
    <w:p w14:paraId="6ABD4A1A" w14:textId="77777777" w:rsidR="00E11B32" w:rsidRPr="00E11B32" w:rsidRDefault="00E11B32" w:rsidP="00E11B32">
      <w:pPr>
        <w:rPr>
          <w:rFonts w:ascii="Helvetica" w:hAnsi="Helvetica" w:cs="Helvetica"/>
          <w:b/>
          <w:bCs/>
          <w:color w:val="222222"/>
          <w:sz w:val="21"/>
          <w:szCs w:val="21"/>
        </w:rPr>
      </w:pPr>
      <w:r w:rsidRPr="00E11B32">
        <w:rPr>
          <w:rFonts w:ascii="Helvetica" w:hAnsi="Helvetica" w:cs="Helvetica" w:hint="eastAsia"/>
          <w:b/>
          <w:bCs/>
          <w:color w:val="222222"/>
          <w:sz w:val="21"/>
          <w:szCs w:val="21"/>
        </w:rPr>
        <w:t>ГЛАВА</w:t>
      </w:r>
      <w:r w:rsidRPr="00E11B32">
        <w:rPr>
          <w:rFonts w:ascii="Helvetica" w:hAnsi="Helvetica" w:cs="Helvetica"/>
          <w:b/>
          <w:bCs/>
          <w:color w:val="222222"/>
          <w:sz w:val="21"/>
          <w:szCs w:val="21"/>
        </w:rPr>
        <w:t xml:space="preserve"> 3. </w:t>
      </w:r>
      <w:r w:rsidRPr="00E11B32">
        <w:rPr>
          <w:rFonts w:ascii="Helvetica" w:hAnsi="Helvetica" w:cs="Helvetica" w:hint="eastAsia"/>
          <w:b/>
          <w:bCs/>
          <w:color w:val="222222"/>
          <w:sz w:val="21"/>
          <w:szCs w:val="21"/>
        </w:rPr>
        <w:t>СИСТЕМА</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И</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ФИЛОГЕНИЯ</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НАДСЕМЕЙСТВА</w:t>
      </w:r>
      <w:r w:rsidRPr="00E11B32">
        <w:rPr>
          <w:rFonts w:ascii="Helvetica" w:hAnsi="Helvetica" w:cs="Helvetica"/>
          <w:b/>
          <w:bCs/>
          <w:color w:val="222222"/>
          <w:sz w:val="21"/>
          <w:szCs w:val="21"/>
        </w:rPr>
        <w:t xml:space="preserve"> ANALGOIDEA.</w:t>
      </w:r>
    </w:p>
    <w:p w14:paraId="7AD0BC2E" w14:textId="77777777" w:rsidR="00E11B32" w:rsidRPr="00E11B32" w:rsidRDefault="00E11B32" w:rsidP="00E11B32">
      <w:pPr>
        <w:rPr>
          <w:rFonts w:ascii="Helvetica" w:hAnsi="Helvetica" w:cs="Helvetica"/>
          <w:b/>
          <w:bCs/>
          <w:color w:val="222222"/>
          <w:sz w:val="21"/>
          <w:szCs w:val="21"/>
        </w:rPr>
      </w:pPr>
    </w:p>
    <w:p w14:paraId="34D030C4" w14:textId="77777777" w:rsidR="00E11B32" w:rsidRPr="00E11B32" w:rsidRDefault="00E11B32" w:rsidP="00E11B32">
      <w:pPr>
        <w:rPr>
          <w:rFonts w:ascii="Helvetica" w:hAnsi="Helvetica" w:cs="Helvetica"/>
          <w:b/>
          <w:bCs/>
          <w:color w:val="222222"/>
          <w:sz w:val="21"/>
          <w:szCs w:val="21"/>
        </w:rPr>
      </w:pPr>
      <w:r w:rsidRPr="00E11B32">
        <w:rPr>
          <w:rFonts w:ascii="Helvetica" w:hAnsi="Helvetica" w:cs="Helvetica"/>
          <w:b/>
          <w:bCs/>
          <w:color w:val="222222"/>
          <w:sz w:val="21"/>
          <w:szCs w:val="21"/>
        </w:rPr>
        <w:t xml:space="preserve">3.1 </w:t>
      </w:r>
      <w:r w:rsidRPr="00E11B32">
        <w:rPr>
          <w:rFonts w:ascii="Helvetica" w:hAnsi="Helvetica" w:cs="Helvetica" w:hint="eastAsia"/>
          <w:b/>
          <w:bCs/>
          <w:color w:val="222222"/>
          <w:sz w:val="21"/>
          <w:szCs w:val="21"/>
        </w:rPr>
        <w:t>История</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системы</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перьевых</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клещей</w:t>
      </w:r>
    </w:p>
    <w:p w14:paraId="31EB9304" w14:textId="77777777" w:rsidR="00E11B32" w:rsidRPr="00E11B32" w:rsidRDefault="00E11B32" w:rsidP="00E11B32">
      <w:pPr>
        <w:rPr>
          <w:rFonts w:ascii="Helvetica" w:hAnsi="Helvetica" w:cs="Helvetica"/>
          <w:b/>
          <w:bCs/>
          <w:color w:val="222222"/>
          <w:sz w:val="21"/>
          <w:szCs w:val="21"/>
        </w:rPr>
      </w:pPr>
    </w:p>
    <w:p w14:paraId="3573C2B1" w14:textId="77777777" w:rsidR="00E11B32" w:rsidRPr="00E11B32" w:rsidRDefault="00E11B32" w:rsidP="00E11B32">
      <w:pPr>
        <w:rPr>
          <w:rFonts w:ascii="Helvetica" w:hAnsi="Helvetica" w:cs="Helvetica"/>
          <w:b/>
          <w:bCs/>
          <w:color w:val="222222"/>
          <w:sz w:val="21"/>
          <w:szCs w:val="21"/>
        </w:rPr>
      </w:pPr>
      <w:r w:rsidRPr="00E11B32">
        <w:rPr>
          <w:rFonts w:ascii="Helvetica" w:hAnsi="Helvetica" w:cs="Helvetica"/>
          <w:b/>
          <w:bCs/>
          <w:color w:val="222222"/>
          <w:sz w:val="21"/>
          <w:szCs w:val="21"/>
        </w:rPr>
        <w:t xml:space="preserve">3.2 </w:t>
      </w:r>
      <w:r w:rsidRPr="00E11B32">
        <w:rPr>
          <w:rFonts w:ascii="Helvetica" w:hAnsi="Helvetica" w:cs="Helvetica" w:hint="eastAsia"/>
          <w:b/>
          <w:bCs/>
          <w:color w:val="222222"/>
          <w:sz w:val="21"/>
          <w:szCs w:val="21"/>
        </w:rPr>
        <w:t>Система</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надсемейства</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Апа</w:t>
      </w:r>
      <w:r w:rsidRPr="00E11B32">
        <w:rPr>
          <w:rFonts w:ascii="Helvetica" w:hAnsi="Helvetica" w:cs="Helvetica"/>
          <w:b/>
          <w:bCs/>
          <w:color w:val="222222"/>
          <w:sz w:val="21"/>
          <w:szCs w:val="21"/>
        </w:rPr>
        <w:t>1</w:t>
      </w:r>
      <w:r w:rsidRPr="00E11B32">
        <w:rPr>
          <w:rFonts w:ascii="Helvetica" w:hAnsi="Helvetica" w:cs="Helvetica" w:hint="eastAsia"/>
          <w:b/>
          <w:bCs/>
          <w:color w:val="222222"/>
          <w:sz w:val="21"/>
          <w:szCs w:val="21"/>
        </w:rPr>
        <w:t>дснс</w:t>
      </w:r>
      <w:r w:rsidRPr="00E11B32">
        <w:rPr>
          <w:rFonts w:ascii="Helvetica" w:hAnsi="Helvetica" w:cs="Helvetica"/>
          <w:b/>
          <w:bCs/>
          <w:color w:val="222222"/>
          <w:sz w:val="21"/>
          <w:szCs w:val="21"/>
        </w:rPr>
        <w:t>1</w:t>
      </w:r>
      <w:r w:rsidRPr="00E11B32">
        <w:rPr>
          <w:rFonts w:ascii="Helvetica" w:hAnsi="Helvetica" w:cs="Helvetica" w:hint="eastAsia"/>
          <w:b/>
          <w:bCs/>
          <w:color w:val="222222"/>
          <w:sz w:val="21"/>
          <w:szCs w:val="21"/>
        </w:rPr>
        <w:t>еа</w:t>
      </w:r>
      <w:r w:rsidRPr="00E11B32">
        <w:rPr>
          <w:rFonts w:ascii="Helvetica" w:hAnsi="Helvetica" w:cs="Helvetica"/>
          <w:b/>
          <w:bCs/>
          <w:color w:val="222222"/>
          <w:sz w:val="21"/>
          <w:szCs w:val="21"/>
        </w:rPr>
        <w:t>.</w:t>
      </w:r>
    </w:p>
    <w:p w14:paraId="3500C9A8" w14:textId="77777777" w:rsidR="00E11B32" w:rsidRPr="00E11B32" w:rsidRDefault="00E11B32" w:rsidP="00E11B32">
      <w:pPr>
        <w:rPr>
          <w:rFonts w:ascii="Helvetica" w:hAnsi="Helvetica" w:cs="Helvetica"/>
          <w:b/>
          <w:bCs/>
          <w:color w:val="222222"/>
          <w:sz w:val="21"/>
          <w:szCs w:val="21"/>
        </w:rPr>
      </w:pPr>
    </w:p>
    <w:p w14:paraId="7A450533" w14:textId="77777777" w:rsidR="00E11B32" w:rsidRPr="00E11B32" w:rsidRDefault="00E11B32" w:rsidP="00E11B32">
      <w:pPr>
        <w:rPr>
          <w:rFonts w:ascii="Helvetica" w:hAnsi="Helvetica" w:cs="Helvetica"/>
          <w:b/>
          <w:bCs/>
          <w:color w:val="222222"/>
          <w:sz w:val="21"/>
          <w:szCs w:val="21"/>
        </w:rPr>
      </w:pPr>
      <w:r w:rsidRPr="00E11B32">
        <w:rPr>
          <w:rFonts w:ascii="Helvetica" w:hAnsi="Helvetica" w:cs="Helvetica"/>
          <w:b/>
          <w:bCs/>
          <w:color w:val="222222"/>
          <w:sz w:val="21"/>
          <w:szCs w:val="21"/>
        </w:rPr>
        <w:t xml:space="preserve">3.3 </w:t>
      </w:r>
      <w:r w:rsidRPr="00E11B32">
        <w:rPr>
          <w:rFonts w:ascii="Helvetica" w:hAnsi="Helvetica" w:cs="Helvetica" w:hint="eastAsia"/>
          <w:b/>
          <w:bCs/>
          <w:color w:val="222222"/>
          <w:sz w:val="21"/>
          <w:szCs w:val="21"/>
        </w:rPr>
        <w:t>Формирование</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перьевых</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клещей</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надсемейства</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Апа</w:t>
      </w:r>
      <w:r w:rsidRPr="00E11B32">
        <w:rPr>
          <w:rFonts w:ascii="Helvetica" w:hAnsi="Helvetica" w:cs="Helvetica"/>
          <w:b/>
          <w:bCs/>
          <w:color w:val="222222"/>
          <w:sz w:val="21"/>
          <w:szCs w:val="21"/>
        </w:rPr>
        <w:t>1</w:t>
      </w:r>
      <w:r w:rsidRPr="00E11B32">
        <w:rPr>
          <w:rFonts w:ascii="Helvetica" w:hAnsi="Helvetica" w:cs="Helvetica" w:hint="eastAsia"/>
          <w:b/>
          <w:bCs/>
          <w:color w:val="222222"/>
          <w:sz w:val="21"/>
          <w:szCs w:val="21"/>
        </w:rPr>
        <w:t>до</w:t>
      </w:r>
      <w:r w:rsidRPr="00E11B32">
        <w:rPr>
          <w:rFonts w:ascii="Helvetica" w:hAnsi="Helvetica" w:cs="Helvetica"/>
          <w:b/>
          <w:bCs/>
          <w:color w:val="222222"/>
          <w:sz w:val="21"/>
          <w:szCs w:val="21"/>
        </w:rPr>
        <w:t>1</w:t>
      </w:r>
      <w:r w:rsidRPr="00E11B32">
        <w:rPr>
          <w:rFonts w:ascii="Helvetica" w:hAnsi="Helvetica" w:cs="Helvetica" w:hint="eastAsia"/>
          <w:b/>
          <w:bCs/>
          <w:color w:val="222222"/>
          <w:sz w:val="21"/>
          <w:szCs w:val="21"/>
        </w:rPr>
        <w:t>с</w:t>
      </w:r>
      <w:r w:rsidRPr="00E11B32">
        <w:rPr>
          <w:rFonts w:ascii="Helvetica" w:hAnsi="Helvetica" w:cs="Helvetica"/>
          <w:b/>
          <w:bCs/>
          <w:color w:val="222222"/>
          <w:sz w:val="21"/>
          <w:szCs w:val="21"/>
        </w:rPr>
        <w:t>1</w:t>
      </w:r>
      <w:r w:rsidRPr="00E11B32">
        <w:rPr>
          <w:rFonts w:ascii="Helvetica" w:hAnsi="Helvetica" w:cs="Helvetica" w:hint="eastAsia"/>
          <w:b/>
          <w:bCs/>
          <w:color w:val="222222"/>
          <w:sz w:val="21"/>
          <w:szCs w:val="21"/>
        </w:rPr>
        <w:t>еа</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и</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основные</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направления</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их</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эволюции</w:t>
      </w:r>
      <w:r w:rsidRPr="00E11B32">
        <w:rPr>
          <w:rFonts w:ascii="Helvetica" w:hAnsi="Helvetica" w:cs="Helvetica"/>
          <w:b/>
          <w:bCs/>
          <w:color w:val="222222"/>
          <w:sz w:val="21"/>
          <w:szCs w:val="21"/>
        </w:rPr>
        <w:t>.</w:t>
      </w:r>
    </w:p>
    <w:p w14:paraId="44E56732" w14:textId="77777777" w:rsidR="00E11B32" w:rsidRPr="00E11B32" w:rsidRDefault="00E11B32" w:rsidP="00E11B32">
      <w:pPr>
        <w:rPr>
          <w:rFonts w:ascii="Helvetica" w:hAnsi="Helvetica" w:cs="Helvetica"/>
          <w:b/>
          <w:bCs/>
          <w:color w:val="222222"/>
          <w:sz w:val="21"/>
          <w:szCs w:val="21"/>
        </w:rPr>
      </w:pPr>
    </w:p>
    <w:p w14:paraId="2FB4B1C5" w14:textId="77777777" w:rsidR="00E11B32" w:rsidRPr="00E11B32" w:rsidRDefault="00E11B32" w:rsidP="00E11B32">
      <w:pPr>
        <w:rPr>
          <w:rFonts w:ascii="Helvetica" w:hAnsi="Helvetica" w:cs="Helvetica"/>
          <w:b/>
          <w:bCs/>
          <w:color w:val="222222"/>
          <w:sz w:val="21"/>
          <w:szCs w:val="21"/>
        </w:rPr>
      </w:pPr>
      <w:r w:rsidRPr="00E11B32">
        <w:rPr>
          <w:rFonts w:ascii="Helvetica" w:hAnsi="Helvetica" w:cs="Helvetica" w:hint="eastAsia"/>
          <w:b/>
          <w:bCs/>
          <w:color w:val="222222"/>
          <w:sz w:val="21"/>
          <w:szCs w:val="21"/>
        </w:rPr>
        <w:t>Глава</w:t>
      </w:r>
      <w:r w:rsidRPr="00E11B32">
        <w:rPr>
          <w:rFonts w:ascii="Helvetica" w:hAnsi="Helvetica" w:cs="Helvetica"/>
          <w:b/>
          <w:bCs/>
          <w:color w:val="222222"/>
          <w:sz w:val="21"/>
          <w:szCs w:val="21"/>
        </w:rPr>
        <w:t xml:space="preserve"> 4. </w:t>
      </w:r>
      <w:r w:rsidRPr="00E11B32">
        <w:rPr>
          <w:rFonts w:ascii="Helvetica" w:hAnsi="Helvetica" w:cs="Helvetica" w:hint="eastAsia"/>
          <w:b/>
          <w:bCs/>
          <w:color w:val="222222"/>
          <w:sz w:val="21"/>
          <w:szCs w:val="21"/>
        </w:rPr>
        <w:t>СИСТЕМА</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И</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ФИЛОГЕНИЯ</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СЕМЕЙСТВА</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А</w:t>
      </w:r>
      <w:r w:rsidRPr="00E11B32">
        <w:rPr>
          <w:rFonts w:ascii="Helvetica" w:hAnsi="Helvetica" w:cs="Helvetica"/>
          <w:b/>
          <w:bCs/>
          <w:color w:val="222222"/>
          <w:sz w:val="21"/>
          <w:szCs w:val="21"/>
        </w:rPr>
        <w:t>\/</w:t>
      </w:r>
      <w:r w:rsidRPr="00E11B32">
        <w:rPr>
          <w:rFonts w:ascii="Helvetica" w:hAnsi="Helvetica" w:cs="Helvetica" w:hint="eastAsia"/>
          <w:b/>
          <w:bCs/>
          <w:color w:val="222222"/>
          <w:sz w:val="21"/>
          <w:szCs w:val="21"/>
        </w:rPr>
        <w:t>Е</w:t>
      </w:r>
      <w:r w:rsidRPr="00E11B32">
        <w:rPr>
          <w:rFonts w:ascii="Helvetica" w:hAnsi="Helvetica" w:cs="Helvetica"/>
          <w:b/>
          <w:bCs/>
          <w:color w:val="222222"/>
          <w:sz w:val="21"/>
          <w:szCs w:val="21"/>
        </w:rPr>
        <w:t>^</w:t>
      </w:r>
      <w:r w:rsidRPr="00E11B32">
        <w:rPr>
          <w:rFonts w:ascii="Helvetica" w:hAnsi="Helvetica" w:cs="Helvetica" w:hint="eastAsia"/>
          <w:b/>
          <w:bCs/>
          <w:color w:val="222222"/>
          <w:sz w:val="21"/>
          <w:szCs w:val="21"/>
        </w:rPr>
        <w:t>ОАВ</w:t>
      </w:r>
      <w:r w:rsidRPr="00E11B32">
        <w:rPr>
          <w:rFonts w:ascii="Helvetica" w:hAnsi="Helvetica" w:cs="Helvetica"/>
          <w:b/>
          <w:bCs/>
          <w:color w:val="222222"/>
          <w:sz w:val="21"/>
          <w:szCs w:val="21"/>
        </w:rPr>
        <w:t>1</w:t>
      </w:r>
      <w:r w:rsidRPr="00E11B32">
        <w:rPr>
          <w:rFonts w:ascii="Helvetica" w:hAnsi="Helvetica" w:cs="Helvetica" w:hint="eastAsia"/>
          <w:b/>
          <w:bCs/>
          <w:color w:val="222222"/>
          <w:sz w:val="21"/>
          <w:szCs w:val="21"/>
        </w:rPr>
        <w:t>ЮАЕ</w:t>
      </w:r>
      <w:r w:rsidRPr="00E11B32">
        <w:rPr>
          <w:rFonts w:ascii="Helvetica" w:hAnsi="Helvetica" w:cs="Helvetica"/>
          <w:b/>
          <w:bCs/>
          <w:color w:val="222222"/>
          <w:sz w:val="21"/>
          <w:szCs w:val="21"/>
        </w:rPr>
        <w:t>.</w:t>
      </w:r>
    </w:p>
    <w:p w14:paraId="4214ACC8" w14:textId="77777777" w:rsidR="00E11B32" w:rsidRPr="00E11B32" w:rsidRDefault="00E11B32" w:rsidP="00E11B32">
      <w:pPr>
        <w:rPr>
          <w:rFonts w:ascii="Helvetica" w:hAnsi="Helvetica" w:cs="Helvetica"/>
          <w:b/>
          <w:bCs/>
          <w:color w:val="222222"/>
          <w:sz w:val="21"/>
          <w:szCs w:val="21"/>
        </w:rPr>
      </w:pPr>
    </w:p>
    <w:p w14:paraId="2E3542CF" w14:textId="77777777" w:rsidR="00E11B32" w:rsidRPr="00E11B32" w:rsidRDefault="00E11B32" w:rsidP="00E11B32">
      <w:pPr>
        <w:rPr>
          <w:rFonts w:ascii="Helvetica" w:hAnsi="Helvetica" w:cs="Helvetica"/>
          <w:b/>
          <w:bCs/>
          <w:color w:val="222222"/>
          <w:sz w:val="21"/>
          <w:szCs w:val="21"/>
        </w:rPr>
      </w:pPr>
      <w:r w:rsidRPr="00E11B32">
        <w:rPr>
          <w:rFonts w:ascii="Helvetica" w:hAnsi="Helvetica" w:cs="Helvetica"/>
          <w:b/>
          <w:bCs/>
          <w:color w:val="222222"/>
          <w:sz w:val="21"/>
          <w:szCs w:val="21"/>
        </w:rPr>
        <w:t xml:space="preserve">4.1 </w:t>
      </w:r>
      <w:r w:rsidRPr="00E11B32">
        <w:rPr>
          <w:rFonts w:ascii="Helvetica" w:hAnsi="Helvetica" w:cs="Helvetica" w:hint="eastAsia"/>
          <w:b/>
          <w:bCs/>
          <w:color w:val="222222"/>
          <w:sz w:val="21"/>
          <w:szCs w:val="21"/>
        </w:rPr>
        <w:t>История</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системы</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семейства</w:t>
      </w:r>
      <w:r w:rsidRPr="00E11B32">
        <w:rPr>
          <w:rFonts w:ascii="Helvetica" w:hAnsi="Helvetica" w:cs="Helvetica"/>
          <w:b/>
          <w:bCs/>
          <w:color w:val="222222"/>
          <w:sz w:val="21"/>
          <w:szCs w:val="21"/>
        </w:rPr>
        <w:t xml:space="preserve"> </w:t>
      </w:r>
      <w:proofErr w:type="spellStart"/>
      <w:r w:rsidRPr="00E11B32">
        <w:rPr>
          <w:rFonts w:ascii="Helvetica" w:hAnsi="Helvetica" w:cs="Helvetica"/>
          <w:b/>
          <w:bCs/>
          <w:color w:val="222222"/>
          <w:sz w:val="21"/>
          <w:szCs w:val="21"/>
        </w:rPr>
        <w:t>Avenzoariidae</w:t>
      </w:r>
      <w:proofErr w:type="spellEnd"/>
    </w:p>
    <w:p w14:paraId="4C50C3FC" w14:textId="77777777" w:rsidR="00E11B32" w:rsidRPr="00E11B32" w:rsidRDefault="00E11B32" w:rsidP="00E11B32">
      <w:pPr>
        <w:rPr>
          <w:rFonts w:ascii="Helvetica" w:hAnsi="Helvetica" w:cs="Helvetica"/>
          <w:b/>
          <w:bCs/>
          <w:color w:val="222222"/>
          <w:sz w:val="21"/>
          <w:szCs w:val="21"/>
        </w:rPr>
      </w:pPr>
    </w:p>
    <w:p w14:paraId="517B6AA5" w14:textId="77777777" w:rsidR="00E11B32" w:rsidRPr="00E11B32" w:rsidRDefault="00E11B32" w:rsidP="00E11B32">
      <w:pPr>
        <w:rPr>
          <w:rFonts w:ascii="Helvetica" w:hAnsi="Helvetica" w:cs="Helvetica"/>
          <w:b/>
          <w:bCs/>
          <w:color w:val="222222"/>
          <w:sz w:val="21"/>
          <w:szCs w:val="21"/>
        </w:rPr>
      </w:pPr>
      <w:r w:rsidRPr="00E11B32">
        <w:rPr>
          <w:rFonts w:ascii="Helvetica" w:hAnsi="Helvetica" w:cs="Helvetica"/>
          <w:b/>
          <w:bCs/>
          <w:color w:val="222222"/>
          <w:sz w:val="21"/>
          <w:szCs w:val="21"/>
        </w:rPr>
        <w:t xml:space="preserve">4.2. </w:t>
      </w:r>
      <w:r w:rsidRPr="00E11B32">
        <w:rPr>
          <w:rFonts w:ascii="Helvetica" w:hAnsi="Helvetica" w:cs="Helvetica" w:hint="eastAsia"/>
          <w:b/>
          <w:bCs/>
          <w:color w:val="222222"/>
          <w:sz w:val="21"/>
          <w:szCs w:val="21"/>
        </w:rPr>
        <w:t>Обоснование</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системы</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семейства</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Ауепгоагис</w:t>
      </w:r>
      <w:r w:rsidRPr="00E11B32">
        <w:rPr>
          <w:rFonts w:ascii="Helvetica" w:hAnsi="Helvetica" w:cs="Helvetica"/>
          <w:b/>
          <w:bCs/>
          <w:color w:val="222222"/>
          <w:sz w:val="21"/>
          <w:szCs w:val="21"/>
        </w:rPr>
        <w:t>1</w:t>
      </w:r>
      <w:r w:rsidRPr="00E11B32">
        <w:rPr>
          <w:rFonts w:ascii="Helvetica" w:hAnsi="Helvetica" w:cs="Helvetica" w:hint="eastAsia"/>
          <w:b/>
          <w:bCs/>
          <w:color w:val="222222"/>
          <w:sz w:val="21"/>
          <w:szCs w:val="21"/>
        </w:rPr>
        <w:t>ае</w:t>
      </w:r>
    </w:p>
    <w:p w14:paraId="06B71C74" w14:textId="77777777" w:rsidR="00E11B32" w:rsidRPr="00E11B32" w:rsidRDefault="00E11B32" w:rsidP="00E11B32">
      <w:pPr>
        <w:rPr>
          <w:rFonts w:ascii="Helvetica" w:hAnsi="Helvetica" w:cs="Helvetica"/>
          <w:b/>
          <w:bCs/>
          <w:color w:val="222222"/>
          <w:sz w:val="21"/>
          <w:szCs w:val="21"/>
        </w:rPr>
      </w:pPr>
    </w:p>
    <w:p w14:paraId="39CB3FD2" w14:textId="77777777" w:rsidR="00E11B32" w:rsidRPr="00E11B32" w:rsidRDefault="00E11B32" w:rsidP="00E11B32">
      <w:pPr>
        <w:rPr>
          <w:rFonts w:ascii="Helvetica" w:hAnsi="Helvetica" w:cs="Helvetica"/>
          <w:b/>
          <w:bCs/>
          <w:color w:val="222222"/>
          <w:sz w:val="21"/>
          <w:szCs w:val="21"/>
        </w:rPr>
      </w:pPr>
      <w:r w:rsidRPr="00E11B32">
        <w:rPr>
          <w:rFonts w:ascii="Helvetica" w:hAnsi="Helvetica" w:cs="Helvetica"/>
          <w:b/>
          <w:bCs/>
          <w:color w:val="222222"/>
          <w:sz w:val="21"/>
          <w:szCs w:val="21"/>
        </w:rPr>
        <w:t xml:space="preserve">4.2.1. </w:t>
      </w:r>
      <w:r w:rsidRPr="00E11B32">
        <w:rPr>
          <w:rFonts w:ascii="Helvetica" w:hAnsi="Helvetica" w:cs="Helvetica" w:hint="eastAsia"/>
          <w:b/>
          <w:bCs/>
          <w:color w:val="222222"/>
          <w:sz w:val="21"/>
          <w:szCs w:val="21"/>
        </w:rPr>
        <w:t>Филогения</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группы</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родов</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А</w:t>
      </w:r>
      <w:r w:rsidRPr="00E11B32">
        <w:rPr>
          <w:rFonts w:ascii="Helvetica" w:hAnsi="Helvetica" w:cs="Helvetica" w:hint="eastAsia"/>
          <w:b/>
          <w:bCs/>
          <w:color w:val="222222"/>
          <w:sz w:val="21"/>
          <w:szCs w:val="21"/>
        </w:rPr>
        <w:t>¥</w:t>
      </w:r>
      <w:r w:rsidRPr="00E11B32">
        <w:rPr>
          <w:rFonts w:ascii="Helvetica" w:hAnsi="Helvetica" w:cs="Helvetica" w:hint="eastAsia"/>
          <w:b/>
          <w:bCs/>
          <w:color w:val="222222"/>
          <w:sz w:val="21"/>
          <w:szCs w:val="21"/>
        </w:rPr>
        <w:t>епюапа</w:t>
      </w:r>
      <w:r w:rsidRPr="00E11B32">
        <w:rPr>
          <w:rFonts w:ascii="Helvetica" w:hAnsi="Helvetica" w:cs="Helvetica"/>
          <w:b/>
          <w:bCs/>
          <w:color w:val="222222"/>
          <w:sz w:val="21"/>
          <w:szCs w:val="21"/>
        </w:rPr>
        <w:t>.</w:t>
      </w:r>
    </w:p>
    <w:p w14:paraId="455C1F2D" w14:textId="77777777" w:rsidR="00E11B32" w:rsidRPr="00E11B32" w:rsidRDefault="00E11B32" w:rsidP="00E11B32">
      <w:pPr>
        <w:rPr>
          <w:rFonts w:ascii="Helvetica" w:hAnsi="Helvetica" w:cs="Helvetica"/>
          <w:b/>
          <w:bCs/>
          <w:color w:val="222222"/>
          <w:sz w:val="21"/>
          <w:szCs w:val="21"/>
        </w:rPr>
      </w:pPr>
    </w:p>
    <w:p w14:paraId="7A24CA8D" w14:textId="77777777" w:rsidR="00E11B32" w:rsidRPr="00E11B32" w:rsidRDefault="00E11B32" w:rsidP="00E11B32">
      <w:pPr>
        <w:rPr>
          <w:rFonts w:ascii="Helvetica" w:hAnsi="Helvetica" w:cs="Helvetica"/>
          <w:b/>
          <w:bCs/>
          <w:color w:val="222222"/>
          <w:sz w:val="21"/>
          <w:szCs w:val="21"/>
        </w:rPr>
      </w:pPr>
      <w:r w:rsidRPr="00E11B32">
        <w:rPr>
          <w:rFonts w:ascii="Helvetica" w:hAnsi="Helvetica" w:cs="Helvetica"/>
          <w:b/>
          <w:bCs/>
          <w:color w:val="222222"/>
          <w:sz w:val="21"/>
          <w:szCs w:val="21"/>
        </w:rPr>
        <w:t xml:space="preserve">4.2.2 </w:t>
      </w:r>
      <w:r w:rsidRPr="00E11B32">
        <w:rPr>
          <w:rFonts w:ascii="Helvetica" w:hAnsi="Helvetica" w:cs="Helvetica" w:hint="eastAsia"/>
          <w:b/>
          <w:bCs/>
          <w:color w:val="222222"/>
          <w:sz w:val="21"/>
          <w:szCs w:val="21"/>
        </w:rPr>
        <w:t>Филогения</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группы</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родов</w:t>
      </w:r>
      <w:r w:rsidRPr="00E11B32">
        <w:rPr>
          <w:rFonts w:ascii="Helvetica" w:hAnsi="Helvetica" w:cs="Helvetica"/>
          <w:b/>
          <w:bCs/>
          <w:color w:val="222222"/>
          <w:sz w:val="21"/>
          <w:szCs w:val="21"/>
        </w:rPr>
        <w:t xml:space="preserve"> </w:t>
      </w:r>
      <w:proofErr w:type="spellStart"/>
      <w:r w:rsidRPr="00E11B32">
        <w:rPr>
          <w:rFonts w:ascii="Helvetica" w:hAnsi="Helvetica" w:cs="Helvetica"/>
          <w:b/>
          <w:bCs/>
          <w:color w:val="222222"/>
          <w:sz w:val="21"/>
          <w:szCs w:val="21"/>
        </w:rPr>
        <w:t>Bychovskiata</w:t>
      </w:r>
      <w:proofErr w:type="spellEnd"/>
      <w:r w:rsidRPr="00E11B32">
        <w:rPr>
          <w:rFonts w:ascii="Helvetica" w:hAnsi="Helvetica" w:cs="Helvetica"/>
          <w:b/>
          <w:bCs/>
          <w:color w:val="222222"/>
          <w:sz w:val="21"/>
          <w:szCs w:val="21"/>
        </w:rPr>
        <w:t>.</w:t>
      </w:r>
    </w:p>
    <w:p w14:paraId="707B6ED1" w14:textId="77777777" w:rsidR="00E11B32" w:rsidRPr="00E11B32" w:rsidRDefault="00E11B32" w:rsidP="00E11B32">
      <w:pPr>
        <w:rPr>
          <w:rFonts w:ascii="Helvetica" w:hAnsi="Helvetica" w:cs="Helvetica"/>
          <w:b/>
          <w:bCs/>
          <w:color w:val="222222"/>
          <w:sz w:val="21"/>
          <w:szCs w:val="21"/>
        </w:rPr>
      </w:pPr>
    </w:p>
    <w:p w14:paraId="4A5741D5" w14:textId="77777777" w:rsidR="00E11B32" w:rsidRPr="00E11B32" w:rsidRDefault="00E11B32" w:rsidP="00E11B32">
      <w:pPr>
        <w:rPr>
          <w:rFonts w:ascii="Helvetica" w:hAnsi="Helvetica" w:cs="Helvetica"/>
          <w:b/>
          <w:bCs/>
          <w:color w:val="222222"/>
          <w:sz w:val="21"/>
          <w:szCs w:val="21"/>
        </w:rPr>
      </w:pPr>
      <w:r w:rsidRPr="00E11B32">
        <w:rPr>
          <w:rFonts w:ascii="Helvetica" w:hAnsi="Helvetica" w:cs="Helvetica"/>
          <w:b/>
          <w:bCs/>
          <w:color w:val="222222"/>
          <w:sz w:val="21"/>
          <w:szCs w:val="21"/>
        </w:rPr>
        <w:t xml:space="preserve">4.2.3 </w:t>
      </w:r>
      <w:r w:rsidRPr="00E11B32">
        <w:rPr>
          <w:rFonts w:ascii="Helvetica" w:hAnsi="Helvetica" w:cs="Helvetica" w:hint="eastAsia"/>
          <w:b/>
          <w:bCs/>
          <w:color w:val="222222"/>
          <w:sz w:val="21"/>
          <w:szCs w:val="21"/>
        </w:rPr>
        <w:t>Филогения</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группы</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родов</w:t>
      </w:r>
    </w:p>
    <w:p w14:paraId="1085769A" w14:textId="77777777" w:rsidR="00E11B32" w:rsidRPr="00E11B32" w:rsidRDefault="00E11B32" w:rsidP="00E11B32">
      <w:pPr>
        <w:rPr>
          <w:rFonts w:ascii="Helvetica" w:hAnsi="Helvetica" w:cs="Helvetica"/>
          <w:b/>
          <w:bCs/>
          <w:color w:val="222222"/>
          <w:sz w:val="21"/>
          <w:szCs w:val="21"/>
        </w:rPr>
      </w:pPr>
    </w:p>
    <w:p w14:paraId="6B23ACD6" w14:textId="77777777" w:rsidR="00E11B32" w:rsidRPr="00E11B32" w:rsidRDefault="00E11B32" w:rsidP="00E11B32">
      <w:pPr>
        <w:rPr>
          <w:rFonts w:ascii="Helvetica" w:hAnsi="Helvetica" w:cs="Helvetica"/>
          <w:b/>
          <w:bCs/>
          <w:color w:val="222222"/>
          <w:sz w:val="21"/>
          <w:szCs w:val="21"/>
        </w:rPr>
      </w:pPr>
      <w:r w:rsidRPr="00E11B32">
        <w:rPr>
          <w:rFonts w:ascii="Helvetica" w:hAnsi="Helvetica" w:cs="Helvetica"/>
          <w:b/>
          <w:bCs/>
          <w:color w:val="222222"/>
          <w:sz w:val="21"/>
          <w:szCs w:val="21"/>
        </w:rPr>
        <w:t xml:space="preserve">4.2.4 </w:t>
      </w:r>
      <w:r w:rsidRPr="00E11B32">
        <w:rPr>
          <w:rFonts w:ascii="Helvetica" w:hAnsi="Helvetica" w:cs="Helvetica" w:hint="eastAsia"/>
          <w:b/>
          <w:bCs/>
          <w:color w:val="222222"/>
          <w:sz w:val="21"/>
          <w:szCs w:val="21"/>
        </w:rPr>
        <w:t>Филогения</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рода</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ЗсМотедт</w:t>
      </w:r>
      <w:r w:rsidRPr="00E11B32">
        <w:rPr>
          <w:rFonts w:ascii="Helvetica" w:hAnsi="Helvetica" w:cs="Helvetica"/>
          <w:b/>
          <w:bCs/>
          <w:color w:val="222222"/>
          <w:sz w:val="21"/>
          <w:szCs w:val="21"/>
        </w:rPr>
        <w:t>'</w:t>
      </w:r>
      <w:r w:rsidRPr="00E11B32">
        <w:rPr>
          <w:rFonts w:ascii="Helvetica" w:hAnsi="Helvetica" w:cs="Helvetica" w:hint="eastAsia"/>
          <w:b/>
          <w:bCs/>
          <w:color w:val="222222"/>
          <w:sz w:val="21"/>
          <w:szCs w:val="21"/>
        </w:rPr>
        <w:t>т</w:t>
      </w:r>
      <w:r w:rsidRPr="00E11B32">
        <w:rPr>
          <w:rFonts w:ascii="Helvetica" w:hAnsi="Helvetica" w:cs="Helvetica"/>
          <w:b/>
          <w:bCs/>
          <w:color w:val="222222"/>
          <w:sz w:val="21"/>
          <w:szCs w:val="21"/>
        </w:rPr>
        <w:t>'</w:t>
      </w:r>
      <w:r w:rsidRPr="00E11B32">
        <w:rPr>
          <w:rFonts w:ascii="Helvetica" w:hAnsi="Helvetica" w:cs="Helvetica" w:hint="eastAsia"/>
          <w:b/>
          <w:bCs/>
          <w:color w:val="222222"/>
          <w:sz w:val="21"/>
          <w:szCs w:val="21"/>
        </w:rPr>
        <w:t>а</w:t>
      </w:r>
      <w:r w:rsidRPr="00E11B32">
        <w:rPr>
          <w:rFonts w:ascii="Helvetica" w:hAnsi="Helvetica" w:cs="Helvetica"/>
          <w:b/>
          <w:bCs/>
          <w:color w:val="222222"/>
          <w:sz w:val="21"/>
          <w:szCs w:val="21"/>
        </w:rPr>
        <w:t>.</w:t>
      </w:r>
    </w:p>
    <w:p w14:paraId="52AA851A" w14:textId="77777777" w:rsidR="00E11B32" w:rsidRPr="00E11B32" w:rsidRDefault="00E11B32" w:rsidP="00E11B32">
      <w:pPr>
        <w:rPr>
          <w:rFonts w:ascii="Helvetica" w:hAnsi="Helvetica" w:cs="Helvetica"/>
          <w:b/>
          <w:bCs/>
          <w:color w:val="222222"/>
          <w:sz w:val="21"/>
          <w:szCs w:val="21"/>
        </w:rPr>
      </w:pPr>
    </w:p>
    <w:p w14:paraId="72C11DEB" w14:textId="77777777" w:rsidR="00E11B32" w:rsidRPr="00E11B32" w:rsidRDefault="00E11B32" w:rsidP="00E11B32">
      <w:pPr>
        <w:rPr>
          <w:rFonts w:ascii="Helvetica" w:hAnsi="Helvetica" w:cs="Helvetica"/>
          <w:b/>
          <w:bCs/>
          <w:color w:val="222222"/>
          <w:sz w:val="21"/>
          <w:szCs w:val="21"/>
        </w:rPr>
      </w:pPr>
      <w:r w:rsidRPr="00E11B32">
        <w:rPr>
          <w:rFonts w:ascii="Helvetica" w:hAnsi="Helvetica" w:cs="Helvetica" w:hint="eastAsia"/>
          <w:b/>
          <w:bCs/>
          <w:color w:val="222222"/>
          <w:sz w:val="21"/>
          <w:szCs w:val="21"/>
        </w:rPr>
        <w:lastRenderedPageBreak/>
        <w:t>ГЛАВА</w:t>
      </w:r>
      <w:r w:rsidRPr="00E11B32">
        <w:rPr>
          <w:rFonts w:ascii="Helvetica" w:hAnsi="Helvetica" w:cs="Helvetica"/>
          <w:b/>
          <w:bCs/>
          <w:color w:val="222222"/>
          <w:sz w:val="21"/>
          <w:szCs w:val="21"/>
        </w:rPr>
        <w:t xml:space="preserve"> 5. </w:t>
      </w:r>
      <w:r w:rsidRPr="00E11B32">
        <w:rPr>
          <w:rFonts w:ascii="Helvetica" w:hAnsi="Helvetica" w:cs="Helvetica" w:hint="eastAsia"/>
          <w:b/>
          <w:bCs/>
          <w:color w:val="222222"/>
          <w:sz w:val="21"/>
          <w:szCs w:val="21"/>
        </w:rPr>
        <w:t>СИСТЕМА</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И</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ФИЛОГЕНИЯ</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СЕМЕЙСТВА</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АШЭРТЮАЕ</w:t>
      </w:r>
      <w:r w:rsidRPr="00E11B32">
        <w:rPr>
          <w:rFonts w:ascii="Helvetica" w:hAnsi="Helvetica" w:cs="Helvetica"/>
          <w:b/>
          <w:bCs/>
          <w:color w:val="222222"/>
          <w:sz w:val="21"/>
          <w:szCs w:val="21"/>
        </w:rPr>
        <w:t>.</w:t>
      </w:r>
    </w:p>
    <w:p w14:paraId="75A5BAA7" w14:textId="77777777" w:rsidR="00E11B32" w:rsidRPr="00E11B32" w:rsidRDefault="00E11B32" w:rsidP="00E11B32">
      <w:pPr>
        <w:rPr>
          <w:rFonts w:ascii="Helvetica" w:hAnsi="Helvetica" w:cs="Helvetica"/>
          <w:b/>
          <w:bCs/>
          <w:color w:val="222222"/>
          <w:sz w:val="21"/>
          <w:szCs w:val="21"/>
        </w:rPr>
      </w:pPr>
    </w:p>
    <w:p w14:paraId="71F6834A" w14:textId="77777777" w:rsidR="00E11B32" w:rsidRPr="00E11B32" w:rsidRDefault="00E11B32" w:rsidP="00E11B32">
      <w:pPr>
        <w:rPr>
          <w:rFonts w:ascii="Helvetica" w:hAnsi="Helvetica" w:cs="Helvetica"/>
          <w:b/>
          <w:bCs/>
          <w:color w:val="222222"/>
          <w:sz w:val="21"/>
          <w:szCs w:val="21"/>
        </w:rPr>
      </w:pPr>
      <w:r w:rsidRPr="00E11B32">
        <w:rPr>
          <w:rFonts w:ascii="Helvetica" w:hAnsi="Helvetica" w:cs="Helvetica"/>
          <w:b/>
          <w:bCs/>
          <w:color w:val="222222"/>
          <w:sz w:val="21"/>
          <w:szCs w:val="21"/>
        </w:rPr>
        <w:t xml:space="preserve">5.1 </w:t>
      </w:r>
      <w:r w:rsidRPr="00E11B32">
        <w:rPr>
          <w:rFonts w:ascii="Helvetica" w:hAnsi="Helvetica" w:cs="Helvetica" w:hint="eastAsia"/>
          <w:b/>
          <w:bCs/>
          <w:color w:val="222222"/>
          <w:sz w:val="21"/>
          <w:szCs w:val="21"/>
        </w:rPr>
        <w:t>История</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системы</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семейства</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АИорйс</w:t>
      </w:r>
      <w:r w:rsidRPr="00E11B32">
        <w:rPr>
          <w:rFonts w:ascii="Helvetica" w:hAnsi="Helvetica" w:cs="Helvetica"/>
          <w:b/>
          <w:bCs/>
          <w:color w:val="222222"/>
          <w:sz w:val="21"/>
          <w:szCs w:val="21"/>
        </w:rPr>
        <w:t>1</w:t>
      </w:r>
      <w:r w:rsidRPr="00E11B32">
        <w:rPr>
          <w:rFonts w:ascii="Helvetica" w:hAnsi="Helvetica" w:cs="Helvetica" w:hint="eastAsia"/>
          <w:b/>
          <w:bCs/>
          <w:color w:val="222222"/>
          <w:sz w:val="21"/>
          <w:szCs w:val="21"/>
        </w:rPr>
        <w:t>ае</w:t>
      </w:r>
      <w:r w:rsidRPr="00E11B32">
        <w:rPr>
          <w:rFonts w:ascii="Helvetica" w:hAnsi="Helvetica" w:cs="Helvetica"/>
          <w:b/>
          <w:bCs/>
          <w:color w:val="222222"/>
          <w:sz w:val="21"/>
          <w:szCs w:val="21"/>
        </w:rPr>
        <w:t>.</w:t>
      </w:r>
    </w:p>
    <w:p w14:paraId="19179A02" w14:textId="77777777" w:rsidR="00E11B32" w:rsidRPr="00E11B32" w:rsidRDefault="00E11B32" w:rsidP="00E11B32">
      <w:pPr>
        <w:rPr>
          <w:rFonts w:ascii="Helvetica" w:hAnsi="Helvetica" w:cs="Helvetica"/>
          <w:b/>
          <w:bCs/>
          <w:color w:val="222222"/>
          <w:sz w:val="21"/>
          <w:szCs w:val="21"/>
        </w:rPr>
      </w:pPr>
    </w:p>
    <w:p w14:paraId="397BF666" w14:textId="77777777" w:rsidR="00E11B32" w:rsidRPr="00E11B32" w:rsidRDefault="00E11B32" w:rsidP="00E11B32">
      <w:pPr>
        <w:rPr>
          <w:rFonts w:ascii="Helvetica" w:hAnsi="Helvetica" w:cs="Helvetica"/>
          <w:b/>
          <w:bCs/>
          <w:color w:val="222222"/>
          <w:sz w:val="21"/>
          <w:szCs w:val="21"/>
        </w:rPr>
      </w:pPr>
      <w:r w:rsidRPr="00E11B32">
        <w:rPr>
          <w:rFonts w:ascii="Helvetica" w:hAnsi="Helvetica" w:cs="Helvetica"/>
          <w:b/>
          <w:bCs/>
          <w:color w:val="222222"/>
          <w:sz w:val="21"/>
          <w:szCs w:val="21"/>
        </w:rPr>
        <w:t xml:space="preserve">5.2 </w:t>
      </w:r>
      <w:r w:rsidRPr="00E11B32">
        <w:rPr>
          <w:rFonts w:ascii="Helvetica" w:hAnsi="Helvetica" w:cs="Helvetica" w:hint="eastAsia"/>
          <w:b/>
          <w:bCs/>
          <w:color w:val="222222"/>
          <w:sz w:val="21"/>
          <w:szCs w:val="21"/>
        </w:rPr>
        <w:t>Обоснование</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системы</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семейства</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АИорМае</w:t>
      </w:r>
      <w:r w:rsidRPr="00E11B32">
        <w:rPr>
          <w:rFonts w:ascii="Helvetica" w:hAnsi="Helvetica" w:cs="Helvetica"/>
          <w:b/>
          <w:bCs/>
          <w:color w:val="222222"/>
          <w:sz w:val="21"/>
          <w:szCs w:val="21"/>
        </w:rPr>
        <w:t>.</w:t>
      </w:r>
    </w:p>
    <w:p w14:paraId="63A87F52" w14:textId="77777777" w:rsidR="00E11B32" w:rsidRPr="00E11B32" w:rsidRDefault="00E11B32" w:rsidP="00E11B32">
      <w:pPr>
        <w:rPr>
          <w:rFonts w:ascii="Helvetica" w:hAnsi="Helvetica" w:cs="Helvetica"/>
          <w:b/>
          <w:bCs/>
          <w:color w:val="222222"/>
          <w:sz w:val="21"/>
          <w:szCs w:val="21"/>
        </w:rPr>
      </w:pPr>
    </w:p>
    <w:p w14:paraId="52294594" w14:textId="77777777" w:rsidR="00E11B32" w:rsidRPr="00E11B32" w:rsidRDefault="00E11B32" w:rsidP="00E11B32">
      <w:pPr>
        <w:rPr>
          <w:rFonts w:ascii="Helvetica" w:hAnsi="Helvetica" w:cs="Helvetica"/>
          <w:b/>
          <w:bCs/>
          <w:color w:val="222222"/>
          <w:sz w:val="21"/>
          <w:szCs w:val="21"/>
        </w:rPr>
      </w:pPr>
      <w:r w:rsidRPr="00E11B32">
        <w:rPr>
          <w:rFonts w:ascii="Helvetica" w:hAnsi="Helvetica" w:cs="Helvetica"/>
          <w:b/>
          <w:bCs/>
          <w:color w:val="222222"/>
          <w:sz w:val="21"/>
          <w:szCs w:val="21"/>
        </w:rPr>
        <w:t xml:space="preserve">5.2.1 </w:t>
      </w:r>
      <w:r w:rsidRPr="00E11B32">
        <w:rPr>
          <w:rFonts w:ascii="Helvetica" w:hAnsi="Helvetica" w:cs="Helvetica" w:hint="eastAsia"/>
          <w:b/>
          <w:bCs/>
          <w:color w:val="222222"/>
          <w:sz w:val="21"/>
          <w:szCs w:val="21"/>
        </w:rPr>
        <w:t>Филогения</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подсемейства</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ЫеаИорИпае</w:t>
      </w:r>
      <w:r w:rsidRPr="00E11B32">
        <w:rPr>
          <w:rFonts w:ascii="Helvetica" w:hAnsi="Helvetica" w:cs="Helvetica"/>
          <w:b/>
          <w:bCs/>
          <w:color w:val="222222"/>
          <w:sz w:val="21"/>
          <w:szCs w:val="21"/>
        </w:rPr>
        <w:t>.</w:t>
      </w:r>
    </w:p>
    <w:p w14:paraId="145F21F9" w14:textId="77777777" w:rsidR="00E11B32" w:rsidRPr="00E11B32" w:rsidRDefault="00E11B32" w:rsidP="00E11B32">
      <w:pPr>
        <w:rPr>
          <w:rFonts w:ascii="Helvetica" w:hAnsi="Helvetica" w:cs="Helvetica"/>
          <w:b/>
          <w:bCs/>
          <w:color w:val="222222"/>
          <w:sz w:val="21"/>
          <w:szCs w:val="21"/>
        </w:rPr>
      </w:pPr>
    </w:p>
    <w:p w14:paraId="20A713D1" w14:textId="77777777" w:rsidR="00E11B32" w:rsidRPr="00E11B32" w:rsidRDefault="00E11B32" w:rsidP="00E11B32">
      <w:pPr>
        <w:rPr>
          <w:rFonts w:ascii="Helvetica" w:hAnsi="Helvetica" w:cs="Helvetica"/>
          <w:b/>
          <w:bCs/>
          <w:color w:val="222222"/>
          <w:sz w:val="21"/>
          <w:szCs w:val="21"/>
        </w:rPr>
      </w:pPr>
      <w:r w:rsidRPr="00E11B32">
        <w:rPr>
          <w:rFonts w:ascii="Helvetica" w:hAnsi="Helvetica" w:cs="Helvetica"/>
          <w:b/>
          <w:bCs/>
          <w:color w:val="222222"/>
          <w:sz w:val="21"/>
          <w:szCs w:val="21"/>
        </w:rPr>
        <w:t xml:space="preserve">5.2.2 </w:t>
      </w:r>
      <w:r w:rsidRPr="00E11B32">
        <w:rPr>
          <w:rFonts w:ascii="Helvetica" w:hAnsi="Helvetica" w:cs="Helvetica" w:hint="eastAsia"/>
          <w:b/>
          <w:bCs/>
          <w:color w:val="222222"/>
          <w:sz w:val="21"/>
          <w:szCs w:val="21"/>
        </w:rPr>
        <w:t>Филогения</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группы</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родов</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РИса</w:t>
      </w:r>
      <w:r w:rsidRPr="00E11B32">
        <w:rPr>
          <w:rFonts w:ascii="Helvetica" w:hAnsi="Helvetica" w:cs="Helvetica"/>
          <w:b/>
          <w:bCs/>
          <w:color w:val="222222"/>
          <w:sz w:val="21"/>
          <w:szCs w:val="21"/>
        </w:rPr>
        <w:t>1</w:t>
      </w:r>
      <w:r w:rsidRPr="00E11B32">
        <w:rPr>
          <w:rFonts w:ascii="Helvetica" w:hAnsi="Helvetica" w:cs="Helvetica" w:hint="eastAsia"/>
          <w:b/>
          <w:bCs/>
          <w:color w:val="222222"/>
          <w:sz w:val="21"/>
          <w:szCs w:val="21"/>
        </w:rPr>
        <w:t>аИор</w:t>
      </w:r>
      <w:r w:rsidRPr="00E11B32">
        <w:rPr>
          <w:rFonts w:ascii="Helvetica" w:hAnsi="Helvetica" w:cs="Helvetica"/>
          <w:b/>
          <w:bCs/>
          <w:color w:val="222222"/>
          <w:sz w:val="21"/>
          <w:szCs w:val="21"/>
        </w:rPr>
        <w:t>1</w:t>
      </w:r>
      <w:r w:rsidRPr="00E11B32">
        <w:rPr>
          <w:rFonts w:ascii="Helvetica" w:hAnsi="Helvetica" w:cs="Helvetica" w:hint="eastAsia"/>
          <w:b/>
          <w:bCs/>
          <w:color w:val="222222"/>
          <w:sz w:val="21"/>
          <w:szCs w:val="21"/>
        </w:rPr>
        <w:t>ез</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АПорйпае</w:t>
      </w:r>
      <w:r w:rsidRPr="00E11B32">
        <w:rPr>
          <w:rFonts w:ascii="Helvetica" w:hAnsi="Helvetica" w:cs="Helvetica"/>
          <w:b/>
          <w:bCs/>
          <w:color w:val="222222"/>
          <w:sz w:val="21"/>
          <w:szCs w:val="21"/>
        </w:rPr>
        <w:t>).</w:t>
      </w:r>
    </w:p>
    <w:p w14:paraId="44B001E8" w14:textId="77777777" w:rsidR="00E11B32" w:rsidRPr="00E11B32" w:rsidRDefault="00E11B32" w:rsidP="00E11B32">
      <w:pPr>
        <w:rPr>
          <w:rFonts w:ascii="Helvetica" w:hAnsi="Helvetica" w:cs="Helvetica"/>
          <w:b/>
          <w:bCs/>
          <w:color w:val="222222"/>
          <w:sz w:val="21"/>
          <w:szCs w:val="21"/>
        </w:rPr>
      </w:pPr>
    </w:p>
    <w:p w14:paraId="2F45F7FA" w14:textId="77777777" w:rsidR="00E11B32" w:rsidRPr="00E11B32" w:rsidRDefault="00E11B32" w:rsidP="00E11B32">
      <w:pPr>
        <w:rPr>
          <w:rFonts w:ascii="Helvetica" w:hAnsi="Helvetica" w:cs="Helvetica"/>
          <w:b/>
          <w:bCs/>
          <w:color w:val="222222"/>
          <w:sz w:val="21"/>
          <w:szCs w:val="21"/>
        </w:rPr>
      </w:pPr>
      <w:r w:rsidRPr="00E11B32">
        <w:rPr>
          <w:rFonts w:ascii="Helvetica" w:hAnsi="Helvetica" w:cs="Helvetica"/>
          <w:b/>
          <w:bCs/>
          <w:color w:val="222222"/>
          <w:sz w:val="21"/>
          <w:szCs w:val="21"/>
        </w:rPr>
        <w:t xml:space="preserve">5.2.3 </w:t>
      </w:r>
      <w:r w:rsidRPr="00E11B32">
        <w:rPr>
          <w:rFonts w:ascii="Helvetica" w:hAnsi="Helvetica" w:cs="Helvetica" w:hint="eastAsia"/>
          <w:b/>
          <w:bCs/>
          <w:color w:val="222222"/>
          <w:sz w:val="21"/>
          <w:szCs w:val="21"/>
        </w:rPr>
        <w:t>Филогения</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группы</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родов</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А</w:t>
      </w:r>
      <w:r w:rsidRPr="00E11B32">
        <w:rPr>
          <w:rFonts w:ascii="Helvetica" w:hAnsi="Helvetica" w:cs="Helvetica"/>
          <w:b/>
          <w:bCs/>
          <w:color w:val="222222"/>
          <w:sz w:val="21"/>
          <w:szCs w:val="21"/>
        </w:rPr>
        <w:t>11</w:t>
      </w:r>
      <w:r w:rsidRPr="00E11B32">
        <w:rPr>
          <w:rFonts w:ascii="Helvetica" w:hAnsi="Helvetica" w:cs="Helvetica" w:hint="eastAsia"/>
          <w:b/>
          <w:bCs/>
          <w:color w:val="222222"/>
          <w:sz w:val="21"/>
          <w:szCs w:val="21"/>
        </w:rPr>
        <w:t>ор</w:t>
      </w:r>
      <w:r w:rsidRPr="00E11B32">
        <w:rPr>
          <w:rFonts w:ascii="Helvetica" w:hAnsi="Helvetica" w:cs="Helvetica"/>
          <w:b/>
          <w:bCs/>
          <w:color w:val="222222"/>
          <w:sz w:val="21"/>
          <w:szCs w:val="21"/>
        </w:rPr>
        <w:t>1</w:t>
      </w:r>
      <w:r w:rsidRPr="00E11B32">
        <w:rPr>
          <w:rFonts w:ascii="Helvetica" w:hAnsi="Helvetica" w:cs="Helvetica" w:hint="eastAsia"/>
          <w:b/>
          <w:bCs/>
          <w:color w:val="222222"/>
          <w:sz w:val="21"/>
          <w:szCs w:val="21"/>
        </w:rPr>
        <w:t>еэ</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АПорйпае</w:t>
      </w:r>
      <w:r w:rsidRPr="00E11B32">
        <w:rPr>
          <w:rFonts w:ascii="Helvetica" w:hAnsi="Helvetica" w:cs="Helvetica"/>
          <w:b/>
          <w:bCs/>
          <w:color w:val="222222"/>
          <w:sz w:val="21"/>
          <w:szCs w:val="21"/>
        </w:rPr>
        <w:t>).</w:t>
      </w:r>
    </w:p>
    <w:p w14:paraId="2A46EB5E" w14:textId="77777777" w:rsidR="00E11B32" w:rsidRPr="00E11B32" w:rsidRDefault="00E11B32" w:rsidP="00E11B32">
      <w:pPr>
        <w:rPr>
          <w:rFonts w:ascii="Helvetica" w:hAnsi="Helvetica" w:cs="Helvetica"/>
          <w:b/>
          <w:bCs/>
          <w:color w:val="222222"/>
          <w:sz w:val="21"/>
          <w:szCs w:val="21"/>
        </w:rPr>
      </w:pPr>
    </w:p>
    <w:p w14:paraId="7DC03BCD" w14:textId="77777777" w:rsidR="00E11B32" w:rsidRPr="00E11B32" w:rsidRDefault="00E11B32" w:rsidP="00E11B32">
      <w:pPr>
        <w:rPr>
          <w:rFonts w:ascii="Helvetica" w:hAnsi="Helvetica" w:cs="Helvetica"/>
          <w:b/>
          <w:bCs/>
          <w:color w:val="222222"/>
          <w:sz w:val="21"/>
          <w:szCs w:val="21"/>
        </w:rPr>
      </w:pPr>
      <w:r w:rsidRPr="00E11B32">
        <w:rPr>
          <w:rFonts w:ascii="Helvetica" w:hAnsi="Helvetica" w:cs="Helvetica" w:hint="eastAsia"/>
          <w:b/>
          <w:bCs/>
          <w:color w:val="222222"/>
          <w:sz w:val="21"/>
          <w:szCs w:val="21"/>
        </w:rPr>
        <w:t>ГЛАВА</w:t>
      </w:r>
      <w:r w:rsidRPr="00E11B32">
        <w:rPr>
          <w:rFonts w:ascii="Helvetica" w:hAnsi="Helvetica" w:cs="Helvetica"/>
          <w:b/>
          <w:bCs/>
          <w:color w:val="222222"/>
          <w:sz w:val="21"/>
          <w:szCs w:val="21"/>
        </w:rPr>
        <w:t xml:space="preserve"> 6. </w:t>
      </w:r>
      <w:r w:rsidRPr="00E11B32">
        <w:rPr>
          <w:rFonts w:ascii="Helvetica" w:hAnsi="Helvetica" w:cs="Helvetica" w:hint="eastAsia"/>
          <w:b/>
          <w:bCs/>
          <w:color w:val="222222"/>
          <w:sz w:val="21"/>
          <w:szCs w:val="21"/>
        </w:rPr>
        <w:t>КОЭВОЛЮЦИОННЫЕ</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ОТНОШЕНИЯ</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ПЕРЬЕВЫХ</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КЛЕЩЕЙ</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СЕМЕЙСТВ</w:t>
      </w:r>
    </w:p>
    <w:p w14:paraId="52C332B0" w14:textId="77777777" w:rsidR="00E11B32" w:rsidRPr="00E11B32" w:rsidRDefault="00E11B32" w:rsidP="00E11B32">
      <w:pPr>
        <w:rPr>
          <w:rFonts w:ascii="Helvetica" w:hAnsi="Helvetica" w:cs="Helvetica"/>
          <w:b/>
          <w:bCs/>
          <w:color w:val="222222"/>
          <w:sz w:val="21"/>
          <w:szCs w:val="21"/>
        </w:rPr>
      </w:pPr>
    </w:p>
    <w:p w14:paraId="257C76A9" w14:textId="77777777" w:rsidR="00E11B32" w:rsidRPr="00E11B32" w:rsidRDefault="00E11B32" w:rsidP="00E11B32">
      <w:pPr>
        <w:rPr>
          <w:rFonts w:ascii="Helvetica" w:hAnsi="Helvetica" w:cs="Helvetica"/>
          <w:b/>
          <w:bCs/>
          <w:color w:val="222222"/>
          <w:sz w:val="21"/>
          <w:szCs w:val="21"/>
        </w:rPr>
      </w:pPr>
      <w:r w:rsidRPr="00E11B32">
        <w:rPr>
          <w:rFonts w:ascii="Helvetica" w:hAnsi="Helvetica" w:cs="Helvetica" w:hint="eastAsia"/>
          <w:b/>
          <w:bCs/>
          <w:color w:val="222222"/>
          <w:sz w:val="21"/>
          <w:szCs w:val="21"/>
        </w:rPr>
        <w:t>АУЕ</w:t>
      </w:r>
      <w:r w:rsidRPr="00E11B32">
        <w:rPr>
          <w:rFonts w:ascii="Helvetica" w:hAnsi="Helvetica" w:cs="Helvetica"/>
          <w:b/>
          <w:bCs/>
          <w:color w:val="222222"/>
          <w:sz w:val="21"/>
          <w:szCs w:val="21"/>
        </w:rPr>
        <w:t>^</w:t>
      </w:r>
      <w:r w:rsidRPr="00E11B32">
        <w:rPr>
          <w:rFonts w:ascii="Helvetica" w:hAnsi="Helvetica" w:cs="Helvetica" w:hint="eastAsia"/>
          <w:b/>
          <w:bCs/>
          <w:color w:val="222222"/>
          <w:sz w:val="21"/>
          <w:szCs w:val="21"/>
        </w:rPr>
        <w:t>ОАРПЮАЕ</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И</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АШЭРТЮАЕ</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С</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ВОДНЫМИ</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ПТИЦАМИ</w:t>
      </w:r>
    </w:p>
    <w:p w14:paraId="32E0FA60" w14:textId="77777777" w:rsidR="00E11B32" w:rsidRPr="00E11B32" w:rsidRDefault="00E11B32" w:rsidP="00E11B32">
      <w:pPr>
        <w:rPr>
          <w:rFonts w:ascii="Helvetica" w:hAnsi="Helvetica" w:cs="Helvetica"/>
          <w:b/>
          <w:bCs/>
          <w:color w:val="222222"/>
          <w:sz w:val="21"/>
          <w:szCs w:val="21"/>
        </w:rPr>
      </w:pPr>
    </w:p>
    <w:p w14:paraId="7BF20B90" w14:textId="77777777" w:rsidR="00E11B32" w:rsidRPr="00E11B32" w:rsidRDefault="00E11B32" w:rsidP="00E11B32">
      <w:pPr>
        <w:rPr>
          <w:rFonts w:ascii="Helvetica" w:hAnsi="Helvetica" w:cs="Helvetica"/>
          <w:b/>
          <w:bCs/>
          <w:color w:val="222222"/>
          <w:sz w:val="21"/>
          <w:szCs w:val="21"/>
        </w:rPr>
      </w:pPr>
      <w:r w:rsidRPr="00E11B32">
        <w:rPr>
          <w:rFonts w:ascii="Helvetica" w:hAnsi="Helvetica" w:cs="Helvetica"/>
          <w:b/>
          <w:bCs/>
          <w:color w:val="222222"/>
          <w:sz w:val="21"/>
          <w:szCs w:val="21"/>
        </w:rPr>
        <w:t xml:space="preserve">6.1 </w:t>
      </w:r>
      <w:r w:rsidRPr="00E11B32">
        <w:rPr>
          <w:rFonts w:ascii="Helvetica" w:hAnsi="Helvetica" w:cs="Helvetica" w:hint="eastAsia"/>
          <w:b/>
          <w:bCs/>
          <w:color w:val="222222"/>
          <w:sz w:val="21"/>
          <w:szCs w:val="21"/>
        </w:rPr>
        <w:t>Коэволюционые</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отношения</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клещей</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семейства</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Ауеп</w:t>
      </w:r>
      <w:r w:rsidRPr="00E11B32">
        <w:rPr>
          <w:rFonts w:ascii="Helvetica" w:hAnsi="Helvetica" w:cs="Helvetica"/>
          <w:b/>
          <w:bCs/>
          <w:color w:val="222222"/>
          <w:sz w:val="21"/>
          <w:szCs w:val="21"/>
        </w:rPr>
        <w:t>2</w:t>
      </w:r>
      <w:r w:rsidRPr="00E11B32">
        <w:rPr>
          <w:rFonts w:ascii="Helvetica" w:hAnsi="Helvetica" w:cs="Helvetica" w:hint="eastAsia"/>
          <w:b/>
          <w:bCs/>
          <w:color w:val="222222"/>
          <w:sz w:val="21"/>
          <w:szCs w:val="21"/>
        </w:rPr>
        <w:t>оаг</w:t>
      </w:r>
      <w:r w:rsidRPr="00E11B32">
        <w:rPr>
          <w:rFonts w:ascii="Helvetica" w:hAnsi="Helvetica" w:cs="Helvetica"/>
          <w:b/>
          <w:bCs/>
          <w:color w:val="222222"/>
          <w:sz w:val="21"/>
          <w:szCs w:val="21"/>
        </w:rPr>
        <w:t>'</w:t>
      </w:r>
      <w:r w:rsidRPr="00E11B32">
        <w:rPr>
          <w:rFonts w:ascii="Helvetica" w:hAnsi="Helvetica" w:cs="Helvetica" w:hint="eastAsia"/>
          <w:b/>
          <w:bCs/>
          <w:color w:val="222222"/>
          <w:sz w:val="21"/>
          <w:szCs w:val="21"/>
        </w:rPr>
        <w:t>пс</w:t>
      </w:r>
      <w:r w:rsidRPr="00E11B32">
        <w:rPr>
          <w:rFonts w:ascii="Helvetica" w:hAnsi="Helvetica" w:cs="Helvetica"/>
          <w:b/>
          <w:bCs/>
          <w:color w:val="222222"/>
          <w:sz w:val="21"/>
          <w:szCs w:val="21"/>
        </w:rPr>
        <w:t>1</w:t>
      </w:r>
      <w:r w:rsidRPr="00E11B32">
        <w:rPr>
          <w:rFonts w:ascii="Helvetica" w:hAnsi="Helvetica" w:cs="Helvetica" w:hint="eastAsia"/>
          <w:b/>
          <w:bCs/>
          <w:color w:val="222222"/>
          <w:sz w:val="21"/>
          <w:szCs w:val="21"/>
        </w:rPr>
        <w:t>ае</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с</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водными</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птицами</w:t>
      </w:r>
      <w:r w:rsidRPr="00E11B32">
        <w:rPr>
          <w:rFonts w:ascii="Helvetica" w:hAnsi="Helvetica" w:cs="Helvetica"/>
          <w:b/>
          <w:bCs/>
          <w:color w:val="222222"/>
          <w:sz w:val="21"/>
          <w:szCs w:val="21"/>
        </w:rPr>
        <w:t>.</w:t>
      </w:r>
    </w:p>
    <w:p w14:paraId="0FB29996" w14:textId="77777777" w:rsidR="00E11B32" w:rsidRPr="00E11B32" w:rsidRDefault="00E11B32" w:rsidP="00E11B32">
      <w:pPr>
        <w:rPr>
          <w:rFonts w:ascii="Helvetica" w:hAnsi="Helvetica" w:cs="Helvetica"/>
          <w:b/>
          <w:bCs/>
          <w:color w:val="222222"/>
          <w:sz w:val="21"/>
          <w:szCs w:val="21"/>
        </w:rPr>
      </w:pPr>
    </w:p>
    <w:p w14:paraId="51BAD626" w14:textId="77777777" w:rsidR="00E11B32" w:rsidRPr="00E11B32" w:rsidRDefault="00E11B32" w:rsidP="00E11B32">
      <w:pPr>
        <w:rPr>
          <w:rFonts w:ascii="Helvetica" w:hAnsi="Helvetica" w:cs="Helvetica"/>
          <w:b/>
          <w:bCs/>
          <w:color w:val="222222"/>
          <w:sz w:val="21"/>
          <w:szCs w:val="21"/>
        </w:rPr>
      </w:pPr>
      <w:r w:rsidRPr="00E11B32">
        <w:rPr>
          <w:rFonts w:ascii="Helvetica" w:hAnsi="Helvetica" w:cs="Helvetica"/>
          <w:b/>
          <w:bCs/>
          <w:color w:val="222222"/>
          <w:sz w:val="21"/>
          <w:szCs w:val="21"/>
        </w:rPr>
        <w:t xml:space="preserve">6.1.2 </w:t>
      </w:r>
      <w:r w:rsidRPr="00E11B32">
        <w:rPr>
          <w:rFonts w:ascii="Helvetica" w:hAnsi="Helvetica" w:cs="Helvetica" w:hint="eastAsia"/>
          <w:b/>
          <w:bCs/>
          <w:color w:val="222222"/>
          <w:sz w:val="21"/>
          <w:szCs w:val="21"/>
        </w:rPr>
        <w:t>Паразито</w:t>
      </w:r>
      <w:r w:rsidRPr="00E11B32">
        <w:rPr>
          <w:rFonts w:ascii="Helvetica" w:hAnsi="Helvetica" w:cs="Helvetica"/>
          <w:b/>
          <w:bCs/>
          <w:color w:val="222222"/>
          <w:sz w:val="21"/>
          <w:szCs w:val="21"/>
        </w:rPr>
        <w:t>-</w:t>
      </w:r>
      <w:r w:rsidRPr="00E11B32">
        <w:rPr>
          <w:rFonts w:ascii="Helvetica" w:hAnsi="Helvetica" w:cs="Helvetica" w:hint="eastAsia"/>
          <w:b/>
          <w:bCs/>
          <w:color w:val="222222"/>
          <w:sz w:val="21"/>
          <w:szCs w:val="21"/>
        </w:rPr>
        <w:t>хозяинные</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связи</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подсемейства</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Ауепгоагипае</w:t>
      </w:r>
      <w:r w:rsidRPr="00E11B32">
        <w:rPr>
          <w:rFonts w:ascii="Helvetica" w:hAnsi="Helvetica" w:cs="Helvetica"/>
          <w:b/>
          <w:bCs/>
          <w:color w:val="222222"/>
          <w:sz w:val="21"/>
          <w:szCs w:val="21"/>
        </w:rPr>
        <w:t>.</w:t>
      </w:r>
    </w:p>
    <w:p w14:paraId="07B654A9" w14:textId="77777777" w:rsidR="00E11B32" w:rsidRPr="00E11B32" w:rsidRDefault="00E11B32" w:rsidP="00E11B32">
      <w:pPr>
        <w:rPr>
          <w:rFonts w:ascii="Helvetica" w:hAnsi="Helvetica" w:cs="Helvetica"/>
          <w:b/>
          <w:bCs/>
          <w:color w:val="222222"/>
          <w:sz w:val="21"/>
          <w:szCs w:val="21"/>
        </w:rPr>
      </w:pPr>
    </w:p>
    <w:p w14:paraId="78DA9D99" w14:textId="77777777" w:rsidR="00E11B32" w:rsidRPr="00E11B32" w:rsidRDefault="00E11B32" w:rsidP="00E11B32">
      <w:pPr>
        <w:rPr>
          <w:rFonts w:ascii="Helvetica" w:hAnsi="Helvetica" w:cs="Helvetica"/>
          <w:b/>
          <w:bCs/>
          <w:color w:val="222222"/>
          <w:sz w:val="21"/>
          <w:szCs w:val="21"/>
        </w:rPr>
      </w:pPr>
      <w:r w:rsidRPr="00E11B32">
        <w:rPr>
          <w:rFonts w:ascii="Helvetica" w:hAnsi="Helvetica" w:cs="Helvetica"/>
          <w:b/>
          <w:bCs/>
          <w:color w:val="222222"/>
          <w:sz w:val="21"/>
          <w:szCs w:val="21"/>
        </w:rPr>
        <w:t xml:space="preserve">6.1.2.1 </w:t>
      </w:r>
      <w:r w:rsidRPr="00E11B32">
        <w:rPr>
          <w:rFonts w:ascii="Helvetica" w:hAnsi="Helvetica" w:cs="Helvetica" w:hint="eastAsia"/>
          <w:b/>
          <w:bCs/>
          <w:color w:val="222222"/>
          <w:sz w:val="21"/>
          <w:szCs w:val="21"/>
        </w:rPr>
        <w:t>Паразито</w:t>
      </w:r>
      <w:r w:rsidRPr="00E11B32">
        <w:rPr>
          <w:rFonts w:ascii="Helvetica" w:hAnsi="Helvetica" w:cs="Helvetica"/>
          <w:b/>
          <w:bCs/>
          <w:color w:val="222222"/>
          <w:sz w:val="21"/>
          <w:szCs w:val="21"/>
        </w:rPr>
        <w:t>-</w:t>
      </w:r>
      <w:r w:rsidRPr="00E11B32">
        <w:rPr>
          <w:rFonts w:ascii="Helvetica" w:hAnsi="Helvetica" w:cs="Helvetica" w:hint="eastAsia"/>
          <w:b/>
          <w:bCs/>
          <w:color w:val="222222"/>
          <w:sz w:val="21"/>
          <w:szCs w:val="21"/>
        </w:rPr>
        <w:t>хозяинные</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связи</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группа</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родов</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Ауепгоапа</w:t>
      </w:r>
      <w:r w:rsidRPr="00E11B32">
        <w:rPr>
          <w:rFonts w:ascii="Helvetica" w:hAnsi="Helvetica" w:cs="Helvetica"/>
          <w:b/>
          <w:bCs/>
          <w:color w:val="222222"/>
          <w:sz w:val="21"/>
          <w:szCs w:val="21"/>
        </w:rPr>
        <w:t>.</w:t>
      </w:r>
    </w:p>
    <w:p w14:paraId="75DCFE59" w14:textId="77777777" w:rsidR="00E11B32" w:rsidRPr="00E11B32" w:rsidRDefault="00E11B32" w:rsidP="00E11B32">
      <w:pPr>
        <w:rPr>
          <w:rFonts w:ascii="Helvetica" w:hAnsi="Helvetica" w:cs="Helvetica"/>
          <w:b/>
          <w:bCs/>
          <w:color w:val="222222"/>
          <w:sz w:val="21"/>
          <w:szCs w:val="21"/>
        </w:rPr>
      </w:pPr>
    </w:p>
    <w:p w14:paraId="3A16A1A1" w14:textId="77777777" w:rsidR="00E11B32" w:rsidRPr="00E11B32" w:rsidRDefault="00E11B32" w:rsidP="00E11B32">
      <w:pPr>
        <w:rPr>
          <w:rFonts w:ascii="Helvetica" w:hAnsi="Helvetica" w:cs="Helvetica"/>
          <w:b/>
          <w:bCs/>
          <w:color w:val="222222"/>
          <w:sz w:val="21"/>
          <w:szCs w:val="21"/>
        </w:rPr>
      </w:pPr>
      <w:r w:rsidRPr="00E11B32">
        <w:rPr>
          <w:rFonts w:ascii="Helvetica" w:hAnsi="Helvetica" w:cs="Helvetica"/>
          <w:b/>
          <w:bCs/>
          <w:color w:val="222222"/>
          <w:sz w:val="21"/>
          <w:szCs w:val="21"/>
        </w:rPr>
        <w:t xml:space="preserve">6.1.2.2 </w:t>
      </w:r>
      <w:r w:rsidRPr="00E11B32">
        <w:rPr>
          <w:rFonts w:ascii="Helvetica" w:hAnsi="Helvetica" w:cs="Helvetica" w:hint="eastAsia"/>
          <w:b/>
          <w:bCs/>
          <w:color w:val="222222"/>
          <w:sz w:val="21"/>
          <w:szCs w:val="21"/>
        </w:rPr>
        <w:t>Паразито</w:t>
      </w:r>
      <w:r w:rsidRPr="00E11B32">
        <w:rPr>
          <w:rFonts w:ascii="Helvetica" w:hAnsi="Helvetica" w:cs="Helvetica"/>
          <w:b/>
          <w:bCs/>
          <w:color w:val="222222"/>
          <w:sz w:val="21"/>
          <w:szCs w:val="21"/>
        </w:rPr>
        <w:t>-</w:t>
      </w:r>
      <w:r w:rsidRPr="00E11B32">
        <w:rPr>
          <w:rFonts w:ascii="Helvetica" w:hAnsi="Helvetica" w:cs="Helvetica" w:hint="eastAsia"/>
          <w:b/>
          <w:bCs/>
          <w:color w:val="222222"/>
          <w:sz w:val="21"/>
          <w:szCs w:val="21"/>
        </w:rPr>
        <w:t>хозяинные</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связи</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группа</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родов</w:t>
      </w:r>
      <w:r w:rsidRPr="00E11B32">
        <w:rPr>
          <w:rFonts w:ascii="Helvetica" w:hAnsi="Helvetica" w:cs="Helvetica"/>
          <w:b/>
          <w:bCs/>
          <w:color w:val="222222"/>
          <w:sz w:val="21"/>
          <w:szCs w:val="21"/>
        </w:rPr>
        <w:t xml:space="preserve"> </w:t>
      </w:r>
      <w:proofErr w:type="spellStart"/>
      <w:r w:rsidRPr="00E11B32">
        <w:rPr>
          <w:rFonts w:ascii="Helvetica" w:hAnsi="Helvetica" w:cs="Helvetica"/>
          <w:b/>
          <w:bCs/>
          <w:color w:val="222222"/>
          <w:sz w:val="21"/>
          <w:szCs w:val="21"/>
        </w:rPr>
        <w:t>Bychovskiata</w:t>
      </w:r>
      <w:proofErr w:type="spellEnd"/>
      <w:r w:rsidRPr="00E11B32">
        <w:rPr>
          <w:rFonts w:ascii="Helvetica" w:hAnsi="Helvetica" w:cs="Helvetica"/>
          <w:b/>
          <w:bCs/>
          <w:color w:val="222222"/>
          <w:sz w:val="21"/>
          <w:szCs w:val="21"/>
        </w:rPr>
        <w:t>.</w:t>
      </w:r>
    </w:p>
    <w:p w14:paraId="11437CBA" w14:textId="77777777" w:rsidR="00E11B32" w:rsidRPr="00E11B32" w:rsidRDefault="00E11B32" w:rsidP="00E11B32">
      <w:pPr>
        <w:rPr>
          <w:rFonts w:ascii="Helvetica" w:hAnsi="Helvetica" w:cs="Helvetica"/>
          <w:b/>
          <w:bCs/>
          <w:color w:val="222222"/>
          <w:sz w:val="21"/>
          <w:szCs w:val="21"/>
        </w:rPr>
      </w:pPr>
    </w:p>
    <w:p w14:paraId="651499E0" w14:textId="77777777" w:rsidR="00E11B32" w:rsidRPr="00E11B32" w:rsidRDefault="00E11B32" w:rsidP="00E11B32">
      <w:pPr>
        <w:rPr>
          <w:rFonts w:ascii="Helvetica" w:hAnsi="Helvetica" w:cs="Helvetica"/>
          <w:b/>
          <w:bCs/>
          <w:color w:val="222222"/>
          <w:sz w:val="21"/>
          <w:szCs w:val="21"/>
        </w:rPr>
      </w:pPr>
      <w:r w:rsidRPr="00E11B32">
        <w:rPr>
          <w:rFonts w:ascii="Helvetica" w:hAnsi="Helvetica" w:cs="Helvetica"/>
          <w:b/>
          <w:bCs/>
          <w:color w:val="222222"/>
          <w:sz w:val="21"/>
          <w:szCs w:val="21"/>
        </w:rPr>
        <w:t xml:space="preserve">6.1.3. </w:t>
      </w:r>
      <w:r w:rsidRPr="00E11B32">
        <w:rPr>
          <w:rFonts w:ascii="Helvetica" w:hAnsi="Helvetica" w:cs="Helvetica" w:hint="eastAsia"/>
          <w:b/>
          <w:bCs/>
          <w:color w:val="222222"/>
          <w:sz w:val="21"/>
          <w:szCs w:val="21"/>
        </w:rPr>
        <w:t>Паразито</w:t>
      </w:r>
      <w:r w:rsidRPr="00E11B32">
        <w:rPr>
          <w:rFonts w:ascii="Helvetica" w:hAnsi="Helvetica" w:cs="Helvetica"/>
          <w:b/>
          <w:bCs/>
          <w:color w:val="222222"/>
          <w:sz w:val="21"/>
          <w:szCs w:val="21"/>
        </w:rPr>
        <w:t>-</w:t>
      </w:r>
      <w:r w:rsidRPr="00E11B32">
        <w:rPr>
          <w:rFonts w:ascii="Helvetica" w:hAnsi="Helvetica" w:cs="Helvetica" w:hint="eastAsia"/>
          <w:b/>
          <w:bCs/>
          <w:color w:val="222222"/>
          <w:sz w:val="21"/>
          <w:szCs w:val="21"/>
        </w:rPr>
        <w:t>хозяинные</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связи</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подсемейства</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Воппе</w:t>
      </w:r>
      <w:r w:rsidRPr="00E11B32">
        <w:rPr>
          <w:rFonts w:ascii="Helvetica" w:hAnsi="Helvetica" w:cs="Helvetica"/>
          <w:b/>
          <w:bCs/>
          <w:color w:val="222222"/>
          <w:sz w:val="21"/>
          <w:szCs w:val="21"/>
        </w:rPr>
        <w:t>1</w:t>
      </w:r>
      <w:r w:rsidRPr="00E11B32">
        <w:rPr>
          <w:rFonts w:ascii="Helvetica" w:hAnsi="Helvetica" w:cs="Helvetica" w:hint="eastAsia"/>
          <w:b/>
          <w:bCs/>
          <w:color w:val="222222"/>
          <w:sz w:val="21"/>
          <w:szCs w:val="21"/>
        </w:rPr>
        <w:t>еШпае</w:t>
      </w:r>
      <w:r w:rsidRPr="00E11B32">
        <w:rPr>
          <w:rFonts w:ascii="Helvetica" w:hAnsi="Helvetica" w:cs="Helvetica"/>
          <w:b/>
          <w:bCs/>
          <w:color w:val="222222"/>
          <w:sz w:val="21"/>
          <w:szCs w:val="21"/>
        </w:rPr>
        <w:t>.</w:t>
      </w:r>
    </w:p>
    <w:p w14:paraId="626009F4" w14:textId="77777777" w:rsidR="00E11B32" w:rsidRPr="00E11B32" w:rsidRDefault="00E11B32" w:rsidP="00E11B32">
      <w:pPr>
        <w:rPr>
          <w:rFonts w:ascii="Helvetica" w:hAnsi="Helvetica" w:cs="Helvetica"/>
          <w:b/>
          <w:bCs/>
          <w:color w:val="222222"/>
          <w:sz w:val="21"/>
          <w:szCs w:val="21"/>
        </w:rPr>
      </w:pPr>
    </w:p>
    <w:p w14:paraId="196ABED8" w14:textId="77777777" w:rsidR="00E11B32" w:rsidRPr="00E11B32" w:rsidRDefault="00E11B32" w:rsidP="00E11B32">
      <w:pPr>
        <w:rPr>
          <w:rFonts w:ascii="Helvetica" w:hAnsi="Helvetica" w:cs="Helvetica"/>
          <w:b/>
          <w:bCs/>
          <w:color w:val="222222"/>
          <w:sz w:val="21"/>
          <w:szCs w:val="21"/>
        </w:rPr>
      </w:pPr>
      <w:r w:rsidRPr="00E11B32">
        <w:rPr>
          <w:rFonts w:ascii="Helvetica" w:hAnsi="Helvetica" w:cs="Helvetica"/>
          <w:b/>
          <w:bCs/>
          <w:color w:val="222222"/>
          <w:sz w:val="21"/>
          <w:szCs w:val="21"/>
        </w:rPr>
        <w:t xml:space="preserve">6.1.3.1 </w:t>
      </w:r>
      <w:r w:rsidRPr="00E11B32">
        <w:rPr>
          <w:rFonts w:ascii="Helvetica" w:hAnsi="Helvetica" w:cs="Helvetica" w:hint="eastAsia"/>
          <w:b/>
          <w:bCs/>
          <w:color w:val="222222"/>
          <w:sz w:val="21"/>
          <w:szCs w:val="21"/>
        </w:rPr>
        <w:t>Паразито</w:t>
      </w:r>
      <w:r w:rsidRPr="00E11B32">
        <w:rPr>
          <w:rFonts w:ascii="Helvetica" w:hAnsi="Helvetica" w:cs="Helvetica"/>
          <w:b/>
          <w:bCs/>
          <w:color w:val="222222"/>
          <w:sz w:val="21"/>
          <w:szCs w:val="21"/>
        </w:rPr>
        <w:t>-</w:t>
      </w:r>
      <w:r w:rsidRPr="00E11B32">
        <w:rPr>
          <w:rFonts w:ascii="Helvetica" w:hAnsi="Helvetica" w:cs="Helvetica" w:hint="eastAsia"/>
          <w:b/>
          <w:bCs/>
          <w:color w:val="222222"/>
          <w:sz w:val="21"/>
          <w:szCs w:val="21"/>
        </w:rPr>
        <w:t>хозяинные</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связи</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группы</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родов</w:t>
      </w:r>
      <w:r w:rsidRPr="00E11B32">
        <w:rPr>
          <w:rFonts w:ascii="Helvetica" w:hAnsi="Helvetica" w:cs="Helvetica"/>
          <w:b/>
          <w:bCs/>
          <w:color w:val="222222"/>
          <w:sz w:val="21"/>
          <w:szCs w:val="21"/>
        </w:rPr>
        <w:t xml:space="preserve"> </w:t>
      </w:r>
      <w:proofErr w:type="spellStart"/>
      <w:r w:rsidRPr="00E11B32">
        <w:rPr>
          <w:rFonts w:ascii="Helvetica" w:hAnsi="Helvetica" w:cs="Helvetica"/>
          <w:b/>
          <w:bCs/>
          <w:color w:val="222222"/>
          <w:sz w:val="21"/>
          <w:szCs w:val="21"/>
        </w:rPr>
        <w:t>Zachvatkinia</w:t>
      </w:r>
      <w:proofErr w:type="spellEnd"/>
      <w:r w:rsidRPr="00E11B32">
        <w:rPr>
          <w:rFonts w:ascii="Helvetica" w:hAnsi="Helvetica" w:cs="Helvetica"/>
          <w:b/>
          <w:bCs/>
          <w:color w:val="222222"/>
          <w:sz w:val="21"/>
          <w:szCs w:val="21"/>
        </w:rPr>
        <w:t>.</w:t>
      </w:r>
    </w:p>
    <w:p w14:paraId="2F2818D8" w14:textId="77777777" w:rsidR="00E11B32" w:rsidRPr="00E11B32" w:rsidRDefault="00E11B32" w:rsidP="00E11B32">
      <w:pPr>
        <w:rPr>
          <w:rFonts w:ascii="Helvetica" w:hAnsi="Helvetica" w:cs="Helvetica"/>
          <w:b/>
          <w:bCs/>
          <w:color w:val="222222"/>
          <w:sz w:val="21"/>
          <w:szCs w:val="21"/>
        </w:rPr>
      </w:pPr>
    </w:p>
    <w:p w14:paraId="304DEF09" w14:textId="77777777" w:rsidR="00E11B32" w:rsidRPr="00E11B32" w:rsidRDefault="00E11B32" w:rsidP="00E11B32">
      <w:pPr>
        <w:rPr>
          <w:rFonts w:ascii="Helvetica" w:hAnsi="Helvetica" w:cs="Helvetica"/>
          <w:b/>
          <w:bCs/>
          <w:color w:val="222222"/>
          <w:sz w:val="21"/>
          <w:szCs w:val="21"/>
        </w:rPr>
      </w:pPr>
      <w:r w:rsidRPr="00E11B32">
        <w:rPr>
          <w:rFonts w:ascii="Helvetica" w:hAnsi="Helvetica" w:cs="Helvetica"/>
          <w:b/>
          <w:bCs/>
          <w:color w:val="222222"/>
          <w:sz w:val="21"/>
          <w:szCs w:val="21"/>
        </w:rPr>
        <w:t xml:space="preserve">6.1.3.2 </w:t>
      </w:r>
      <w:r w:rsidRPr="00E11B32">
        <w:rPr>
          <w:rFonts w:ascii="Helvetica" w:hAnsi="Helvetica" w:cs="Helvetica" w:hint="eastAsia"/>
          <w:b/>
          <w:bCs/>
          <w:color w:val="222222"/>
          <w:sz w:val="21"/>
          <w:szCs w:val="21"/>
        </w:rPr>
        <w:t>Паразито</w:t>
      </w:r>
      <w:r w:rsidRPr="00E11B32">
        <w:rPr>
          <w:rFonts w:ascii="Helvetica" w:hAnsi="Helvetica" w:cs="Helvetica"/>
          <w:b/>
          <w:bCs/>
          <w:color w:val="222222"/>
          <w:sz w:val="21"/>
          <w:szCs w:val="21"/>
        </w:rPr>
        <w:t>-</w:t>
      </w:r>
      <w:r w:rsidRPr="00E11B32">
        <w:rPr>
          <w:rFonts w:ascii="Helvetica" w:hAnsi="Helvetica" w:cs="Helvetica" w:hint="eastAsia"/>
          <w:b/>
          <w:bCs/>
          <w:color w:val="222222"/>
          <w:sz w:val="21"/>
          <w:szCs w:val="21"/>
        </w:rPr>
        <w:t>хозяинные</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связи</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родов</w:t>
      </w:r>
      <w:r w:rsidRPr="00E11B32">
        <w:rPr>
          <w:rFonts w:ascii="Helvetica" w:hAnsi="Helvetica" w:cs="Helvetica"/>
          <w:b/>
          <w:bCs/>
          <w:color w:val="222222"/>
          <w:sz w:val="21"/>
          <w:szCs w:val="21"/>
        </w:rPr>
        <w:t xml:space="preserve"> 8</w:t>
      </w:r>
      <w:r w:rsidRPr="00E11B32">
        <w:rPr>
          <w:rFonts w:ascii="Helvetica" w:hAnsi="Helvetica" w:cs="Helvetica" w:hint="eastAsia"/>
          <w:b/>
          <w:bCs/>
          <w:color w:val="222222"/>
          <w:sz w:val="21"/>
          <w:szCs w:val="21"/>
        </w:rPr>
        <w:t>сМотедп</w:t>
      </w:r>
      <w:r w:rsidRPr="00E11B32">
        <w:rPr>
          <w:rFonts w:ascii="Helvetica" w:hAnsi="Helvetica" w:cs="Helvetica"/>
          <w:b/>
          <w:bCs/>
          <w:color w:val="222222"/>
          <w:sz w:val="21"/>
          <w:szCs w:val="21"/>
        </w:rPr>
        <w:t>1</w:t>
      </w:r>
      <w:r w:rsidRPr="00E11B32">
        <w:rPr>
          <w:rFonts w:ascii="Helvetica" w:hAnsi="Helvetica" w:cs="Helvetica" w:hint="eastAsia"/>
          <w:b/>
          <w:bCs/>
          <w:color w:val="222222"/>
          <w:sz w:val="21"/>
          <w:szCs w:val="21"/>
        </w:rPr>
        <w:t>п</w:t>
      </w:r>
      <w:r w:rsidRPr="00E11B32">
        <w:rPr>
          <w:rFonts w:ascii="Helvetica" w:hAnsi="Helvetica" w:cs="Helvetica"/>
          <w:b/>
          <w:bCs/>
          <w:color w:val="222222"/>
          <w:sz w:val="21"/>
          <w:szCs w:val="21"/>
        </w:rPr>
        <w:t>1</w:t>
      </w:r>
      <w:r w:rsidRPr="00E11B32">
        <w:rPr>
          <w:rFonts w:ascii="Helvetica" w:hAnsi="Helvetica" w:cs="Helvetica" w:hint="eastAsia"/>
          <w:b/>
          <w:bCs/>
          <w:color w:val="222222"/>
          <w:sz w:val="21"/>
          <w:szCs w:val="21"/>
        </w:rPr>
        <w:t>а</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и</w:t>
      </w:r>
      <w:r w:rsidRPr="00E11B32">
        <w:rPr>
          <w:rFonts w:ascii="Helvetica" w:hAnsi="Helvetica" w:cs="Helvetica"/>
          <w:b/>
          <w:bCs/>
          <w:color w:val="222222"/>
          <w:sz w:val="21"/>
          <w:szCs w:val="21"/>
        </w:rPr>
        <w:t xml:space="preserve"> </w:t>
      </w:r>
      <w:proofErr w:type="spellStart"/>
      <w:r w:rsidRPr="00E11B32">
        <w:rPr>
          <w:rFonts w:ascii="Helvetica" w:hAnsi="Helvetica" w:cs="Helvetica"/>
          <w:b/>
          <w:bCs/>
          <w:color w:val="222222"/>
          <w:sz w:val="21"/>
          <w:szCs w:val="21"/>
        </w:rPr>
        <w:t>Bonnetella</w:t>
      </w:r>
      <w:proofErr w:type="spellEnd"/>
      <w:r w:rsidRPr="00E11B32">
        <w:rPr>
          <w:rFonts w:ascii="Helvetica" w:hAnsi="Helvetica" w:cs="Helvetica"/>
          <w:b/>
          <w:bCs/>
          <w:color w:val="222222"/>
          <w:sz w:val="21"/>
          <w:szCs w:val="21"/>
        </w:rPr>
        <w:t>.</w:t>
      </w:r>
    </w:p>
    <w:p w14:paraId="38D7FA92" w14:textId="77777777" w:rsidR="00E11B32" w:rsidRPr="00E11B32" w:rsidRDefault="00E11B32" w:rsidP="00E11B32">
      <w:pPr>
        <w:rPr>
          <w:rFonts w:ascii="Helvetica" w:hAnsi="Helvetica" w:cs="Helvetica"/>
          <w:b/>
          <w:bCs/>
          <w:color w:val="222222"/>
          <w:sz w:val="21"/>
          <w:szCs w:val="21"/>
        </w:rPr>
      </w:pPr>
    </w:p>
    <w:p w14:paraId="50B485C2" w14:textId="77777777" w:rsidR="00E11B32" w:rsidRPr="00E11B32" w:rsidRDefault="00E11B32" w:rsidP="00E11B32">
      <w:pPr>
        <w:rPr>
          <w:rFonts w:ascii="Helvetica" w:hAnsi="Helvetica" w:cs="Helvetica"/>
          <w:b/>
          <w:bCs/>
          <w:color w:val="222222"/>
          <w:sz w:val="21"/>
          <w:szCs w:val="21"/>
        </w:rPr>
      </w:pPr>
      <w:r w:rsidRPr="00E11B32">
        <w:rPr>
          <w:rFonts w:ascii="Helvetica" w:hAnsi="Helvetica" w:cs="Helvetica"/>
          <w:b/>
          <w:bCs/>
          <w:color w:val="222222"/>
          <w:sz w:val="21"/>
          <w:szCs w:val="21"/>
        </w:rPr>
        <w:t xml:space="preserve">6.1.3.3 </w:t>
      </w:r>
      <w:r w:rsidRPr="00E11B32">
        <w:rPr>
          <w:rFonts w:ascii="Helvetica" w:hAnsi="Helvetica" w:cs="Helvetica" w:hint="eastAsia"/>
          <w:b/>
          <w:bCs/>
          <w:color w:val="222222"/>
          <w:sz w:val="21"/>
          <w:szCs w:val="21"/>
        </w:rPr>
        <w:t>Паразито</w:t>
      </w:r>
      <w:r w:rsidRPr="00E11B32">
        <w:rPr>
          <w:rFonts w:ascii="Helvetica" w:hAnsi="Helvetica" w:cs="Helvetica"/>
          <w:b/>
          <w:bCs/>
          <w:color w:val="222222"/>
          <w:sz w:val="21"/>
          <w:szCs w:val="21"/>
        </w:rPr>
        <w:t>-</w:t>
      </w:r>
      <w:r w:rsidRPr="00E11B32">
        <w:rPr>
          <w:rFonts w:ascii="Helvetica" w:hAnsi="Helvetica" w:cs="Helvetica" w:hint="eastAsia"/>
          <w:b/>
          <w:bCs/>
          <w:color w:val="222222"/>
          <w:sz w:val="21"/>
          <w:szCs w:val="21"/>
        </w:rPr>
        <w:t>хозяинные</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связи</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группы</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родов</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В</w:t>
      </w:r>
      <w:r w:rsidRPr="00E11B32">
        <w:rPr>
          <w:rFonts w:ascii="Helvetica" w:hAnsi="Helvetica" w:cs="Helvetica"/>
          <w:b/>
          <w:bCs/>
          <w:color w:val="222222"/>
          <w:sz w:val="21"/>
          <w:szCs w:val="21"/>
        </w:rPr>
        <w:t>(</w:t>
      </w:r>
      <w:r w:rsidRPr="00E11B32">
        <w:rPr>
          <w:rFonts w:ascii="Helvetica" w:hAnsi="Helvetica" w:cs="Helvetica" w:hint="eastAsia"/>
          <w:b/>
          <w:bCs/>
          <w:color w:val="222222"/>
          <w:sz w:val="21"/>
          <w:szCs w:val="21"/>
        </w:rPr>
        <w:t>Зе</w:t>
      </w:r>
      <w:r w:rsidRPr="00E11B32">
        <w:rPr>
          <w:rFonts w:ascii="Helvetica" w:hAnsi="Helvetica" w:cs="Helvetica"/>
          <w:b/>
          <w:bCs/>
          <w:color w:val="222222"/>
          <w:sz w:val="21"/>
          <w:szCs w:val="21"/>
        </w:rPr>
        <w:t>11</w:t>
      </w:r>
      <w:r w:rsidRPr="00E11B32">
        <w:rPr>
          <w:rFonts w:ascii="Helvetica" w:hAnsi="Helvetica" w:cs="Helvetica" w:hint="eastAsia"/>
          <w:b/>
          <w:bCs/>
          <w:color w:val="222222"/>
          <w:sz w:val="21"/>
          <w:szCs w:val="21"/>
        </w:rPr>
        <w:t>огЬупс</w:t>
      </w:r>
      <w:r w:rsidRPr="00E11B32">
        <w:rPr>
          <w:rFonts w:ascii="Helvetica" w:hAnsi="Helvetica" w:cs="Helvetica"/>
          <w:b/>
          <w:bCs/>
          <w:color w:val="222222"/>
          <w:sz w:val="21"/>
          <w:szCs w:val="21"/>
        </w:rPr>
        <w:t>1</w:t>
      </w:r>
      <w:r w:rsidRPr="00E11B32">
        <w:rPr>
          <w:rFonts w:ascii="Helvetica" w:hAnsi="Helvetica" w:cs="Helvetica" w:hint="eastAsia"/>
          <w:b/>
          <w:bCs/>
          <w:color w:val="222222"/>
          <w:sz w:val="21"/>
          <w:szCs w:val="21"/>
        </w:rPr>
        <w:t>пи</w:t>
      </w:r>
      <w:r w:rsidRPr="00E11B32">
        <w:rPr>
          <w:rFonts w:ascii="Helvetica" w:hAnsi="Helvetica" w:cs="Helvetica"/>
          <w:b/>
          <w:bCs/>
          <w:color w:val="222222"/>
          <w:sz w:val="21"/>
          <w:szCs w:val="21"/>
        </w:rPr>
        <w:t>8.</w:t>
      </w:r>
    </w:p>
    <w:p w14:paraId="387C51B2" w14:textId="77777777" w:rsidR="00E11B32" w:rsidRPr="00E11B32" w:rsidRDefault="00E11B32" w:rsidP="00E11B32">
      <w:pPr>
        <w:rPr>
          <w:rFonts w:ascii="Helvetica" w:hAnsi="Helvetica" w:cs="Helvetica"/>
          <w:b/>
          <w:bCs/>
          <w:color w:val="222222"/>
          <w:sz w:val="21"/>
          <w:szCs w:val="21"/>
        </w:rPr>
      </w:pPr>
    </w:p>
    <w:p w14:paraId="1456FAED" w14:textId="77777777" w:rsidR="00E11B32" w:rsidRPr="00E11B32" w:rsidRDefault="00E11B32" w:rsidP="00E11B32">
      <w:pPr>
        <w:rPr>
          <w:rFonts w:ascii="Helvetica" w:hAnsi="Helvetica" w:cs="Helvetica"/>
          <w:b/>
          <w:bCs/>
          <w:color w:val="222222"/>
          <w:sz w:val="21"/>
          <w:szCs w:val="21"/>
        </w:rPr>
      </w:pPr>
      <w:r w:rsidRPr="00E11B32">
        <w:rPr>
          <w:rFonts w:ascii="Helvetica" w:hAnsi="Helvetica" w:cs="Helvetica"/>
          <w:b/>
          <w:bCs/>
          <w:color w:val="222222"/>
          <w:sz w:val="21"/>
          <w:szCs w:val="21"/>
        </w:rPr>
        <w:t xml:space="preserve">6.1.4 </w:t>
      </w:r>
      <w:r w:rsidRPr="00E11B32">
        <w:rPr>
          <w:rFonts w:ascii="Helvetica" w:hAnsi="Helvetica" w:cs="Helvetica" w:hint="eastAsia"/>
          <w:b/>
          <w:bCs/>
          <w:color w:val="222222"/>
          <w:sz w:val="21"/>
          <w:szCs w:val="21"/>
        </w:rPr>
        <w:t>Основные</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этапы</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эволюции</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семейства</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АуепгоагМс</w:t>
      </w:r>
      <w:r w:rsidRPr="00E11B32">
        <w:rPr>
          <w:rFonts w:ascii="Helvetica" w:hAnsi="Helvetica" w:cs="Helvetica"/>
          <w:b/>
          <w:bCs/>
          <w:color w:val="222222"/>
          <w:sz w:val="21"/>
          <w:szCs w:val="21"/>
        </w:rPr>
        <w:t>!</w:t>
      </w:r>
      <w:r w:rsidRPr="00E11B32">
        <w:rPr>
          <w:rFonts w:ascii="Helvetica" w:hAnsi="Helvetica" w:cs="Helvetica" w:hint="eastAsia"/>
          <w:b/>
          <w:bCs/>
          <w:color w:val="222222"/>
          <w:sz w:val="21"/>
          <w:szCs w:val="21"/>
        </w:rPr>
        <w:t>ае</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на</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водных</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птицах</w:t>
      </w:r>
    </w:p>
    <w:p w14:paraId="67E500BB" w14:textId="77777777" w:rsidR="00E11B32" w:rsidRPr="00E11B32" w:rsidRDefault="00E11B32" w:rsidP="00E11B32">
      <w:pPr>
        <w:rPr>
          <w:rFonts w:ascii="Helvetica" w:hAnsi="Helvetica" w:cs="Helvetica"/>
          <w:b/>
          <w:bCs/>
          <w:color w:val="222222"/>
          <w:sz w:val="21"/>
          <w:szCs w:val="21"/>
        </w:rPr>
      </w:pPr>
    </w:p>
    <w:p w14:paraId="5759ED55" w14:textId="77777777" w:rsidR="00E11B32" w:rsidRPr="00E11B32" w:rsidRDefault="00E11B32" w:rsidP="00E11B32">
      <w:pPr>
        <w:rPr>
          <w:rFonts w:ascii="Helvetica" w:hAnsi="Helvetica" w:cs="Helvetica"/>
          <w:b/>
          <w:bCs/>
          <w:color w:val="222222"/>
          <w:sz w:val="21"/>
          <w:szCs w:val="21"/>
        </w:rPr>
      </w:pPr>
      <w:r w:rsidRPr="00E11B32">
        <w:rPr>
          <w:rFonts w:ascii="Helvetica" w:hAnsi="Helvetica" w:cs="Helvetica"/>
          <w:b/>
          <w:bCs/>
          <w:color w:val="222222"/>
          <w:sz w:val="21"/>
          <w:szCs w:val="21"/>
        </w:rPr>
        <w:t xml:space="preserve">6.2 </w:t>
      </w:r>
      <w:r w:rsidRPr="00E11B32">
        <w:rPr>
          <w:rFonts w:ascii="Helvetica" w:hAnsi="Helvetica" w:cs="Helvetica" w:hint="eastAsia"/>
          <w:b/>
          <w:bCs/>
          <w:color w:val="222222"/>
          <w:sz w:val="21"/>
          <w:szCs w:val="21"/>
        </w:rPr>
        <w:t>Коэволюционые</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отношения</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клещей</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семейства</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АИорШае</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с</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водными</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птицами</w:t>
      </w:r>
    </w:p>
    <w:p w14:paraId="2FF2C932" w14:textId="77777777" w:rsidR="00E11B32" w:rsidRPr="00E11B32" w:rsidRDefault="00E11B32" w:rsidP="00E11B32">
      <w:pPr>
        <w:rPr>
          <w:rFonts w:ascii="Helvetica" w:hAnsi="Helvetica" w:cs="Helvetica"/>
          <w:b/>
          <w:bCs/>
          <w:color w:val="222222"/>
          <w:sz w:val="21"/>
          <w:szCs w:val="21"/>
        </w:rPr>
      </w:pPr>
    </w:p>
    <w:p w14:paraId="101D4B8C" w14:textId="77777777" w:rsidR="00E11B32" w:rsidRPr="00E11B32" w:rsidRDefault="00E11B32" w:rsidP="00E11B32">
      <w:pPr>
        <w:rPr>
          <w:rFonts w:ascii="Helvetica" w:hAnsi="Helvetica" w:cs="Helvetica"/>
          <w:b/>
          <w:bCs/>
          <w:color w:val="222222"/>
          <w:sz w:val="21"/>
          <w:szCs w:val="21"/>
        </w:rPr>
      </w:pPr>
      <w:r w:rsidRPr="00E11B32">
        <w:rPr>
          <w:rFonts w:ascii="Helvetica" w:hAnsi="Helvetica" w:cs="Helvetica"/>
          <w:b/>
          <w:bCs/>
          <w:color w:val="222222"/>
          <w:sz w:val="21"/>
          <w:szCs w:val="21"/>
        </w:rPr>
        <w:t xml:space="preserve">6.2.1. </w:t>
      </w:r>
      <w:r w:rsidRPr="00E11B32">
        <w:rPr>
          <w:rFonts w:ascii="Helvetica" w:hAnsi="Helvetica" w:cs="Helvetica" w:hint="eastAsia"/>
          <w:b/>
          <w:bCs/>
          <w:color w:val="222222"/>
          <w:sz w:val="21"/>
          <w:szCs w:val="21"/>
        </w:rPr>
        <w:t>Паразито</w:t>
      </w:r>
      <w:r w:rsidRPr="00E11B32">
        <w:rPr>
          <w:rFonts w:ascii="Helvetica" w:hAnsi="Helvetica" w:cs="Helvetica"/>
          <w:b/>
          <w:bCs/>
          <w:color w:val="222222"/>
          <w:sz w:val="21"/>
          <w:szCs w:val="21"/>
        </w:rPr>
        <w:t>-</w:t>
      </w:r>
      <w:r w:rsidRPr="00E11B32">
        <w:rPr>
          <w:rFonts w:ascii="Helvetica" w:hAnsi="Helvetica" w:cs="Helvetica" w:hint="eastAsia"/>
          <w:b/>
          <w:bCs/>
          <w:color w:val="222222"/>
          <w:sz w:val="21"/>
          <w:szCs w:val="21"/>
        </w:rPr>
        <w:t>хозяинные</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связи</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подсемейства</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ВгерЬюэсеИпае</w:t>
      </w:r>
      <w:r w:rsidRPr="00E11B32">
        <w:rPr>
          <w:rFonts w:ascii="Helvetica" w:hAnsi="Helvetica" w:cs="Helvetica"/>
          <w:b/>
          <w:bCs/>
          <w:color w:val="222222"/>
          <w:sz w:val="21"/>
          <w:szCs w:val="21"/>
        </w:rPr>
        <w:t>.</w:t>
      </w:r>
    </w:p>
    <w:p w14:paraId="4EE7FF2B" w14:textId="77777777" w:rsidR="00E11B32" w:rsidRPr="00E11B32" w:rsidRDefault="00E11B32" w:rsidP="00E11B32">
      <w:pPr>
        <w:rPr>
          <w:rFonts w:ascii="Helvetica" w:hAnsi="Helvetica" w:cs="Helvetica"/>
          <w:b/>
          <w:bCs/>
          <w:color w:val="222222"/>
          <w:sz w:val="21"/>
          <w:szCs w:val="21"/>
        </w:rPr>
      </w:pPr>
    </w:p>
    <w:p w14:paraId="3534EF23" w14:textId="77777777" w:rsidR="00E11B32" w:rsidRPr="00E11B32" w:rsidRDefault="00E11B32" w:rsidP="00E11B32">
      <w:pPr>
        <w:rPr>
          <w:rFonts w:ascii="Helvetica" w:hAnsi="Helvetica" w:cs="Helvetica"/>
          <w:b/>
          <w:bCs/>
          <w:color w:val="222222"/>
          <w:sz w:val="21"/>
          <w:szCs w:val="21"/>
        </w:rPr>
      </w:pPr>
      <w:r w:rsidRPr="00E11B32">
        <w:rPr>
          <w:rFonts w:ascii="Helvetica" w:hAnsi="Helvetica" w:cs="Helvetica"/>
          <w:b/>
          <w:bCs/>
          <w:color w:val="222222"/>
          <w:sz w:val="21"/>
          <w:szCs w:val="21"/>
        </w:rPr>
        <w:t xml:space="preserve">6.2.2 </w:t>
      </w:r>
      <w:r w:rsidRPr="00E11B32">
        <w:rPr>
          <w:rFonts w:ascii="Helvetica" w:hAnsi="Helvetica" w:cs="Helvetica" w:hint="eastAsia"/>
          <w:b/>
          <w:bCs/>
          <w:color w:val="222222"/>
          <w:sz w:val="21"/>
          <w:szCs w:val="21"/>
        </w:rPr>
        <w:t>Паразито</w:t>
      </w:r>
      <w:r w:rsidRPr="00E11B32">
        <w:rPr>
          <w:rFonts w:ascii="Helvetica" w:hAnsi="Helvetica" w:cs="Helvetica"/>
          <w:b/>
          <w:bCs/>
          <w:color w:val="222222"/>
          <w:sz w:val="21"/>
          <w:szCs w:val="21"/>
        </w:rPr>
        <w:t>-</w:t>
      </w:r>
      <w:r w:rsidRPr="00E11B32">
        <w:rPr>
          <w:rFonts w:ascii="Helvetica" w:hAnsi="Helvetica" w:cs="Helvetica" w:hint="eastAsia"/>
          <w:b/>
          <w:bCs/>
          <w:color w:val="222222"/>
          <w:sz w:val="21"/>
          <w:szCs w:val="21"/>
        </w:rPr>
        <w:t>хозяинные</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связи</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подсемейства</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Охуа</w:t>
      </w:r>
      <w:r w:rsidRPr="00E11B32">
        <w:rPr>
          <w:rFonts w:ascii="Helvetica" w:hAnsi="Helvetica" w:cs="Helvetica"/>
          <w:b/>
          <w:bCs/>
          <w:color w:val="222222"/>
          <w:sz w:val="21"/>
          <w:szCs w:val="21"/>
        </w:rPr>
        <w:t>1</w:t>
      </w:r>
      <w:r w:rsidRPr="00E11B32">
        <w:rPr>
          <w:rFonts w:ascii="Helvetica" w:hAnsi="Helvetica" w:cs="Helvetica" w:hint="eastAsia"/>
          <w:b/>
          <w:bCs/>
          <w:color w:val="222222"/>
          <w:sz w:val="21"/>
          <w:szCs w:val="21"/>
        </w:rPr>
        <w:t>дтае</w:t>
      </w:r>
      <w:r w:rsidRPr="00E11B32">
        <w:rPr>
          <w:rFonts w:ascii="Helvetica" w:hAnsi="Helvetica" w:cs="Helvetica"/>
          <w:b/>
          <w:bCs/>
          <w:color w:val="222222"/>
          <w:sz w:val="21"/>
          <w:szCs w:val="21"/>
        </w:rPr>
        <w:t>.</w:t>
      </w:r>
    </w:p>
    <w:p w14:paraId="4AC6D560" w14:textId="77777777" w:rsidR="00E11B32" w:rsidRPr="00E11B32" w:rsidRDefault="00E11B32" w:rsidP="00E11B32">
      <w:pPr>
        <w:rPr>
          <w:rFonts w:ascii="Helvetica" w:hAnsi="Helvetica" w:cs="Helvetica"/>
          <w:b/>
          <w:bCs/>
          <w:color w:val="222222"/>
          <w:sz w:val="21"/>
          <w:szCs w:val="21"/>
        </w:rPr>
      </w:pPr>
    </w:p>
    <w:p w14:paraId="48F49E8A" w14:textId="77777777" w:rsidR="00E11B32" w:rsidRPr="00E11B32" w:rsidRDefault="00E11B32" w:rsidP="00E11B32">
      <w:pPr>
        <w:rPr>
          <w:rFonts w:ascii="Helvetica" w:hAnsi="Helvetica" w:cs="Helvetica"/>
          <w:b/>
          <w:bCs/>
          <w:color w:val="222222"/>
          <w:sz w:val="21"/>
          <w:szCs w:val="21"/>
        </w:rPr>
      </w:pPr>
      <w:r w:rsidRPr="00E11B32">
        <w:rPr>
          <w:rFonts w:ascii="Helvetica" w:hAnsi="Helvetica" w:cs="Helvetica"/>
          <w:b/>
          <w:bCs/>
          <w:color w:val="222222"/>
          <w:sz w:val="21"/>
          <w:szCs w:val="21"/>
        </w:rPr>
        <w:t xml:space="preserve">6.2.3 </w:t>
      </w:r>
      <w:r w:rsidRPr="00E11B32">
        <w:rPr>
          <w:rFonts w:ascii="Helvetica" w:hAnsi="Helvetica" w:cs="Helvetica" w:hint="eastAsia"/>
          <w:b/>
          <w:bCs/>
          <w:color w:val="222222"/>
          <w:sz w:val="21"/>
          <w:szCs w:val="21"/>
        </w:rPr>
        <w:t>Паразито</w:t>
      </w:r>
      <w:r w:rsidRPr="00E11B32">
        <w:rPr>
          <w:rFonts w:ascii="Helvetica" w:hAnsi="Helvetica" w:cs="Helvetica"/>
          <w:b/>
          <w:bCs/>
          <w:color w:val="222222"/>
          <w:sz w:val="21"/>
          <w:szCs w:val="21"/>
        </w:rPr>
        <w:t>-</w:t>
      </w:r>
      <w:r w:rsidRPr="00E11B32">
        <w:rPr>
          <w:rFonts w:ascii="Helvetica" w:hAnsi="Helvetica" w:cs="Helvetica" w:hint="eastAsia"/>
          <w:b/>
          <w:bCs/>
          <w:color w:val="222222"/>
          <w:sz w:val="21"/>
          <w:szCs w:val="21"/>
        </w:rPr>
        <w:t>хозяинные</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связи</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подсемейств</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МюгоБра</w:t>
      </w:r>
      <w:r w:rsidRPr="00E11B32">
        <w:rPr>
          <w:rFonts w:ascii="Helvetica" w:hAnsi="Helvetica" w:cs="Helvetica"/>
          <w:b/>
          <w:bCs/>
          <w:color w:val="222222"/>
          <w:sz w:val="21"/>
          <w:szCs w:val="21"/>
        </w:rPr>
        <w:t>1</w:t>
      </w:r>
      <w:r w:rsidRPr="00E11B32">
        <w:rPr>
          <w:rFonts w:ascii="Helvetica" w:hAnsi="Helvetica" w:cs="Helvetica" w:hint="eastAsia"/>
          <w:b/>
          <w:bCs/>
          <w:color w:val="222222"/>
          <w:sz w:val="21"/>
          <w:szCs w:val="21"/>
        </w:rPr>
        <w:t>астае</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и</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ЕсМпасаппае</w:t>
      </w:r>
    </w:p>
    <w:p w14:paraId="6B72E5BA" w14:textId="77777777" w:rsidR="00E11B32" w:rsidRPr="00E11B32" w:rsidRDefault="00E11B32" w:rsidP="00E11B32">
      <w:pPr>
        <w:rPr>
          <w:rFonts w:ascii="Helvetica" w:hAnsi="Helvetica" w:cs="Helvetica"/>
          <w:b/>
          <w:bCs/>
          <w:color w:val="222222"/>
          <w:sz w:val="21"/>
          <w:szCs w:val="21"/>
        </w:rPr>
      </w:pPr>
    </w:p>
    <w:p w14:paraId="31E4095B" w14:textId="77777777" w:rsidR="00E11B32" w:rsidRPr="00E11B32" w:rsidRDefault="00E11B32" w:rsidP="00E11B32">
      <w:pPr>
        <w:rPr>
          <w:rFonts w:ascii="Helvetica" w:hAnsi="Helvetica" w:cs="Helvetica"/>
          <w:b/>
          <w:bCs/>
          <w:color w:val="222222"/>
          <w:sz w:val="21"/>
          <w:szCs w:val="21"/>
        </w:rPr>
      </w:pPr>
      <w:r w:rsidRPr="00E11B32">
        <w:rPr>
          <w:rFonts w:ascii="Helvetica" w:hAnsi="Helvetica" w:cs="Helvetica"/>
          <w:b/>
          <w:bCs/>
          <w:color w:val="222222"/>
          <w:sz w:val="21"/>
          <w:szCs w:val="21"/>
        </w:rPr>
        <w:t xml:space="preserve">6.2.4 </w:t>
      </w:r>
      <w:r w:rsidRPr="00E11B32">
        <w:rPr>
          <w:rFonts w:ascii="Helvetica" w:hAnsi="Helvetica" w:cs="Helvetica" w:hint="eastAsia"/>
          <w:b/>
          <w:bCs/>
          <w:color w:val="222222"/>
          <w:sz w:val="21"/>
          <w:szCs w:val="21"/>
        </w:rPr>
        <w:t>Празито</w:t>
      </w:r>
      <w:r w:rsidRPr="00E11B32">
        <w:rPr>
          <w:rFonts w:ascii="Helvetica" w:hAnsi="Helvetica" w:cs="Helvetica"/>
          <w:b/>
          <w:bCs/>
          <w:color w:val="222222"/>
          <w:sz w:val="21"/>
          <w:szCs w:val="21"/>
        </w:rPr>
        <w:t>-</w:t>
      </w:r>
      <w:r w:rsidRPr="00E11B32">
        <w:rPr>
          <w:rFonts w:ascii="Helvetica" w:hAnsi="Helvetica" w:cs="Helvetica" w:hint="eastAsia"/>
          <w:b/>
          <w:bCs/>
          <w:color w:val="222222"/>
          <w:sz w:val="21"/>
          <w:szCs w:val="21"/>
        </w:rPr>
        <w:t>хозяинные</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связи</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подсемейства</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ЫеаПорйпае</w:t>
      </w:r>
      <w:r w:rsidRPr="00E11B32">
        <w:rPr>
          <w:rFonts w:ascii="Helvetica" w:hAnsi="Helvetica" w:cs="Helvetica"/>
          <w:b/>
          <w:bCs/>
          <w:color w:val="222222"/>
          <w:sz w:val="21"/>
          <w:szCs w:val="21"/>
        </w:rPr>
        <w:t>.</w:t>
      </w:r>
    </w:p>
    <w:p w14:paraId="1447BA68" w14:textId="77777777" w:rsidR="00E11B32" w:rsidRPr="00E11B32" w:rsidRDefault="00E11B32" w:rsidP="00E11B32">
      <w:pPr>
        <w:rPr>
          <w:rFonts w:ascii="Helvetica" w:hAnsi="Helvetica" w:cs="Helvetica"/>
          <w:b/>
          <w:bCs/>
          <w:color w:val="222222"/>
          <w:sz w:val="21"/>
          <w:szCs w:val="21"/>
        </w:rPr>
      </w:pPr>
    </w:p>
    <w:p w14:paraId="1EC6F329" w14:textId="77777777" w:rsidR="00E11B32" w:rsidRPr="00E11B32" w:rsidRDefault="00E11B32" w:rsidP="00E11B32">
      <w:pPr>
        <w:rPr>
          <w:rFonts w:ascii="Helvetica" w:hAnsi="Helvetica" w:cs="Helvetica"/>
          <w:b/>
          <w:bCs/>
          <w:color w:val="222222"/>
          <w:sz w:val="21"/>
          <w:szCs w:val="21"/>
        </w:rPr>
      </w:pPr>
      <w:r w:rsidRPr="00E11B32">
        <w:rPr>
          <w:rFonts w:ascii="Helvetica" w:hAnsi="Helvetica" w:cs="Helvetica"/>
          <w:b/>
          <w:bCs/>
          <w:color w:val="222222"/>
          <w:sz w:val="21"/>
          <w:szCs w:val="21"/>
        </w:rPr>
        <w:lastRenderedPageBreak/>
        <w:t xml:space="preserve">6.2.4. </w:t>
      </w:r>
      <w:r w:rsidRPr="00E11B32">
        <w:rPr>
          <w:rFonts w:ascii="Helvetica" w:hAnsi="Helvetica" w:cs="Helvetica" w:hint="eastAsia"/>
          <w:b/>
          <w:bCs/>
          <w:color w:val="222222"/>
          <w:sz w:val="21"/>
          <w:szCs w:val="21"/>
        </w:rPr>
        <w:t>Паразито</w:t>
      </w:r>
      <w:r w:rsidRPr="00E11B32">
        <w:rPr>
          <w:rFonts w:ascii="Helvetica" w:hAnsi="Helvetica" w:cs="Helvetica"/>
          <w:b/>
          <w:bCs/>
          <w:color w:val="222222"/>
          <w:sz w:val="21"/>
          <w:szCs w:val="21"/>
        </w:rPr>
        <w:t>-</w:t>
      </w:r>
      <w:r w:rsidRPr="00E11B32">
        <w:rPr>
          <w:rFonts w:ascii="Helvetica" w:hAnsi="Helvetica" w:cs="Helvetica" w:hint="eastAsia"/>
          <w:b/>
          <w:bCs/>
          <w:color w:val="222222"/>
          <w:sz w:val="21"/>
          <w:szCs w:val="21"/>
        </w:rPr>
        <w:t>хозяинные</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связи</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подсемейства</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АНорйпае</w:t>
      </w:r>
      <w:r w:rsidRPr="00E11B32">
        <w:rPr>
          <w:rFonts w:ascii="Helvetica" w:hAnsi="Helvetica" w:cs="Helvetica"/>
          <w:b/>
          <w:bCs/>
          <w:color w:val="222222"/>
          <w:sz w:val="21"/>
          <w:szCs w:val="21"/>
        </w:rPr>
        <w:t>.</w:t>
      </w:r>
    </w:p>
    <w:p w14:paraId="516B3B65" w14:textId="77777777" w:rsidR="00E11B32" w:rsidRPr="00E11B32" w:rsidRDefault="00E11B32" w:rsidP="00E11B32">
      <w:pPr>
        <w:rPr>
          <w:rFonts w:ascii="Helvetica" w:hAnsi="Helvetica" w:cs="Helvetica"/>
          <w:b/>
          <w:bCs/>
          <w:color w:val="222222"/>
          <w:sz w:val="21"/>
          <w:szCs w:val="21"/>
        </w:rPr>
      </w:pPr>
    </w:p>
    <w:p w14:paraId="19D260D1" w14:textId="77777777" w:rsidR="00E11B32" w:rsidRPr="00E11B32" w:rsidRDefault="00E11B32" w:rsidP="00E11B32">
      <w:pPr>
        <w:rPr>
          <w:rFonts w:ascii="Helvetica" w:hAnsi="Helvetica" w:cs="Helvetica"/>
          <w:b/>
          <w:bCs/>
          <w:color w:val="222222"/>
          <w:sz w:val="21"/>
          <w:szCs w:val="21"/>
        </w:rPr>
      </w:pPr>
      <w:r w:rsidRPr="00E11B32">
        <w:rPr>
          <w:rFonts w:ascii="Helvetica" w:hAnsi="Helvetica" w:cs="Helvetica"/>
          <w:b/>
          <w:bCs/>
          <w:color w:val="222222"/>
          <w:sz w:val="21"/>
          <w:szCs w:val="21"/>
        </w:rPr>
        <w:t xml:space="preserve">6.2.4.1 </w:t>
      </w:r>
      <w:r w:rsidRPr="00E11B32">
        <w:rPr>
          <w:rFonts w:ascii="Helvetica" w:hAnsi="Helvetica" w:cs="Helvetica" w:hint="eastAsia"/>
          <w:b/>
          <w:bCs/>
          <w:color w:val="222222"/>
          <w:sz w:val="21"/>
          <w:szCs w:val="21"/>
        </w:rPr>
        <w:t>Паразито</w:t>
      </w:r>
      <w:r w:rsidRPr="00E11B32">
        <w:rPr>
          <w:rFonts w:ascii="Helvetica" w:hAnsi="Helvetica" w:cs="Helvetica"/>
          <w:b/>
          <w:bCs/>
          <w:color w:val="222222"/>
          <w:sz w:val="21"/>
          <w:szCs w:val="21"/>
        </w:rPr>
        <w:t>-</w:t>
      </w:r>
      <w:r w:rsidRPr="00E11B32">
        <w:rPr>
          <w:rFonts w:ascii="Helvetica" w:hAnsi="Helvetica" w:cs="Helvetica" w:hint="eastAsia"/>
          <w:b/>
          <w:bCs/>
          <w:color w:val="222222"/>
          <w:sz w:val="21"/>
          <w:szCs w:val="21"/>
        </w:rPr>
        <w:t>хозяинные</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связи</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группы</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родов</w:t>
      </w:r>
      <w:r w:rsidRPr="00E11B32">
        <w:rPr>
          <w:rFonts w:ascii="Helvetica" w:hAnsi="Helvetica" w:cs="Helvetica"/>
          <w:b/>
          <w:bCs/>
          <w:color w:val="222222"/>
          <w:sz w:val="21"/>
          <w:szCs w:val="21"/>
        </w:rPr>
        <w:t xml:space="preserve"> </w:t>
      </w:r>
      <w:proofErr w:type="spellStart"/>
      <w:r w:rsidRPr="00E11B32">
        <w:rPr>
          <w:rFonts w:ascii="Helvetica" w:hAnsi="Helvetica" w:cs="Helvetica"/>
          <w:b/>
          <w:bCs/>
          <w:color w:val="222222"/>
          <w:sz w:val="21"/>
          <w:szCs w:val="21"/>
        </w:rPr>
        <w:t>Alloptes</w:t>
      </w:r>
      <w:proofErr w:type="spellEnd"/>
      <w:r w:rsidRPr="00E11B32">
        <w:rPr>
          <w:rFonts w:ascii="Helvetica" w:hAnsi="Helvetica" w:cs="Helvetica"/>
          <w:b/>
          <w:bCs/>
          <w:color w:val="222222"/>
          <w:sz w:val="21"/>
          <w:szCs w:val="21"/>
        </w:rPr>
        <w:t>.</w:t>
      </w:r>
    </w:p>
    <w:p w14:paraId="36D90493" w14:textId="77777777" w:rsidR="00E11B32" w:rsidRPr="00E11B32" w:rsidRDefault="00E11B32" w:rsidP="00E11B32">
      <w:pPr>
        <w:rPr>
          <w:rFonts w:ascii="Helvetica" w:hAnsi="Helvetica" w:cs="Helvetica"/>
          <w:b/>
          <w:bCs/>
          <w:color w:val="222222"/>
          <w:sz w:val="21"/>
          <w:szCs w:val="21"/>
        </w:rPr>
      </w:pPr>
    </w:p>
    <w:p w14:paraId="3E913C4A" w14:textId="77777777" w:rsidR="00E11B32" w:rsidRPr="00E11B32" w:rsidRDefault="00E11B32" w:rsidP="00E11B32">
      <w:pPr>
        <w:rPr>
          <w:rFonts w:ascii="Helvetica" w:hAnsi="Helvetica" w:cs="Helvetica"/>
          <w:b/>
          <w:bCs/>
          <w:color w:val="222222"/>
          <w:sz w:val="21"/>
          <w:szCs w:val="21"/>
        </w:rPr>
      </w:pPr>
      <w:r w:rsidRPr="00E11B32">
        <w:rPr>
          <w:rFonts w:ascii="Helvetica" w:hAnsi="Helvetica" w:cs="Helvetica"/>
          <w:b/>
          <w:bCs/>
          <w:color w:val="222222"/>
          <w:sz w:val="21"/>
          <w:szCs w:val="21"/>
        </w:rPr>
        <w:t xml:space="preserve">6.2.4.2 </w:t>
      </w:r>
      <w:r w:rsidRPr="00E11B32">
        <w:rPr>
          <w:rFonts w:ascii="Helvetica" w:hAnsi="Helvetica" w:cs="Helvetica" w:hint="eastAsia"/>
          <w:b/>
          <w:bCs/>
          <w:color w:val="222222"/>
          <w:sz w:val="21"/>
          <w:szCs w:val="21"/>
        </w:rPr>
        <w:t>Паразито</w:t>
      </w:r>
      <w:r w:rsidRPr="00E11B32">
        <w:rPr>
          <w:rFonts w:ascii="Helvetica" w:hAnsi="Helvetica" w:cs="Helvetica"/>
          <w:b/>
          <w:bCs/>
          <w:color w:val="222222"/>
          <w:sz w:val="21"/>
          <w:szCs w:val="21"/>
        </w:rPr>
        <w:t>-</w:t>
      </w:r>
      <w:r w:rsidRPr="00E11B32">
        <w:rPr>
          <w:rFonts w:ascii="Helvetica" w:hAnsi="Helvetica" w:cs="Helvetica" w:hint="eastAsia"/>
          <w:b/>
          <w:bCs/>
          <w:color w:val="222222"/>
          <w:sz w:val="21"/>
          <w:szCs w:val="21"/>
        </w:rPr>
        <w:t>хозяинные</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связи</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группы</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родов</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РНса</w:t>
      </w:r>
      <w:r w:rsidRPr="00E11B32">
        <w:rPr>
          <w:rFonts w:ascii="Helvetica" w:hAnsi="Helvetica" w:cs="Helvetica"/>
          <w:b/>
          <w:bCs/>
          <w:color w:val="222222"/>
          <w:sz w:val="21"/>
          <w:szCs w:val="21"/>
        </w:rPr>
        <w:t>1</w:t>
      </w:r>
      <w:r w:rsidRPr="00E11B32">
        <w:rPr>
          <w:rFonts w:ascii="Helvetica" w:hAnsi="Helvetica" w:cs="Helvetica" w:hint="eastAsia"/>
          <w:b/>
          <w:bCs/>
          <w:color w:val="222222"/>
          <w:sz w:val="21"/>
          <w:szCs w:val="21"/>
        </w:rPr>
        <w:t>а</w:t>
      </w:r>
      <w:r w:rsidRPr="00E11B32">
        <w:rPr>
          <w:rFonts w:ascii="Helvetica" w:hAnsi="Helvetica" w:cs="Helvetica"/>
          <w:b/>
          <w:bCs/>
          <w:color w:val="222222"/>
          <w:sz w:val="21"/>
          <w:szCs w:val="21"/>
        </w:rPr>
        <w:t>11</w:t>
      </w:r>
      <w:r w:rsidRPr="00E11B32">
        <w:rPr>
          <w:rFonts w:ascii="Helvetica" w:hAnsi="Helvetica" w:cs="Helvetica" w:hint="eastAsia"/>
          <w:b/>
          <w:bCs/>
          <w:color w:val="222222"/>
          <w:sz w:val="21"/>
          <w:szCs w:val="21"/>
        </w:rPr>
        <w:t>ор</w:t>
      </w:r>
      <w:r w:rsidRPr="00E11B32">
        <w:rPr>
          <w:rFonts w:ascii="Helvetica" w:hAnsi="Helvetica" w:cs="Helvetica"/>
          <w:b/>
          <w:bCs/>
          <w:color w:val="222222"/>
          <w:sz w:val="21"/>
          <w:szCs w:val="21"/>
        </w:rPr>
        <w:t>1</w:t>
      </w:r>
      <w:r w:rsidRPr="00E11B32">
        <w:rPr>
          <w:rFonts w:ascii="Helvetica" w:hAnsi="Helvetica" w:cs="Helvetica" w:hint="eastAsia"/>
          <w:b/>
          <w:bCs/>
          <w:color w:val="222222"/>
          <w:sz w:val="21"/>
          <w:szCs w:val="21"/>
        </w:rPr>
        <w:t>ез</w:t>
      </w:r>
      <w:r w:rsidRPr="00E11B32">
        <w:rPr>
          <w:rFonts w:ascii="Helvetica" w:hAnsi="Helvetica" w:cs="Helvetica"/>
          <w:b/>
          <w:bCs/>
          <w:color w:val="222222"/>
          <w:sz w:val="21"/>
          <w:szCs w:val="21"/>
        </w:rPr>
        <w:t>.</w:t>
      </w:r>
    </w:p>
    <w:p w14:paraId="64C2C842" w14:textId="77777777" w:rsidR="00E11B32" w:rsidRPr="00E11B32" w:rsidRDefault="00E11B32" w:rsidP="00E11B32">
      <w:pPr>
        <w:rPr>
          <w:rFonts w:ascii="Helvetica" w:hAnsi="Helvetica" w:cs="Helvetica"/>
          <w:b/>
          <w:bCs/>
          <w:color w:val="222222"/>
          <w:sz w:val="21"/>
          <w:szCs w:val="21"/>
        </w:rPr>
      </w:pPr>
    </w:p>
    <w:p w14:paraId="1F8982F7" w14:textId="77777777" w:rsidR="00E11B32" w:rsidRPr="00E11B32" w:rsidRDefault="00E11B32" w:rsidP="00E11B32">
      <w:pPr>
        <w:rPr>
          <w:rFonts w:ascii="Helvetica" w:hAnsi="Helvetica" w:cs="Helvetica"/>
          <w:b/>
          <w:bCs/>
          <w:color w:val="222222"/>
          <w:sz w:val="21"/>
          <w:szCs w:val="21"/>
        </w:rPr>
      </w:pPr>
      <w:r w:rsidRPr="00E11B32">
        <w:rPr>
          <w:rFonts w:ascii="Helvetica" w:hAnsi="Helvetica" w:cs="Helvetica"/>
          <w:b/>
          <w:bCs/>
          <w:color w:val="222222"/>
          <w:sz w:val="21"/>
          <w:szCs w:val="21"/>
        </w:rPr>
        <w:t xml:space="preserve">6.2.5 </w:t>
      </w:r>
      <w:r w:rsidRPr="00E11B32">
        <w:rPr>
          <w:rFonts w:ascii="Helvetica" w:hAnsi="Helvetica" w:cs="Helvetica" w:hint="eastAsia"/>
          <w:b/>
          <w:bCs/>
          <w:color w:val="222222"/>
          <w:sz w:val="21"/>
          <w:szCs w:val="21"/>
        </w:rPr>
        <w:t>Основные</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этапы</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эволюции</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семейства</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АИорйс</w:t>
      </w:r>
      <w:r w:rsidRPr="00E11B32">
        <w:rPr>
          <w:rFonts w:ascii="Helvetica" w:hAnsi="Helvetica" w:cs="Helvetica"/>
          <w:b/>
          <w:bCs/>
          <w:color w:val="222222"/>
          <w:sz w:val="21"/>
          <w:szCs w:val="21"/>
        </w:rPr>
        <w:t>1</w:t>
      </w:r>
      <w:r w:rsidRPr="00E11B32">
        <w:rPr>
          <w:rFonts w:ascii="Helvetica" w:hAnsi="Helvetica" w:cs="Helvetica" w:hint="eastAsia"/>
          <w:b/>
          <w:bCs/>
          <w:color w:val="222222"/>
          <w:sz w:val="21"/>
          <w:szCs w:val="21"/>
        </w:rPr>
        <w:t>ае</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на</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водных</w:t>
      </w:r>
      <w:r w:rsidRPr="00E11B32">
        <w:rPr>
          <w:rFonts w:ascii="Helvetica" w:hAnsi="Helvetica" w:cs="Helvetica"/>
          <w:b/>
          <w:bCs/>
          <w:color w:val="222222"/>
          <w:sz w:val="21"/>
          <w:szCs w:val="21"/>
        </w:rPr>
        <w:t xml:space="preserve"> </w:t>
      </w:r>
      <w:r w:rsidRPr="00E11B32">
        <w:rPr>
          <w:rFonts w:ascii="Helvetica" w:hAnsi="Helvetica" w:cs="Helvetica" w:hint="eastAsia"/>
          <w:b/>
          <w:bCs/>
          <w:color w:val="222222"/>
          <w:sz w:val="21"/>
          <w:szCs w:val="21"/>
        </w:rPr>
        <w:t>птицах</w:t>
      </w:r>
    </w:p>
    <w:p w14:paraId="79720249" w14:textId="77777777" w:rsidR="00E11B32" w:rsidRPr="00E11B32" w:rsidRDefault="00E11B32" w:rsidP="00E11B32">
      <w:pPr>
        <w:rPr>
          <w:rFonts w:ascii="Helvetica" w:hAnsi="Helvetica" w:cs="Helvetica"/>
          <w:b/>
          <w:bCs/>
          <w:color w:val="222222"/>
          <w:sz w:val="21"/>
          <w:szCs w:val="21"/>
        </w:rPr>
      </w:pPr>
    </w:p>
    <w:p w14:paraId="4A7ADEAA" w14:textId="25CEB271" w:rsidR="00967B66" w:rsidRPr="00E11B32" w:rsidRDefault="00E11B32" w:rsidP="00E11B32">
      <w:r w:rsidRPr="00E11B32">
        <w:rPr>
          <w:rFonts w:ascii="Helvetica" w:hAnsi="Helvetica" w:cs="Helvetica" w:hint="eastAsia"/>
          <w:b/>
          <w:bCs/>
          <w:color w:val="222222"/>
          <w:sz w:val="21"/>
          <w:szCs w:val="21"/>
        </w:rPr>
        <w:t>ВЫВОДЫ</w:t>
      </w:r>
      <w:r w:rsidRPr="00E11B32">
        <w:rPr>
          <w:rFonts w:ascii="Helvetica" w:hAnsi="Helvetica" w:cs="Helvetica"/>
          <w:b/>
          <w:bCs/>
          <w:color w:val="222222"/>
          <w:sz w:val="21"/>
          <w:szCs w:val="21"/>
        </w:rPr>
        <w:t>.</w:t>
      </w:r>
    </w:p>
    <w:sectPr w:rsidR="00967B66" w:rsidRPr="00E11B3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308B9" w14:textId="77777777" w:rsidR="00A4199F" w:rsidRDefault="00A4199F">
      <w:pPr>
        <w:spacing w:after="0" w:line="240" w:lineRule="auto"/>
      </w:pPr>
      <w:r>
        <w:separator/>
      </w:r>
    </w:p>
  </w:endnote>
  <w:endnote w:type="continuationSeparator" w:id="0">
    <w:p w14:paraId="3E0F4F28" w14:textId="77777777" w:rsidR="00A4199F" w:rsidRDefault="00A4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9EA42" w14:textId="77777777" w:rsidR="00A4199F" w:rsidRDefault="00A4199F"/>
    <w:p w14:paraId="428CD638" w14:textId="77777777" w:rsidR="00A4199F" w:rsidRDefault="00A4199F"/>
    <w:p w14:paraId="3002FFEE" w14:textId="77777777" w:rsidR="00A4199F" w:rsidRDefault="00A4199F"/>
    <w:p w14:paraId="7E212247" w14:textId="77777777" w:rsidR="00A4199F" w:rsidRDefault="00A4199F"/>
    <w:p w14:paraId="582CEF4F" w14:textId="77777777" w:rsidR="00A4199F" w:rsidRDefault="00A4199F"/>
    <w:p w14:paraId="4EE58ABB" w14:textId="77777777" w:rsidR="00A4199F" w:rsidRDefault="00A4199F"/>
    <w:p w14:paraId="57080A63" w14:textId="77777777" w:rsidR="00A4199F" w:rsidRDefault="00A4199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5242CB2" wp14:editId="07D39D0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56C01" w14:textId="77777777" w:rsidR="00A4199F" w:rsidRDefault="00A419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242CB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6F56C01" w14:textId="77777777" w:rsidR="00A4199F" w:rsidRDefault="00A419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A836BBA" w14:textId="77777777" w:rsidR="00A4199F" w:rsidRDefault="00A4199F"/>
    <w:p w14:paraId="4EC8B0C3" w14:textId="77777777" w:rsidR="00A4199F" w:rsidRDefault="00A4199F"/>
    <w:p w14:paraId="0431FBCA" w14:textId="77777777" w:rsidR="00A4199F" w:rsidRDefault="00A4199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C3BF2D4" wp14:editId="02DF8E5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90B39" w14:textId="77777777" w:rsidR="00A4199F" w:rsidRDefault="00A4199F"/>
                          <w:p w14:paraId="18705B02" w14:textId="77777777" w:rsidR="00A4199F" w:rsidRDefault="00A419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3BF2D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5390B39" w14:textId="77777777" w:rsidR="00A4199F" w:rsidRDefault="00A4199F"/>
                    <w:p w14:paraId="18705B02" w14:textId="77777777" w:rsidR="00A4199F" w:rsidRDefault="00A419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C952AC9" w14:textId="77777777" w:rsidR="00A4199F" w:rsidRDefault="00A4199F"/>
    <w:p w14:paraId="51970F8D" w14:textId="77777777" w:rsidR="00A4199F" w:rsidRDefault="00A4199F">
      <w:pPr>
        <w:rPr>
          <w:sz w:val="2"/>
          <w:szCs w:val="2"/>
        </w:rPr>
      </w:pPr>
    </w:p>
    <w:p w14:paraId="2B3C6658" w14:textId="77777777" w:rsidR="00A4199F" w:rsidRDefault="00A4199F"/>
    <w:p w14:paraId="472F1ACE" w14:textId="77777777" w:rsidR="00A4199F" w:rsidRDefault="00A4199F">
      <w:pPr>
        <w:spacing w:after="0" w:line="240" w:lineRule="auto"/>
      </w:pPr>
    </w:p>
  </w:footnote>
  <w:footnote w:type="continuationSeparator" w:id="0">
    <w:p w14:paraId="73D9E1D7" w14:textId="77777777" w:rsidR="00A4199F" w:rsidRDefault="00A419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99F"/>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31432</TotalTime>
  <Pages>7</Pages>
  <Words>655</Words>
  <Characters>3739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1538</cp:revision>
  <cp:lastPrinted>2009-02-06T05:36:00Z</cp:lastPrinted>
  <dcterms:created xsi:type="dcterms:W3CDTF">2025-11-25T20:19:00Z</dcterms:created>
  <dcterms:modified xsi:type="dcterms:W3CDTF">2026-01-05T21:50:00Z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