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91FF"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Морозова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Татьяна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Викторовна</w:t>
      </w:r>
      <w:r w:rsidRPr="00955C95">
        <w:rPr>
          <w:rFonts w:ascii="Helvetica" w:hAnsi="Helvetica" w:cs="Helvetica"/>
          <w:b/>
          <w:bCs/>
          <w:color w:val="222222"/>
          <w:sz w:val="21"/>
          <w:szCs w:val="21"/>
        </w:rPr>
        <w:t>.</w:t>
      </w:r>
    </w:p>
    <w:p w14:paraId="4E91EA5B"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Исследование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регуляторных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элементов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влияния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его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инсерций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приспособленность</w:t>
      </w:r>
      <w:r w:rsidRPr="00955C95">
        <w:rPr>
          <w:rFonts w:ascii="Helvetica" w:hAnsi="Helvetica" w:cs="Helvetica"/>
          <w:b/>
          <w:bCs/>
          <w:color w:val="222222"/>
          <w:sz w:val="21"/>
          <w:szCs w:val="21"/>
        </w:rPr>
        <w:t xml:space="preserve"> Drosophila melanogaster : </w:t>
      </w:r>
      <w:r w:rsidRPr="00955C95">
        <w:rPr>
          <w:rFonts w:ascii="Helvetica" w:hAnsi="Helvetica" w:cs="Helvetica" w:hint="eastAsia"/>
          <w:b/>
          <w:bCs/>
          <w:color w:val="222222"/>
          <w:sz w:val="21"/>
          <w:szCs w:val="21"/>
        </w:rPr>
        <w:t>диссертация</w:t>
      </w:r>
      <w:r w:rsidRPr="00955C95">
        <w:rPr>
          <w:rFonts w:ascii="Helvetica" w:hAnsi="Helvetica" w:cs="Helvetica"/>
          <w:b/>
          <w:bCs/>
          <w:color w:val="222222"/>
          <w:sz w:val="21"/>
          <w:szCs w:val="21"/>
        </w:rPr>
        <w:t xml:space="preserve"> ... </w:t>
      </w:r>
      <w:r w:rsidRPr="00955C95">
        <w:rPr>
          <w:rFonts w:ascii="Helvetica" w:hAnsi="Helvetica" w:cs="Helvetica" w:hint="eastAsia"/>
          <w:b/>
          <w:bCs/>
          <w:color w:val="222222"/>
          <w:sz w:val="21"/>
          <w:szCs w:val="21"/>
        </w:rPr>
        <w:t>кандидата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биологических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наук</w:t>
      </w:r>
      <w:r w:rsidRPr="00955C95">
        <w:rPr>
          <w:rFonts w:ascii="Helvetica" w:hAnsi="Helvetica" w:cs="Helvetica"/>
          <w:b/>
          <w:bCs/>
          <w:color w:val="222222"/>
          <w:sz w:val="21"/>
          <w:szCs w:val="21"/>
        </w:rPr>
        <w:t xml:space="preserve"> : 03.00.15. - [</w:t>
      </w:r>
      <w:r w:rsidRPr="00955C95">
        <w:rPr>
          <w:rFonts w:ascii="Helvetica" w:hAnsi="Helvetica" w:cs="Helvetica" w:hint="eastAsia"/>
          <w:b/>
          <w:bCs/>
          <w:color w:val="222222"/>
          <w:sz w:val="21"/>
          <w:szCs w:val="21"/>
        </w:rPr>
        <w:t>Б</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w:t>
      </w:r>
      <w:r w:rsidRPr="00955C95">
        <w:rPr>
          <w:rFonts w:ascii="Helvetica" w:hAnsi="Helvetica" w:cs="Helvetica"/>
          <w:b/>
          <w:bCs/>
          <w:color w:val="222222"/>
          <w:sz w:val="21"/>
          <w:szCs w:val="21"/>
        </w:rPr>
        <w:t xml:space="preserve">.], [19--?]. - 137 </w:t>
      </w:r>
      <w:r w:rsidRPr="00955C95">
        <w:rPr>
          <w:rFonts w:ascii="Helvetica" w:hAnsi="Helvetica" w:cs="Helvetica" w:hint="eastAsia"/>
          <w:b/>
          <w:bCs/>
          <w:color w:val="222222"/>
          <w:sz w:val="21"/>
          <w:szCs w:val="21"/>
        </w:rPr>
        <w:t>с</w:t>
      </w:r>
      <w:r w:rsidRPr="00955C95">
        <w:rPr>
          <w:rFonts w:ascii="Helvetica" w:hAnsi="Helvetica" w:cs="Helvetica"/>
          <w:b/>
          <w:bCs/>
          <w:color w:val="222222"/>
          <w:sz w:val="21"/>
          <w:szCs w:val="21"/>
        </w:rPr>
        <w:t xml:space="preserve">. : </w:t>
      </w:r>
      <w:r w:rsidRPr="00955C95">
        <w:rPr>
          <w:rFonts w:ascii="Helvetica" w:hAnsi="Helvetica" w:cs="Helvetica" w:hint="eastAsia"/>
          <w:b/>
          <w:bCs/>
          <w:color w:val="222222"/>
          <w:sz w:val="21"/>
          <w:szCs w:val="21"/>
        </w:rPr>
        <w:t>ил</w:t>
      </w:r>
      <w:r w:rsidRPr="00955C95">
        <w:rPr>
          <w:rFonts w:ascii="Helvetica" w:hAnsi="Helvetica" w:cs="Helvetica"/>
          <w:b/>
          <w:bCs/>
          <w:color w:val="222222"/>
          <w:sz w:val="21"/>
          <w:szCs w:val="21"/>
        </w:rPr>
        <w:t>.</w:t>
      </w:r>
    </w:p>
    <w:p w14:paraId="4ED895AD"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больше</w:t>
      </w:r>
    </w:p>
    <w:p w14:paraId="65F2E7E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Цитаты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из</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текста</w:t>
      </w:r>
      <w:r w:rsidRPr="00955C95">
        <w:rPr>
          <w:rFonts w:ascii="Helvetica" w:hAnsi="Helvetica" w:cs="Helvetica"/>
          <w:b/>
          <w:bCs/>
          <w:color w:val="222222"/>
          <w:sz w:val="21"/>
          <w:szCs w:val="21"/>
        </w:rPr>
        <w:t>:</w:t>
      </w:r>
    </w:p>
    <w:p w14:paraId="32B7BC3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стр</w:t>
      </w:r>
      <w:r w:rsidRPr="00955C95">
        <w:rPr>
          <w:rFonts w:ascii="Helvetica" w:hAnsi="Helvetica" w:cs="Helvetica"/>
          <w:b/>
          <w:bCs/>
          <w:color w:val="222222"/>
          <w:sz w:val="21"/>
          <w:szCs w:val="21"/>
        </w:rPr>
        <w:t>. 1</w:t>
      </w:r>
    </w:p>
    <w:p w14:paraId="4DBCA3B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61:04-3/593 </w:t>
      </w:r>
      <w:r w:rsidRPr="00955C95">
        <w:rPr>
          <w:rFonts w:ascii="Helvetica" w:hAnsi="Helvetica" w:cs="Helvetica" w:hint="eastAsia"/>
          <w:b/>
          <w:bCs/>
          <w:color w:val="222222"/>
          <w:sz w:val="21"/>
          <w:szCs w:val="21"/>
        </w:rPr>
        <w:t>ИНСТИТУТ</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МОЛЕКУЛЯРНОЙ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ГЕНЕТИКИ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РАН</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ЛАБОРАТОРИЯ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ГЕНОМНОЙ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ИЗМЕНЧИВОСТИ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ОТДЕЛ</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МОЛЕКУЛЯРНОЙ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ГЕНЕТИКИ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КЛЕТКИ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МОРОЗОВА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ТАТЬЯНА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ВИКТОРОВНА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ИССЛЕДОВАНИЕ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РЕГУЛЯТОРНЫХ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ЭЛЕМЕНТОВ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ВЛИЯНИЯ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ЕГО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ИНСЕРЦИИ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ПРИСПОСОБЛЕННОСТЬ</w:t>
      </w:r>
      <w:r w:rsidRPr="00955C95">
        <w:rPr>
          <w:rFonts w:ascii="Helvetica" w:hAnsi="Helvetica" w:cs="Helvetica"/>
          <w:b/>
          <w:bCs/>
          <w:color w:val="222222"/>
          <w:sz w:val="21"/>
          <w:szCs w:val="21"/>
        </w:rPr>
        <w:t xml:space="preserve"> DROSOPHILA MELANOGASTER 03.00.15 - </w:t>
      </w:r>
      <w:r w:rsidRPr="00955C95">
        <w:rPr>
          <w:rFonts w:ascii="Helvetica" w:hAnsi="Helvetica" w:cs="Helvetica" w:hint="eastAsia"/>
          <w:b/>
          <w:bCs/>
          <w:color w:val="222222"/>
          <w:sz w:val="21"/>
          <w:szCs w:val="21"/>
        </w:rPr>
        <w:t>генетика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Диссертация</w:t>
      </w:r>
    </w:p>
    <w:p w14:paraId="58E232A5"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стр</w:t>
      </w:r>
      <w:r w:rsidRPr="00955C95">
        <w:rPr>
          <w:rFonts w:ascii="Helvetica" w:hAnsi="Helvetica" w:cs="Helvetica"/>
          <w:b/>
          <w:bCs/>
          <w:color w:val="222222"/>
          <w:sz w:val="21"/>
          <w:szCs w:val="21"/>
        </w:rPr>
        <w:t>. 6</w:t>
      </w:r>
    </w:p>
    <w:p w14:paraId="78BDCB7D"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примере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Для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этого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предполагалось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во</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первых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исследовать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роль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регуляторных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районов</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контроле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экспрессии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во</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вторых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оценить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селективную</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значимость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его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инсерции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геноме</w:t>
      </w:r>
      <w:r w:rsidRPr="00955C95">
        <w:rPr>
          <w:rFonts w:ascii="Helvetica" w:hAnsi="Helvetica" w:cs="Helvetica"/>
          <w:b/>
          <w:bCs/>
          <w:color w:val="222222"/>
          <w:sz w:val="21"/>
          <w:szCs w:val="21"/>
        </w:rPr>
        <w:t xml:space="preserve"> Drosophila melanogaster. </w:t>
      </w:r>
      <w:r w:rsidRPr="00955C95">
        <w:rPr>
          <w:rFonts w:ascii="Helvetica" w:hAnsi="Helvetica" w:cs="Helvetica" w:hint="eastAsia"/>
          <w:b/>
          <w:bCs/>
          <w:color w:val="222222"/>
          <w:sz w:val="21"/>
          <w:szCs w:val="21"/>
        </w:rPr>
        <w:t>Выбор</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качестве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модельного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МЭ</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для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исследования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обусловлен</w:t>
      </w:r>
    </w:p>
    <w:p w14:paraId="24347BA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стр</w:t>
      </w:r>
      <w:r w:rsidRPr="00955C95">
        <w:rPr>
          <w:rFonts w:ascii="Helvetica" w:hAnsi="Helvetica" w:cs="Helvetica"/>
          <w:b/>
          <w:bCs/>
          <w:color w:val="222222"/>
          <w:sz w:val="21"/>
          <w:szCs w:val="21"/>
        </w:rPr>
        <w:t>. 119</w:t>
      </w:r>
    </w:p>
    <w:p w14:paraId="0C78E8F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эмбриональной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стадии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генеративных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органах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самок</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самцов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стадии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личинки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имаго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полностью</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блокирует</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экспрессию</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соматических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тканях</w:t>
      </w:r>
      <w:r w:rsidRPr="00955C95">
        <w:rPr>
          <w:rFonts w:ascii="Helvetica" w:hAnsi="Helvetica" w:cs="Helvetica"/>
          <w:b/>
          <w:bCs/>
          <w:color w:val="222222"/>
          <w:sz w:val="21"/>
          <w:szCs w:val="21"/>
        </w:rPr>
        <w:t xml:space="preserve">. 119 </w:t>
      </w:r>
      <w:r w:rsidRPr="00955C95">
        <w:rPr>
          <w:rFonts w:ascii="Helvetica" w:hAnsi="Helvetica" w:cs="Helvetica" w:hint="eastAsia"/>
          <w:b/>
          <w:bCs/>
          <w:color w:val="222222"/>
          <w:sz w:val="21"/>
          <w:szCs w:val="21"/>
        </w:rPr>
        <w:t>Изучение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влияния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инсерций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особей</w:t>
      </w:r>
      <w:r w:rsidRPr="00955C95">
        <w:rPr>
          <w:rFonts w:ascii="Helvetica" w:hAnsi="Helvetica" w:cs="Helvetica"/>
          <w:b/>
          <w:bCs/>
          <w:color w:val="222222"/>
          <w:sz w:val="21"/>
          <w:szCs w:val="21"/>
        </w:rPr>
        <w:t xml:space="preserve"> Drosophila melanogaster </w:t>
      </w:r>
      <w:r w:rsidRPr="00955C95">
        <w:rPr>
          <w:rFonts w:ascii="Helvetica" w:hAnsi="Helvetica" w:cs="Helvetica" w:hint="eastAsia"/>
          <w:b/>
          <w:bCs/>
          <w:color w:val="222222"/>
          <w:sz w:val="21"/>
          <w:szCs w:val="21"/>
        </w:rPr>
        <w:t>показало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что</w:t>
      </w:r>
      <w:r w:rsidRPr="00955C95">
        <w:rPr>
          <w:rFonts w:ascii="Helvetica" w:hAnsi="Helvetica" w:cs="Helvetica"/>
          <w:b/>
          <w:bCs/>
          <w:color w:val="222222"/>
          <w:sz w:val="21"/>
          <w:szCs w:val="21"/>
        </w:rPr>
        <w:t xml:space="preserve">: 5. </w:t>
      </w:r>
      <w:r w:rsidRPr="00955C95">
        <w:rPr>
          <w:rFonts w:ascii="Helvetica" w:hAnsi="Helvetica" w:cs="Helvetica" w:hint="eastAsia"/>
          <w:b/>
          <w:bCs/>
          <w:color w:val="222222"/>
          <w:sz w:val="21"/>
          <w:szCs w:val="21"/>
        </w:rPr>
        <w:t>Накопление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ретротранспозонов</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Doc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геноме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приводит</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снижению</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особей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что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свидетельствует</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преимущественно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негативном</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влиянии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инсерций</w:t>
      </w:r>
      <w:r w:rsidRPr="00955C95">
        <w:rPr>
          <w:rFonts w:ascii="Helvetica" w:hAnsi="Helvetica" w:cs="Helvetica"/>
          <w:b/>
          <w:bCs/>
          <w:color w:val="222222"/>
          <w:sz w:val="21"/>
          <w:szCs w:val="21"/>
        </w:rPr>
        <w:t>...</w:t>
      </w:r>
    </w:p>
    <w:p w14:paraId="158E657C" w14:textId="77777777" w:rsidR="00955C95" w:rsidRPr="00955C95" w:rsidRDefault="00955C95" w:rsidP="00955C95">
      <w:pPr>
        <w:rPr>
          <w:rFonts w:ascii="Helvetica" w:hAnsi="Helvetica" w:cs="Helvetica"/>
          <w:b/>
          <w:bCs/>
          <w:color w:val="222222"/>
          <w:sz w:val="21"/>
          <w:szCs w:val="21"/>
        </w:rPr>
      </w:pPr>
    </w:p>
    <w:p w14:paraId="12D81566"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Оглавление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диссертации</w:t>
      </w:r>
    </w:p>
    <w:p w14:paraId="06B9AB3F"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кандидат</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биологических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наук</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Морозова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Татьяна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Викторовна</w:t>
      </w:r>
    </w:p>
    <w:p w14:paraId="1BEB446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lastRenderedPageBreak/>
        <w:t>ВВЕДЕНИЕ</w:t>
      </w:r>
      <w:r w:rsidRPr="00955C95">
        <w:rPr>
          <w:rFonts w:ascii="Helvetica" w:hAnsi="Helvetica" w:cs="Helvetica"/>
          <w:b/>
          <w:bCs/>
          <w:color w:val="222222"/>
          <w:sz w:val="21"/>
          <w:szCs w:val="21"/>
        </w:rPr>
        <w:t>.</w:t>
      </w:r>
    </w:p>
    <w:p w14:paraId="2BAC56A6" w14:textId="77777777" w:rsidR="00955C95" w:rsidRPr="00955C95" w:rsidRDefault="00955C95" w:rsidP="00955C95">
      <w:pPr>
        <w:rPr>
          <w:rFonts w:ascii="Helvetica" w:hAnsi="Helvetica" w:cs="Helvetica"/>
          <w:b/>
          <w:bCs/>
          <w:color w:val="222222"/>
          <w:sz w:val="21"/>
          <w:szCs w:val="21"/>
        </w:rPr>
      </w:pPr>
    </w:p>
    <w:p w14:paraId="0D84E45E"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ОБЗОР</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ЛИТЕРАТУРЫ</w:t>
      </w:r>
      <w:r w:rsidRPr="00955C95">
        <w:rPr>
          <w:rFonts w:ascii="Helvetica" w:hAnsi="Helvetica" w:cs="Helvetica"/>
          <w:b/>
          <w:bCs/>
          <w:color w:val="222222"/>
          <w:sz w:val="21"/>
          <w:szCs w:val="21"/>
        </w:rPr>
        <w:t>.</w:t>
      </w:r>
    </w:p>
    <w:p w14:paraId="3E399741" w14:textId="77777777" w:rsidR="00955C95" w:rsidRPr="00955C95" w:rsidRDefault="00955C95" w:rsidP="00955C95">
      <w:pPr>
        <w:rPr>
          <w:rFonts w:ascii="Helvetica" w:hAnsi="Helvetica" w:cs="Helvetica"/>
          <w:b/>
          <w:bCs/>
          <w:color w:val="222222"/>
          <w:sz w:val="21"/>
          <w:szCs w:val="21"/>
        </w:rPr>
      </w:pPr>
    </w:p>
    <w:p w14:paraId="426C7FC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1. </w:t>
      </w:r>
      <w:r w:rsidRPr="00955C95">
        <w:rPr>
          <w:rFonts w:ascii="Helvetica" w:hAnsi="Helvetica" w:cs="Helvetica" w:hint="eastAsia"/>
          <w:b/>
          <w:bCs/>
          <w:color w:val="222222"/>
          <w:sz w:val="21"/>
          <w:szCs w:val="21"/>
        </w:rPr>
        <w:t>Ретротранспозон</w:t>
      </w:r>
      <w:r w:rsidRPr="00955C95">
        <w:rPr>
          <w:rFonts w:ascii="Helvetica" w:hAnsi="Helvetica" w:cs="Helvetica"/>
          <w:b/>
          <w:bCs/>
          <w:color w:val="222222"/>
          <w:sz w:val="21"/>
          <w:szCs w:val="21"/>
        </w:rPr>
        <w:t xml:space="preserve"> copia Drosophila melanogaster.</w:t>
      </w:r>
    </w:p>
    <w:p w14:paraId="576F46CB" w14:textId="77777777" w:rsidR="00955C95" w:rsidRPr="00955C95" w:rsidRDefault="00955C95" w:rsidP="00955C95">
      <w:pPr>
        <w:rPr>
          <w:rFonts w:ascii="Helvetica" w:hAnsi="Helvetica" w:cs="Helvetica"/>
          <w:b/>
          <w:bCs/>
          <w:color w:val="222222"/>
          <w:sz w:val="21"/>
          <w:szCs w:val="21"/>
        </w:rPr>
      </w:pPr>
    </w:p>
    <w:p w14:paraId="62FBAE7D"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1.1 </w:t>
      </w:r>
      <w:r w:rsidRPr="00955C95">
        <w:rPr>
          <w:rFonts w:ascii="Helvetica" w:hAnsi="Helvetica" w:cs="Helvetica" w:hint="eastAsia"/>
          <w:b/>
          <w:bCs/>
          <w:color w:val="222222"/>
          <w:sz w:val="21"/>
          <w:szCs w:val="21"/>
        </w:rPr>
        <w:t>Особенности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строения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транскрипции</w:t>
      </w:r>
      <w:r w:rsidRPr="00955C95">
        <w:rPr>
          <w:rFonts w:ascii="Helvetica" w:hAnsi="Helvetica" w:cs="Helvetica"/>
          <w:b/>
          <w:bCs/>
          <w:color w:val="222222"/>
          <w:sz w:val="21"/>
          <w:szCs w:val="21"/>
        </w:rPr>
        <w:t>.</w:t>
      </w:r>
    </w:p>
    <w:p w14:paraId="6C61DBF5" w14:textId="77777777" w:rsidR="00955C95" w:rsidRPr="00955C95" w:rsidRDefault="00955C95" w:rsidP="00955C95">
      <w:pPr>
        <w:rPr>
          <w:rFonts w:ascii="Helvetica" w:hAnsi="Helvetica" w:cs="Helvetica"/>
          <w:b/>
          <w:bCs/>
          <w:color w:val="222222"/>
          <w:sz w:val="21"/>
          <w:szCs w:val="21"/>
        </w:rPr>
      </w:pPr>
    </w:p>
    <w:p w14:paraId="01402B16"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1.2 </w:t>
      </w:r>
      <w:r w:rsidRPr="00955C95">
        <w:rPr>
          <w:rFonts w:ascii="Helvetica" w:hAnsi="Helvetica" w:cs="Helvetica" w:hint="eastAsia"/>
          <w:b/>
          <w:bCs/>
          <w:color w:val="222222"/>
          <w:sz w:val="21"/>
          <w:szCs w:val="21"/>
        </w:rPr>
        <w:t>Механизм</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транспозиции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copia.</w:t>
      </w:r>
    </w:p>
    <w:p w14:paraId="15C19FD2" w14:textId="77777777" w:rsidR="00955C95" w:rsidRPr="00955C95" w:rsidRDefault="00955C95" w:rsidP="00955C95">
      <w:pPr>
        <w:rPr>
          <w:rFonts w:ascii="Helvetica" w:hAnsi="Helvetica" w:cs="Helvetica"/>
          <w:b/>
          <w:bCs/>
          <w:color w:val="222222"/>
          <w:sz w:val="21"/>
          <w:szCs w:val="21"/>
        </w:rPr>
      </w:pPr>
    </w:p>
    <w:p w14:paraId="401CF0F0"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 </w:t>
      </w:r>
      <w:r w:rsidRPr="00955C95">
        <w:rPr>
          <w:rFonts w:ascii="Helvetica" w:hAnsi="Helvetica" w:cs="Helvetica" w:hint="eastAsia"/>
          <w:b/>
          <w:bCs/>
          <w:color w:val="222222"/>
          <w:sz w:val="21"/>
          <w:szCs w:val="21"/>
        </w:rPr>
        <w:t>Молекулярные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механизмы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регуляции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активности</w:t>
      </w:r>
      <w:r w:rsidRPr="00955C95">
        <w:rPr>
          <w:rFonts w:ascii="Helvetica" w:hAnsi="Helvetica" w:cs="Helvetica"/>
          <w:b/>
          <w:bCs/>
          <w:color w:val="222222"/>
          <w:sz w:val="21"/>
          <w:szCs w:val="21"/>
        </w:rPr>
        <w:t xml:space="preserve"> copia.</w:t>
      </w:r>
    </w:p>
    <w:p w14:paraId="31540EA1" w14:textId="77777777" w:rsidR="00955C95" w:rsidRPr="00955C95" w:rsidRDefault="00955C95" w:rsidP="00955C95">
      <w:pPr>
        <w:rPr>
          <w:rFonts w:ascii="Helvetica" w:hAnsi="Helvetica" w:cs="Helvetica"/>
          <w:b/>
          <w:bCs/>
          <w:color w:val="222222"/>
          <w:sz w:val="21"/>
          <w:szCs w:val="21"/>
        </w:rPr>
      </w:pPr>
    </w:p>
    <w:p w14:paraId="00C1F3C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2.1 </w:t>
      </w:r>
      <w:r w:rsidRPr="00955C95">
        <w:rPr>
          <w:rFonts w:ascii="Helvetica" w:hAnsi="Helvetica" w:cs="Helvetica" w:hint="eastAsia"/>
          <w:b/>
          <w:bCs/>
          <w:color w:val="222222"/>
          <w:sz w:val="21"/>
          <w:szCs w:val="21"/>
        </w:rPr>
        <w:t>Исследование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регуляторных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последовательностей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МЭ</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помощью</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трансгенных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конструкций</w:t>
      </w:r>
      <w:r w:rsidRPr="00955C95">
        <w:rPr>
          <w:rFonts w:ascii="Helvetica" w:hAnsi="Helvetica" w:cs="Helvetica"/>
          <w:b/>
          <w:bCs/>
          <w:color w:val="222222"/>
          <w:sz w:val="21"/>
          <w:szCs w:val="21"/>
        </w:rPr>
        <w:t>.</w:t>
      </w:r>
    </w:p>
    <w:p w14:paraId="2BB20976" w14:textId="77777777" w:rsidR="00955C95" w:rsidRPr="00955C95" w:rsidRDefault="00955C95" w:rsidP="00955C95">
      <w:pPr>
        <w:rPr>
          <w:rFonts w:ascii="Helvetica" w:hAnsi="Helvetica" w:cs="Helvetica"/>
          <w:b/>
          <w:bCs/>
          <w:color w:val="222222"/>
          <w:sz w:val="21"/>
          <w:szCs w:val="21"/>
        </w:rPr>
      </w:pPr>
    </w:p>
    <w:p w14:paraId="6821CA7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2.1.1 </w:t>
      </w:r>
      <w:r w:rsidRPr="00955C95">
        <w:rPr>
          <w:rFonts w:ascii="Helvetica" w:hAnsi="Helvetica" w:cs="Helvetica" w:hint="eastAsia"/>
          <w:b/>
          <w:bCs/>
          <w:color w:val="222222"/>
          <w:sz w:val="21"/>
          <w:szCs w:val="21"/>
        </w:rPr>
        <w:t>Однокомпонентные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вектора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основе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элемента</w:t>
      </w:r>
      <w:r w:rsidRPr="00955C95">
        <w:rPr>
          <w:rFonts w:ascii="Helvetica" w:hAnsi="Helvetica" w:cs="Helvetica"/>
          <w:b/>
          <w:bCs/>
          <w:color w:val="222222"/>
          <w:sz w:val="21"/>
          <w:szCs w:val="21"/>
        </w:rPr>
        <w:t>.</w:t>
      </w:r>
    </w:p>
    <w:p w14:paraId="7361DB7C" w14:textId="77777777" w:rsidR="00955C95" w:rsidRPr="00955C95" w:rsidRDefault="00955C95" w:rsidP="00955C95">
      <w:pPr>
        <w:rPr>
          <w:rFonts w:ascii="Helvetica" w:hAnsi="Helvetica" w:cs="Helvetica"/>
          <w:b/>
          <w:bCs/>
          <w:color w:val="222222"/>
          <w:sz w:val="21"/>
          <w:szCs w:val="21"/>
        </w:rPr>
      </w:pPr>
    </w:p>
    <w:p w14:paraId="0C2E23E1"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2.1.2 </w:t>
      </w:r>
      <w:r w:rsidRPr="00955C95">
        <w:rPr>
          <w:rFonts w:ascii="Helvetica" w:hAnsi="Helvetica" w:cs="Helvetica" w:hint="eastAsia"/>
          <w:b/>
          <w:bCs/>
          <w:color w:val="222222"/>
          <w:sz w:val="21"/>
          <w:szCs w:val="21"/>
        </w:rPr>
        <w:t>Система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векторов</w:t>
      </w:r>
      <w:r w:rsidRPr="00955C95">
        <w:rPr>
          <w:rFonts w:ascii="Helvetica" w:hAnsi="Helvetica" w:cs="Helvetica"/>
          <w:b/>
          <w:bCs/>
          <w:color w:val="222222"/>
          <w:sz w:val="21"/>
          <w:szCs w:val="21"/>
        </w:rPr>
        <w:t xml:space="preserve"> GAL4/UAS.</w:t>
      </w:r>
    </w:p>
    <w:p w14:paraId="61231DB7" w14:textId="77777777" w:rsidR="00955C95" w:rsidRPr="00955C95" w:rsidRDefault="00955C95" w:rsidP="00955C95">
      <w:pPr>
        <w:rPr>
          <w:rFonts w:ascii="Helvetica" w:hAnsi="Helvetica" w:cs="Helvetica"/>
          <w:b/>
          <w:bCs/>
          <w:color w:val="222222"/>
          <w:sz w:val="21"/>
          <w:szCs w:val="21"/>
        </w:rPr>
      </w:pPr>
    </w:p>
    <w:p w14:paraId="1B37F16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2.1.3 </w:t>
      </w:r>
      <w:r w:rsidRPr="00955C95">
        <w:rPr>
          <w:rFonts w:ascii="Helvetica" w:hAnsi="Helvetica" w:cs="Helvetica" w:hint="eastAsia"/>
          <w:b/>
          <w:bCs/>
          <w:color w:val="222222"/>
          <w:sz w:val="21"/>
          <w:szCs w:val="21"/>
        </w:rPr>
        <w:t>Система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векторов</w:t>
      </w:r>
      <w:r w:rsidRPr="00955C95">
        <w:rPr>
          <w:rFonts w:ascii="Helvetica" w:hAnsi="Helvetica" w:cs="Helvetica"/>
          <w:b/>
          <w:bCs/>
          <w:color w:val="222222"/>
          <w:sz w:val="21"/>
          <w:szCs w:val="21"/>
        </w:rPr>
        <w:t xml:space="preserve"> FLP/FRT.</w:t>
      </w:r>
    </w:p>
    <w:p w14:paraId="4C35339E" w14:textId="77777777" w:rsidR="00955C95" w:rsidRPr="00955C95" w:rsidRDefault="00955C95" w:rsidP="00955C95">
      <w:pPr>
        <w:rPr>
          <w:rFonts w:ascii="Helvetica" w:hAnsi="Helvetica" w:cs="Helvetica"/>
          <w:b/>
          <w:bCs/>
          <w:color w:val="222222"/>
          <w:sz w:val="21"/>
          <w:szCs w:val="21"/>
        </w:rPr>
      </w:pPr>
    </w:p>
    <w:p w14:paraId="300A1282"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2.1.4 </w:t>
      </w:r>
      <w:r w:rsidRPr="00955C95">
        <w:rPr>
          <w:rFonts w:ascii="Helvetica" w:hAnsi="Helvetica" w:cs="Helvetica" w:hint="eastAsia"/>
          <w:b/>
          <w:bCs/>
          <w:color w:val="222222"/>
          <w:sz w:val="21"/>
          <w:szCs w:val="21"/>
        </w:rPr>
        <w:t>Тетрациклин</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зависимая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система</w:t>
      </w:r>
      <w:r w:rsidRPr="00955C95">
        <w:rPr>
          <w:rFonts w:ascii="Helvetica" w:hAnsi="Helvetica" w:cs="Helvetica"/>
          <w:b/>
          <w:bCs/>
          <w:color w:val="222222"/>
          <w:sz w:val="21"/>
          <w:szCs w:val="21"/>
        </w:rPr>
        <w:t>.</w:t>
      </w:r>
    </w:p>
    <w:p w14:paraId="0D74E477" w14:textId="77777777" w:rsidR="00955C95" w:rsidRPr="00955C95" w:rsidRDefault="00955C95" w:rsidP="00955C95">
      <w:pPr>
        <w:rPr>
          <w:rFonts w:ascii="Helvetica" w:hAnsi="Helvetica" w:cs="Helvetica"/>
          <w:b/>
          <w:bCs/>
          <w:color w:val="222222"/>
          <w:sz w:val="21"/>
          <w:szCs w:val="21"/>
        </w:rPr>
      </w:pPr>
    </w:p>
    <w:p w14:paraId="586D578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2.1.5 </w:t>
      </w:r>
      <w:r w:rsidRPr="00955C95">
        <w:rPr>
          <w:rFonts w:ascii="Helvetica" w:hAnsi="Helvetica" w:cs="Helvetica" w:hint="eastAsia"/>
          <w:b/>
          <w:bCs/>
          <w:color w:val="222222"/>
          <w:sz w:val="21"/>
          <w:szCs w:val="21"/>
        </w:rPr>
        <w:t>Система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векторов</w:t>
      </w:r>
      <w:r w:rsidRPr="00955C95">
        <w:rPr>
          <w:rFonts w:ascii="Helvetica" w:hAnsi="Helvetica" w:cs="Helvetica"/>
          <w:b/>
          <w:bCs/>
          <w:color w:val="222222"/>
          <w:sz w:val="21"/>
          <w:szCs w:val="21"/>
        </w:rPr>
        <w:t xml:space="preserve"> Cre/loxP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FLP/FRT.</w:t>
      </w:r>
    </w:p>
    <w:p w14:paraId="75C40659" w14:textId="77777777" w:rsidR="00955C95" w:rsidRPr="00955C95" w:rsidRDefault="00955C95" w:rsidP="00955C95">
      <w:pPr>
        <w:rPr>
          <w:rFonts w:ascii="Helvetica" w:hAnsi="Helvetica" w:cs="Helvetica"/>
          <w:b/>
          <w:bCs/>
          <w:color w:val="222222"/>
          <w:sz w:val="21"/>
          <w:szCs w:val="21"/>
        </w:rPr>
      </w:pPr>
    </w:p>
    <w:p w14:paraId="7C346D87"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2.1.6 </w:t>
      </w:r>
      <w:r w:rsidRPr="00955C95">
        <w:rPr>
          <w:rFonts w:ascii="Helvetica" w:hAnsi="Helvetica" w:cs="Helvetica" w:hint="eastAsia"/>
          <w:b/>
          <w:bCs/>
          <w:color w:val="222222"/>
          <w:sz w:val="21"/>
          <w:szCs w:val="21"/>
        </w:rPr>
        <w:t>Репортерные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используемые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векторах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изучении</w:t>
      </w:r>
      <w:r w:rsidRPr="00955C95">
        <w:rPr>
          <w:rFonts w:ascii="Helvetica" w:hAnsi="Helvetica" w:cs="Helvetica"/>
          <w:b/>
          <w:bCs/>
          <w:color w:val="222222"/>
          <w:sz w:val="21"/>
          <w:szCs w:val="21"/>
        </w:rPr>
        <w:t xml:space="preserve"> D. melanogaster.</w:t>
      </w:r>
    </w:p>
    <w:p w14:paraId="025AD526" w14:textId="77777777" w:rsidR="00955C95" w:rsidRPr="00955C95" w:rsidRDefault="00955C95" w:rsidP="00955C95">
      <w:pPr>
        <w:rPr>
          <w:rFonts w:ascii="Helvetica" w:hAnsi="Helvetica" w:cs="Helvetica"/>
          <w:b/>
          <w:bCs/>
          <w:color w:val="222222"/>
          <w:sz w:val="21"/>
          <w:szCs w:val="21"/>
        </w:rPr>
      </w:pPr>
    </w:p>
    <w:p w14:paraId="71AFC514"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lastRenderedPageBreak/>
        <w:t xml:space="preserve">2.2 </w:t>
      </w:r>
      <w:r w:rsidRPr="00955C95">
        <w:rPr>
          <w:rFonts w:ascii="Helvetica" w:hAnsi="Helvetica" w:cs="Helvetica" w:hint="eastAsia"/>
          <w:b/>
          <w:bCs/>
          <w:color w:val="222222"/>
          <w:sz w:val="21"/>
          <w:szCs w:val="21"/>
        </w:rPr>
        <w:t>Регуляторные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области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copia.</w:t>
      </w:r>
    </w:p>
    <w:p w14:paraId="7F288BE5" w14:textId="77777777" w:rsidR="00955C95" w:rsidRPr="00955C95" w:rsidRDefault="00955C95" w:rsidP="00955C95">
      <w:pPr>
        <w:rPr>
          <w:rFonts w:ascii="Helvetica" w:hAnsi="Helvetica" w:cs="Helvetica"/>
          <w:b/>
          <w:bCs/>
          <w:color w:val="222222"/>
          <w:sz w:val="21"/>
          <w:szCs w:val="21"/>
        </w:rPr>
      </w:pPr>
    </w:p>
    <w:p w14:paraId="518BDC3B"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2.3 </w:t>
      </w:r>
      <w:r w:rsidRPr="00955C95">
        <w:rPr>
          <w:rFonts w:ascii="Helvetica" w:hAnsi="Helvetica" w:cs="Helvetica" w:hint="eastAsia"/>
          <w:b/>
          <w:bCs/>
          <w:color w:val="222222"/>
          <w:sz w:val="21"/>
          <w:szCs w:val="21"/>
        </w:rPr>
        <w:t>Геномные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факторы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взаимодействующие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регуляторными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элементами</w:t>
      </w:r>
      <w:r w:rsidRPr="00955C95">
        <w:rPr>
          <w:rFonts w:ascii="Helvetica" w:hAnsi="Helvetica" w:cs="Helvetica"/>
          <w:b/>
          <w:bCs/>
          <w:color w:val="222222"/>
          <w:sz w:val="21"/>
          <w:szCs w:val="21"/>
        </w:rPr>
        <w:t xml:space="preserve"> copia.</w:t>
      </w:r>
    </w:p>
    <w:p w14:paraId="7D8CB000" w14:textId="77777777" w:rsidR="00955C95" w:rsidRPr="00955C95" w:rsidRDefault="00955C95" w:rsidP="00955C95">
      <w:pPr>
        <w:rPr>
          <w:rFonts w:ascii="Helvetica" w:hAnsi="Helvetica" w:cs="Helvetica"/>
          <w:b/>
          <w:bCs/>
          <w:color w:val="222222"/>
          <w:sz w:val="21"/>
          <w:szCs w:val="21"/>
        </w:rPr>
      </w:pPr>
    </w:p>
    <w:p w14:paraId="1948F7C6"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3. </w:t>
      </w:r>
      <w:r w:rsidRPr="00955C95">
        <w:rPr>
          <w:rFonts w:ascii="Helvetica" w:hAnsi="Helvetica" w:cs="Helvetica" w:hint="eastAsia"/>
          <w:b/>
          <w:bCs/>
          <w:color w:val="222222"/>
          <w:sz w:val="21"/>
          <w:szCs w:val="21"/>
        </w:rPr>
        <w:t>Влияние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МЭ</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приспособленность</w:t>
      </w:r>
      <w:r w:rsidRPr="00955C95">
        <w:rPr>
          <w:rFonts w:ascii="Helvetica" w:hAnsi="Helvetica" w:cs="Helvetica"/>
          <w:b/>
          <w:bCs/>
          <w:color w:val="222222"/>
          <w:sz w:val="21"/>
          <w:szCs w:val="21"/>
        </w:rPr>
        <w:t>.</w:t>
      </w:r>
    </w:p>
    <w:p w14:paraId="1F561F81" w14:textId="77777777" w:rsidR="00955C95" w:rsidRPr="00955C95" w:rsidRDefault="00955C95" w:rsidP="00955C95">
      <w:pPr>
        <w:rPr>
          <w:rFonts w:ascii="Helvetica" w:hAnsi="Helvetica" w:cs="Helvetica"/>
          <w:b/>
          <w:bCs/>
          <w:color w:val="222222"/>
          <w:sz w:val="21"/>
          <w:szCs w:val="21"/>
        </w:rPr>
      </w:pPr>
    </w:p>
    <w:p w14:paraId="460350A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МАТЕРИАЛЫ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МЕТОДЫ</w:t>
      </w:r>
      <w:r w:rsidRPr="00955C95">
        <w:rPr>
          <w:rFonts w:ascii="Helvetica" w:hAnsi="Helvetica" w:cs="Helvetica"/>
          <w:b/>
          <w:bCs/>
          <w:color w:val="222222"/>
          <w:sz w:val="21"/>
          <w:szCs w:val="21"/>
        </w:rPr>
        <w:t>.</w:t>
      </w:r>
    </w:p>
    <w:p w14:paraId="083A3119" w14:textId="77777777" w:rsidR="00955C95" w:rsidRPr="00955C95" w:rsidRDefault="00955C95" w:rsidP="00955C95">
      <w:pPr>
        <w:rPr>
          <w:rFonts w:ascii="Helvetica" w:hAnsi="Helvetica" w:cs="Helvetica"/>
          <w:b/>
          <w:bCs/>
          <w:color w:val="222222"/>
          <w:sz w:val="21"/>
          <w:szCs w:val="21"/>
        </w:rPr>
      </w:pPr>
    </w:p>
    <w:p w14:paraId="3B7A4D6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 </w:t>
      </w:r>
      <w:r w:rsidRPr="00955C95">
        <w:rPr>
          <w:rFonts w:ascii="Helvetica" w:hAnsi="Helvetica" w:cs="Helvetica" w:hint="eastAsia"/>
          <w:b/>
          <w:bCs/>
          <w:color w:val="222222"/>
          <w:sz w:val="21"/>
          <w:szCs w:val="21"/>
        </w:rPr>
        <w:t>Основные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растворы</w:t>
      </w:r>
      <w:r w:rsidRPr="00955C95">
        <w:rPr>
          <w:rFonts w:ascii="Helvetica" w:hAnsi="Helvetica" w:cs="Helvetica"/>
          <w:b/>
          <w:bCs/>
          <w:color w:val="222222"/>
          <w:sz w:val="21"/>
          <w:szCs w:val="21"/>
        </w:rPr>
        <w:t>.</w:t>
      </w:r>
    </w:p>
    <w:p w14:paraId="5DF8EAB2" w14:textId="77777777" w:rsidR="00955C95" w:rsidRPr="00955C95" w:rsidRDefault="00955C95" w:rsidP="00955C95">
      <w:pPr>
        <w:rPr>
          <w:rFonts w:ascii="Helvetica" w:hAnsi="Helvetica" w:cs="Helvetica"/>
          <w:b/>
          <w:bCs/>
          <w:color w:val="222222"/>
          <w:sz w:val="21"/>
          <w:szCs w:val="21"/>
        </w:rPr>
      </w:pPr>
    </w:p>
    <w:p w14:paraId="31508CED"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4.2 </w:t>
      </w:r>
      <w:r w:rsidRPr="00955C95">
        <w:rPr>
          <w:rFonts w:ascii="Helvetica" w:hAnsi="Helvetica" w:cs="Helvetica" w:hint="eastAsia"/>
          <w:b/>
          <w:bCs/>
          <w:color w:val="222222"/>
          <w:sz w:val="21"/>
          <w:szCs w:val="21"/>
        </w:rPr>
        <w:t>Лабораторные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линии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использованные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работе</w:t>
      </w:r>
      <w:r w:rsidRPr="00955C95">
        <w:rPr>
          <w:rFonts w:ascii="Helvetica" w:hAnsi="Helvetica" w:cs="Helvetica"/>
          <w:b/>
          <w:bCs/>
          <w:color w:val="222222"/>
          <w:sz w:val="21"/>
          <w:szCs w:val="21"/>
        </w:rPr>
        <w:t>.</w:t>
      </w:r>
    </w:p>
    <w:p w14:paraId="7A3B26E7" w14:textId="77777777" w:rsidR="00955C95" w:rsidRPr="00955C95" w:rsidRDefault="00955C95" w:rsidP="00955C95">
      <w:pPr>
        <w:rPr>
          <w:rFonts w:ascii="Helvetica" w:hAnsi="Helvetica" w:cs="Helvetica"/>
          <w:b/>
          <w:bCs/>
          <w:color w:val="222222"/>
          <w:sz w:val="21"/>
          <w:szCs w:val="21"/>
        </w:rPr>
      </w:pPr>
    </w:p>
    <w:p w14:paraId="4A505EB5"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4.3 </w:t>
      </w:r>
      <w:r w:rsidRPr="00955C95">
        <w:rPr>
          <w:rFonts w:ascii="Helvetica" w:hAnsi="Helvetica" w:cs="Helvetica" w:hint="eastAsia"/>
          <w:b/>
          <w:bCs/>
          <w:color w:val="222222"/>
          <w:sz w:val="21"/>
          <w:szCs w:val="21"/>
        </w:rPr>
        <w:t>Определение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индекса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конкуренции</w:t>
      </w:r>
      <w:r w:rsidRPr="00955C95">
        <w:rPr>
          <w:rFonts w:ascii="Helvetica" w:hAnsi="Helvetica" w:cs="Helvetica"/>
          <w:b/>
          <w:bCs/>
          <w:color w:val="222222"/>
          <w:sz w:val="21"/>
          <w:szCs w:val="21"/>
        </w:rPr>
        <w:t>.</w:t>
      </w:r>
    </w:p>
    <w:p w14:paraId="084E2A16" w14:textId="77777777" w:rsidR="00955C95" w:rsidRPr="00955C95" w:rsidRDefault="00955C95" w:rsidP="00955C95">
      <w:pPr>
        <w:rPr>
          <w:rFonts w:ascii="Helvetica" w:hAnsi="Helvetica" w:cs="Helvetica"/>
          <w:b/>
          <w:bCs/>
          <w:color w:val="222222"/>
          <w:sz w:val="21"/>
          <w:szCs w:val="21"/>
        </w:rPr>
      </w:pPr>
    </w:p>
    <w:p w14:paraId="39B149C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4.4 </w:t>
      </w:r>
      <w:r w:rsidRPr="00955C95">
        <w:rPr>
          <w:rFonts w:ascii="Helvetica" w:hAnsi="Helvetica" w:cs="Helvetica" w:hint="eastAsia"/>
          <w:b/>
          <w:bCs/>
          <w:color w:val="222222"/>
          <w:sz w:val="21"/>
          <w:szCs w:val="21"/>
        </w:rPr>
        <w:t>Определение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выживаемости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яиц</w:t>
      </w:r>
      <w:r w:rsidRPr="00955C95">
        <w:rPr>
          <w:rFonts w:ascii="Helvetica" w:hAnsi="Helvetica" w:cs="Helvetica"/>
          <w:b/>
          <w:bCs/>
          <w:color w:val="222222"/>
          <w:sz w:val="21"/>
          <w:szCs w:val="21"/>
        </w:rPr>
        <w:t>.</w:t>
      </w:r>
    </w:p>
    <w:p w14:paraId="61687BE9" w14:textId="77777777" w:rsidR="00955C95" w:rsidRPr="00955C95" w:rsidRDefault="00955C95" w:rsidP="00955C95">
      <w:pPr>
        <w:rPr>
          <w:rFonts w:ascii="Helvetica" w:hAnsi="Helvetica" w:cs="Helvetica"/>
          <w:b/>
          <w:bCs/>
          <w:color w:val="222222"/>
          <w:sz w:val="21"/>
          <w:szCs w:val="21"/>
        </w:rPr>
      </w:pPr>
    </w:p>
    <w:p w14:paraId="006675F6"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4.5 </w:t>
      </w:r>
      <w:r w:rsidRPr="00955C95">
        <w:rPr>
          <w:rFonts w:ascii="Helvetica" w:hAnsi="Helvetica" w:cs="Helvetica" w:hint="eastAsia"/>
          <w:b/>
          <w:bCs/>
          <w:color w:val="222222"/>
          <w:sz w:val="21"/>
          <w:szCs w:val="21"/>
        </w:rPr>
        <w:t>Р</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зависимая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трансформация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эмбрионов</w:t>
      </w:r>
      <w:r w:rsidRPr="00955C95">
        <w:rPr>
          <w:rFonts w:ascii="Helvetica" w:hAnsi="Helvetica" w:cs="Helvetica"/>
          <w:b/>
          <w:bCs/>
          <w:color w:val="222222"/>
          <w:sz w:val="21"/>
          <w:szCs w:val="21"/>
        </w:rPr>
        <w:t>.</w:t>
      </w:r>
    </w:p>
    <w:p w14:paraId="75C80973" w14:textId="77777777" w:rsidR="00955C95" w:rsidRPr="00955C95" w:rsidRDefault="00955C95" w:rsidP="00955C95">
      <w:pPr>
        <w:rPr>
          <w:rFonts w:ascii="Helvetica" w:hAnsi="Helvetica" w:cs="Helvetica"/>
          <w:b/>
          <w:bCs/>
          <w:color w:val="222222"/>
          <w:sz w:val="21"/>
          <w:szCs w:val="21"/>
        </w:rPr>
      </w:pPr>
    </w:p>
    <w:p w14:paraId="161F6BA1"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4.5.1 </w:t>
      </w:r>
      <w:r w:rsidRPr="00955C95">
        <w:rPr>
          <w:rFonts w:ascii="Helvetica" w:hAnsi="Helvetica" w:cs="Helvetica" w:hint="eastAsia"/>
          <w:b/>
          <w:bCs/>
          <w:color w:val="222222"/>
          <w:sz w:val="21"/>
          <w:szCs w:val="21"/>
        </w:rPr>
        <w:t>Оборудование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для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инъекций</w:t>
      </w:r>
      <w:r w:rsidRPr="00955C95">
        <w:rPr>
          <w:rFonts w:ascii="Helvetica" w:hAnsi="Helvetica" w:cs="Helvetica"/>
          <w:b/>
          <w:bCs/>
          <w:color w:val="222222"/>
          <w:sz w:val="21"/>
          <w:szCs w:val="21"/>
        </w:rPr>
        <w:t>.</w:t>
      </w:r>
    </w:p>
    <w:p w14:paraId="4E70C219" w14:textId="77777777" w:rsidR="00955C95" w:rsidRPr="00955C95" w:rsidRDefault="00955C95" w:rsidP="00955C95">
      <w:pPr>
        <w:rPr>
          <w:rFonts w:ascii="Helvetica" w:hAnsi="Helvetica" w:cs="Helvetica"/>
          <w:b/>
          <w:bCs/>
          <w:color w:val="222222"/>
          <w:sz w:val="21"/>
          <w:szCs w:val="21"/>
        </w:rPr>
      </w:pPr>
    </w:p>
    <w:p w14:paraId="56D32547"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4.5.2 </w:t>
      </w:r>
      <w:r w:rsidRPr="00955C95">
        <w:rPr>
          <w:rFonts w:ascii="Helvetica" w:hAnsi="Helvetica" w:cs="Helvetica" w:hint="eastAsia"/>
          <w:b/>
          <w:bCs/>
          <w:color w:val="222222"/>
          <w:sz w:val="21"/>
          <w:szCs w:val="21"/>
        </w:rPr>
        <w:t>Получение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анализ</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трансформантов</w:t>
      </w:r>
      <w:r w:rsidRPr="00955C95">
        <w:rPr>
          <w:rFonts w:ascii="Helvetica" w:hAnsi="Helvetica" w:cs="Helvetica"/>
          <w:b/>
          <w:bCs/>
          <w:color w:val="222222"/>
          <w:sz w:val="21"/>
          <w:szCs w:val="21"/>
        </w:rPr>
        <w:t>.</w:t>
      </w:r>
    </w:p>
    <w:p w14:paraId="7D49F9B8" w14:textId="77777777" w:rsidR="00955C95" w:rsidRPr="00955C95" w:rsidRDefault="00955C95" w:rsidP="00955C95">
      <w:pPr>
        <w:rPr>
          <w:rFonts w:ascii="Helvetica" w:hAnsi="Helvetica" w:cs="Helvetica"/>
          <w:b/>
          <w:bCs/>
          <w:color w:val="222222"/>
          <w:sz w:val="21"/>
          <w:szCs w:val="21"/>
        </w:rPr>
      </w:pPr>
    </w:p>
    <w:p w14:paraId="19FDFB63"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4.5.3 </w:t>
      </w:r>
      <w:r w:rsidRPr="00955C95">
        <w:rPr>
          <w:rFonts w:ascii="Helvetica" w:hAnsi="Helvetica" w:cs="Helvetica" w:hint="eastAsia"/>
          <w:b/>
          <w:bCs/>
          <w:color w:val="222222"/>
          <w:sz w:val="21"/>
          <w:szCs w:val="21"/>
        </w:rPr>
        <w:t>Сбор</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эмбрионов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после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инъекций</w:t>
      </w:r>
      <w:r w:rsidRPr="00955C95">
        <w:rPr>
          <w:rFonts w:ascii="Helvetica" w:hAnsi="Helvetica" w:cs="Helvetica"/>
          <w:b/>
          <w:bCs/>
          <w:color w:val="222222"/>
          <w:sz w:val="21"/>
          <w:szCs w:val="21"/>
        </w:rPr>
        <w:t>.</w:t>
      </w:r>
    </w:p>
    <w:p w14:paraId="3FA1BC0A" w14:textId="77777777" w:rsidR="00955C95" w:rsidRPr="00955C95" w:rsidRDefault="00955C95" w:rsidP="00955C95">
      <w:pPr>
        <w:rPr>
          <w:rFonts w:ascii="Helvetica" w:hAnsi="Helvetica" w:cs="Helvetica"/>
          <w:b/>
          <w:bCs/>
          <w:color w:val="222222"/>
          <w:sz w:val="21"/>
          <w:szCs w:val="21"/>
        </w:rPr>
      </w:pPr>
    </w:p>
    <w:p w14:paraId="3AB79284"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4.6 </w:t>
      </w:r>
      <w:r w:rsidRPr="00955C95">
        <w:rPr>
          <w:rFonts w:ascii="Helvetica" w:hAnsi="Helvetica" w:cs="Helvetica" w:hint="eastAsia"/>
          <w:b/>
          <w:bCs/>
          <w:color w:val="222222"/>
          <w:sz w:val="21"/>
          <w:szCs w:val="21"/>
        </w:rPr>
        <w:t>Репортерные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конструкции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использованные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работе</w:t>
      </w:r>
      <w:r w:rsidRPr="00955C95">
        <w:rPr>
          <w:rFonts w:ascii="Helvetica" w:hAnsi="Helvetica" w:cs="Helvetica"/>
          <w:b/>
          <w:bCs/>
          <w:color w:val="222222"/>
          <w:sz w:val="21"/>
          <w:szCs w:val="21"/>
        </w:rPr>
        <w:t>.</w:t>
      </w:r>
    </w:p>
    <w:p w14:paraId="2F7CA55A" w14:textId="77777777" w:rsidR="00955C95" w:rsidRPr="00955C95" w:rsidRDefault="00955C95" w:rsidP="00955C95">
      <w:pPr>
        <w:rPr>
          <w:rFonts w:ascii="Helvetica" w:hAnsi="Helvetica" w:cs="Helvetica"/>
          <w:b/>
          <w:bCs/>
          <w:color w:val="222222"/>
          <w:sz w:val="21"/>
          <w:szCs w:val="21"/>
        </w:rPr>
      </w:pPr>
    </w:p>
    <w:p w14:paraId="5BE0278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4.7 </w:t>
      </w:r>
      <w:r w:rsidRPr="00955C95">
        <w:rPr>
          <w:rFonts w:ascii="Helvetica" w:hAnsi="Helvetica" w:cs="Helvetica" w:hint="eastAsia"/>
          <w:b/>
          <w:bCs/>
          <w:color w:val="222222"/>
          <w:sz w:val="21"/>
          <w:szCs w:val="21"/>
        </w:rPr>
        <w:t>Гистохимическая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окраска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органов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активнос</w:t>
      </w:r>
      <w:r w:rsidRPr="00955C95">
        <w:rPr>
          <w:rFonts w:ascii="Helvetica" w:hAnsi="Helvetica" w:cs="Helvetica" w:hint="eastAsia"/>
          <w:b/>
          <w:bCs/>
          <w:color w:val="222222"/>
          <w:sz w:val="21"/>
          <w:szCs w:val="21"/>
        </w:rPr>
        <w:lastRenderedPageBreak/>
        <w:t>ть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галактозидазы</w:t>
      </w:r>
      <w:r w:rsidRPr="00955C95">
        <w:rPr>
          <w:rFonts w:ascii="Helvetica" w:hAnsi="Helvetica" w:cs="Helvetica"/>
          <w:b/>
          <w:bCs/>
          <w:color w:val="222222"/>
          <w:sz w:val="21"/>
          <w:szCs w:val="21"/>
        </w:rPr>
        <w:t>.</w:t>
      </w:r>
    </w:p>
    <w:p w14:paraId="4159BBAA" w14:textId="77777777" w:rsidR="00955C95" w:rsidRPr="00955C95" w:rsidRDefault="00955C95" w:rsidP="00955C95">
      <w:pPr>
        <w:rPr>
          <w:rFonts w:ascii="Helvetica" w:hAnsi="Helvetica" w:cs="Helvetica"/>
          <w:b/>
          <w:bCs/>
          <w:color w:val="222222"/>
          <w:sz w:val="21"/>
          <w:szCs w:val="21"/>
        </w:rPr>
      </w:pPr>
    </w:p>
    <w:p w14:paraId="2A813D21"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4.8 </w:t>
      </w:r>
      <w:r w:rsidRPr="00955C95">
        <w:rPr>
          <w:rFonts w:ascii="Helvetica" w:hAnsi="Helvetica" w:cs="Helvetica" w:hint="eastAsia"/>
          <w:b/>
          <w:bCs/>
          <w:color w:val="222222"/>
          <w:sz w:val="21"/>
          <w:szCs w:val="21"/>
        </w:rPr>
        <w:t>Количественное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определение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активности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галактозидазы</w:t>
      </w:r>
      <w:r w:rsidRPr="00955C95">
        <w:rPr>
          <w:rFonts w:ascii="Helvetica" w:hAnsi="Helvetica" w:cs="Helvetica"/>
          <w:b/>
          <w:bCs/>
          <w:color w:val="222222"/>
          <w:sz w:val="21"/>
          <w:szCs w:val="21"/>
        </w:rPr>
        <w:t>.</w:t>
      </w:r>
    </w:p>
    <w:p w14:paraId="3B12E2B2" w14:textId="77777777" w:rsidR="00955C95" w:rsidRPr="00955C95" w:rsidRDefault="00955C95" w:rsidP="00955C95">
      <w:pPr>
        <w:rPr>
          <w:rFonts w:ascii="Helvetica" w:hAnsi="Helvetica" w:cs="Helvetica"/>
          <w:b/>
          <w:bCs/>
          <w:color w:val="222222"/>
          <w:sz w:val="21"/>
          <w:szCs w:val="21"/>
        </w:rPr>
      </w:pPr>
    </w:p>
    <w:p w14:paraId="5E8F99F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 </w:t>
      </w:r>
      <w:r w:rsidRPr="00955C95">
        <w:rPr>
          <w:rFonts w:ascii="Helvetica" w:hAnsi="Helvetica" w:cs="Helvetica" w:hint="eastAsia"/>
          <w:b/>
          <w:bCs/>
          <w:color w:val="222222"/>
          <w:sz w:val="21"/>
          <w:szCs w:val="21"/>
        </w:rPr>
        <w:t>Молекулярно</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биологические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методы</w:t>
      </w:r>
      <w:r w:rsidRPr="00955C95">
        <w:rPr>
          <w:rFonts w:ascii="Helvetica" w:hAnsi="Helvetica" w:cs="Helvetica"/>
          <w:b/>
          <w:bCs/>
          <w:color w:val="222222"/>
          <w:sz w:val="21"/>
          <w:szCs w:val="21"/>
        </w:rPr>
        <w:t>.</w:t>
      </w:r>
    </w:p>
    <w:p w14:paraId="461331C9" w14:textId="77777777" w:rsidR="00955C95" w:rsidRPr="00955C95" w:rsidRDefault="00955C95" w:rsidP="00955C95">
      <w:pPr>
        <w:rPr>
          <w:rFonts w:ascii="Helvetica" w:hAnsi="Helvetica" w:cs="Helvetica"/>
          <w:b/>
          <w:bCs/>
          <w:color w:val="222222"/>
          <w:sz w:val="21"/>
          <w:szCs w:val="21"/>
        </w:rPr>
      </w:pPr>
    </w:p>
    <w:p w14:paraId="6969D2AB"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4.9.1 </w:t>
      </w:r>
      <w:r w:rsidRPr="00955C95">
        <w:rPr>
          <w:rFonts w:ascii="Helvetica" w:hAnsi="Helvetica" w:cs="Helvetica" w:hint="eastAsia"/>
          <w:b/>
          <w:bCs/>
          <w:color w:val="222222"/>
          <w:sz w:val="21"/>
          <w:szCs w:val="21"/>
        </w:rPr>
        <w:t>Выделение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геномной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ДНК</w:t>
      </w:r>
      <w:r w:rsidRPr="00955C95">
        <w:rPr>
          <w:rFonts w:ascii="Helvetica" w:hAnsi="Helvetica" w:cs="Helvetica"/>
          <w:b/>
          <w:bCs/>
          <w:color w:val="222222"/>
          <w:sz w:val="21"/>
          <w:szCs w:val="21"/>
        </w:rPr>
        <w:t xml:space="preserve"> D. melanogaster.</w:t>
      </w:r>
    </w:p>
    <w:p w14:paraId="1BC3E47B" w14:textId="77777777" w:rsidR="00955C95" w:rsidRPr="00955C95" w:rsidRDefault="00955C95" w:rsidP="00955C95">
      <w:pPr>
        <w:rPr>
          <w:rFonts w:ascii="Helvetica" w:hAnsi="Helvetica" w:cs="Helvetica"/>
          <w:b/>
          <w:bCs/>
          <w:color w:val="222222"/>
          <w:sz w:val="21"/>
          <w:szCs w:val="21"/>
        </w:rPr>
      </w:pPr>
    </w:p>
    <w:p w14:paraId="45210DE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4.9.2 </w:t>
      </w:r>
      <w:r w:rsidRPr="00955C95">
        <w:rPr>
          <w:rFonts w:ascii="Helvetica" w:hAnsi="Helvetica" w:cs="Helvetica" w:hint="eastAsia"/>
          <w:b/>
          <w:bCs/>
          <w:color w:val="222222"/>
          <w:sz w:val="21"/>
          <w:szCs w:val="21"/>
        </w:rPr>
        <w:t>Выделение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плазмидной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ДНК</w:t>
      </w:r>
      <w:r w:rsidRPr="00955C95">
        <w:rPr>
          <w:rFonts w:ascii="Helvetica" w:hAnsi="Helvetica" w:cs="Helvetica"/>
          <w:b/>
          <w:bCs/>
          <w:color w:val="222222"/>
          <w:sz w:val="21"/>
          <w:szCs w:val="21"/>
        </w:rPr>
        <w:t>.</w:t>
      </w:r>
    </w:p>
    <w:p w14:paraId="201F8B93" w14:textId="77777777" w:rsidR="00955C95" w:rsidRPr="00955C95" w:rsidRDefault="00955C95" w:rsidP="00955C95">
      <w:pPr>
        <w:rPr>
          <w:rFonts w:ascii="Helvetica" w:hAnsi="Helvetica" w:cs="Helvetica"/>
          <w:b/>
          <w:bCs/>
          <w:color w:val="222222"/>
          <w:sz w:val="21"/>
          <w:szCs w:val="21"/>
        </w:rPr>
      </w:pPr>
    </w:p>
    <w:p w14:paraId="753A3767"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4.9.3 </w:t>
      </w:r>
      <w:r w:rsidRPr="00955C95">
        <w:rPr>
          <w:rFonts w:ascii="Helvetica" w:hAnsi="Helvetica" w:cs="Helvetica" w:hint="eastAsia"/>
          <w:b/>
          <w:bCs/>
          <w:color w:val="222222"/>
          <w:sz w:val="21"/>
          <w:szCs w:val="21"/>
        </w:rPr>
        <w:t>Ферментативная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обработка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ДНК</w:t>
      </w:r>
      <w:r w:rsidRPr="00955C95">
        <w:rPr>
          <w:rFonts w:ascii="Helvetica" w:hAnsi="Helvetica" w:cs="Helvetica"/>
          <w:b/>
          <w:bCs/>
          <w:color w:val="222222"/>
          <w:sz w:val="21"/>
          <w:szCs w:val="21"/>
        </w:rPr>
        <w:t>.</w:t>
      </w:r>
    </w:p>
    <w:p w14:paraId="556C62AD" w14:textId="77777777" w:rsidR="00955C95" w:rsidRPr="00955C95" w:rsidRDefault="00955C95" w:rsidP="00955C95">
      <w:pPr>
        <w:rPr>
          <w:rFonts w:ascii="Helvetica" w:hAnsi="Helvetica" w:cs="Helvetica"/>
          <w:b/>
          <w:bCs/>
          <w:color w:val="222222"/>
          <w:sz w:val="21"/>
          <w:szCs w:val="21"/>
        </w:rPr>
      </w:pPr>
    </w:p>
    <w:p w14:paraId="3A127538"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4.9.4 </w:t>
      </w:r>
      <w:r w:rsidRPr="00955C95">
        <w:rPr>
          <w:rFonts w:ascii="Helvetica" w:hAnsi="Helvetica" w:cs="Helvetica" w:hint="eastAsia"/>
          <w:b/>
          <w:bCs/>
          <w:color w:val="222222"/>
          <w:sz w:val="21"/>
          <w:szCs w:val="21"/>
        </w:rPr>
        <w:t>Гель</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электрофорез</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фрагментов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ДНК</w:t>
      </w:r>
      <w:r w:rsidRPr="00955C95">
        <w:rPr>
          <w:rFonts w:ascii="Helvetica" w:hAnsi="Helvetica" w:cs="Helvetica"/>
          <w:b/>
          <w:bCs/>
          <w:color w:val="222222"/>
          <w:sz w:val="21"/>
          <w:szCs w:val="21"/>
        </w:rPr>
        <w:t>.</w:t>
      </w:r>
    </w:p>
    <w:p w14:paraId="7127AE2C" w14:textId="77777777" w:rsidR="00955C95" w:rsidRPr="00955C95" w:rsidRDefault="00955C95" w:rsidP="00955C95">
      <w:pPr>
        <w:rPr>
          <w:rFonts w:ascii="Helvetica" w:hAnsi="Helvetica" w:cs="Helvetica"/>
          <w:b/>
          <w:bCs/>
          <w:color w:val="222222"/>
          <w:sz w:val="21"/>
          <w:szCs w:val="21"/>
        </w:rPr>
      </w:pPr>
    </w:p>
    <w:p w14:paraId="1A51BD1B"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4.9.5 </w:t>
      </w:r>
      <w:r w:rsidRPr="00955C95">
        <w:rPr>
          <w:rFonts w:ascii="Helvetica" w:hAnsi="Helvetica" w:cs="Helvetica" w:hint="eastAsia"/>
          <w:b/>
          <w:bCs/>
          <w:color w:val="222222"/>
          <w:sz w:val="21"/>
          <w:szCs w:val="21"/>
        </w:rPr>
        <w:t>Трансформация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бактериальных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клеток</w:t>
      </w:r>
      <w:r w:rsidRPr="00955C95">
        <w:rPr>
          <w:rFonts w:ascii="Helvetica" w:hAnsi="Helvetica" w:cs="Helvetica"/>
          <w:b/>
          <w:bCs/>
          <w:color w:val="222222"/>
          <w:sz w:val="21"/>
          <w:szCs w:val="21"/>
        </w:rPr>
        <w:t>.</w:t>
      </w:r>
    </w:p>
    <w:p w14:paraId="4CD076AC" w14:textId="77777777" w:rsidR="00955C95" w:rsidRPr="00955C95" w:rsidRDefault="00955C95" w:rsidP="00955C95">
      <w:pPr>
        <w:rPr>
          <w:rFonts w:ascii="Helvetica" w:hAnsi="Helvetica" w:cs="Helvetica"/>
          <w:b/>
          <w:bCs/>
          <w:color w:val="222222"/>
          <w:sz w:val="21"/>
          <w:szCs w:val="21"/>
        </w:rPr>
      </w:pPr>
    </w:p>
    <w:p w14:paraId="7465715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4.9.6 </w:t>
      </w:r>
      <w:r w:rsidRPr="00955C95">
        <w:rPr>
          <w:rFonts w:ascii="Helvetica" w:hAnsi="Helvetica" w:cs="Helvetica" w:hint="eastAsia"/>
          <w:b/>
          <w:bCs/>
          <w:color w:val="222222"/>
          <w:sz w:val="21"/>
          <w:szCs w:val="21"/>
        </w:rPr>
        <w:t>Саузерн</w:t>
      </w:r>
      <w:r w:rsidRPr="00955C95">
        <w:rPr>
          <w:rFonts w:ascii="Helvetica" w:hAnsi="Helvetica" w:cs="Helvetica"/>
          <w:b/>
          <w:bCs/>
          <w:color w:val="222222"/>
          <w:sz w:val="21"/>
          <w:szCs w:val="21"/>
        </w:rPr>
        <w:t>-</w:t>
      </w:r>
      <w:r w:rsidRPr="00955C95">
        <w:rPr>
          <w:rFonts w:ascii="Helvetica" w:hAnsi="Helvetica" w:cs="Helvetica" w:hint="eastAsia"/>
          <w:b/>
          <w:bCs/>
          <w:color w:val="222222"/>
          <w:sz w:val="21"/>
          <w:szCs w:val="21"/>
        </w:rPr>
        <w:t>блот</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гибридизация</w:t>
      </w:r>
      <w:r w:rsidRPr="00955C95">
        <w:rPr>
          <w:rFonts w:ascii="Helvetica" w:hAnsi="Helvetica" w:cs="Helvetica"/>
          <w:b/>
          <w:bCs/>
          <w:color w:val="222222"/>
          <w:sz w:val="21"/>
          <w:szCs w:val="21"/>
        </w:rPr>
        <w:t>.</w:t>
      </w:r>
    </w:p>
    <w:p w14:paraId="72BABE32" w14:textId="77777777" w:rsidR="00955C95" w:rsidRPr="00955C95" w:rsidRDefault="00955C95" w:rsidP="00955C95">
      <w:pPr>
        <w:rPr>
          <w:rFonts w:ascii="Helvetica" w:hAnsi="Helvetica" w:cs="Helvetica"/>
          <w:b/>
          <w:bCs/>
          <w:color w:val="222222"/>
          <w:sz w:val="21"/>
          <w:szCs w:val="21"/>
        </w:rPr>
      </w:pPr>
    </w:p>
    <w:p w14:paraId="011F740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4.9.6.1 </w:t>
      </w:r>
      <w:r w:rsidRPr="00955C95">
        <w:rPr>
          <w:rFonts w:ascii="Helvetica" w:hAnsi="Helvetica" w:cs="Helvetica" w:hint="eastAsia"/>
          <w:b/>
          <w:bCs/>
          <w:color w:val="222222"/>
          <w:sz w:val="21"/>
          <w:szCs w:val="21"/>
        </w:rPr>
        <w:t>Перенос</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ДНК</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из</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агарозных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гелей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нейлоновый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фильтр</w:t>
      </w:r>
      <w:r w:rsidRPr="00955C95">
        <w:rPr>
          <w:rFonts w:ascii="Helvetica" w:hAnsi="Helvetica" w:cs="Helvetica"/>
          <w:b/>
          <w:bCs/>
          <w:color w:val="222222"/>
          <w:sz w:val="21"/>
          <w:szCs w:val="21"/>
        </w:rPr>
        <w:t xml:space="preserve"> Hybond N</w:t>
      </w:r>
    </w:p>
    <w:p w14:paraId="2EB33817" w14:textId="77777777" w:rsidR="00955C95" w:rsidRPr="00955C95" w:rsidRDefault="00955C95" w:rsidP="00955C95">
      <w:pPr>
        <w:rPr>
          <w:rFonts w:ascii="Helvetica" w:hAnsi="Helvetica" w:cs="Helvetica"/>
          <w:b/>
          <w:bCs/>
          <w:color w:val="222222"/>
          <w:sz w:val="21"/>
          <w:szCs w:val="21"/>
        </w:rPr>
      </w:pPr>
    </w:p>
    <w:p w14:paraId="2C7B9463"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4.9.6.2 </w:t>
      </w:r>
      <w:r w:rsidRPr="00955C95">
        <w:rPr>
          <w:rFonts w:ascii="Helvetica" w:hAnsi="Helvetica" w:cs="Helvetica" w:hint="eastAsia"/>
          <w:b/>
          <w:bCs/>
          <w:color w:val="222222"/>
          <w:sz w:val="21"/>
          <w:szCs w:val="21"/>
        </w:rPr>
        <w:t>Мечение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ДНК</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методом</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рассеянной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затравки</w:t>
      </w:r>
      <w:r w:rsidRPr="00955C95">
        <w:rPr>
          <w:rFonts w:ascii="Helvetica" w:hAnsi="Helvetica" w:cs="Helvetica"/>
          <w:b/>
          <w:bCs/>
          <w:color w:val="222222"/>
          <w:sz w:val="21"/>
          <w:szCs w:val="21"/>
        </w:rPr>
        <w:t>.</w:t>
      </w:r>
    </w:p>
    <w:p w14:paraId="1BF86AA1" w14:textId="77777777" w:rsidR="00955C95" w:rsidRPr="00955C95" w:rsidRDefault="00955C95" w:rsidP="00955C95">
      <w:pPr>
        <w:rPr>
          <w:rFonts w:ascii="Helvetica" w:hAnsi="Helvetica" w:cs="Helvetica"/>
          <w:b/>
          <w:bCs/>
          <w:color w:val="222222"/>
          <w:sz w:val="21"/>
          <w:szCs w:val="21"/>
        </w:rPr>
      </w:pPr>
    </w:p>
    <w:p w14:paraId="241F575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4.9.6.3 </w:t>
      </w:r>
      <w:r w:rsidRPr="00955C95">
        <w:rPr>
          <w:rFonts w:ascii="Helvetica" w:hAnsi="Helvetica" w:cs="Helvetica" w:hint="eastAsia"/>
          <w:b/>
          <w:bCs/>
          <w:color w:val="222222"/>
          <w:sz w:val="21"/>
          <w:szCs w:val="21"/>
        </w:rPr>
        <w:t>Гибридизация</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меченым</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зондом</w:t>
      </w:r>
      <w:r w:rsidRPr="00955C95">
        <w:rPr>
          <w:rFonts w:ascii="Helvetica" w:hAnsi="Helvetica" w:cs="Helvetica"/>
          <w:b/>
          <w:bCs/>
          <w:color w:val="222222"/>
          <w:sz w:val="21"/>
          <w:szCs w:val="21"/>
        </w:rPr>
        <w:t>.</w:t>
      </w:r>
    </w:p>
    <w:p w14:paraId="6166E402" w14:textId="77777777" w:rsidR="00955C95" w:rsidRPr="00955C95" w:rsidRDefault="00955C95" w:rsidP="00955C95">
      <w:pPr>
        <w:rPr>
          <w:rFonts w:ascii="Helvetica" w:hAnsi="Helvetica" w:cs="Helvetica"/>
          <w:b/>
          <w:bCs/>
          <w:color w:val="222222"/>
          <w:sz w:val="21"/>
          <w:szCs w:val="21"/>
        </w:rPr>
      </w:pPr>
    </w:p>
    <w:p w14:paraId="43460DC9"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4.10 </w:t>
      </w:r>
      <w:r w:rsidRPr="00955C95">
        <w:rPr>
          <w:rFonts w:ascii="Helvetica" w:hAnsi="Helvetica" w:cs="Helvetica" w:hint="eastAsia"/>
          <w:b/>
          <w:bCs/>
          <w:color w:val="222222"/>
          <w:sz w:val="21"/>
          <w:szCs w:val="21"/>
        </w:rPr>
        <w:t>Определение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сайтов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локализации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МЭ</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хромосомах</w:t>
      </w:r>
      <w:r w:rsidRPr="00955C95">
        <w:rPr>
          <w:rFonts w:ascii="Helvetica" w:hAnsi="Helvetica" w:cs="Helvetica"/>
          <w:b/>
          <w:bCs/>
          <w:color w:val="222222"/>
          <w:sz w:val="21"/>
          <w:szCs w:val="21"/>
        </w:rPr>
        <w:t>.</w:t>
      </w:r>
    </w:p>
    <w:p w14:paraId="718BAD23" w14:textId="77777777" w:rsidR="00955C95" w:rsidRPr="00955C95" w:rsidRDefault="00955C95" w:rsidP="00955C95">
      <w:pPr>
        <w:rPr>
          <w:rFonts w:ascii="Helvetica" w:hAnsi="Helvetica" w:cs="Helvetica"/>
          <w:b/>
          <w:bCs/>
          <w:color w:val="222222"/>
          <w:sz w:val="21"/>
          <w:szCs w:val="21"/>
        </w:rPr>
      </w:pPr>
    </w:p>
    <w:p w14:paraId="167DFEBE"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lastRenderedPageBreak/>
        <w:t xml:space="preserve">4.10.1 </w:t>
      </w:r>
      <w:r w:rsidRPr="00955C95">
        <w:rPr>
          <w:rFonts w:ascii="Helvetica" w:hAnsi="Helvetica" w:cs="Helvetica" w:hint="eastAsia"/>
          <w:b/>
          <w:bCs/>
          <w:color w:val="222222"/>
          <w:sz w:val="21"/>
          <w:szCs w:val="21"/>
        </w:rPr>
        <w:t>Приготовление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давленых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препаратов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политенных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хромосом</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слюнных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желез</w:t>
      </w:r>
      <w:r w:rsidRPr="00955C95">
        <w:rPr>
          <w:rFonts w:ascii="Helvetica" w:hAnsi="Helvetica" w:cs="Helvetica"/>
          <w:b/>
          <w:bCs/>
          <w:color w:val="222222"/>
          <w:sz w:val="21"/>
          <w:szCs w:val="21"/>
        </w:rPr>
        <w:t xml:space="preserve"> D. melanogaster.</w:t>
      </w:r>
    </w:p>
    <w:p w14:paraId="7AA28F91" w14:textId="77777777" w:rsidR="00955C95" w:rsidRPr="00955C95" w:rsidRDefault="00955C95" w:rsidP="00955C95">
      <w:pPr>
        <w:rPr>
          <w:rFonts w:ascii="Helvetica" w:hAnsi="Helvetica" w:cs="Helvetica"/>
          <w:b/>
          <w:bCs/>
          <w:color w:val="222222"/>
          <w:sz w:val="21"/>
          <w:szCs w:val="21"/>
        </w:rPr>
      </w:pPr>
    </w:p>
    <w:p w14:paraId="496AB7FE"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4.10.2 </w:t>
      </w:r>
      <w:r w:rsidRPr="00955C95">
        <w:rPr>
          <w:rFonts w:ascii="Helvetica" w:hAnsi="Helvetica" w:cs="Helvetica" w:hint="eastAsia"/>
          <w:b/>
          <w:bCs/>
          <w:color w:val="222222"/>
          <w:sz w:val="21"/>
          <w:szCs w:val="21"/>
        </w:rPr>
        <w:t>Приготовление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ДНК</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зондов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меченых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биотином</w:t>
      </w:r>
      <w:r w:rsidRPr="00955C95">
        <w:rPr>
          <w:rFonts w:ascii="Helvetica" w:hAnsi="Helvetica" w:cs="Helvetica"/>
          <w:b/>
          <w:bCs/>
          <w:color w:val="222222"/>
          <w:sz w:val="21"/>
          <w:szCs w:val="21"/>
        </w:rPr>
        <w:t>.</w:t>
      </w:r>
    </w:p>
    <w:p w14:paraId="1E21711A" w14:textId="77777777" w:rsidR="00955C95" w:rsidRPr="00955C95" w:rsidRDefault="00955C95" w:rsidP="00955C95">
      <w:pPr>
        <w:rPr>
          <w:rFonts w:ascii="Helvetica" w:hAnsi="Helvetica" w:cs="Helvetica"/>
          <w:b/>
          <w:bCs/>
          <w:color w:val="222222"/>
          <w:sz w:val="21"/>
          <w:szCs w:val="21"/>
        </w:rPr>
      </w:pPr>
    </w:p>
    <w:p w14:paraId="03FCC685"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4.10.3 </w:t>
      </w:r>
      <w:r w:rsidRPr="00955C95">
        <w:rPr>
          <w:rFonts w:ascii="Helvetica" w:hAnsi="Helvetica" w:cs="Helvetica" w:hint="eastAsia"/>
          <w:b/>
          <w:bCs/>
          <w:color w:val="222222"/>
          <w:sz w:val="21"/>
          <w:szCs w:val="21"/>
        </w:rPr>
        <w:t>Проведение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гибридизации</w:t>
      </w:r>
      <w:r w:rsidRPr="00955C95">
        <w:rPr>
          <w:rFonts w:ascii="Helvetica" w:hAnsi="Helvetica" w:cs="Helvetica"/>
          <w:b/>
          <w:bCs/>
          <w:color w:val="222222"/>
          <w:sz w:val="21"/>
          <w:szCs w:val="21"/>
        </w:rPr>
        <w:t xml:space="preserve"> in situ.</w:t>
      </w:r>
    </w:p>
    <w:p w14:paraId="13588827" w14:textId="77777777" w:rsidR="00955C95" w:rsidRPr="00955C95" w:rsidRDefault="00955C95" w:rsidP="00955C95">
      <w:pPr>
        <w:rPr>
          <w:rFonts w:ascii="Helvetica" w:hAnsi="Helvetica" w:cs="Helvetica"/>
          <w:b/>
          <w:bCs/>
          <w:color w:val="222222"/>
          <w:sz w:val="21"/>
          <w:szCs w:val="21"/>
        </w:rPr>
      </w:pPr>
    </w:p>
    <w:p w14:paraId="466BFD9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4.11 </w:t>
      </w:r>
      <w:r w:rsidRPr="00955C95">
        <w:rPr>
          <w:rFonts w:ascii="Helvetica" w:hAnsi="Helvetica" w:cs="Helvetica" w:hint="eastAsia"/>
          <w:b/>
          <w:bCs/>
          <w:color w:val="222222"/>
          <w:sz w:val="21"/>
          <w:szCs w:val="21"/>
        </w:rPr>
        <w:t>Оценка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числа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копий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частоты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транспозиций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МЭ</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геноме</w:t>
      </w:r>
      <w:r w:rsidRPr="00955C95">
        <w:rPr>
          <w:rFonts w:ascii="Helvetica" w:hAnsi="Helvetica" w:cs="Helvetica"/>
          <w:b/>
          <w:bCs/>
          <w:color w:val="222222"/>
          <w:sz w:val="21"/>
          <w:szCs w:val="21"/>
        </w:rPr>
        <w:t>.</w:t>
      </w:r>
    </w:p>
    <w:p w14:paraId="37ED216A" w14:textId="77777777" w:rsidR="00955C95" w:rsidRPr="00955C95" w:rsidRDefault="00955C95" w:rsidP="00955C95">
      <w:pPr>
        <w:rPr>
          <w:rFonts w:ascii="Helvetica" w:hAnsi="Helvetica" w:cs="Helvetica"/>
          <w:b/>
          <w:bCs/>
          <w:color w:val="222222"/>
          <w:sz w:val="21"/>
          <w:szCs w:val="21"/>
        </w:rPr>
      </w:pPr>
    </w:p>
    <w:p w14:paraId="1F27ADE3"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4.11.1 </w:t>
      </w:r>
      <w:r w:rsidRPr="00955C95">
        <w:rPr>
          <w:rFonts w:ascii="Helvetica" w:hAnsi="Helvetica" w:cs="Helvetica" w:hint="eastAsia"/>
          <w:b/>
          <w:bCs/>
          <w:color w:val="222222"/>
          <w:sz w:val="21"/>
          <w:szCs w:val="21"/>
        </w:rPr>
        <w:t>Оценка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гаплоидного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числа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копий</w:t>
      </w:r>
      <w:r w:rsidRPr="00955C95">
        <w:rPr>
          <w:rFonts w:ascii="Helvetica" w:hAnsi="Helvetica" w:cs="Helvetica"/>
          <w:b/>
          <w:bCs/>
          <w:color w:val="222222"/>
          <w:sz w:val="21"/>
          <w:szCs w:val="21"/>
        </w:rPr>
        <w:t>.</w:t>
      </w:r>
    </w:p>
    <w:p w14:paraId="504690CA" w14:textId="77777777" w:rsidR="00955C95" w:rsidRPr="00955C95" w:rsidRDefault="00955C95" w:rsidP="00955C95">
      <w:pPr>
        <w:rPr>
          <w:rFonts w:ascii="Helvetica" w:hAnsi="Helvetica" w:cs="Helvetica"/>
          <w:b/>
          <w:bCs/>
          <w:color w:val="222222"/>
          <w:sz w:val="21"/>
          <w:szCs w:val="21"/>
        </w:rPr>
      </w:pPr>
    </w:p>
    <w:p w14:paraId="3E2D7F7B"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4.11.2 </w:t>
      </w:r>
      <w:r w:rsidRPr="00955C95">
        <w:rPr>
          <w:rFonts w:ascii="Helvetica" w:hAnsi="Helvetica" w:cs="Helvetica" w:hint="eastAsia"/>
          <w:b/>
          <w:bCs/>
          <w:color w:val="222222"/>
          <w:sz w:val="21"/>
          <w:szCs w:val="21"/>
        </w:rPr>
        <w:t>Измерение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частоты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транспозиций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МЭ</w:t>
      </w:r>
      <w:r w:rsidRPr="00955C95">
        <w:rPr>
          <w:rFonts w:ascii="Helvetica" w:hAnsi="Helvetica" w:cs="Helvetica"/>
          <w:b/>
          <w:bCs/>
          <w:color w:val="222222"/>
          <w:sz w:val="21"/>
          <w:szCs w:val="21"/>
        </w:rPr>
        <w:t>.</w:t>
      </w:r>
    </w:p>
    <w:p w14:paraId="72807350" w14:textId="77777777" w:rsidR="00955C95" w:rsidRPr="00955C95" w:rsidRDefault="00955C95" w:rsidP="00955C95">
      <w:pPr>
        <w:rPr>
          <w:rFonts w:ascii="Helvetica" w:hAnsi="Helvetica" w:cs="Helvetica"/>
          <w:b/>
          <w:bCs/>
          <w:color w:val="222222"/>
          <w:sz w:val="21"/>
          <w:szCs w:val="21"/>
        </w:rPr>
      </w:pPr>
    </w:p>
    <w:p w14:paraId="44D4B7E7"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4.12 </w:t>
      </w:r>
      <w:r w:rsidRPr="00955C95">
        <w:rPr>
          <w:rFonts w:ascii="Helvetica" w:hAnsi="Helvetica" w:cs="Helvetica" w:hint="eastAsia"/>
          <w:b/>
          <w:bCs/>
          <w:color w:val="222222"/>
          <w:sz w:val="21"/>
          <w:szCs w:val="21"/>
        </w:rPr>
        <w:t>Обработка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результатов</w:t>
      </w:r>
      <w:r w:rsidRPr="00955C95">
        <w:rPr>
          <w:rFonts w:ascii="Helvetica" w:hAnsi="Helvetica" w:cs="Helvetica"/>
          <w:b/>
          <w:bCs/>
          <w:color w:val="222222"/>
          <w:sz w:val="21"/>
          <w:szCs w:val="21"/>
        </w:rPr>
        <w:t>.</w:t>
      </w:r>
    </w:p>
    <w:p w14:paraId="2F9FEBDD" w14:textId="77777777" w:rsidR="00955C95" w:rsidRPr="00955C95" w:rsidRDefault="00955C95" w:rsidP="00955C95">
      <w:pPr>
        <w:rPr>
          <w:rFonts w:ascii="Helvetica" w:hAnsi="Helvetica" w:cs="Helvetica"/>
          <w:b/>
          <w:bCs/>
          <w:color w:val="222222"/>
          <w:sz w:val="21"/>
          <w:szCs w:val="21"/>
        </w:rPr>
      </w:pPr>
    </w:p>
    <w:p w14:paraId="25285A0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hint="eastAsia"/>
          <w:b/>
          <w:bCs/>
          <w:color w:val="222222"/>
          <w:sz w:val="21"/>
          <w:szCs w:val="21"/>
        </w:rPr>
        <w:t>РЕЗУЛЬТАТЫ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ОБСУЖДЕНИЕ</w:t>
      </w:r>
      <w:r w:rsidRPr="00955C95">
        <w:rPr>
          <w:rFonts w:ascii="Helvetica" w:hAnsi="Helvetica" w:cs="Helvetica"/>
          <w:b/>
          <w:bCs/>
          <w:color w:val="222222"/>
          <w:sz w:val="21"/>
          <w:szCs w:val="21"/>
        </w:rPr>
        <w:t>.</w:t>
      </w:r>
    </w:p>
    <w:p w14:paraId="18135342" w14:textId="77777777" w:rsidR="00955C95" w:rsidRPr="00955C95" w:rsidRDefault="00955C95" w:rsidP="00955C95">
      <w:pPr>
        <w:rPr>
          <w:rFonts w:ascii="Helvetica" w:hAnsi="Helvetica" w:cs="Helvetica"/>
          <w:b/>
          <w:bCs/>
          <w:color w:val="222222"/>
          <w:sz w:val="21"/>
          <w:szCs w:val="21"/>
        </w:rPr>
      </w:pPr>
    </w:p>
    <w:p w14:paraId="386DB6BC"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5.1 </w:t>
      </w:r>
      <w:r w:rsidRPr="00955C95">
        <w:rPr>
          <w:rFonts w:ascii="Helvetica" w:hAnsi="Helvetica" w:cs="Helvetica" w:hint="eastAsia"/>
          <w:b/>
          <w:bCs/>
          <w:color w:val="222222"/>
          <w:sz w:val="21"/>
          <w:szCs w:val="21"/>
        </w:rPr>
        <w:t>Регуляторные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последовательности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copia.</w:t>
      </w:r>
    </w:p>
    <w:p w14:paraId="64082722" w14:textId="77777777" w:rsidR="00955C95" w:rsidRPr="00955C95" w:rsidRDefault="00955C95" w:rsidP="00955C95">
      <w:pPr>
        <w:rPr>
          <w:rFonts w:ascii="Helvetica" w:hAnsi="Helvetica" w:cs="Helvetica"/>
          <w:b/>
          <w:bCs/>
          <w:color w:val="222222"/>
          <w:sz w:val="21"/>
          <w:szCs w:val="21"/>
        </w:rPr>
      </w:pPr>
    </w:p>
    <w:p w14:paraId="27D21F37"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5.2 </w:t>
      </w:r>
      <w:r w:rsidRPr="00955C95">
        <w:rPr>
          <w:rFonts w:ascii="Helvetica" w:hAnsi="Helvetica" w:cs="Helvetica" w:hint="eastAsia"/>
          <w:b/>
          <w:bCs/>
          <w:color w:val="222222"/>
          <w:sz w:val="21"/>
          <w:szCs w:val="21"/>
        </w:rPr>
        <w:t>Влияние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числа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копий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ретротранспозона</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приспособленность</w:t>
      </w:r>
      <w:r w:rsidRPr="00955C95">
        <w:rPr>
          <w:rFonts w:ascii="Helvetica" w:hAnsi="Helvetica" w:cs="Helvetica"/>
          <w:b/>
          <w:bCs/>
          <w:color w:val="222222"/>
          <w:sz w:val="21"/>
          <w:szCs w:val="21"/>
        </w:rPr>
        <w:t xml:space="preserve">. 101 5.2.1 </w:t>
      </w:r>
      <w:r w:rsidRPr="00955C95">
        <w:rPr>
          <w:rFonts w:ascii="Helvetica" w:hAnsi="Helvetica" w:cs="Helvetica" w:hint="eastAsia"/>
          <w:b/>
          <w:bCs/>
          <w:color w:val="222222"/>
          <w:sz w:val="21"/>
          <w:szCs w:val="21"/>
        </w:rPr>
        <w:t>Изменение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частоты</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транспозиций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числа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копий</w:t>
      </w:r>
      <w:r w:rsidRPr="00955C95">
        <w:rPr>
          <w:rFonts w:ascii="Helvetica" w:hAnsi="Helvetica" w:cs="Helvetica"/>
          <w:b/>
          <w:bCs/>
          <w:color w:val="222222"/>
          <w:sz w:val="21"/>
          <w:szCs w:val="21"/>
        </w:rPr>
        <w:t xml:space="preserve"> copia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особей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инбредных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сублиниях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линии</w:t>
      </w:r>
      <w:r w:rsidRPr="00955C95">
        <w:rPr>
          <w:rFonts w:ascii="Helvetica" w:hAnsi="Helvetica" w:cs="Helvetica"/>
          <w:b/>
          <w:bCs/>
          <w:color w:val="222222"/>
          <w:sz w:val="21"/>
          <w:szCs w:val="21"/>
        </w:rPr>
        <w:t xml:space="preserve"> 2</w:t>
      </w:r>
      <w:r w:rsidRPr="00955C95">
        <w:rPr>
          <w:rFonts w:ascii="Helvetica" w:hAnsi="Helvetica" w:cs="Helvetica" w:hint="eastAsia"/>
          <w:b/>
          <w:bCs/>
          <w:color w:val="222222"/>
          <w:sz w:val="21"/>
          <w:szCs w:val="21"/>
        </w:rPr>
        <w:t>Ь</w:t>
      </w:r>
      <w:r w:rsidRPr="00955C95">
        <w:rPr>
          <w:rFonts w:ascii="Helvetica" w:hAnsi="Helvetica" w:cs="Helvetica"/>
          <w:b/>
          <w:bCs/>
          <w:color w:val="222222"/>
          <w:sz w:val="21"/>
          <w:szCs w:val="21"/>
        </w:rPr>
        <w:t>.</w:t>
      </w:r>
    </w:p>
    <w:p w14:paraId="43044EFB" w14:textId="77777777" w:rsidR="00955C95" w:rsidRPr="00955C95" w:rsidRDefault="00955C95" w:rsidP="00955C95">
      <w:pPr>
        <w:rPr>
          <w:rFonts w:ascii="Helvetica" w:hAnsi="Helvetica" w:cs="Helvetica"/>
          <w:b/>
          <w:bCs/>
          <w:color w:val="222222"/>
          <w:sz w:val="21"/>
          <w:szCs w:val="21"/>
        </w:rPr>
      </w:pPr>
    </w:p>
    <w:p w14:paraId="1756D066"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5.2.1.1 </w:t>
      </w:r>
      <w:r w:rsidRPr="00955C95">
        <w:rPr>
          <w:rFonts w:ascii="Helvetica" w:hAnsi="Helvetica" w:cs="Helvetica" w:hint="eastAsia"/>
          <w:b/>
          <w:bCs/>
          <w:color w:val="222222"/>
          <w:sz w:val="21"/>
          <w:szCs w:val="21"/>
        </w:rPr>
        <w:t>Изменение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числа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копий</w:t>
      </w:r>
      <w:r w:rsidRPr="00955C95">
        <w:rPr>
          <w:rFonts w:ascii="Helvetica" w:hAnsi="Helvetica" w:cs="Helvetica"/>
          <w:b/>
          <w:bCs/>
          <w:color w:val="222222"/>
          <w:sz w:val="21"/>
          <w:szCs w:val="21"/>
        </w:rPr>
        <w:t xml:space="preserve"> copia.</w:t>
      </w:r>
    </w:p>
    <w:p w14:paraId="78858B07" w14:textId="77777777" w:rsidR="00955C95" w:rsidRPr="00955C95" w:rsidRDefault="00955C95" w:rsidP="00955C95">
      <w:pPr>
        <w:rPr>
          <w:rFonts w:ascii="Helvetica" w:hAnsi="Helvetica" w:cs="Helvetica"/>
          <w:b/>
          <w:bCs/>
          <w:color w:val="222222"/>
          <w:sz w:val="21"/>
          <w:szCs w:val="21"/>
        </w:rPr>
      </w:pPr>
    </w:p>
    <w:p w14:paraId="363391AA"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5.2.1.2 </w:t>
      </w:r>
      <w:r w:rsidRPr="00955C95">
        <w:rPr>
          <w:rFonts w:ascii="Helvetica" w:hAnsi="Helvetica" w:cs="Helvetica" w:hint="eastAsia"/>
          <w:b/>
          <w:bCs/>
          <w:color w:val="222222"/>
          <w:sz w:val="21"/>
          <w:szCs w:val="21"/>
        </w:rPr>
        <w:t>Изменение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паттерна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сайтов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локализации</w:t>
      </w:r>
      <w:r w:rsidRPr="00955C95">
        <w:rPr>
          <w:rFonts w:ascii="Helvetica" w:hAnsi="Helvetica" w:cs="Helvetica"/>
          <w:b/>
          <w:bCs/>
          <w:color w:val="222222"/>
          <w:sz w:val="21"/>
          <w:szCs w:val="21"/>
        </w:rPr>
        <w:t xml:space="preserve"> copia.</w:t>
      </w:r>
    </w:p>
    <w:p w14:paraId="736805FD" w14:textId="77777777" w:rsidR="00955C95" w:rsidRPr="00955C95" w:rsidRDefault="00955C95" w:rsidP="00955C95">
      <w:pPr>
        <w:rPr>
          <w:rFonts w:ascii="Helvetica" w:hAnsi="Helvetica" w:cs="Helvetica"/>
          <w:b/>
          <w:bCs/>
          <w:color w:val="222222"/>
          <w:sz w:val="21"/>
          <w:szCs w:val="21"/>
        </w:rPr>
      </w:pPr>
    </w:p>
    <w:p w14:paraId="78BAB5F0"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lastRenderedPageBreak/>
        <w:t xml:space="preserve">5.2.1.3 </w:t>
      </w:r>
      <w:r w:rsidRPr="00955C95">
        <w:rPr>
          <w:rFonts w:ascii="Helvetica" w:hAnsi="Helvetica" w:cs="Helvetica" w:hint="eastAsia"/>
          <w:b/>
          <w:bCs/>
          <w:color w:val="222222"/>
          <w:sz w:val="21"/>
          <w:szCs w:val="21"/>
        </w:rPr>
        <w:t>Изменение</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условиях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инбридинга</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ослабленной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селекции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линиях</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с</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различной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частотой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транспозиций</w:t>
      </w:r>
      <w:r w:rsidRPr="00955C95">
        <w:rPr>
          <w:rFonts w:ascii="Helvetica" w:hAnsi="Helvetica" w:cs="Helvetica"/>
          <w:b/>
          <w:bCs/>
          <w:color w:val="222222"/>
          <w:sz w:val="21"/>
          <w:szCs w:val="21"/>
        </w:rPr>
        <w:t xml:space="preserve"> copia.</w:t>
      </w:r>
    </w:p>
    <w:p w14:paraId="2DE2C248" w14:textId="77777777" w:rsidR="00955C95" w:rsidRPr="00955C95" w:rsidRDefault="00955C95" w:rsidP="00955C95">
      <w:pPr>
        <w:rPr>
          <w:rFonts w:ascii="Helvetica" w:hAnsi="Helvetica" w:cs="Helvetica"/>
          <w:b/>
          <w:bCs/>
          <w:color w:val="222222"/>
          <w:sz w:val="21"/>
          <w:szCs w:val="21"/>
        </w:rPr>
      </w:pPr>
    </w:p>
    <w:p w14:paraId="6F441500" w14:textId="77777777" w:rsidR="00955C95" w:rsidRPr="00955C95" w:rsidRDefault="00955C95" w:rsidP="00955C95">
      <w:pPr>
        <w:rPr>
          <w:rFonts w:ascii="Helvetica" w:hAnsi="Helvetica" w:cs="Helvetica"/>
          <w:b/>
          <w:bCs/>
          <w:color w:val="222222"/>
          <w:sz w:val="21"/>
          <w:szCs w:val="21"/>
        </w:rPr>
      </w:pPr>
      <w:r w:rsidRPr="00955C95">
        <w:rPr>
          <w:rFonts w:ascii="Helvetica" w:hAnsi="Helvetica" w:cs="Helvetica"/>
          <w:b/>
          <w:bCs/>
          <w:color w:val="222222"/>
          <w:sz w:val="21"/>
          <w:szCs w:val="21"/>
        </w:rPr>
        <w:t xml:space="preserve">5.2.3 </w:t>
      </w:r>
      <w:r w:rsidRPr="00955C95">
        <w:rPr>
          <w:rFonts w:ascii="Helvetica" w:hAnsi="Helvetica" w:cs="Helvetica" w:hint="eastAsia"/>
          <w:b/>
          <w:bCs/>
          <w:color w:val="222222"/>
          <w:sz w:val="21"/>
          <w:szCs w:val="21"/>
        </w:rPr>
        <w:t>Число</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копий</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ретротранспозонов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и</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приспособленность</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в</w:t>
      </w:r>
      <w:r w:rsidRPr="00955C95">
        <w:rPr>
          <w:rFonts w:ascii="Helvetica" w:hAnsi="Helvetica" w:cs="Helvetica"/>
          <w:b/>
          <w:bCs/>
          <w:color w:val="222222"/>
          <w:sz w:val="21"/>
          <w:szCs w:val="21"/>
        </w:rPr>
        <w:t xml:space="preserve"> </w:t>
      </w:r>
      <w:r w:rsidRPr="00955C95">
        <w:rPr>
          <w:rFonts w:ascii="Helvetica" w:hAnsi="Helvetica" w:cs="Helvetica" w:hint="eastAsia"/>
          <w:b/>
          <w:bCs/>
          <w:color w:val="222222"/>
          <w:sz w:val="21"/>
          <w:szCs w:val="21"/>
        </w:rPr>
        <w:t>линиях</w:t>
      </w:r>
      <w:r w:rsidRPr="00955C95">
        <w:rPr>
          <w:rFonts w:ascii="Helvetica" w:hAnsi="Helvetica" w:cs="Helvetica"/>
          <w:b/>
          <w:bCs/>
          <w:color w:val="222222"/>
          <w:sz w:val="21"/>
          <w:szCs w:val="21"/>
        </w:rPr>
        <w:t xml:space="preserve"> 2</w:t>
      </w:r>
      <w:r w:rsidRPr="00955C95">
        <w:rPr>
          <w:rFonts w:ascii="Helvetica" w:hAnsi="Helvetica" w:cs="Helvetica" w:hint="eastAsia"/>
          <w:b/>
          <w:bCs/>
          <w:color w:val="222222"/>
          <w:sz w:val="21"/>
          <w:szCs w:val="21"/>
        </w:rPr>
        <w:t>Ь</w:t>
      </w:r>
    </w:p>
    <w:p w14:paraId="21E6A0D4" w14:textId="77777777" w:rsidR="00955C95" w:rsidRPr="00955C95" w:rsidRDefault="00955C95" w:rsidP="00955C95">
      <w:pPr>
        <w:rPr>
          <w:rFonts w:ascii="Helvetica" w:hAnsi="Helvetica" w:cs="Helvetica"/>
          <w:b/>
          <w:bCs/>
          <w:color w:val="222222"/>
          <w:sz w:val="21"/>
          <w:szCs w:val="21"/>
        </w:rPr>
      </w:pPr>
    </w:p>
    <w:p w14:paraId="109CC004" w14:textId="27B4BA5C" w:rsidR="00484EB4" w:rsidRPr="00955C95" w:rsidRDefault="00955C95" w:rsidP="00955C95">
      <w:r w:rsidRPr="00955C95">
        <w:rPr>
          <w:rFonts w:ascii="Helvetica" w:hAnsi="Helvetica" w:cs="Helvetica" w:hint="eastAsia"/>
          <w:b/>
          <w:bCs/>
          <w:color w:val="222222"/>
          <w:sz w:val="21"/>
          <w:szCs w:val="21"/>
        </w:rPr>
        <w:t>ВЫВОДЫ</w:t>
      </w:r>
      <w:r w:rsidRPr="00955C95">
        <w:rPr>
          <w:rFonts w:ascii="Helvetica" w:hAnsi="Helvetica" w:cs="Helvetica"/>
          <w:b/>
          <w:bCs/>
          <w:color w:val="222222"/>
          <w:sz w:val="21"/>
          <w:szCs w:val="21"/>
        </w:rPr>
        <w:t>.</w:t>
      </w:r>
    </w:p>
    <w:sectPr w:rsidR="00484EB4" w:rsidRPr="00955C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1579" w14:textId="77777777" w:rsidR="009F316F" w:rsidRDefault="009F316F">
      <w:pPr>
        <w:spacing w:after="0" w:line="240" w:lineRule="auto"/>
      </w:pPr>
      <w:r>
        <w:separator/>
      </w:r>
    </w:p>
  </w:endnote>
  <w:endnote w:type="continuationSeparator" w:id="0">
    <w:p w14:paraId="23B9542E" w14:textId="77777777" w:rsidR="009F316F" w:rsidRDefault="009F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7724" w14:textId="77777777" w:rsidR="009F316F" w:rsidRDefault="009F316F"/>
    <w:p w14:paraId="10147ECA" w14:textId="77777777" w:rsidR="009F316F" w:rsidRDefault="009F316F"/>
    <w:p w14:paraId="7D50D5A2" w14:textId="77777777" w:rsidR="009F316F" w:rsidRDefault="009F316F"/>
    <w:p w14:paraId="2120A848" w14:textId="77777777" w:rsidR="009F316F" w:rsidRDefault="009F316F"/>
    <w:p w14:paraId="7CE49284" w14:textId="77777777" w:rsidR="009F316F" w:rsidRDefault="009F316F"/>
    <w:p w14:paraId="67D5D347" w14:textId="77777777" w:rsidR="009F316F" w:rsidRDefault="009F316F"/>
    <w:p w14:paraId="1117386B" w14:textId="77777777" w:rsidR="009F316F" w:rsidRDefault="009F31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ECC923" wp14:editId="63ED1C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98C2" w14:textId="77777777" w:rsidR="009F316F" w:rsidRDefault="009F31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CC9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5598C2" w14:textId="77777777" w:rsidR="009F316F" w:rsidRDefault="009F31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DC0A62" w14:textId="77777777" w:rsidR="009F316F" w:rsidRDefault="009F316F"/>
    <w:p w14:paraId="0E871D35" w14:textId="77777777" w:rsidR="009F316F" w:rsidRDefault="009F316F"/>
    <w:p w14:paraId="7078384B" w14:textId="77777777" w:rsidR="009F316F" w:rsidRDefault="009F31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7123D0" wp14:editId="0177A0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9D542" w14:textId="77777777" w:rsidR="009F316F" w:rsidRDefault="009F316F"/>
                          <w:p w14:paraId="6636FBBF" w14:textId="77777777" w:rsidR="009F316F" w:rsidRDefault="009F31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7123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B9D542" w14:textId="77777777" w:rsidR="009F316F" w:rsidRDefault="009F316F"/>
                    <w:p w14:paraId="6636FBBF" w14:textId="77777777" w:rsidR="009F316F" w:rsidRDefault="009F31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47E5F" w14:textId="77777777" w:rsidR="009F316F" w:rsidRDefault="009F316F"/>
    <w:p w14:paraId="6040D65B" w14:textId="77777777" w:rsidR="009F316F" w:rsidRDefault="009F316F">
      <w:pPr>
        <w:rPr>
          <w:sz w:val="2"/>
          <w:szCs w:val="2"/>
        </w:rPr>
      </w:pPr>
    </w:p>
    <w:p w14:paraId="326C44B7" w14:textId="77777777" w:rsidR="009F316F" w:rsidRDefault="009F316F"/>
    <w:p w14:paraId="7E94EA48" w14:textId="77777777" w:rsidR="009F316F" w:rsidRDefault="009F316F">
      <w:pPr>
        <w:spacing w:after="0" w:line="240" w:lineRule="auto"/>
      </w:pPr>
    </w:p>
  </w:footnote>
  <w:footnote w:type="continuationSeparator" w:id="0">
    <w:p w14:paraId="15037934" w14:textId="77777777" w:rsidR="009F316F" w:rsidRDefault="009F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6F"/>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210903</TotalTime>
  <Pages>6</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2103</cp:revision>
  <cp:lastPrinted>2009-02-06T05:36:00Z</cp:lastPrinted>
  <dcterms:created xsi:type="dcterms:W3CDTF">2024-01-07T13:43:00Z</dcterms:created>
  <dcterms:modified xsi:type="dcterms:W3CDTF">2025-11-20T09:30:00Z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