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B17" w:rsidRDefault="00C03DA6" w:rsidP="00C03DA6">
      <w:pPr>
        <w:rPr>
          <w:rFonts w:ascii="Times New Roman" w:eastAsia="Times New Roman" w:hAnsi="Times New Roman" w:cs="Times New Roman"/>
          <w:kern w:val="0"/>
          <w:sz w:val="28"/>
          <w:szCs w:val="28"/>
          <w:lang w:eastAsia="ru-RU"/>
        </w:rPr>
      </w:pPr>
      <w:bookmarkStart w:id="0" w:name="_GoBack"/>
      <w:proofErr w:type="spellStart"/>
      <w:r w:rsidRPr="00C03DA6">
        <w:rPr>
          <w:rFonts w:ascii="Times New Roman" w:eastAsia="Times New Roman" w:hAnsi="Times New Roman" w:cs="Times New Roman" w:hint="eastAsia"/>
          <w:kern w:val="0"/>
          <w:sz w:val="28"/>
          <w:szCs w:val="28"/>
          <w:lang w:eastAsia="ru-RU"/>
        </w:rPr>
        <w:t>Волоснікова</w:t>
      </w:r>
      <w:proofErr w:type="spellEnd"/>
      <w:r w:rsidRPr="00C03DA6">
        <w:rPr>
          <w:rFonts w:ascii="Times New Roman" w:eastAsia="Times New Roman" w:hAnsi="Times New Roman" w:cs="Times New Roman"/>
          <w:kern w:val="0"/>
          <w:sz w:val="28"/>
          <w:szCs w:val="28"/>
          <w:lang w:eastAsia="ru-RU"/>
        </w:rPr>
        <w:t xml:space="preserve"> </w:t>
      </w:r>
      <w:proofErr w:type="spellStart"/>
      <w:r w:rsidRPr="00C03DA6">
        <w:rPr>
          <w:rFonts w:ascii="Times New Roman" w:eastAsia="Times New Roman" w:hAnsi="Times New Roman" w:cs="Times New Roman" w:hint="eastAsia"/>
          <w:kern w:val="0"/>
          <w:sz w:val="28"/>
          <w:szCs w:val="28"/>
          <w:lang w:eastAsia="ru-RU"/>
        </w:rPr>
        <w:t>Наталія</w:t>
      </w:r>
      <w:proofErr w:type="spellEnd"/>
      <w:r w:rsidRPr="00C03DA6">
        <w:rPr>
          <w:rFonts w:ascii="Times New Roman" w:eastAsia="Times New Roman" w:hAnsi="Times New Roman" w:cs="Times New Roman"/>
          <w:kern w:val="0"/>
          <w:sz w:val="28"/>
          <w:szCs w:val="28"/>
          <w:lang w:eastAsia="ru-RU"/>
        </w:rPr>
        <w:t xml:space="preserve"> </w:t>
      </w:r>
      <w:proofErr w:type="spellStart"/>
      <w:r w:rsidRPr="00C03DA6">
        <w:rPr>
          <w:rFonts w:ascii="Times New Roman" w:eastAsia="Times New Roman" w:hAnsi="Times New Roman" w:cs="Times New Roman" w:hint="eastAsia"/>
          <w:kern w:val="0"/>
          <w:sz w:val="28"/>
          <w:szCs w:val="28"/>
          <w:lang w:eastAsia="ru-RU"/>
        </w:rPr>
        <w:t>Миколаївна</w:t>
      </w:r>
      <w:proofErr w:type="spellEnd"/>
      <w:r w:rsidRPr="00C03DA6">
        <w:rPr>
          <w:rFonts w:ascii="Times New Roman" w:eastAsia="Times New Roman" w:hAnsi="Times New Roman" w:cs="Times New Roman"/>
          <w:kern w:val="0"/>
          <w:sz w:val="28"/>
          <w:szCs w:val="28"/>
          <w:lang w:eastAsia="ru-RU"/>
        </w:rPr>
        <w:t xml:space="preserve">. </w:t>
      </w:r>
      <w:proofErr w:type="spellStart"/>
      <w:r w:rsidRPr="00C03DA6">
        <w:rPr>
          <w:rFonts w:ascii="Times New Roman" w:eastAsia="Times New Roman" w:hAnsi="Times New Roman" w:cs="Times New Roman" w:hint="eastAsia"/>
          <w:kern w:val="0"/>
          <w:sz w:val="28"/>
          <w:szCs w:val="28"/>
          <w:lang w:eastAsia="ru-RU"/>
        </w:rPr>
        <w:t>Трансакційні</w:t>
      </w:r>
      <w:proofErr w:type="spellEnd"/>
      <w:r w:rsidRPr="00C03DA6">
        <w:rPr>
          <w:rFonts w:ascii="Times New Roman" w:eastAsia="Times New Roman" w:hAnsi="Times New Roman" w:cs="Times New Roman"/>
          <w:kern w:val="0"/>
          <w:sz w:val="28"/>
          <w:szCs w:val="28"/>
          <w:lang w:eastAsia="ru-RU"/>
        </w:rPr>
        <w:t xml:space="preserve"> </w:t>
      </w:r>
      <w:proofErr w:type="spellStart"/>
      <w:r w:rsidRPr="00C03DA6">
        <w:rPr>
          <w:rFonts w:ascii="Times New Roman" w:eastAsia="Times New Roman" w:hAnsi="Times New Roman" w:cs="Times New Roman" w:hint="eastAsia"/>
          <w:kern w:val="0"/>
          <w:sz w:val="28"/>
          <w:szCs w:val="28"/>
          <w:lang w:eastAsia="ru-RU"/>
        </w:rPr>
        <w:t>витрати</w:t>
      </w:r>
      <w:proofErr w:type="spellEnd"/>
      <w:r w:rsidRPr="00C03DA6">
        <w:rPr>
          <w:rFonts w:ascii="Times New Roman" w:eastAsia="Times New Roman" w:hAnsi="Times New Roman" w:cs="Times New Roman"/>
          <w:kern w:val="0"/>
          <w:sz w:val="28"/>
          <w:szCs w:val="28"/>
          <w:lang w:eastAsia="ru-RU"/>
        </w:rPr>
        <w:t xml:space="preserve"> </w:t>
      </w:r>
      <w:proofErr w:type="spellStart"/>
      <w:r w:rsidRPr="00C03DA6">
        <w:rPr>
          <w:rFonts w:ascii="Times New Roman" w:eastAsia="Times New Roman" w:hAnsi="Times New Roman" w:cs="Times New Roman" w:hint="eastAsia"/>
          <w:kern w:val="0"/>
          <w:sz w:val="28"/>
          <w:szCs w:val="28"/>
          <w:lang w:eastAsia="ru-RU"/>
        </w:rPr>
        <w:t>інноваційної</w:t>
      </w:r>
      <w:proofErr w:type="spellEnd"/>
      <w:r w:rsidRPr="00C03DA6">
        <w:rPr>
          <w:rFonts w:ascii="Times New Roman" w:eastAsia="Times New Roman" w:hAnsi="Times New Roman" w:cs="Times New Roman"/>
          <w:kern w:val="0"/>
          <w:sz w:val="28"/>
          <w:szCs w:val="28"/>
          <w:lang w:eastAsia="ru-RU"/>
        </w:rPr>
        <w:t xml:space="preserve"> </w:t>
      </w:r>
      <w:proofErr w:type="spellStart"/>
      <w:r w:rsidRPr="00C03DA6">
        <w:rPr>
          <w:rFonts w:ascii="Times New Roman" w:eastAsia="Times New Roman" w:hAnsi="Times New Roman" w:cs="Times New Roman" w:hint="eastAsia"/>
          <w:kern w:val="0"/>
          <w:sz w:val="28"/>
          <w:szCs w:val="28"/>
          <w:lang w:eastAsia="ru-RU"/>
        </w:rPr>
        <w:t>діяльності</w:t>
      </w:r>
      <w:proofErr w:type="spellEnd"/>
      <w:r w:rsidRPr="00C03DA6">
        <w:rPr>
          <w:rFonts w:ascii="Times New Roman" w:eastAsia="Times New Roman" w:hAnsi="Times New Roman" w:cs="Times New Roman"/>
          <w:kern w:val="0"/>
          <w:sz w:val="28"/>
          <w:szCs w:val="28"/>
          <w:lang w:eastAsia="ru-RU"/>
        </w:rPr>
        <w:t xml:space="preserve"> </w:t>
      </w:r>
      <w:r w:rsidRPr="00C03DA6">
        <w:rPr>
          <w:rFonts w:ascii="Times New Roman" w:eastAsia="Times New Roman" w:hAnsi="Times New Roman" w:cs="Times New Roman" w:hint="eastAsia"/>
          <w:kern w:val="0"/>
          <w:sz w:val="28"/>
          <w:szCs w:val="28"/>
          <w:lang w:eastAsia="ru-RU"/>
        </w:rPr>
        <w:t>в</w:t>
      </w:r>
      <w:r w:rsidRPr="00C03DA6">
        <w:rPr>
          <w:rFonts w:ascii="Times New Roman" w:eastAsia="Times New Roman" w:hAnsi="Times New Roman" w:cs="Times New Roman"/>
          <w:kern w:val="0"/>
          <w:sz w:val="28"/>
          <w:szCs w:val="28"/>
          <w:lang w:eastAsia="ru-RU"/>
        </w:rPr>
        <w:t xml:space="preserve"> </w:t>
      </w:r>
      <w:proofErr w:type="spellStart"/>
      <w:r w:rsidRPr="00C03DA6">
        <w:rPr>
          <w:rFonts w:ascii="Times New Roman" w:eastAsia="Times New Roman" w:hAnsi="Times New Roman" w:cs="Times New Roman" w:hint="eastAsia"/>
          <w:kern w:val="0"/>
          <w:sz w:val="28"/>
          <w:szCs w:val="28"/>
          <w:lang w:eastAsia="ru-RU"/>
        </w:rPr>
        <w:t>умовах</w:t>
      </w:r>
      <w:proofErr w:type="spellEnd"/>
      <w:r w:rsidRPr="00C03DA6">
        <w:rPr>
          <w:rFonts w:ascii="Times New Roman" w:eastAsia="Times New Roman" w:hAnsi="Times New Roman" w:cs="Times New Roman"/>
          <w:kern w:val="0"/>
          <w:sz w:val="28"/>
          <w:szCs w:val="28"/>
          <w:lang w:eastAsia="ru-RU"/>
        </w:rPr>
        <w:t xml:space="preserve"> </w:t>
      </w:r>
      <w:proofErr w:type="spellStart"/>
      <w:r w:rsidRPr="00C03DA6">
        <w:rPr>
          <w:rFonts w:ascii="Times New Roman" w:eastAsia="Times New Roman" w:hAnsi="Times New Roman" w:cs="Times New Roman" w:hint="eastAsia"/>
          <w:kern w:val="0"/>
          <w:sz w:val="28"/>
          <w:szCs w:val="28"/>
          <w:lang w:eastAsia="ru-RU"/>
        </w:rPr>
        <w:t>ринкової</w:t>
      </w:r>
      <w:proofErr w:type="spellEnd"/>
      <w:r w:rsidRPr="00C03DA6">
        <w:rPr>
          <w:rFonts w:ascii="Times New Roman" w:eastAsia="Times New Roman" w:hAnsi="Times New Roman" w:cs="Times New Roman"/>
          <w:kern w:val="0"/>
          <w:sz w:val="28"/>
          <w:szCs w:val="28"/>
          <w:lang w:eastAsia="ru-RU"/>
        </w:rPr>
        <w:t xml:space="preserve"> </w:t>
      </w:r>
      <w:proofErr w:type="spellStart"/>
      <w:proofErr w:type="gramStart"/>
      <w:r w:rsidRPr="00C03DA6">
        <w:rPr>
          <w:rFonts w:ascii="Times New Roman" w:eastAsia="Times New Roman" w:hAnsi="Times New Roman" w:cs="Times New Roman" w:hint="eastAsia"/>
          <w:kern w:val="0"/>
          <w:sz w:val="28"/>
          <w:szCs w:val="28"/>
          <w:lang w:eastAsia="ru-RU"/>
        </w:rPr>
        <w:t>трансформації</w:t>
      </w:r>
      <w:proofErr w:type="spellEnd"/>
      <w:r w:rsidRPr="00C03DA6">
        <w:rPr>
          <w:rFonts w:ascii="Times New Roman" w:eastAsia="Times New Roman" w:hAnsi="Times New Roman" w:cs="Times New Roman"/>
          <w:kern w:val="0"/>
          <w:sz w:val="28"/>
          <w:szCs w:val="28"/>
          <w:lang w:eastAsia="ru-RU"/>
        </w:rPr>
        <w:t xml:space="preserve"> :</w:t>
      </w:r>
      <w:proofErr w:type="gramEnd"/>
      <w:r w:rsidRPr="00C03DA6">
        <w:rPr>
          <w:rFonts w:ascii="Times New Roman" w:eastAsia="Times New Roman" w:hAnsi="Times New Roman" w:cs="Times New Roman"/>
          <w:kern w:val="0"/>
          <w:sz w:val="28"/>
          <w:szCs w:val="28"/>
          <w:lang w:eastAsia="ru-RU"/>
        </w:rPr>
        <w:t xml:space="preserve"> </w:t>
      </w:r>
      <w:proofErr w:type="spellStart"/>
      <w:r w:rsidRPr="00C03DA6">
        <w:rPr>
          <w:rFonts w:ascii="Times New Roman" w:eastAsia="Times New Roman" w:hAnsi="Times New Roman" w:cs="Times New Roman" w:hint="eastAsia"/>
          <w:kern w:val="0"/>
          <w:sz w:val="28"/>
          <w:szCs w:val="28"/>
          <w:lang w:eastAsia="ru-RU"/>
        </w:rPr>
        <w:t>Дис</w:t>
      </w:r>
      <w:proofErr w:type="spellEnd"/>
      <w:r w:rsidRPr="00C03DA6">
        <w:rPr>
          <w:rFonts w:ascii="Times New Roman" w:eastAsia="Times New Roman" w:hAnsi="Times New Roman" w:cs="Times New Roman"/>
          <w:kern w:val="0"/>
          <w:sz w:val="28"/>
          <w:szCs w:val="28"/>
          <w:lang w:eastAsia="ru-RU"/>
        </w:rPr>
        <w:t xml:space="preserve">... </w:t>
      </w:r>
      <w:r w:rsidRPr="00C03DA6">
        <w:rPr>
          <w:rFonts w:ascii="Times New Roman" w:eastAsia="Times New Roman" w:hAnsi="Times New Roman" w:cs="Times New Roman" w:hint="eastAsia"/>
          <w:kern w:val="0"/>
          <w:sz w:val="28"/>
          <w:szCs w:val="28"/>
          <w:lang w:eastAsia="ru-RU"/>
        </w:rPr>
        <w:t>канд</w:t>
      </w:r>
      <w:r w:rsidRPr="00C03DA6">
        <w:rPr>
          <w:rFonts w:ascii="Times New Roman" w:eastAsia="Times New Roman" w:hAnsi="Times New Roman" w:cs="Times New Roman"/>
          <w:kern w:val="0"/>
          <w:sz w:val="28"/>
          <w:szCs w:val="28"/>
          <w:lang w:eastAsia="ru-RU"/>
        </w:rPr>
        <w:t xml:space="preserve">. </w:t>
      </w:r>
      <w:r w:rsidRPr="00C03DA6">
        <w:rPr>
          <w:rFonts w:ascii="Times New Roman" w:eastAsia="Times New Roman" w:hAnsi="Times New Roman" w:cs="Times New Roman" w:hint="eastAsia"/>
          <w:kern w:val="0"/>
          <w:sz w:val="28"/>
          <w:szCs w:val="28"/>
          <w:lang w:eastAsia="ru-RU"/>
        </w:rPr>
        <w:t>наук</w:t>
      </w:r>
      <w:r w:rsidRPr="00C03DA6">
        <w:rPr>
          <w:rFonts w:ascii="Times New Roman" w:eastAsia="Times New Roman" w:hAnsi="Times New Roman" w:cs="Times New Roman"/>
          <w:kern w:val="0"/>
          <w:sz w:val="28"/>
          <w:szCs w:val="28"/>
          <w:lang w:eastAsia="ru-RU"/>
        </w:rPr>
        <w:t>: 08.00.04 - 2008.</w:t>
      </w:r>
    </w:p>
    <w:p w:rsidR="00C03DA6" w:rsidRDefault="00C03DA6" w:rsidP="00C03DA6">
      <w:r>
        <w:rPr>
          <w:rFonts w:hint="eastAsia"/>
        </w:rPr>
        <w:t>Волоснікова</w:t>
      </w:r>
      <w:r>
        <w:t></w:t>
      </w:r>
      <w:r>
        <w:rPr>
          <w:rFonts w:hint="eastAsia"/>
        </w:rPr>
        <w:t>Н</w:t>
      </w:r>
      <w:r>
        <w:t></w:t>
      </w:r>
      <w:r>
        <w:rPr>
          <w:rFonts w:hint="eastAsia"/>
        </w:rPr>
        <w:t>М</w:t>
      </w:r>
      <w:r>
        <w:t></w:t>
      </w:r>
      <w:r>
        <w:t></w:t>
      </w:r>
      <w:r>
        <w:rPr>
          <w:rFonts w:hint="eastAsia"/>
        </w:rPr>
        <w:t>Трансакційні</w:t>
      </w:r>
      <w:r>
        <w:t></w:t>
      </w:r>
      <w:r>
        <w:rPr>
          <w:rFonts w:hint="eastAsia"/>
        </w:rPr>
        <w:t>витрати</w:t>
      </w:r>
      <w:r>
        <w:t></w:t>
      </w:r>
      <w:r>
        <w:rPr>
          <w:rFonts w:hint="eastAsia"/>
        </w:rPr>
        <w:t>інноваційної</w:t>
      </w:r>
      <w:r>
        <w:t></w:t>
      </w:r>
      <w:r>
        <w:rPr>
          <w:rFonts w:hint="eastAsia"/>
        </w:rPr>
        <w:t>діяльності</w:t>
      </w:r>
      <w:r>
        <w:t></w:t>
      </w:r>
      <w:r>
        <w:rPr>
          <w:rFonts w:hint="eastAsia"/>
        </w:rPr>
        <w:t>в</w:t>
      </w:r>
      <w:r>
        <w:t></w:t>
      </w:r>
      <w:r>
        <w:rPr>
          <w:rFonts w:hint="eastAsia"/>
        </w:rPr>
        <w:t>умовах</w:t>
      </w:r>
      <w:r>
        <w:t></w:t>
      </w:r>
      <w:r>
        <w:rPr>
          <w:rFonts w:hint="eastAsia"/>
        </w:rPr>
        <w:t>ринкової</w:t>
      </w:r>
      <w:r>
        <w:t></w:t>
      </w:r>
      <w:r>
        <w:rPr>
          <w:rFonts w:hint="eastAsia"/>
        </w:rPr>
        <w:t>трансформації</w:t>
      </w:r>
      <w:r>
        <w:t></w:t>
      </w:r>
      <w:r>
        <w:t></w:t>
      </w:r>
      <w:r>
        <w:rPr>
          <w:rFonts w:hint="eastAsia"/>
        </w:rPr>
        <w:t>–</w:t>
      </w:r>
      <w:r>
        <w:t></w:t>
      </w:r>
      <w:r>
        <w:rPr>
          <w:rFonts w:hint="eastAsia"/>
        </w:rPr>
        <w:t>Рукопис</w:t>
      </w:r>
      <w:r>
        <w:t></w:t>
      </w:r>
    </w:p>
    <w:p w:rsidR="00C03DA6" w:rsidRDefault="00C03DA6" w:rsidP="00C03DA6"/>
    <w:p w:rsidR="00C03DA6" w:rsidRDefault="00C03DA6" w:rsidP="00C03DA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rPr>
          <w:rFonts w:hint="eastAsia"/>
        </w:rPr>
        <w:t>–</w:t>
      </w:r>
      <w:r>
        <w:t></w:t>
      </w:r>
      <w:r>
        <w:rPr>
          <w:rFonts w:hint="eastAsia"/>
        </w:rPr>
        <w:t>Національний</w:t>
      </w:r>
      <w:r>
        <w:t></w:t>
      </w:r>
      <w:r>
        <w:rPr>
          <w:rFonts w:hint="eastAsia"/>
        </w:rPr>
        <w:t>технічний</w:t>
      </w:r>
      <w:r>
        <w:t></w:t>
      </w:r>
      <w:r>
        <w:rPr>
          <w:rFonts w:hint="eastAsia"/>
        </w:rPr>
        <w:t>університет</w:t>
      </w:r>
      <w:r>
        <w:t></w:t>
      </w:r>
      <w:r>
        <w:rPr>
          <w:rFonts w:hint="eastAsia"/>
        </w:rPr>
        <w:t>“Харківський</w:t>
      </w:r>
      <w:r>
        <w:t></w:t>
      </w:r>
      <w:r>
        <w:rPr>
          <w:rFonts w:hint="eastAsia"/>
        </w:rPr>
        <w:t>політехнічний</w:t>
      </w:r>
      <w:r>
        <w:t></w:t>
      </w:r>
      <w:r>
        <w:rPr>
          <w:rFonts w:hint="eastAsia"/>
        </w:rPr>
        <w:t>інститут”</w:t>
      </w:r>
      <w:r>
        <w:t></w:t>
      </w:r>
      <w:r>
        <w:t></w:t>
      </w:r>
      <w:r>
        <w:t></w:t>
      </w:r>
      <w:r>
        <w:t></w:t>
      </w:r>
      <w:r>
        <w:rPr>
          <w:rFonts w:hint="eastAsia"/>
        </w:rPr>
        <w:t>Харків</w:t>
      </w:r>
      <w:r>
        <w:t></w:t>
      </w:r>
      <w:r>
        <w:t></w:t>
      </w:r>
      <w:r>
        <w:t></w:t>
      </w:r>
      <w:r>
        <w:t></w:t>
      </w:r>
      <w:r>
        <w:t></w:t>
      </w:r>
      <w:r>
        <w:t></w:t>
      </w:r>
      <w:r>
        <w:t></w:t>
      </w:r>
    </w:p>
    <w:p w:rsidR="00C03DA6" w:rsidRDefault="00C03DA6" w:rsidP="00C03DA6"/>
    <w:p w:rsidR="00C03DA6" w:rsidRDefault="00C03DA6" w:rsidP="00C03DA6">
      <w:r>
        <w:rPr>
          <w:rFonts w:hint="eastAsia"/>
        </w:rPr>
        <w:t>Дисертацію</w:t>
      </w:r>
      <w:r>
        <w:t></w:t>
      </w:r>
      <w:r>
        <w:rPr>
          <w:rFonts w:hint="eastAsia"/>
        </w:rPr>
        <w:t>присвячено</w:t>
      </w:r>
      <w:r>
        <w:t></w:t>
      </w:r>
      <w:r>
        <w:rPr>
          <w:rFonts w:hint="eastAsia"/>
        </w:rPr>
        <w:t>проблемам</w:t>
      </w:r>
      <w:r>
        <w:t></w:t>
      </w:r>
      <w:r>
        <w:rPr>
          <w:rFonts w:hint="eastAsia"/>
        </w:rPr>
        <w:t>трансакційних</w:t>
      </w:r>
      <w:r>
        <w:t></w:t>
      </w:r>
      <w:r>
        <w:rPr>
          <w:rFonts w:hint="eastAsia"/>
        </w:rPr>
        <w:t>витрат</w:t>
      </w:r>
      <w:r>
        <w:t></w:t>
      </w:r>
      <w:r>
        <w:rPr>
          <w:rFonts w:hint="eastAsia"/>
        </w:rPr>
        <w:t>інноваційної</w:t>
      </w:r>
      <w:r>
        <w:t></w:t>
      </w:r>
      <w:r>
        <w:rPr>
          <w:rFonts w:hint="eastAsia"/>
        </w:rPr>
        <w:t>діяльності</w:t>
      </w:r>
      <w:r>
        <w:t></w:t>
      </w:r>
      <w:r>
        <w:rPr>
          <w:rFonts w:hint="eastAsia"/>
        </w:rPr>
        <w:t>на</w:t>
      </w:r>
      <w:r>
        <w:t></w:t>
      </w:r>
      <w:r>
        <w:rPr>
          <w:rFonts w:hint="eastAsia"/>
        </w:rPr>
        <w:t>промислових</w:t>
      </w:r>
      <w:r>
        <w:t></w:t>
      </w:r>
      <w:r>
        <w:rPr>
          <w:rFonts w:hint="eastAsia"/>
        </w:rPr>
        <w:t>інноваційно</w:t>
      </w:r>
      <w:r>
        <w:t></w:t>
      </w:r>
      <w:r>
        <w:rPr>
          <w:rFonts w:hint="eastAsia"/>
        </w:rPr>
        <w:t>орієнтованих</w:t>
      </w:r>
      <w:r>
        <w:t></w:t>
      </w:r>
      <w:r>
        <w:rPr>
          <w:rFonts w:hint="eastAsia"/>
        </w:rPr>
        <w:t>підприємствах</w:t>
      </w:r>
      <w:r>
        <w:t></w:t>
      </w:r>
      <w:r>
        <w:rPr>
          <w:rFonts w:hint="eastAsia"/>
        </w:rPr>
        <w:t>машинобудівної</w:t>
      </w:r>
      <w:r>
        <w:t></w:t>
      </w:r>
      <w:r>
        <w:rPr>
          <w:rFonts w:hint="eastAsia"/>
        </w:rPr>
        <w:t>галузі</w:t>
      </w:r>
      <w:r>
        <w:t></w:t>
      </w:r>
      <w:r>
        <w:t></w:t>
      </w:r>
      <w:r>
        <w:rPr>
          <w:rFonts w:hint="eastAsia"/>
        </w:rPr>
        <w:t>розробці</w:t>
      </w:r>
      <w:r>
        <w:t></w:t>
      </w:r>
      <w:r>
        <w:rPr>
          <w:rFonts w:hint="eastAsia"/>
        </w:rPr>
        <w:t>теоретичних</w:t>
      </w:r>
      <w:r>
        <w:t></w:t>
      </w:r>
      <w:r>
        <w:rPr>
          <w:rFonts w:hint="eastAsia"/>
        </w:rPr>
        <w:t>та</w:t>
      </w:r>
      <w:r>
        <w:t></w:t>
      </w:r>
      <w:r>
        <w:rPr>
          <w:rFonts w:hint="eastAsia"/>
        </w:rPr>
        <w:t>науково</w:t>
      </w:r>
      <w:r>
        <w:t></w:t>
      </w:r>
      <w:r>
        <w:rPr>
          <w:rFonts w:hint="eastAsia"/>
        </w:rPr>
        <w:t>практичних</w:t>
      </w:r>
      <w:r>
        <w:t></w:t>
      </w:r>
      <w:r>
        <w:rPr>
          <w:rFonts w:hint="eastAsia"/>
        </w:rPr>
        <w:t>рекомендацій</w:t>
      </w:r>
      <w:r>
        <w:t></w:t>
      </w:r>
      <w:r>
        <w:rPr>
          <w:rFonts w:hint="eastAsia"/>
        </w:rPr>
        <w:t>та</w:t>
      </w:r>
      <w:r>
        <w:t></w:t>
      </w:r>
      <w:r>
        <w:rPr>
          <w:rFonts w:hint="eastAsia"/>
        </w:rPr>
        <w:t>пропозицій</w:t>
      </w:r>
      <w:r>
        <w:t></w:t>
      </w:r>
      <w:r>
        <w:rPr>
          <w:rFonts w:hint="eastAsia"/>
        </w:rPr>
        <w:t>щодо</w:t>
      </w:r>
      <w:r>
        <w:t></w:t>
      </w:r>
      <w:r>
        <w:rPr>
          <w:rFonts w:hint="eastAsia"/>
        </w:rPr>
        <w:t>їх</w:t>
      </w:r>
      <w:r>
        <w:t></w:t>
      </w:r>
      <w:r>
        <w:rPr>
          <w:rFonts w:hint="eastAsia"/>
        </w:rPr>
        <w:t>скорочення</w:t>
      </w:r>
      <w:r>
        <w:t></w:t>
      </w:r>
    </w:p>
    <w:p w:rsidR="00C03DA6" w:rsidRDefault="00C03DA6" w:rsidP="00C03DA6"/>
    <w:p w:rsidR="00C03DA6" w:rsidRPr="00C03DA6" w:rsidRDefault="00C03DA6" w:rsidP="00C03DA6">
      <w:r>
        <w:rPr>
          <w:rFonts w:hint="eastAsia"/>
        </w:rPr>
        <w:t>Здійснений</w:t>
      </w:r>
      <w:r>
        <w:t></w:t>
      </w:r>
      <w:r>
        <w:rPr>
          <w:rFonts w:hint="eastAsia"/>
        </w:rPr>
        <w:t>аналіз</w:t>
      </w:r>
      <w:r>
        <w:t></w:t>
      </w:r>
      <w:r>
        <w:rPr>
          <w:rFonts w:hint="eastAsia"/>
        </w:rPr>
        <w:t>дозволив</w:t>
      </w:r>
      <w:r>
        <w:t></w:t>
      </w:r>
      <w:r>
        <w:rPr>
          <w:rFonts w:hint="eastAsia"/>
        </w:rPr>
        <w:t>визначити</w:t>
      </w:r>
      <w:r>
        <w:t></w:t>
      </w:r>
      <w:r>
        <w:rPr>
          <w:rFonts w:hint="eastAsia"/>
        </w:rPr>
        <w:t>різноманітні</w:t>
      </w:r>
      <w:r>
        <w:t></w:t>
      </w:r>
      <w:r>
        <w:rPr>
          <w:rFonts w:hint="eastAsia"/>
        </w:rPr>
        <w:t>підходи</w:t>
      </w:r>
      <w:r>
        <w:t></w:t>
      </w:r>
      <w:r>
        <w:rPr>
          <w:rFonts w:hint="eastAsia"/>
        </w:rPr>
        <w:t>вітчизняних</w:t>
      </w:r>
      <w:r>
        <w:t></w:t>
      </w:r>
      <w:r>
        <w:rPr>
          <w:rFonts w:hint="eastAsia"/>
        </w:rPr>
        <w:t>та</w:t>
      </w:r>
      <w:r>
        <w:t></w:t>
      </w:r>
      <w:r>
        <w:rPr>
          <w:rFonts w:hint="eastAsia"/>
        </w:rPr>
        <w:t>зарубіжних</w:t>
      </w:r>
      <w:r>
        <w:t></w:t>
      </w:r>
      <w:r>
        <w:rPr>
          <w:rFonts w:hint="eastAsia"/>
        </w:rPr>
        <w:t>учених</w:t>
      </w:r>
      <w:r>
        <w:t></w:t>
      </w:r>
      <w:r>
        <w:rPr>
          <w:rFonts w:hint="eastAsia"/>
        </w:rPr>
        <w:t>до</w:t>
      </w:r>
      <w:r>
        <w:t></w:t>
      </w:r>
      <w:r>
        <w:rPr>
          <w:rFonts w:hint="eastAsia"/>
        </w:rPr>
        <w:t>тлумачення</w:t>
      </w:r>
      <w:r>
        <w:t></w:t>
      </w:r>
      <w:r>
        <w:rPr>
          <w:rFonts w:hint="eastAsia"/>
        </w:rPr>
        <w:t>поняття</w:t>
      </w:r>
      <w:r>
        <w:t></w:t>
      </w:r>
      <w:r>
        <w:rPr>
          <w:rFonts w:hint="eastAsia"/>
        </w:rPr>
        <w:t>“трансакційні</w:t>
      </w:r>
      <w:r>
        <w:t></w:t>
      </w:r>
      <w:r>
        <w:rPr>
          <w:rFonts w:hint="eastAsia"/>
        </w:rPr>
        <w:t>витрати”</w:t>
      </w:r>
      <w:r>
        <w:t></w:t>
      </w:r>
      <w:r>
        <w:t></w:t>
      </w:r>
      <w:r>
        <w:rPr>
          <w:rFonts w:hint="eastAsia"/>
        </w:rPr>
        <w:t>надати</w:t>
      </w:r>
      <w:r>
        <w:t></w:t>
      </w:r>
      <w:r>
        <w:rPr>
          <w:rFonts w:hint="eastAsia"/>
        </w:rPr>
        <w:t>їх</w:t>
      </w:r>
      <w:r>
        <w:t></w:t>
      </w:r>
      <w:r>
        <w:rPr>
          <w:rFonts w:hint="eastAsia"/>
        </w:rPr>
        <w:t>класифікацію</w:t>
      </w:r>
      <w:r>
        <w:t></w:t>
      </w:r>
      <w:r>
        <w:t></w:t>
      </w:r>
      <w:r>
        <w:rPr>
          <w:rFonts w:hint="eastAsia"/>
        </w:rPr>
        <w:t>Запропоновано</w:t>
      </w:r>
      <w:r>
        <w:t></w:t>
      </w:r>
      <w:r>
        <w:rPr>
          <w:rFonts w:hint="eastAsia"/>
        </w:rPr>
        <w:t>методичні</w:t>
      </w:r>
      <w:r>
        <w:t></w:t>
      </w:r>
      <w:r>
        <w:rPr>
          <w:rFonts w:hint="eastAsia"/>
        </w:rPr>
        <w:t>підходи</w:t>
      </w:r>
      <w:r>
        <w:t></w:t>
      </w:r>
      <w:r>
        <w:rPr>
          <w:rFonts w:hint="eastAsia"/>
        </w:rPr>
        <w:t>до</w:t>
      </w:r>
      <w:r>
        <w:t></w:t>
      </w:r>
      <w:r>
        <w:rPr>
          <w:rFonts w:hint="eastAsia"/>
        </w:rPr>
        <w:t>визначення</w:t>
      </w:r>
      <w:r>
        <w:t></w:t>
      </w:r>
      <w:r>
        <w:rPr>
          <w:rFonts w:hint="eastAsia"/>
        </w:rPr>
        <w:t>трансакційних</w:t>
      </w:r>
      <w:r>
        <w:t></w:t>
      </w:r>
      <w:r>
        <w:rPr>
          <w:rFonts w:hint="eastAsia"/>
        </w:rPr>
        <w:t>витрат</w:t>
      </w:r>
      <w:r>
        <w:t></w:t>
      </w:r>
      <w:r>
        <w:rPr>
          <w:rFonts w:hint="eastAsia"/>
        </w:rPr>
        <w:t>інноваційної</w:t>
      </w:r>
      <w:r>
        <w:t></w:t>
      </w:r>
      <w:r>
        <w:rPr>
          <w:rFonts w:hint="eastAsia"/>
        </w:rPr>
        <w:t>діяльності</w:t>
      </w:r>
      <w:r>
        <w:t></w:t>
      </w:r>
      <w:r>
        <w:t></w:t>
      </w:r>
      <w:r>
        <w:rPr>
          <w:rFonts w:hint="eastAsia"/>
        </w:rPr>
        <w:t>Розкрито</w:t>
      </w:r>
      <w:r>
        <w:t></w:t>
      </w:r>
      <w:r>
        <w:rPr>
          <w:rFonts w:hint="eastAsia"/>
        </w:rPr>
        <w:t>особливості</w:t>
      </w:r>
      <w:r>
        <w:t></w:t>
      </w:r>
      <w:r>
        <w:rPr>
          <w:rFonts w:hint="eastAsia"/>
        </w:rPr>
        <w:t>управління</w:t>
      </w:r>
      <w:r>
        <w:t></w:t>
      </w:r>
      <w:r>
        <w:rPr>
          <w:rFonts w:hint="eastAsia"/>
        </w:rPr>
        <w:t>трансакційними</w:t>
      </w:r>
      <w:r>
        <w:t></w:t>
      </w:r>
      <w:r>
        <w:rPr>
          <w:rFonts w:hint="eastAsia"/>
        </w:rPr>
        <w:t>витратами</w:t>
      </w:r>
      <w:r>
        <w:t></w:t>
      </w:r>
      <w:r>
        <w:rPr>
          <w:rFonts w:hint="eastAsia"/>
        </w:rPr>
        <w:t>інноваційної</w:t>
      </w:r>
      <w:r>
        <w:t></w:t>
      </w:r>
      <w:r>
        <w:rPr>
          <w:rFonts w:hint="eastAsia"/>
        </w:rPr>
        <w:t>діяльності</w:t>
      </w:r>
      <w:r>
        <w:t></w:t>
      </w:r>
      <w:r>
        <w:t></w:t>
      </w:r>
      <w:r>
        <w:rPr>
          <w:rFonts w:hint="eastAsia"/>
        </w:rPr>
        <w:t>Здійснено</w:t>
      </w:r>
      <w:r>
        <w:t></w:t>
      </w:r>
      <w:r>
        <w:rPr>
          <w:rFonts w:hint="eastAsia"/>
        </w:rPr>
        <w:t>аналіз</w:t>
      </w:r>
      <w:r>
        <w:t></w:t>
      </w:r>
      <w:r>
        <w:rPr>
          <w:rFonts w:hint="eastAsia"/>
        </w:rPr>
        <w:t>напрямків</w:t>
      </w:r>
      <w:r>
        <w:t></w:t>
      </w:r>
      <w:r>
        <w:rPr>
          <w:rFonts w:hint="eastAsia"/>
        </w:rPr>
        <w:t>формування</w:t>
      </w:r>
      <w:r>
        <w:t></w:t>
      </w:r>
      <w:r>
        <w:rPr>
          <w:rFonts w:hint="eastAsia"/>
        </w:rPr>
        <w:t>трансакційних</w:t>
      </w:r>
      <w:r>
        <w:t></w:t>
      </w:r>
      <w:r>
        <w:rPr>
          <w:rFonts w:hint="eastAsia"/>
        </w:rPr>
        <w:t>витрат</w:t>
      </w:r>
      <w:r>
        <w:t></w:t>
      </w:r>
      <w:r>
        <w:rPr>
          <w:rFonts w:hint="eastAsia"/>
        </w:rPr>
        <w:t>інноваційної</w:t>
      </w:r>
      <w:r>
        <w:t></w:t>
      </w:r>
      <w:r>
        <w:rPr>
          <w:rFonts w:hint="eastAsia"/>
        </w:rPr>
        <w:t>діяльності</w:t>
      </w:r>
      <w:r>
        <w:t></w:t>
      </w:r>
      <w:r>
        <w:rPr>
          <w:rFonts w:hint="eastAsia"/>
        </w:rPr>
        <w:t>підприємств</w:t>
      </w:r>
      <w:r>
        <w:t></w:t>
      </w:r>
      <w:r>
        <w:t></w:t>
      </w:r>
      <w:r>
        <w:rPr>
          <w:rFonts w:hint="eastAsia"/>
        </w:rPr>
        <w:t>Розроблено</w:t>
      </w:r>
      <w:r>
        <w:t></w:t>
      </w:r>
      <w:r>
        <w:rPr>
          <w:rFonts w:hint="eastAsia"/>
        </w:rPr>
        <w:t>модель</w:t>
      </w:r>
      <w:r>
        <w:t></w:t>
      </w:r>
      <w:r>
        <w:rPr>
          <w:rFonts w:hint="eastAsia"/>
        </w:rPr>
        <w:t>оптимізації</w:t>
      </w:r>
      <w:r>
        <w:t></w:t>
      </w:r>
      <w:r>
        <w:rPr>
          <w:rFonts w:hint="eastAsia"/>
        </w:rPr>
        <w:t>трансакційних</w:t>
      </w:r>
      <w:r>
        <w:t></w:t>
      </w:r>
      <w:r>
        <w:rPr>
          <w:rFonts w:hint="eastAsia"/>
        </w:rPr>
        <w:t>витрат</w:t>
      </w:r>
      <w:r>
        <w:t></w:t>
      </w:r>
      <w:r>
        <w:rPr>
          <w:rFonts w:hint="eastAsia"/>
        </w:rPr>
        <w:t>створення</w:t>
      </w:r>
      <w:r>
        <w:t></w:t>
      </w:r>
      <w:r>
        <w:rPr>
          <w:rFonts w:hint="eastAsia"/>
        </w:rPr>
        <w:t>інноваційної</w:t>
      </w:r>
      <w:r>
        <w:t></w:t>
      </w:r>
      <w:r>
        <w:rPr>
          <w:rFonts w:hint="eastAsia"/>
        </w:rPr>
        <w:t>продукції</w:t>
      </w:r>
      <w:r>
        <w:t></w:t>
      </w:r>
      <w:r>
        <w:t></w:t>
      </w:r>
      <w:r>
        <w:rPr>
          <w:rFonts w:hint="eastAsia"/>
        </w:rPr>
        <w:t>Запропоновано</w:t>
      </w:r>
      <w:r>
        <w:t></w:t>
      </w:r>
      <w:r>
        <w:rPr>
          <w:rFonts w:hint="eastAsia"/>
        </w:rPr>
        <w:t>методичний</w:t>
      </w:r>
      <w:r>
        <w:t></w:t>
      </w:r>
      <w:r>
        <w:rPr>
          <w:rFonts w:hint="eastAsia"/>
        </w:rPr>
        <w:t>підхід</w:t>
      </w:r>
      <w:r>
        <w:t></w:t>
      </w:r>
      <w:r>
        <w:rPr>
          <w:rFonts w:hint="eastAsia"/>
        </w:rPr>
        <w:t>до</w:t>
      </w:r>
      <w:r>
        <w:t></w:t>
      </w:r>
      <w:r>
        <w:rPr>
          <w:rFonts w:hint="eastAsia"/>
        </w:rPr>
        <w:t>якісного</w:t>
      </w:r>
      <w:r>
        <w:t></w:t>
      </w:r>
      <w:r>
        <w:rPr>
          <w:rFonts w:hint="eastAsia"/>
        </w:rPr>
        <w:t>і</w:t>
      </w:r>
      <w:r>
        <w:t></w:t>
      </w:r>
      <w:r>
        <w:rPr>
          <w:rFonts w:hint="eastAsia"/>
        </w:rPr>
        <w:t>кількісного</w:t>
      </w:r>
      <w:r>
        <w:t></w:t>
      </w:r>
      <w:r>
        <w:rPr>
          <w:rFonts w:hint="eastAsia"/>
        </w:rPr>
        <w:t>аналізу</w:t>
      </w:r>
      <w:r>
        <w:t></w:t>
      </w:r>
      <w:r>
        <w:rPr>
          <w:rFonts w:hint="eastAsia"/>
        </w:rPr>
        <w:t>ризику</w:t>
      </w:r>
      <w:r>
        <w:t></w:t>
      </w:r>
      <w:r>
        <w:rPr>
          <w:rFonts w:hint="eastAsia"/>
        </w:rPr>
        <w:t>зриву</w:t>
      </w:r>
      <w:r>
        <w:t></w:t>
      </w:r>
      <w:r>
        <w:rPr>
          <w:rFonts w:hint="eastAsia"/>
        </w:rPr>
        <w:t>трансакцій</w:t>
      </w:r>
      <w:r>
        <w:t></w:t>
      </w:r>
      <w:r>
        <w:t></w:t>
      </w:r>
      <w:r>
        <w:rPr>
          <w:rFonts w:hint="eastAsia"/>
        </w:rPr>
        <w:t>Розроблено</w:t>
      </w:r>
      <w:r>
        <w:t></w:t>
      </w:r>
      <w:r>
        <w:rPr>
          <w:rFonts w:hint="eastAsia"/>
        </w:rPr>
        <w:t>методичні</w:t>
      </w:r>
      <w:r>
        <w:t></w:t>
      </w:r>
      <w:r>
        <w:rPr>
          <w:rFonts w:hint="eastAsia"/>
        </w:rPr>
        <w:t>рекомендації</w:t>
      </w:r>
      <w:r>
        <w:t></w:t>
      </w:r>
      <w:r>
        <w:rPr>
          <w:rFonts w:hint="eastAsia"/>
        </w:rPr>
        <w:t>до</w:t>
      </w:r>
      <w:r>
        <w:t></w:t>
      </w:r>
      <w:r>
        <w:rPr>
          <w:rFonts w:hint="eastAsia"/>
        </w:rPr>
        <w:t>прогнозування</w:t>
      </w:r>
      <w:r>
        <w:t></w:t>
      </w:r>
      <w:r>
        <w:rPr>
          <w:rFonts w:hint="eastAsia"/>
        </w:rPr>
        <w:t>зміни</w:t>
      </w:r>
      <w:r>
        <w:t></w:t>
      </w:r>
      <w:r>
        <w:rPr>
          <w:rFonts w:hint="eastAsia"/>
        </w:rPr>
        <w:t>трансакційних</w:t>
      </w:r>
      <w:r>
        <w:t></w:t>
      </w:r>
      <w:r>
        <w:rPr>
          <w:rFonts w:hint="eastAsia"/>
        </w:rPr>
        <w:t>витрат</w:t>
      </w:r>
      <w:r>
        <w:t></w:t>
      </w:r>
      <w:r>
        <w:rPr>
          <w:rFonts w:hint="eastAsia"/>
        </w:rPr>
        <w:t>інноваційної</w:t>
      </w:r>
      <w:r>
        <w:t></w:t>
      </w:r>
      <w:r>
        <w:rPr>
          <w:rFonts w:hint="eastAsia"/>
        </w:rPr>
        <w:t>діяльності</w:t>
      </w:r>
      <w:r>
        <w:t></w:t>
      </w:r>
      <w:r>
        <w:rPr>
          <w:rFonts w:hint="eastAsia"/>
        </w:rPr>
        <w:t>підприємств</w:t>
      </w:r>
      <w:r>
        <w:t></w:t>
      </w:r>
      <w:r>
        <w:t></w:t>
      </w:r>
      <w:r>
        <w:rPr>
          <w:rFonts w:hint="eastAsia"/>
        </w:rPr>
        <w:t>Запропоновано</w:t>
      </w:r>
      <w:r>
        <w:t></w:t>
      </w:r>
      <w:r>
        <w:rPr>
          <w:rFonts w:hint="eastAsia"/>
        </w:rPr>
        <w:t>й</w:t>
      </w:r>
      <w:r>
        <w:t></w:t>
      </w:r>
      <w:r>
        <w:rPr>
          <w:rFonts w:hint="eastAsia"/>
        </w:rPr>
        <w:t>обґрунтовано</w:t>
      </w:r>
      <w:r>
        <w:t></w:t>
      </w:r>
      <w:r>
        <w:rPr>
          <w:rFonts w:hint="eastAsia"/>
        </w:rPr>
        <w:t>систему</w:t>
      </w:r>
      <w:r>
        <w:t></w:t>
      </w:r>
      <w:r>
        <w:rPr>
          <w:rFonts w:hint="eastAsia"/>
        </w:rPr>
        <w:t>оціночних</w:t>
      </w:r>
      <w:r>
        <w:t></w:t>
      </w:r>
      <w:r>
        <w:rPr>
          <w:rFonts w:hint="eastAsia"/>
        </w:rPr>
        <w:t>показників</w:t>
      </w:r>
      <w:r>
        <w:t></w:t>
      </w:r>
      <w:r>
        <w:t></w:t>
      </w:r>
      <w:r>
        <w:rPr>
          <w:rFonts w:hint="eastAsia"/>
        </w:rPr>
        <w:t>що</w:t>
      </w:r>
      <w:r>
        <w:t></w:t>
      </w:r>
      <w:r>
        <w:rPr>
          <w:rFonts w:hint="eastAsia"/>
        </w:rPr>
        <w:t>характеризують</w:t>
      </w:r>
      <w:r>
        <w:t></w:t>
      </w:r>
      <w:r>
        <w:rPr>
          <w:rFonts w:hint="eastAsia"/>
        </w:rPr>
        <w:t>ефективність</w:t>
      </w:r>
      <w:r>
        <w:t></w:t>
      </w:r>
      <w:r>
        <w:rPr>
          <w:rFonts w:hint="eastAsia"/>
        </w:rPr>
        <w:t>управління</w:t>
      </w:r>
      <w:r>
        <w:t></w:t>
      </w:r>
      <w:r>
        <w:rPr>
          <w:rFonts w:hint="eastAsia"/>
        </w:rPr>
        <w:t>трансакційними</w:t>
      </w:r>
      <w:r>
        <w:t></w:t>
      </w:r>
      <w:r>
        <w:rPr>
          <w:rFonts w:hint="eastAsia"/>
        </w:rPr>
        <w:t>витратами</w:t>
      </w:r>
      <w:r>
        <w:t></w:t>
      </w:r>
      <w:r>
        <w:rPr>
          <w:rFonts w:hint="eastAsia"/>
        </w:rPr>
        <w:t>інноваційної</w:t>
      </w:r>
      <w:r>
        <w:t></w:t>
      </w:r>
      <w:r>
        <w:rPr>
          <w:rFonts w:hint="eastAsia"/>
        </w:rPr>
        <w:t>діяльності</w:t>
      </w:r>
      <w:r>
        <w:t></w:t>
      </w:r>
      <w:bookmarkEnd w:id="0"/>
    </w:p>
    <w:sectPr w:rsidR="00C03DA6" w:rsidRPr="00C03DA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1B0" w:rsidRDefault="000131B0">
      <w:pPr>
        <w:spacing w:after="0" w:line="240" w:lineRule="auto"/>
      </w:pPr>
      <w:r>
        <w:separator/>
      </w:r>
    </w:p>
  </w:endnote>
  <w:endnote w:type="continuationSeparator" w:id="0">
    <w:p w:rsidR="000131B0" w:rsidRDefault="0001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1B0" w:rsidRDefault="000131B0"/>
    <w:p w:rsidR="000131B0" w:rsidRDefault="000131B0"/>
    <w:p w:rsidR="000131B0" w:rsidRDefault="000131B0"/>
    <w:p w:rsidR="000131B0" w:rsidRDefault="000131B0"/>
    <w:p w:rsidR="000131B0" w:rsidRDefault="000131B0"/>
    <w:p w:rsidR="000131B0" w:rsidRDefault="000131B0"/>
    <w:p w:rsidR="000131B0" w:rsidRDefault="000131B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1B0" w:rsidRDefault="000131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131B0" w:rsidRDefault="000131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131B0" w:rsidRDefault="000131B0"/>
    <w:p w:rsidR="000131B0" w:rsidRDefault="000131B0"/>
    <w:p w:rsidR="000131B0" w:rsidRDefault="000131B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1B0" w:rsidRDefault="000131B0"/>
                          <w:p w:rsidR="000131B0" w:rsidRDefault="000131B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131B0" w:rsidRDefault="000131B0"/>
                    <w:p w:rsidR="000131B0" w:rsidRDefault="000131B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131B0" w:rsidRDefault="000131B0"/>
    <w:p w:rsidR="000131B0" w:rsidRDefault="000131B0">
      <w:pPr>
        <w:rPr>
          <w:sz w:val="2"/>
          <w:szCs w:val="2"/>
        </w:rPr>
      </w:pPr>
    </w:p>
    <w:p w:rsidR="000131B0" w:rsidRDefault="000131B0"/>
    <w:p w:rsidR="000131B0" w:rsidRDefault="000131B0">
      <w:pPr>
        <w:spacing w:after="0" w:line="240" w:lineRule="auto"/>
      </w:pPr>
    </w:p>
  </w:footnote>
  <w:footnote w:type="continuationSeparator" w:id="0">
    <w:p w:rsidR="000131B0" w:rsidRDefault="00013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1B0"/>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0D59D-B64C-462E-97E1-979CFCFD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17248</TotalTime>
  <Pages>1</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814</cp:revision>
  <cp:lastPrinted>2009-02-06T05:36:00Z</cp:lastPrinted>
  <dcterms:created xsi:type="dcterms:W3CDTF">2023-09-07T12:38:00Z</dcterms:created>
  <dcterms:modified xsi:type="dcterms:W3CDTF">2023-11-22T09:14:00Z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