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9BC6"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Абрамова, Ольга Дмитриевна.</w:t>
      </w:r>
    </w:p>
    <w:p w14:paraId="5246B6F2"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 xml:space="preserve">Конкурентоспособность России в современном мире: политологический </w:t>
      </w:r>
      <w:proofErr w:type="gramStart"/>
      <w:r w:rsidRPr="001F4FBE">
        <w:rPr>
          <w:rFonts w:ascii="Helvetica" w:eastAsia="Symbol" w:hAnsi="Helvetica" w:cs="Helvetica"/>
          <w:b/>
          <w:bCs/>
          <w:color w:val="222222"/>
          <w:kern w:val="0"/>
          <w:sz w:val="21"/>
          <w:szCs w:val="21"/>
          <w:lang w:eastAsia="ru-RU"/>
        </w:rPr>
        <w:t>анализ :</w:t>
      </w:r>
      <w:proofErr w:type="gramEnd"/>
      <w:r w:rsidRPr="001F4FBE">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- 324 с.</w:t>
      </w:r>
    </w:p>
    <w:p w14:paraId="7DE54EB5"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 xml:space="preserve">Оглавление </w:t>
      </w:r>
      <w:proofErr w:type="spellStart"/>
      <w:r w:rsidRPr="001F4FBE">
        <w:rPr>
          <w:rFonts w:ascii="Helvetica" w:eastAsia="Symbol" w:hAnsi="Helvetica" w:cs="Helvetica"/>
          <w:b/>
          <w:bCs/>
          <w:color w:val="222222"/>
          <w:kern w:val="0"/>
          <w:sz w:val="21"/>
          <w:szCs w:val="21"/>
          <w:lang w:eastAsia="ru-RU"/>
        </w:rPr>
        <w:t>диссертациидоктор</w:t>
      </w:r>
      <w:proofErr w:type="spellEnd"/>
      <w:r w:rsidRPr="001F4FBE">
        <w:rPr>
          <w:rFonts w:ascii="Helvetica" w:eastAsia="Symbol" w:hAnsi="Helvetica" w:cs="Helvetica"/>
          <w:b/>
          <w:bCs/>
          <w:color w:val="222222"/>
          <w:kern w:val="0"/>
          <w:sz w:val="21"/>
          <w:szCs w:val="21"/>
          <w:lang w:eastAsia="ru-RU"/>
        </w:rPr>
        <w:t xml:space="preserve"> политических наук Абрамова, Ольга Дмитриевна</w:t>
      </w:r>
    </w:p>
    <w:p w14:paraId="61096C10"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Введение</w:t>
      </w:r>
    </w:p>
    <w:p w14:paraId="41839AD2"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Раздел I. Теоретико-методологические основы конкурентоспособности национальной экономики</w:t>
      </w:r>
    </w:p>
    <w:p w14:paraId="70D7518A"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1. Мировая политика и эволюция теорий конкурентоспособности национальной экономики</w:t>
      </w:r>
    </w:p>
    <w:p w14:paraId="0F600084"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2. Основные факторы конкурентоспособности: политологический ракурс</w:t>
      </w:r>
    </w:p>
    <w:p w14:paraId="71007249"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3. Методология анализа политических факторов в исследованиях национальной конкурентоспособности</w:t>
      </w:r>
    </w:p>
    <w:p w14:paraId="392D4C69"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4. Конкурентные позиции и политическое обеспечение конкурентоспособности России в современном мире 95 Раздел II. Тенденции развития мирового хозяйства и их влияние на глобальную политику и конкурентоспособность государств</w:t>
      </w:r>
    </w:p>
    <w:p w14:paraId="19D93595"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1. Глобализация и регионализация как ведущие тенденции мирового развития</w:t>
      </w:r>
    </w:p>
    <w:p w14:paraId="3CE95C03"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2. Формирование институциональных основ рыночной экономики как фактор построения конкурентоспособного общества</w:t>
      </w:r>
    </w:p>
    <w:p w14:paraId="5F7BB27C"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3. Сравнительно-политический анализ моделей государственного регулирования внешнеэкономической деятельности</w:t>
      </w:r>
    </w:p>
    <w:p w14:paraId="277B1F42"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Раздел III. Интеграция России в мировое сообщество как ведущий политический фактор повышения ее конкурентоспособности</w:t>
      </w:r>
    </w:p>
    <w:p w14:paraId="396AE325"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1. Европейский и азиатский векторы сотрудничества России с региональными интеграционными объединениями.'</w:t>
      </w:r>
    </w:p>
    <w:p w14:paraId="5498D6CF"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2. России и ВТО: политический выбор и экономические интересы 199 '</w:t>
      </w:r>
    </w:p>
    <w:p w14:paraId="0675B146"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3. Политические обеспечение экономической безопасности России</w:t>
      </w:r>
    </w:p>
    <w:p w14:paraId="6C1E7762"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Раздел IV. Основные направления повышения конкурентоспособности России в условиях глобализации.</w:t>
      </w:r>
    </w:p>
    <w:p w14:paraId="67D6EA34"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1. Стратегии повышения конкурентоспособности российской экономики</w:t>
      </w:r>
    </w:p>
    <w:p w14:paraId="3AE3B39E"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2. Инвестиционные ресурсы России</w:t>
      </w:r>
    </w:p>
    <w:p w14:paraId="4C6E8F5C"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Глава 3. Инновационный выбор и конкурентоспособность</w:t>
      </w:r>
    </w:p>
    <w:p w14:paraId="487EA9E4" w14:textId="77777777" w:rsidR="001F4FBE" w:rsidRPr="001F4FBE" w:rsidRDefault="001F4FBE" w:rsidP="001F4FBE">
      <w:pPr>
        <w:rPr>
          <w:rFonts w:ascii="Helvetica" w:eastAsia="Symbol" w:hAnsi="Helvetica" w:cs="Helvetica"/>
          <w:b/>
          <w:bCs/>
          <w:color w:val="222222"/>
          <w:kern w:val="0"/>
          <w:sz w:val="21"/>
          <w:szCs w:val="21"/>
          <w:lang w:eastAsia="ru-RU"/>
        </w:rPr>
      </w:pPr>
      <w:r w:rsidRPr="001F4FBE">
        <w:rPr>
          <w:rFonts w:ascii="Helvetica" w:eastAsia="Symbol" w:hAnsi="Helvetica" w:cs="Helvetica"/>
          <w:b/>
          <w:bCs/>
          <w:color w:val="222222"/>
          <w:kern w:val="0"/>
          <w:sz w:val="21"/>
          <w:szCs w:val="21"/>
          <w:lang w:eastAsia="ru-RU"/>
        </w:rPr>
        <w:t>России</w:t>
      </w:r>
    </w:p>
    <w:p w14:paraId="4FDAD129" w14:textId="74BA4CFE" w:rsidR="00BD642D" w:rsidRPr="001F4FBE" w:rsidRDefault="00BD642D" w:rsidP="001F4FBE"/>
    <w:sectPr w:rsidR="00BD642D" w:rsidRPr="001F4F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DD66" w14:textId="77777777" w:rsidR="001C5FDF" w:rsidRDefault="001C5FDF">
      <w:pPr>
        <w:spacing w:after="0" w:line="240" w:lineRule="auto"/>
      </w:pPr>
      <w:r>
        <w:separator/>
      </w:r>
    </w:p>
  </w:endnote>
  <w:endnote w:type="continuationSeparator" w:id="0">
    <w:p w14:paraId="12DB7714" w14:textId="77777777" w:rsidR="001C5FDF" w:rsidRDefault="001C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A8FB" w14:textId="77777777" w:rsidR="001C5FDF" w:rsidRDefault="001C5FDF"/>
    <w:p w14:paraId="3D635477" w14:textId="77777777" w:rsidR="001C5FDF" w:rsidRDefault="001C5FDF"/>
    <w:p w14:paraId="26AC244F" w14:textId="77777777" w:rsidR="001C5FDF" w:rsidRDefault="001C5FDF"/>
    <w:p w14:paraId="34F9C4B0" w14:textId="77777777" w:rsidR="001C5FDF" w:rsidRDefault="001C5FDF"/>
    <w:p w14:paraId="6CFB738B" w14:textId="77777777" w:rsidR="001C5FDF" w:rsidRDefault="001C5FDF"/>
    <w:p w14:paraId="058C9303" w14:textId="77777777" w:rsidR="001C5FDF" w:rsidRDefault="001C5FDF"/>
    <w:p w14:paraId="7CF082C6" w14:textId="77777777" w:rsidR="001C5FDF" w:rsidRDefault="001C5F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5910C7" wp14:editId="09E567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A096" w14:textId="77777777" w:rsidR="001C5FDF" w:rsidRDefault="001C5F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910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AEA096" w14:textId="77777777" w:rsidR="001C5FDF" w:rsidRDefault="001C5F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D5D7F9" w14:textId="77777777" w:rsidR="001C5FDF" w:rsidRDefault="001C5FDF"/>
    <w:p w14:paraId="73CB309D" w14:textId="77777777" w:rsidR="001C5FDF" w:rsidRDefault="001C5FDF"/>
    <w:p w14:paraId="5514E9F9" w14:textId="77777777" w:rsidR="001C5FDF" w:rsidRDefault="001C5F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C73954" wp14:editId="35EF31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2D7E8" w14:textId="77777777" w:rsidR="001C5FDF" w:rsidRDefault="001C5FDF"/>
                          <w:p w14:paraId="2F51DA17" w14:textId="77777777" w:rsidR="001C5FDF" w:rsidRDefault="001C5F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739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F2D7E8" w14:textId="77777777" w:rsidR="001C5FDF" w:rsidRDefault="001C5FDF"/>
                    <w:p w14:paraId="2F51DA17" w14:textId="77777777" w:rsidR="001C5FDF" w:rsidRDefault="001C5F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60E7E0" w14:textId="77777777" w:rsidR="001C5FDF" w:rsidRDefault="001C5FDF"/>
    <w:p w14:paraId="06AC3DDE" w14:textId="77777777" w:rsidR="001C5FDF" w:rsidRDefault="001C5FDF">
      <w:pPr>
        <w:rPr>
          <w:sz w:val="2"/>
          <w:szCs w:val="2"/>
        </w:rPr>
      </w:pPr>
    </w:p>
    <w:p w14:paraId="18CE17B0" w14:textId="77777777" w:rsidR="001C5FDF" w:rsidRDefault="001C5FDF"/>
    <w:p w14:paraId="356F6A98" w14:textId="77777777" w:rsidR="001C5FDF" w:rsidRDefault="001C5FDF">
      <w:pPr>
        <w:spacing w:after="0" w:line="240" w:lineRule="auto"/>
      </w:pPr>
    </w:p>
  </w:footnote>
  <w:footnote w:type="continuationSeparator" w:id="0">
    <w:p w14:paraId="3D5AA8B8" w14:textId="77777777" w:rsidR="001C5FDF" w:rsidRDefault="001C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DF"/>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91555</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3553</cp:revision>
  <cp:lastPrinted>2009-02-06T05:36:00Z</cp:lastPrinted>
  <dcterms:created xsi:type="dcterms:W3CDTF">2024-01-07T13:43:00Z</dcterms:created>
  <dcterms:modified xsi:type="dcterms:W3CDTF">2025-05-08T09:54:00Z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