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087EA" w14:textId="417E705F" w:rsidR="00153D84" w:rsidRDefault="00474DF3" w:rsidP="00474DF3">
      <w:pPr>
        <w:rPr>
          <w:lang w:val="ru-RU"/>
        </w:rPr>
      </w:pPr>
      <w:r w:rsidRPr="00474DF3">
        <w:rPr>
          <w:rFonts w:hint="eastAsia"/>
        </w:rPr>
        <w:t>Файхтингер</w:t>
      </w:r>
      <w:r w:rsidRPr="00474DF3">
        <w:t xml:space="preserve"> </w:t>
      </w:r>
      <w:r w:rsidRPr="00474DF3">
        <w:rPr>
          <w:rFonts w:hint="eastAsia"/>
        </w:rPr>
        <w:t>Елена</w:t>
      </w:r>
      <w:r w:rsidRPr="00474DF3">
        <w:t xml:space="preserve"> </w:t>
      </w:r>
      <w:r w:rsidRPr="00474DF3">
        <w:rPr>
          <w:rFonts w:hint="eastAsia"/>
        </w:rPr>
        <w:t>Лимовна</w:t>
      </w:r>
      <w:r>
        <w:rPr>
          <w:lang w:val="ru-RU"/>
        </w:rPr>
        <w:t xml:space="preserve"> </w:t>
      </w:r>
      <w:r w:rsidRPr="00474DF3">
        <w:rPr>
          <w:rFonts w:hint="eastAsia"/>
          <w:lang w:val="ru-RU"/>
        </w:rPr>
        <w:t>Влияние</w:t>
      </w:r>
      <w:r w:rsidRPr="00474DF3">
        <w:rPr>
          <w:lang w:val="ru-RU"/>
        </w:rPr>
        <w:t xml:space="preserve"> </w:t>
      </w:r>
      <w:r w:rsidRPr="00474DF3">
        <w:rPr>
          <w:rFonts w:hint="eastAsia"/>
          <w:lang w:val="ru-RU"/>
        </w:rPr>
        <w:t>культурно</w:t>
      </w:r>
      <w:r w:rsidRPr="00474DF3">
        <w:rPr>
          <w:lang w:val="ru-RU"/>
        </w:rPr>
        <w:t xml:space="preserve"> </w:t>
      </w:r>
      <w:r w:rsidRPr="00474DF3">
        <w:rPr>
          <w:rFonts w:hint="eastAsia"/>
          <w:lang w:val="ru-RU"/>
        </w:rPr>
        <w:t>обусловленных</w:t>
      </w:r>
      <w:r w:rsidRPr="00474DF3">
        <w:rPr>
          <w:lang w:val="ru-RU"/>
        </w:rPr>
        <w:t xml:space="preserve"> </w:t>
      </w:r>
      <w:r w:rsidRPr="00474DF3">
        <w:rPr>
          <w:rFonts w:hint="eastAsia"/>
          <w:lang w:val="ru-RU"/>
        </w:rPr>
        <w:t>информационных</w:t>
      </w:r>
      <w:r w:rsidRPr="00474DF3">
        <w:rPr>
          <w:lang w:val="ru-RU"/>
        </w:rPr>
        <w:t xml:space="preserve"> </w:t>
      </w:r>
      <w:r w:rsidRPr="00474DF3">
        <w:rPr>
          <w:rFonts w:hint="eastAsia"/>
          <w:lang w:val="ru-RU"/>
        </w:rPr>
        <w:t>предпочтений</w:t>
      </w:r>
      <w:r w:rsidRPr="00474DF3">
        <w:rPr>
          <w:lang w:val="ru-RU"/>
        </w:rPr>
        <w:t xml:space="preserve"> </w:t>
      </w:r>
      <w:r w:rsidRPr="00474DF3">
        <w:rPr>
          <w:rFonts w:hint="eastAsia"/>
          <w:lang w:val="ru-RU"/>
        </w:rPr>
        <w:t>на</w:t>
      </w:r>
      <w:r w:rsidRPr="00474DF3">
        <w:rPr>
          <w:lang w:val="ru-RU"/>
        </w:rPr>
        <w:t xml:space="preserve"> </w:t>
      </w:r>
      <w:r w:rsidRPr="00474DF3">
        <w:rPr>
          <w:rFonts w:hint="eastAsia"/>
          <w:lang w:val="ru-RU"/>
        </w:rPr>
        <w:t>коммуникацию</w:t>
      </w:r>
      <w:r w:rsidRPr="00474DF3">
        <w:rPr>
          <w:lang w:val="ru-RU"/>
        </w:rPr>
        <w:t xml:space="preserve"> </w:t>
      </w:r>
      <w:r w:rsidRPr="00474DF3">
        <w:rPr>
          <w:rFonts w:hint="eastAsia"/>
          <w:lang w:val="ru-RU"/>
        </w:rPr>
        <w:t>с</w:t>
      </w:r>
      <w:r w:rsidRPr="00474DF3">
        <w:rPr>
          <w:lang w:val="ru-RU"/>
        </w:rPr>
        <w:t xml:space="preserve"> </w:t>
      </w:r>
      <w:r w:rsidRPr="00474DF3">
        <w:rPr>
          <w:rFonts w:hint="eastAsia"/>
          <w:lang w:val="ru-RU"/>
        </w:rPr>
        <w:t>внешними</w:t>
      </w:r>
      <w:r w:rsidRPr="00474DF3">
        <w:rPr>
          <w:lang w:val="ru-RU"/>
        </w:rPr>
        <w:t xml:space="preserve"> </w:t>
      </w:r>
      <w:r w:rsidRPr="00474DF3">
        <w:rPr>
          <w:rFonts w:hint="eastAsia"/>
          <w:lang w:val="ru-RU"/>
        </w:rPr>
        <w:t>абонентами</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условиях</w:t>
      </w:r>
      <w:r w:rsidRPr="00474DF3">
        <w:rPr>
          <w:lang w:val="ru-RU"/>
        </w:rPr>
        <w:t xml:space="preserve"> </w:t>
      </w:r>
      <w:r w:rsidRPr="00474DF3">
        <w:rPr>
          <w:rFonts w:hint="eastAsia"/>
          <w:lang w:val="ru-RU"/>
        </w:rPr>
        <w:t>долговременной</w:t>
      </w:r>
      <w:r w:rsidRPr="00474DF3">
        <w:rPr>
          <w:lang w:val="ru-RU"/>
        </w:rPr>
        <w:t xml:space="preserve"> </w:t>
      </w:r>
      <w:r w:rsidRPr="00474DF3">
        <w:rPr>
          <w:rFonts w:hint="eastAsia"/>
          <w:lang w:val="ru-RU"/>
        </w:rPr>
        <w:t>изоляции</w:t>
      </w:r>
    </w:p>
    <w:p w14:paraId="5A83D183" w14:textId="77777777" w:rsidR="00474DF3" w:rsidRPr="00474DF3" w:rsidRDefault="00474DF3" w:rsidP="00474DF3">
      <w:pPr>
        <w:rPr>
          <w:lang w:val="ru-RU"/>
        </w:rPr>
      </w:pPr>
      <w:r w:rsidRPr="00474DF3">
        <w:rPr>
          <w:rFonts w:hint="eastAsia"/>
          <w:lang w:val="ru-RU"/>
        </w:rPr>
        <w:t>ОГЛАВЛЕНИЕ</w:t>
      </w:r>
      <w:r w:rsidRPr="00474DF3">
        <w:rPr>
          <w:lang w:val="ru-RU"/>
        </w:rPr>
        <w:t xml:space="preserve"> </w:t>
      </w:r>
      <w:r w:rsidRPr="00474DF3">
        <w:rPr>
          <w:rFonts w:hint="eastAsia"/>
          <w:lang w:val="ru-RU"/>
        </w:rPr>
        <w:t>ДИССЕРТАЦИИ</w:t>
      </w:r>
    </w:p>
    <w:p w14:paraId="0E0974DF" w14:textId="77777777" w:rsidR="00474DF3" w:rsidRPr="00474DF3" w:rsidRDefault="00474DF3" w:rsidP="00474DF3">
      <w:pPr>
        <w:rPr>
          <w:lang w:val="ru-RU"/>
        </w:rPr>
      </w:pPr>
      <w:r w:rsidRPr="00474DF3">
        <w:rPr>
          <w:rFonts w:hint="eastAsia"/>
          <w:lang w:val="ru-RU"/>
        </w:rPr>
        <w:t>кандидат</w:t>
      </w:r>
      <w:r w:rsidRPr="00474DF3">
        <w:rPr>
          <w:lang w:val="ru-RU"/>
        </w:rPr>
        <w:t xml:space="preserve"> </w:t>
      </w:r>
      <w:r w:rsidRPr="00474DF3">
        <w:rPr>
          <w:rFonts w:hint="eastAsia"/>
          <w:lang w:val="ru-RU"/>
        </w:rPr>
        <w:t>наук</w:t>
      </w:r>
      <w:r w:rsidRPr="00474DF3">
        <w:rPr>
          <w:lang w:val="ru-RU"/>
        </w:rPr>
        <w:t xml:space="preserve"> </w:t>
      </w:r>
      <w:r w:rsidRPr="00474DF3">
        <w:rPr>
          <w:rFonts w:hint="eastAsia"/>
          <w:lang w:val="ru-RU"/>
        </w:rPr>
        <w:t>Файхтингер</w:t>
      </w:r>
      <w:r w:rsidRPr="00474DF3">
        <w:rPr>
          <w:lang w:val="ru-RU"/>
        </w:rPr>
        <w:t xml:space="preserve"> </w:t>
      </w:r>
      <w:r w:rsidRPr="00474DF3">
        <w:rPr>
          <w:rFonts w:hint="eastAsia"/>
          <w:lang w:val="ru-RU"/>
        </w:rPr>
        <w:t>Елена</w:t>
      </w:r>
      <w:r w:rsidRPr="00474DF3">
        <w:rPr>
          <w:lang w:val="ru-RU"/>
        </w:rPr>
        <w:t xml:space="preserve"> </w:t>
      </w:r>
      <w:r w:rsidRPr="00474DF3">
        <w:rPr>
          <w:rFonts w:hint="eastAsia"/>
          <w:lang w:val="ru-RU"/>
        </w:rPr>
        <w:t>Лимовна</w:t>
      </w:r>
    </w:p>
    <w:p w14:paraId="1BD5402B" w14:textId="77777777" w:rsidR="00474DF3" w:rsidRPr="00474DF3" w:rsidRDefault="00474DF3" w:rsidP="00474DF3">
      <w:pPr>
        <w:rPr>
          <w:lang w:val="ru-RU"/>
        </w:rPr>
      </w:pPr>
      <w:r w:rsidRPr="00474DF3">
        <w:rPr>
          <w:rFonts w:hint="eastAsia"/>
          <w:lang w:val="ru-RU"/>
        </w:rPr>
        <w:t>ВВЕДЕНИЕ</w:t>
      </w:r>
    </w:p>
    <w:p w14:paraId="5F0B6B17" w14:textId="77777777" w:rsidR="00474DF3" w:rsidRPr="00474DF3" w:rsidRDefault="00474DF3" w:rsidP="00474DF3">
      <w:pPr>
        <w:rPr>
          <w:lang w:val="ru-RU"/>
        </w:rPr>
      </w:pPr>
    </w:p>
    <w:p w14:paraId="54183768" w14:textId="77777777" w:rsidR="00474DF3" w:rsidRPr="00474DF3" w:rsidRDefault="00474DF3" w:rsidP="00474DF3">
      <w:pPr>
        <w:rPr>
          <w:lang w:val="ru-RU"/>
        </w:rPr>
      </w:pPr>
      <w:r w:rsidRPr="00474DF3">
        <w:rPr>
          <w:rFonts w:hint="eastAsia"/>
          <w:lang w:val="ru-RU"/>
        </w:rPr>
        <w:t>ГЛАВА</w:t>
      </w:r>
      <w:r w:rsidRPr="00474DF3">
        <w:rPr>
          <w:lang w:val="ru-RU"/>
        </w:rPr>
        <w:t xml:space="preserve"> 1. </w:t>
      </w:r>
      <w:r w:rsidRPr="00474DF3">
        <w:rPr>
          <w:rFonts w:hint="eastAsia"/>
          <w:lang w:val="ru-RU"/>
        </w:rPr>
        <w:t>ИЗУЧЕНИЕ</w:t>
      </w:r>
      <w:r w:rsidRPr="00474DF3">
        <w:rPr>
          <w:lang w:val="ru-RU"/>
        </w:rPr>
        <w:t xml:space="preserve"> </w:t>
      </w:r>
      <w:r w:rsidRPr="00474DF3">
        <w:rPr>
          <w:rFonts w:hint="eastAsia"/>
          <w:lang w:val="ru-RU"/>
        </w:rPr>
        <w:t>ИНФОРМАЦИОННЫХ</w:t>
      </w:r>
      <w:r w:rsidRPr="00474DF3">
        <w:rPr>
          <w:lang w:val="ru-RU"/>
        </w:rPr>
        <w:t xml:space="preserve"> </w:t>
      </w:r>
      <w:r w:rsidRPr="00474DF3">
        <w:rPr>
          <w:rFonts w:hint="eastAsia"/>
          <w:lang w:val="ru-RU"/>
        </w:rPr>
        <w:t>ПОТРЕБНОСТЕЙ</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КОММУНИКАЦИИ</w:t>
      </w:r>
      <w:r w:rsidRPr="00474DF3">
        <w:rPr>
          <w:lang w:val="ru-RU"/>
        </w:rPr>
        <w:t xml:space="preserve"> </w:t>
      </w:r>
      <w:r w:rsidRPr="00474DF3">
        <w:rPr>
          <w:rFonts w:hint="eastAsia"/>
          <w:lang w:val="ru-RU"/>
        </w:rPr>
        <w:t>С</w:t>
      </w:r>
      <w:r w:rsidRPr="00474DF3">
        <w:rPr>
          <w:lang w:val="ru-RU"/>
        </w:rPr>
        <w:t xml:space="preserve"> </w:t>
      </w:r>
      <w:r w:rsidRPr="00474DF3">
        <w:rPr>
          <w:rFonts w:hint="eastAsia"/>
          <w:lang w:val="ru-RU"/>
        </w:rPr>
        <w:t>ВНЕШНИМИ</w:t>
      </w:r>
      <w:r w:rsidRPr="00474DF3">
        <w:rPr>
          <w:lang w:val="ru-RU"/>
        </w:rPr>
        <w:t xml:space="preserve"> </w:t>
      </w:r>
      <w:r w:rsidRPr="00474DF3">
        <w:rPr>
          <w:rFonts w:hint="eastAsia"/>
          <w:lang w:val="ru-RU"/>
        </w:rPr>
        <w:t>АБОНЕНТАМИ</w:t>
      </w:r>
      <w:r w:rsidRPr="00474DF3">
        <w:rPr>
          <w:lang w:val="ru-RU"/>
        </w:rPr>
        <w:t xml:space="preserve"> </w:t>
      </w:r>
      <w:r w:rsidRPr="00474DF3">
        <w:rPr>
          <w:rFonts w:hint="eastAsia"/>
          <w:lang w:val="ru-RU"/>
        </w:rPr>
        <w:t>У</w:t>
      </w:r>
      <w:r w:rsidRPr="00474DF3">
        <w:rPr>
          <w:lang w:val="ru-RU"/>
        </w:rPr>
        <w:t xml:space="preserve"> </w:t>
      </w:r>
      <w:r w:rsidRPr="00474DF3">
        <w:rPr>
          <w:rFonts w:hint="eastAsia"/>
          <w:lang w:val="ru-RU"/>
        </w:rPr>
        <w:t>ЧЛЕНОВ</w:t>
      </w:r>
      <w:r w:rsidRPr="00474DF3">
        <w:rPr>
          <w:lang w:val="ru-RU"/>
        </w:rPr>
        <w:t xml:space="preserve"> </w:t>
      </w:r>
      <w:r w:rsidRPr="00474DF3">
        <w:rPr>
          <w:rFonts w:hint="eastAsia"/>
          <w:lang w:val="ru-RU"/>
        </w:rPr>
        <w:t>ЭКИПАЖЕЙ</w:t>
      </w:r>
      <w:r w:rsidRPr="00474DF3">
        <w:rPr>
          <w:lang w:val="ru-RU"/>
        </w:rPr>
        <w:t xml:space="preserve">, </w:t>
      </w:r>
      <w:r w:rsidRPr="00474DF3">
        <w:rPr>
          <w:rFonts w:hint="eastAsia"/>
          <w:lang w:val="ru-RU"/>
        </w:rPr>
        <w:t>РАБОТАЮЩИХ</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АВТОНОМНЫХ</w:t>
      </w:r>
      <w:r w:rsidRPr="00474DF3">
        <w:rPr>
          <w:lang w:val="ru-RU"/>
        </w:rPr>
        <w:t xml:space="preserve"> </w:t>
      </w:r>
      <w:r w:rsidRPr="00474DF3">
        <w:rPr>
          <w:rFonts w:hint="eastAsia"/>
          <w:lang w:val="ru-RU"/>
        </w:rPr>
        <w:t>ЭКСТРЕМАЛЬНЫХ</w:t>
      </w:r>
      <w:r w:rsidRPr="00474DF3">
        <w:rPr>
          <w:lang w:val="ru-RU"/>
        </w:rPr>
        <w:t xml:space="preserve"> </w:t>
      </w:r>
      <w:r w:rsidRPr="00474DF3">
        <w:rPr>
          <w:rFonts w:hint="eastAsia"/>
          <w:lang w:val="ru-RU"/>
        </w:rPr>
        <w:t>УСЛОВИЯХ</w:t>
      </w:r>
    </w:p>
    <w:p w14:paraId="401279C2" w14:textId="77777777" w:rsidR="00474DF3" w:rsidRPr="00474DF3" w:rsidRDefault="00474DF3" w:rsidP="00474DF3">
      <w:pPr>
        <w:rPr>
          <w:lang w:val="ru-RU"/>
        </w:rPr>
      </w:pPr>
    </w:p>
    <w:p w14:paraId="1FD5CD50" w14:textId="77777777" w:rsidR="00474DF3" w:rsidRPr="00474DF3" w:rsidRDefault="00474DF3" w:rsidP="00474DF3">
      <w:pPr>
        <w:rPr>
          <w:lang w:val="ru-RU"/>
        </w:rPr>
      </w:pPr>
      <w:r w:rsidRPr="00474DF3">
        <w:rPr>
          <w:lang w:val="ru-RU"/>
        </w:rPr>
        <w:t xml:space="preserve">1.1. </w:t>
      </w:r>
      <w:r w:rsidRPr="00474DF3">
        <w:rPr>
          <w:rFonts w:hint="eastAsia"/>
          <w:lang w:val="ru-RU"/>
        </w:rPr>
        <w:t>Факторы</w:t>
      </w:r>
      <w:r w:rsidRPr="00474DF3">
        <w:rPr>
          <w:lang w:val="ru-RU"/>
        </w:rPr>
        <w:t xml:space="preserve"> </w:t>
      </w:r>
      <w:r w:rsidRPr="00474DF3">
        <w:rPr>
          <w:rFonts w:hint="eastAsia"/>
          <w:lang w:val="ru-RU"/>
        </w:rPr>
        <w:t>долговременного</w:t>
      </w:r>
      <w:r w:rsidRPr="00474DF3">
        <w:rPr>
          <w:lang w:val="ru-RU"/>
        </w:rPr>
        <w:t xml:space="preserve"> </w:t>
      </w:r>
      <w:r w:rsidRPr="00474DF3">
        <w:rPr>
          <w:rFonts w:hint="eastAsia"/>
          <w:lang w:val="ru-RU"/>
        </w:rPr>
        <w:t>космического</w:t>
      </w:r>
      <w:r w:rsidRPr="00474DF3">
        <w:rPr>
          <w:lang w:val="ru-RU"/>
        </w:rPr>
        <w:t xml:space="preserve"> </w:t>
      </w:r>
      <w:r w:rsidRPr="00474DF3">
        <w:rPr>
          <w:rFonts w:hint="eastAsia"/>
          <w:lang w:val="ru-RU"/>
        </w:rPr>
        <w:t>полёта</w:t>
      </w:r>
      <w:r w:rsidRPr="00474DF3">
        <w:rPr>
          <w:lang w:val="ru-RU"/>
        </w:rPr>
        <w:t xml:space="preserve">, </w:t>
      </w:r>
      <w:r w:rsidRPr="00474DF3">
        <w:rPr>
          <w:rFonts w:hint="eastAsia"/>
          <w:lang w:val="ru-RU"/>
        </w:rPr>
        <w:t>влияющие</w:t>
      </w:r>
      <w:r w:rsidRPr="00474DF3">
        <w:rPr>
          <w:lang w:val="ru-RU"/>
        </w:rPr>
        <w:t xml:space="preserve"> </w:t>
      </w:r>
      <w:r w:rsidRPr="00474DF3">
        <w:rPr>
          <w:rFonts w:hint="eastAsia"/>
          <w:lang w:val="ru-RU"/>
        </w:rPr>
        <w:t>на</w:t>
      </w:r>
    </w:p>
    <w:p w14:paraId="683234A0" w14:textId="77777777" w:rsidR="00474DF3" w:rsidRPr="00474DF3" w:rsidRDefault="00474DF3" w:rsidP="00474DF3">
      <w:pPr>
        <w:rPr>
          <w:lang w:val="ru-RU"/>
        </w:rPr>
      </w:pPr>
    </w:p>
    <w:p w14:paraId="6919D1AA" w14:textId="77777777" w:rsidR="00474DF3" w:rsidRPr="00474DF3" w:rsidRDefault="00474DF3" w:rsidP="00474DF3">
      <w:pPr>
        <w:rPr>
          <w:lang w:val="ru-RU"/>
        </w:rPr>
      </w:pPr>
      <w:r w:rsidRPr="00474DF3">
        <w:rPr>
          <w:rFonts w:hint="eastAsia"/>
          <w:lang w:val="ru-RU"/>
        </w:rPr>
        <w:t>психоэмоциональное</w:t>
      </w:r>
      <w:r w:rsidRPr="00474DF3">
        <w:rPr>
          <w:lang w:val="ru-RU"/>
        </w:rPr>
        <w:t xml:space="preserve"> </w:t>
      </w:r>
      <w:r w:rsidRPr="00474DF3">
        <w:rPr>
          <w:rFonts w:hint="eastAsia"/>
          <w:lang w:val="ru-RU"/>
        </w:rPr>
        <w:t>состояние</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коммуникацию</w:t>
      </w:r>
      <w:r w:rsidRPr="00474DF3">
        <w:rPr>
          <w:lang w:val="ru-RU"/>
        </w:rPr>
        <w:t xml:space="preserve"> </w:t>
      </w:r>
      <w:r w:rsidRPr="00474DF3">
        <w:rPr>
          <w:rFonts w:hint="eastAsia"/>
          <w:lang w:val="ru-RU"/>
        </w:rPr>
        <w:t>членов</w:t>
      </w:r>
      <w:r w:rsidRPr="00474DF3">
        <w:rPr>
          <w:lang w:val="ru-RU"/>
        </w:rPr>
        <w:t xml:space="preserve"> </w:t>
      </w:r>
      <w:r w:rsidRPr="00474DF3">
        <w:rPr>
          <w:rFonts w:hint="eastAsia"/>
          <w:lang w:val="ru-RU"/>
        </w:rPr>
        <w:t>экипажей</w:t>
      </w:r>
    </w:p>
    <w:p w14:paraId="1E8D440C" w14:textId="77777777" w:rsidR="00474DF3" w:rsidRPr="00474DF3" w:rsidRDefault="00474DF3" w:rsidP="00474DF3">
      <w:pPr>
        <w:rPr>
          <w:lang w:val="ru-RU"/>
        </w:rPr>
      </w:pPr>
    </w:p>
    <w:p w14:paraId="2C78394E" w14:textId="77777777" w:rsidR="00474DF3" w:rsidRPr="00474DF3" w:rsidRDefault="00474DF3" w:rsidP="00474DF3">
      <w:pPr>
        <w:rPr>
          <w:lang w:val="ru-RU"/>
        </w:rPr>
      </w:pPr>
      <w:r w:rsidRPr="00474DF3">
        <w:rPr>
          <w:lang w:val="ru-RU"/>
        </w:rPr>
        <w:t xml:space="preserve">1.1.1. </w:t>
      </w:r>
      <w:r w:rsidRPr="00474DF3">
        <w:rPr>
          <w:rFonts w:hint="eastAsia"/>
          <w:lang w:val="ru-RU"/>
        </w:rPr>
        <w:t>Влияние</w:t>
      </w:r>
      <w:r w:rsidRPr="00474DF3">
        <w:rPr>
          <w:lang w:val="ru-RU"/>
        </w:rPr>
        <w:t xml:space="preserve"> </w:t>
      </w:r>
      <w:r w:rsidRPr="00474DF3">
        <w:rPr>
          <w:rFonts w:hint="eastAsia"/>
          <w:lang w:val="ru-RU"/>
        </w:rPr>
        <w:t>фактора</w:t>
      </w:r>
      <w:r w:rsidRPr="00474DF3">
        <w:rPr>
          <w:lang w:val="ru-RU"/>
        </w:rPr>
        <w:t xml:space="preserve"> </w:t>
      </w:r>
      <w:r w:rsidRPr="00474DF3">
        <w:rPr>
          <w:rFonts w:hint="eastAsia"/>
          <w:lang w:val="ru-RU"/>
        </w:rPr>
        <w:t>автономности</w:t>
      </w:r>
      <w:r w:rsidRPr="00474DF3">
        <w:rPr>
          <w:lang w:val="ru-RU"/>
        </w:rPr>
        <w:t xml:space="preserve"> </w:t>
      </w:r>
      <w:r w:rsidRPr="00474DF3">
        <w:rPr>
          <w:rFonts w:hint="eastAsia"/>
          <w:lang w:val="ru-RU"/>
        </w:rPr>
        <w:t>при</w:t>
      </w:r>
      <w:r w:rsidRPr="00474DF3">
        <w:rPr>
          <w:lang w:val="ru-RU"/>
        </w:rPr>
        <w:t xml:space="preserve"> </w:t>
      </w:r>
      <w:r w:rsidRPr="00474DF3">
        <w:rPr>
          <w:rFonts w:hint="eastAsia"/>
          <w:lang w:val="ru-RU"/>
        </w:rPr>
        <w:t>осуществлении</w:t>
      </w:r>
      <w:r w:rsidRPr="00474DF3">
        <w:rPr>
          <w:lang w:val="ru-RU"/>
        </w:rPr>
        <w:t xml:space="preserve"> </w:t>
      </w:r>
      <w:r w:rsidRPr="00474DF3">
        <w:rPr>
          <w:rFonts w:hint="eastAsia"/>
          <w:lang w:val="ru-RU"/>
        </w:rPr>
        <w:t>межпланетных</w:t>
      </w:r>
    </w:p>
    <w:p w14:paraId="1B3B40FA" w14:textId="77777777" w:rsidR="00474DF3" w:rsidRPr="00474DF3" w:rsidRDefault="00474DF3" w:rsidP="00474DF3">
      <w:pPr>
        <w:rPr>
          <w:lang w:val="ru-RU"/>
        </w:rPr>
      </w:pPr>
    </w:p>
    <w:p w14:paraId="4B386FEA" w14:textId="77777777" w:rsidR="00474DF3" w:rsidRPr="00474DF3" w:rsidRDefault="00474DF3" w:rsidP="00474DF3">
      <w:pPr>
        <w:rPr>
          <w:lang w:val="ru-RU"/>
        </w:rPr>
      </w:pPr>
      <w:r w:rsidRPr="00474DF3">
        <w:rPr>
          <w:rFonts w:hint="eastAsia"/>
          <w:lang w:val="ru-RU"/>
        </w:rPr>
        <w:t>полётов</w:t>
      </w:r>
    </w:p>
    <w:p w14:paraId="4F2A4D95" w14:textId="77777777" w:rsidR="00474DF3" w:rsidRPr="00474DF3" w:rsidRDefault="00474DF3" w:rsidP="00474DF3">
      <w:pPr>
        <w:rPr>
          <w:lang w:val="ru-RU"/>
        </w:rPr>
      </w:pPr>
    </w:p>
    <w:p w14:paraId="24EF2459" w14:textId="77777777" w:rsidR="00474DF3" w:rsidRPr="00474DF3" w:rsidRDefault="00474DF3" w:rsidP="00474DF3">
      <w:pPr>
        <w:rPr>
          <w:lang w:val="ru-RU"/>
        </w:rPr>
      </w:pPr>
      <w:r w:rsidRPr="00474DF3">
        <w:rPr>
          <w:lang w:val="ru-RU"/>
        </w:rPr>
        <w:t xml:space="preserve">1.1.2. </w:t>
      </w:r>
      <w:r w:rsidRPr="00474DF3">
        <w:rPr>
          <w:rFonts w:hint="eastAsia"/>
          <w:lang w:val="ru-RU"/>
        </w:rPr>
        <w:t>Каналы</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средства</w:t>
      </w:r>
      <w:r w:rsidRPr="00474DF3">
        <w:rPr>
          <w:lang w:val="ru-RU"/>
        </w:rPr>
        <w:t xml:space="preserve"> </w:t>
      </w:r>
      <w:r w:rsidRPr="00474DF3">
        <w:rPr>
          <w:rFonts w:hint="eastAsia"/>
          <w:lang w:val="ru-RU"/>
        </w:rPr>
        <w:t>коммуникации</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долговременном</w:t>
      </w:r>
      <w:r w:rsidRPr="00474DF3">
        <w:rPr>
          <w:lang w:val="ru-RU"/>
        </w:rPr>
        <w:t xml:space="preserve"> </w:t>
      </w:r>
      <w:r w:rsidRPr="00474DF3">
        <w:rPr>
          <w:rFonts w:hint="eastAsia"/>
          <w:lang w:val="ru-RU"/>
        </w:rPr>
        <w:t>космическом</w:t>
      </w:r>
    </w:p>
    <w:p w14:paraId="05522E4C" w14:textId="77777777" w:rsidR="00474DF3" w:rsidRPr="00474DF3" w:rsidRDefault="00474DF3" w:rsidP="00474DF3">
      <w:pPr>
        <w:rPr>
          <w:lang w:val="ru-RU"/>
        </w:rPr>
      </w:pPr>
    </w:p>
    <w:p w14:paraId="3CC6C36B" w14:textId="77777777" w:rsidR="00474DF3" w:rsidRPr="00474DF3" w:rsidRDefault="00474DF3" w:rsidP="00474DF3">
      <w:pPr>
        <w:rPr>
          <w:lang w:val="ru-RU"/>
        </w:rPr>
      </w:pPr>
      <w:r w:rsidRPr="00474DF3">
        <w:rPr>
          <w:rFonts w:hint="eastAsia"/>
          <w:lang w:val="ru-RU"/>
        </w:rPr>
        <w:t>полёте</w:t>
      </w:r>
      <w:r w:rsidRPr="00474DF3">
        <w:rPr>
          <w:lang w:val="ru-RU"/>
        </w:rPr>
        <w:t xml:space="preserve">: </w:t>
      </w:r>
      <w:r w:rsidRPr="00474DF3">
        <w:rPr>
          <w:rFonts w:hint="eastAsia"/>
          <w:lang w:val="ru-RU"/>
        </w:rPr>
        <w:t>организация</w:t>
      </w:r>
      <w:r w:rsidRPr="00474DF3">
        <w:rPr>
          <w:lang w:val="ru-RU"/>
        </w:rPr>
        <w:t xml:space="preserve"> </w:t>
      </w:r>
      <w:r w:rsidRPr="00474DF3">
        <w:rPr>
          <w:rFonts w:hint="eastAsia"/>
          <w:lang w:val="ru-RU"/>
        </w:rPr>
        <w:t>связи</w:t>
      </w:r>
      <w:r w:rsidRPr="00474DF3">
        <w:rPr>
          <w:lang w:val="ru-RU"/>
        </w:rPr>
        <w:t xml:space="preserve"> </w:t>
      </w:r>
      <w:r w:rsidRPr="00474DF3">
        <w:rPr>
          <w:rFonts w:hint="eastAsia"/>
          <w:lang w:val="ru-RU"/>
        </w:rPr>
        <w:t>«</w:t>
      </w:r>
      <w:r w:rsidRPr="00474DF3">
        <w:rPr>
          <w:rFonts w:hint="eastAsia"/>
          <w:lang w:val="ru-RU"/>
        </w:rPr>
        <w:t>борт</w:t>
      </w:r>
      <w:r w:rsidRPr="00474DF3">
        <w:rPr>
          <w:lang w:val="ru-RU"/>
        </w:rPr>
        <w:t>-</w:t>
      </w:r>
      <w:r w:rsidRPr="00474DF3">
        <w:rPr>
          <w:rFonts w:hint="eastAsia"/>
          <w:lang w:val="ru-RU"/>
        </w:rPr>
        <w:t>Земля</w:t>
      </w:r>
      <w:r w:rsidRPr="00474DF3">
        <w:rPr>
          <w:rFonts w:hint="eastAsia"/>
          <w:lang w:val="ru-RU"/>
        </w:rPr>
        <w:t>»</w:t>
      </w:r>
    </w:p>
    <w:p w14:paraId="3043C759" w14:textId="77777777" w:rsidR="00474DF3" w:rsidRPr="00474DF3" w:rsidRDefault="00474DF3" w:rsidP="00474DF3">
      <w:pPr>
        <w:rPr>
          <w:lang w:val="ru-RU"/>
        </w:rPr>
      </w:pPr>
    </w:p>
    <w:p w14:paraId="33437541" w14:textId="77777777" w:rsidR="00474DF3" w:rsidRPr="00474DF3" w:rsidRDefault="00474DF3" w:rsidP="00474DF3">
      <w:pPr>
        <w:rPr>
          <w:lang w:val="ru-RU"/>
        </w:rPr>
      </w:pPr>
      <w:r w:rsidRPr="00474DF3">
        <w:rPr>
          <w:lang w:val="ru-RU"/>
        </w:rPr>
        <w:t xml:space="preserve">1.2. </w:t>
      </w:r>
      <w:r w:rsidRPr="00474DF3">
        <w:rPr>
          <w:rFonts w:hint="eastAsia"/>
          <w:lang w:val="ru-RU"/>
        </w:rPr>
        <w:t>Изучение</w:t>
      </w:r>
      <w:r w:rsidRPr="00474DF3">
        <w:rPr>
          <w:lang w:val="ru-RU"/>
        </w:rPr>
        <w:t xml:space="preserve"> </w:t>
      </w:r>
      <w:r w:rsidRPr="00474DF3">
        <w:rPr>
          <w:rFonts w:hint="eastAsia"/>
          <w:lang w:val="ru-RU"/>
        </w:rPr>
        <w:t>влияния</w:t>
      </w:r>
      <w:r w:rsidRPr="00474DF3">
        <w:rPr>
          <w:lang w:val="ru-RU"/>
        </w:rPr>
        <w:t xml:space="preserve"> </w:t>
      </w:r>
      <w:r w:rsidRPr="00474DF3">
        <w:rPr>
          <w:rFonts w:hint="eastAsia"/>
          <w:lang w:val="ru-RU"/>
        </w:rPr>
        <w:t>факторов</w:t>
      </w:r>
      <w:r w:rsidRPr="00474DF3">
        <w:rPr>
          <w:lang w:val="ru-RU"/>
        </w:rPr>
        <w:t xml:space="preserve"> </w:t>
      </w:r>
      <w:r w:rsidRPr="00474DF3">
        <w:rPr>
          <w:rFonts w:hint="eastAsia"/>
          <w:lang w:val="ru-RU"/>
        </w:rPr>
        <w:t>ДКП</w:t>
      </w:r>
      <w:r w:rsidRPr="00474DF3">
        <w:rPr>
          <w:lang w:val="ru-RU"/>
        </w:rPr>
        <w:t xml:space="preserve"> </w:t>
      </w:r>
      <w:r w:rsidRPr="00474DF3">
        <w:rPr>
          <w:rFonts w:hint="eastAsia"/>
          <w:lang w:val="ru-RU"/>
        </w:rPr>
        <w:t>на</w:t>
      </w:r>
      <w:r w:rsidRPr="00474DF3">
        <w:rPr>
          <w:lang w:val="ru-RU"/>
        </w:rPr>
        <w:t xml:space="preserve"> </w:t>
      </w:r>
      <w:r w:rsidRPr="00474DF3">
        <w:rPr>
          <w:rFonts w:hint="eastAsia"/>
          <w:lang w:val="ru-RU"/>
        </w:rPr>
        <w:t>групповую</w:t>
      </w:r>
      <w:r w:rsidRPr="00474DF3">
        <w:rPr>
          <w:lang w:val="ru-RU"/>
        </w:rPr>
        <w:t xml:space="preserve"> </w:t>
      </w:r>
      <w:r w:rsidRPr="00474DF3">
        <w:rPr>
          <w:rFonts w:hint="eastAsia"/>
          <w:lang w:val="ru-RU"/>
        </w:rPr>
        <w:t>динамику</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коммуникацию</w:t>
      </w:r>
      <w:r w:rsidRPr="00474DF3">
        <w:rPr>
          <w:lang w:val="ru-RU"/>
        </w:rPr>
        <w:t xml:space="preserve"> </w:t>
      </w:r>
      <w:r w:rsidRPr="00474DF3">
        <w:rPr>
          <w:rFonts w:hint="eastAsia"/>
          <w:lang w:val="ru-RU"/>
        </w:rPr>
        <w:t>с</w:t>
      </w:r>
      <w:r w:rsidRPr="00474DF3">
        <w:rPr>
          <w:lang w:val="ru-RU"/>
        </w:rPr>
        <w:t xml:space="preserve"> </w:t>
      </w:r>
      <w:r w:rsidRPr="00474DF3">
        <w:rPr>
          <w:rFonts w:hint="eastAsia"/>
          <w:lang w:val="ru-RU"/>
        </w:rPr>
        <w:t>внешними</w:t>
      </w:r>
      <w:r w:rsidRPr="00474DF3">
        <w:rPr>
          <w:lang w:val="ru-RU"/>
        </w:rPr>
        <w:t xml:space="preserve"> </w:t>
      </w:r>
      <w:r w:rsidRPr="00474DF3">
        <w:rPr>
          <w:rFonts w:hint="eastAsia"/>
          <w:lang w:val="ru-RU"/>
        </w:rPr>
        <w:t>абонентами</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модельных</w:t>
      </w:r>
      <w:r w:rsidRPr="00474DF3">
        <w:rPr>
          <w:lang w:val="ru-RU"/>
        </w:rPr>
        <w:t xml:space="preserve"> </w:t>
      </w:r>
      <w:r w:rsidRPr="00474DF3">
        <w:rPr>
          <w:rFonts w:hint="eastAsia"/>
          <w:lang w:val="ru-RU"/>
        </w:rPr>
        <w:t>исследованиях</w:t>
      </w:r>
    </w:p>
    <w:p w14:paraId="3DF602E0" w14:textId="77777777" w:rsidR="00474DF3" w:rsidRPr="00474DF3" w:rsidRDefault="00474DF3" w:rsidP="00474DF3">
      <w:pPr>
        <w:rPr>
          <w:lang w:val="ru-RU"/>
        </w:rPr>
      </w:pPr>
    </w:p>
    <w:p w14:paraId="21D9110F" w14:textId="77777777" w:rsidR="00474DF3" w:rsidRPr="00474DF3" w:rsidRDefault="00474DF3" w:rsidP="00474DF3">
      <w:pPr>
        <w:rPr>
          <w:lang w:val="ru-RU"/>
        </w:rPr>
      </w:pPr>
      <w:r w:rsidRPr="00474DF3">
        <w:rPr>
          <w:lang w:val="ru-RU"/>
        </w:rPr>
        <w:t xml:space="preserve">1.2.1. </w:t>
      </w:r>
      <w:r w:rsidRPr="00474DF3">
        <w:rPr>
          <w:rFonts w:hint="eastAsia"/>
          <w:lang w:val="ru-RU"/>
        </w:rPr>
        <w:t>Особенности</w:t>
      </w:r>
      <w:r w:rsidRPr="00474DF3">
        <w:rPr>
          <w:lang w:val="ru-RU"/>
        </w:rPr>
        <w:t xml:space="preserve"> </w:t>
      </w:r>
      <w:r w:rsidRPr="00474DF3">
        <w:rPr>
          <w:rFonts w:hint="eastAsia"/>
          <w:lang w:val="ru-RU"/>
        </w:rPr>
        <w:t>коммуникации</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условиях</w:t>
      </w:r>
      <w:r w:rsidRPr="00474DF3">
        <w:rPr>
          <w:lang w:val="ru-RU"/>
        </w:rPr>
        <w:t xml:space="preserve"> </w:t>
      </w:r>
      <w:r w:rsidRPr="00474DF3">
        <w:rPr>
          <w:rFonts w:hint="eastAsia"/>
          <w:lang w:val="ru-RU"/>
        </w:rPr>
        <w:t>изоляции</w:t>
      </w:r>
    </w:p>
    <w:p w14:paraId="1F704371" w14:textId="77777777" w:rsidR="00474DF3" w:rsidRPr="00474DF3" w:rsidRDefault="00474DF3" w:rsidP="00474DF3">
      <w:pPr>
        <w:rPr>
          <w:lang w:val="ru-RU"/>
        </w:rPr>
      </w:pPr>
    </w:p>
    <w:p w14:paraId="30D81B78" w14:textId="77777777" w:rsidR="00474DF3" w:rsidRPr="00474DF3" w:rsidRDefault="00474DF3" w:rsidP="00474DF3">
      <w:pPr>
        <w:rPr>
          <w:lang w:val="ru-RU"/>
        </w:rPr>
      </w:pPr>
      <w:r w:rsidRPr="00474DF3">
        <w:rPr>
          <w:lang w:val="ru-RU"/>
        </w:rPr>
        <w:lastRenderedPageBreak/>
        <w:t xml:space="preserve">1.2.2. </w:t>
      </w:r>
      <w:r w:rsidRPr="00474DF3">
        <w:rPr>
          <w:rFonts w:hint="eastAsia"/>
          <w:lang w:val="ru-RU"/>
        </w:rPr>
        <w:t>Ситуация</w:t>
      </w:r>
      <w:r w:rsidRPr="00474DF3">
        <w:rPr>
          <w:lang w:val="ru-RU"/>
        </w:rPr>
        <w:t xml:space="preserve"> </w:t>
      </w:r>
      <w:r w:rsidRPr="00474DF3">
        <w:rPr>
          <w:rFonts w:hint="eastAsia"/>
          <w:lang w:val="ru-RU"/>
        </w:rPr>
        <w:t>«</w:t>
      </w:r>
      <w:r w:rsidRPr="00474DF3">
        <w:rPr>
          <w:rFonts w:hint="eastAsia"/>
          <w:lang w:val="ru-RU"/>
        </w:rPr>
        <w:t>гость</w:t>
      </w:r>
      <w:r w:rsidRPr="00474DF3">
        <w:rPr>
          <w:lang w:val="ru-RU"/>
        </w:rPr>
        <w:t>-</w:t>
      </w:r>
      <w:r w:rsidRPr="00474DF3">
        <w:rPr>
          <w:rFonts w:hint="eastAsia"/>
          <w:lang w:val="ru-RU"/>
        </w:rPr>
        <w:t>хозяин</w:t>
      </w:r>
      <w:r w:rsidRPr="00474DF3">
        <w:rPr>
          <w:rFonts w:hint="eastAsia"/>
          <w:lang w:val="ru-RU"/>
        </w:rPr>
        <w:t>»</w:t>
      </w:r>
    </w:p>
    <w:p w14:paraId="6DA2A721" w14:textId="77777777" w:rsidR="00474DF3" w:rsidRPr="00474DF3" w:rsidRDefault="00474DF3" w:rsidP="00474DF3">
      <w:pPr>
        <w:rPr>
          <w:lang w:val="ru-RU"/>
        </w:rPr>
      </w:pPr>
    </w:p>
    <w:p w14:paraId="13F28358" w14:textId="77777777" w:rsidR="00474DF3" w:rsidRPr="00474DF3" w:rsidRDefault="00474DF3" w:rsidP="00474DF3">
      <w:pPr>
        <w:rPr>
          <w:lang w:val="ru-RU"/>
        </w:rPr>
      </w:pPr>
      <w:r w:rsidRPr="00474DF3">
        <w:rPr>
          <w:lang w:val="ru-RU"/>
        </w:rPr>
        <w:t xml:space="preserve">1.2.3. </w:t>
      </w:r>
      <w:r w:rsidRPr="00474DF3">
        <w:rPr>
          <w:rFonts w:hint="eastAsia"/>
          <w:lang w:val="ru-RU"/>
        </w:rPr>
        <w:t>Феномен</w:t>
      </w:r>
      <w:r w:rsidRPr="00474DF3">
        <w:rPr>
          <w:lang w:val="ru-RU"/>
        </w:rPr>
        <w:t xml:space="preserve"> </w:t>
      </w:r>
      <w:r w:rsidRPr="00474DF3">
        <w:rPr>
          <w:rFonts w:hint="eastAsia"/>
          <w:lang w:val="ru-RU"/>
        </w:rPr>
        <w:t>«</w:t>
      </w:r>
      <w:r w:rsidRPr="00474DF3">
        <w:rPr>
          <w:rFonts w:hint="eastAsia"/>
          <w:lang w:val="ru-RU"/>
        </w:rPr>
        <w:t>отчуждения</w:t>
      </w:r>
      <w:r w:rsidRPr="00474DF3">
        <w:rPr>
          <w:rFonts w:hint="eastAsia"/>
          <w:lang w:val="ru-RU"/>
        </w:rPr>
        <w:t>»</w:t>
      </w:r>
      <w:r w:rsidRPr="00474DF3">
        <w:rPr>
          <w:lang w:val="ru-RU"/>
        </w:rPr>
        <w:t xml:space="preserve"> (</w:t>
      </w:r>
      <w:r w:rsidRPr="00474DF3">
        <w:rPr>
          <w:rFonts w:hint="eastAsia"/>
          <w:lang w:val="ru-RU"/>
        </w:rPr>
        <w:t>аутсайдерства</w:t>
      </w:r>
      <w:r w:rsidRPr="00474DF3">
        <w:rPr>
          <w:lang w:val="ru-RU"/>
        </w:rPr>
        <w:t>)</w:t>
      </w:r>
    </w:p>
    <w:p w14:paraId="59A57F3D" w14:textId="77777777" w:rsidR="00474DF3" w:rsidRPr="00474DF3" w:rsidRDefault="00474DF3" w:rsidP="00474DF3">
      <w:pPr>
        <w:rPr>
          <w:lang w:val="ru-RU"/>
        </w:rPr>
      </w:pPr>
    </w:p>
    <w:p w14:paraId="3D0F30CF" w14:textId="77777777" w:rsidR="00474DF3" w:rsidRPr="00474DF3" w:rsidRDefault="00474DF3" w:rsidP="00474DF3">
      <w:pPr>
        <w:rPr>
          <w:lang w:val="ru-RU"/>
        </w:rPr>
      </w:pPr>
      <w:r w:rsidRPr="00474DF3">
        <w:rPr>
          <w:lang w:val="ru-RU"/>
        </w:rPr>
        <w:t xml:space="preserve">1.3. </w:t>
      </w:r>
      <w:r w:rsidRPr="00474DF3">
        <w:rPr>
          <w:rFonts w:hint="eastAsia"/>
          <w:lang w:val="ru-RU"/>
        </w:rPr>
        <w:t>Анализ</w:t>
      </w:r>
      <w:r w:rsidRPr="00474DF3">
        <w:rPr>
          <w:lang w:val="ru-RU"/>
        </w:rPr>
        <w:t xml:space="preserve"> </w:t>
      </w:r>
      <w:r w:rsidRPr="00474DF3">
        <w:rPr>
          <w:rFonts w:hint="eastAsia"/>
          <w:lang w:val="ru-RU"/>
        </w:rPr>
        <w:t>информационных</w:t>
      </w:r>
      <w:r w:rsidRPr="00474DF3">
        <w:rPr>
          <w:lang w:val="ru-RU"/>
        </w:rPr>
        <w:t xml:space="preserve"> </w:t>
      </w:r>
      <w:r w:rsidRPr="00474DF3">
        <w:rPr>
          <w:rFonts w:hint="eastAsia"/>
          <w:lang w:val="ru-RU"/>
        </w:rPr>
        <w:t>потребностей</w:t>
      </w:r>
      <w:r w:rsidRPr="00474DF3">
        <w:rPr>
          <w:lang w:val="ru-RU"/>
        </w:rPr>
        <w:t xml:space="preserve"> </w:t>
      </w:r>
      <w:r w:rsidRPr="00474DF3">
        <w:rPr>
          <w:rFonts w:hint="eastAsia"/>
          <w:lang w:val="ru-RU"/>
        </w:rPr>
        <w:t>космонавтов</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организация</w:t>
      </w:r>
      <w:r w:rsidRPr="00474DF3">
        <w:rPr>
          <w:lang w:val="ru-RU"/>
        </w:rPr>
        <w:t xml:space="preserve"> </w:t>
      </w:r>
      <w:r w:rsidRPr="00474DF3">
        <w:rPr>
          <w:rFonts w:hint="eastAsia"/>
          <w:lang w:val="ru-RU"/>
        </w:rPr>
        <w:t>психологической</w:t>
      </w:r>
      <w:r w:rsidRPr="00474DF3">
        <w:rPr>
          <w:lang w:val="ru-RU"/>
        </w:rPr>
        <w:t xml:space="preserve"> </w:t>
      </w:r>
      <w:r w:rsidRPr="00474DF3">
        <w:rPr>
          <w:rFonts w:hint="eastAsia"/>
          <w:lang w:val="ru-RU"/>
        </w:rPr>
        <w:t>поддержки</w:t>
      </w:r>
    </w:p>
    <w:p w14:paraId="0AD05363" w14:textId="77777777" w:rsidR="00474DF3" w:rsidRPr="00474DF3" w:rsidRDefault="00474DF3" w:rsidP="00474DF3">
      <w:pPr>
        <w:rPr>
          <w:lang w:val="ru-RU"/>
        </w:rPr>
      </w:pPr>
    </w:p>
    <w:p w14:paraId="751BBCCD" w14:textId="77777777" w:rsidR="00474DF3" w:rsidRPr="00474DF3" w:rsidRDefault="00474DF3" w:rsidP="00474DF3">
      <w:pPr>
        <w:rPr>
          <w:lang w:val="ru-RU"/>
        </w:rPr>
      </w:pPr>
      <w:r w:rsidRPr="00474DF3">
        <w:rPr>
          <w:lang w:val="ru-RU"/>
        </w:rPr>
        <w:t xml:space="preserve">1.3.1. </w:t>
      </w:r>
      <w:r w:rsidRPr="00474DF3">
        <w:rPr>
          <w:rFonts w:hint="eastAsia"/>
          <w:lang w:val="ru-RU"/>
        </w:rPr>
        <w:t>Сбор</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анализ</w:t>
      </w:r>
      <w:r w:rsidRPr="00474DF3">
        <w:rPr>
          <w:lang w:val="ru-RU"/>
        </w:rPr>
        <w:t xml:space="preserve"> </w:t>
      </w:r>
      <w:r w:rsidRPr="00474DF3">
        <w:rPr>
          <w:rFonts w:hint="eastAsia"/>
          <w:lang w:val="ru-RU"/>
        </w:rPr>
        <w:t>диагностической</w:t>
      </w:r>
      <w:r w:rsidRPr="00474DF3">
        <w:rPr>
          <w:lang w:val="ru-RU"/>
        </w:rPr>
        <w:t xml:space="preserve"> </w:t>
      </w:r>
      <w:r w:rsidRPr="00474DF3">
        <w:rPr>
          <w:rFonts w:hint="eastAsia"/>
          <w:lang w:val="ru-RU"/>
        </w:rPr>
        <w:t>информации</w:t>
      </w:r>
      <w:r w:rsidRPr="00474DF3">
        <w:rPr>
          <w:lang w:val="ru-RU"/>
        </w:rPr>
        <w:t xml:space="preserve"> </w:t>
      </w:r>
      <w:r w:rsidRPr="00474DF3">
        <w:rPr>
          <w:rFonts w:hint="eastAsia"/>
          <w:lang w:val="ru-RU"/>
        </w:rPr>
        <w:t>о</w:t>
      </w:r>
      <w:r w:rsidRPr="00474DF3">
        <w:rPr>
          <w:lang w:val="ru-RU"/>
        </w:rPr>
        <w:t xml:space="preserve"> </w:t>
      </w:r>
      <w:r w:rsidRPr="00474DF3">
        <w:rPr>
          <w:rFonts w:hint="eastAsia"/>
          <w:lang w:val="ru-RU"/>
        </w:rPr>
        <w:t>состоянии</w:t>
      </w:r>
      <w:r w:rsidRPr="00474DF3">
        <w:rPr>
          <w:lang w:val="ru-RU"/>
        </w:rPr>
        <w:t xml:space="preserve"> </w:t>
      </w:r>
      <w:r w:rsidRPr="00474DF3">
        <w:rPr>
          <w:rFonts w:hint="eastAsia"/>
          <w:lang w:val="ru-RU"/>
        </w:rPr>
        <w:t>космонавтов</w:t>
      </w:r>
    </w:p>
    <w:p w14:paraId="4426FB62" w14:textId="77777777" w:rsidR="00474DF3" w:rsidRPr="00474DF3" w:rsidRDefault="00474DF3" w:rsidP="00474DF3">
      <w:pPr>
        <w:rPr>
          <w:lang w:val="ru-RU"/>
        </w:rPr>
      </w:pPr>
    </w:p>
    <w:p w14:paraId="2686C2A2" w14:textId="77777777" w:rsidR="00474DF3" w:rsidRPr="00474DF3" w:rsidRDefault="00474DF3" w:rsidP="00474DF3">
      <w:pPr>
        <w:rPr>
          <w:lang w:val="ru-RU"/>
        </w:rPr>
      </w:pPr>
      <w:r w:rsidRPr="00474DF3">
        <w:rPr>
          <w:rFonts w:hint="eastAsia"/>
          <w:lang w:val="ru-RU"/>
        </w:rPr>
        <w:t>в</w:t>
      </w:r>
      <w:r w:rsidRPr="00474DF3">
        <w:rPr>
          <w:lang w:val="ru-RU"/>
        </w:rPr>
        <w:t xml:space="preserve"> </w:t>
      </w:r>
      <w:r w:rsidRPr="00474DF3">
        <w:rPr>
          <w:rFonts w:hint="eastAsia"/>
          <w:lang w:val="ru-RU"/>
        </w:rPr>
        <w:t>ходе</w:t>
      </w:r>
      <w:r w:rsidRPr="00474DF3">
        <w:rPr>
          <w:lang w:val="ru-RU"/>
        </w:rPr>
        <w:t xml:space="preserve"> </w:t>
      </w:r>
      <w:r w:rsidRPr="00474DF3">
        <w:rPr>
          <w:rFonts w:hint="eastAsia"/>
          <w:lang w:val="ru-RU"/>
        </w:rPr>
        <w:t>космического</w:t>
      </w:r>
      <w:r w:rsidRPr="00474DF3">
        <w:rPr>
          <w:lang w:val="ru-RU"/>
        </w:rPr>
        <w:t xml:space="preserve"> </w:t>
      </w:r>
      <w:r w:rsidRPr="00474DF3">
        <w:rPr>
          <w:rFonts w:hint="eastAsia"/>
          <w:lang w:val="ru-RU"/>
        </w:rPr>
        <w:t>полёта</w:t>
      </w:r>
    </w:p>
    <w:p w14:paraId="1AE58723" w14:textId="77777777" w:rsidR="00474DF3" w:rsidRPr="00474DF3" w:rsidRDefault="00474DF3" w:rsidP="00474DF3">
      <w:pPr>
        <w:rPr>
          <w:lang w:val="ru-RU"/>
        </w:rPr>
      </w:pPr>
    </w:p>
    <w:p w14:paraId="727E0BB9" w14:textId="77777777" w:rsidR="00474DF3" w:rsidRPr="00474DF3" w:rsidRDefault="00474DF3" w:rsidP="00474DF3">
      <w:pPr>
        <w:rPr>
          <w:lang w:val="ru-RU"/>
        </w:rPr>
      </w:pPr>
      <w:r w:rsidRPr="00474DF3">
        <w:rPr>
          <w:lang w:val="ru-RU"/>
        </w:rPr>
        <w:t xml:space="preserve">1.3.2. </w:t>
      </w:r>
      <w:r w:rsidRPr="00474DF3">
        <w:rPr>
          <w:rFonts w:hint="eastAsia"/>
          <w:lang w:val="ru-RU"/>
        </w:rPr>
        <w:t>Организация</w:t>
      </w:r>
      <w:r w:rsidRPr="00474DF3">
        <w:rPr>
          <w:lang w:val="ru-RU"/>
        </w:rPr>
        <w:t xml:space="preserve"> </w:t>
      </w:r>
      <w:r w:rsidRPr="00474DF3">
        <w:rPr>
          <w:rFonts w:hint="eastAsia"/>
          <w:lang w:val="ru-RU"/>
        </w:rPr>
        <w:t>психологической</w:t>
      </w:r>
      <w:r w:rsidRPr="00474DF3">
        <w:rPr>
          <w:lang w:val="ru-RU"/>
        </w:rPr>
        <w:t xml:space="preserve"> </w:t>
      </w:r>
      <w:r w:rsidRPr="00474DF3">
        <w:rPr>
          <w:rFonts w:hint="eastAsia"/>
          <w:lang w:val="ru-RU"/>
        </w:rPr>
        <w:t>поддержки</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космическом</w:t>
      </w:r>
      <w:r w:rsidRPr="00474DF3">
        <w:rPr>
          <w:lang w:val="ru-RU"/>
        </w:rPr>
        <w:t xml:space="preserve"> </w:t>
      </w:r>
      <w:r w:rsidRPr="00474DF3">
        <w:rPr>
          <w:rFonts w:hint="eastAsia"/>
          <w:lang w:val="ru-RU"/>
        </w:rPr>
        <w:t>полёте</w:t>
      </w:r>
    </w:p>
    <w:p w14:paraId="6894B962" w14:textId="77777777" w:rsidR="00474DF3" w:rsidRPr="00474DF3" w:rsidRDefault="00474DF3" w:rsidP="00474DF3">
      <w:pPr>
        <w:rPr>
          <w:lang w:val="ru-RU"/>
        </w:rPr>
      </w:pPr>
    </w:p>
    <w:p w14:paraId="2C98C423" w14:textId="77777777" w:rsidR="00474DF3" w:rsidRPr="00474DF3" w:rsidRDefault="00474DF3" w:rsidP="00474DF3">
      <w:pPr>
        <w:rPr>
          <w:lang w:val="ru-RU"/>
        </w:rPr>
      </w:pPr>
      <w:r w:rsidRPr="00474DF3">
        <w:rPr>
          <w:lang w:val="ru-RU"/>
        </w:rPr>
        <w:t xml:space="preserve">1.4. </w:t>
      </w:r>
      <w:r w:rsidRPr="00474DF3">
        <w:rPr>
          <w:rFonts w:hint="eastAsia"/>
          <w:lang w:val="ru-RU"/>
        </w:rPr>
        <w:t>Влияние</w:t>
      </w:r>
      <w:r w:rsidRPr="00474DF3">
        <w:rPr>
          <w:lang w:val="ru-RU"/>
        </w:rPr>
        <w:t xml:space="preserve"> </w:t>
      </w:r>
      <w:r w:rsidRPr="00474DF3">
        <w:rPr>
          <w:rFonts w:hint="eastAsia"/>
          <w:lang w:val="ru-RU"/>
        </w:rPr>
        <w:t>культуры</w:t>
      </w:r>
      <w:r w:rsidRPr="00474DF3">
        <w:rPr>
          <w:lang w:val="ru-RU"/>
        </w:rPr>
        <w:t xml:space="preserve"> </w:t>
      </w:r>
      <w:r w:rsidRPr="00474DF3">
        <w:rPr>
          <w:rFonts w:hint="eastAsia"/>
          <w:lang w:val="ru-RU"/>
        </w:rPr>
        <w:t>на</w:t>
      </w:r>
      <w:r w:rsidRPr="00474DF3">
        <w:rPr>
          <w:lang w:val="ru-RU"/>
        </w:rPr>
        <w:t xml:space="preserve"> </w:t>
      </w:r>
      <w:r w:rsidRPr="00474DF3">
        <w:rPr>
          <w:rFonts w:hint="eastAsia"/>
          <w:lang w:val="ru-RU"/>
        </w:rPr>
        <w:t>информационные</w:t>
      </w:r>
      <w:r w:rsidRPr="00474DF3">
        <w:rPr>
          <w:lang w:val="ru-RU"/>
        </w:rPr>
        <w:t xml:space="preserve"> </w:t>
      </w:r>
      <w:r w:rsidRPr="00474DF3">
        <w:rPr>
          <w:rFonts w:hint="eastAsia"/>
          <w:lang w:val="ru-RU"/>
        </w:rPr>
        <w:t>потребности</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коммуникативное</w:t>
      </w:r>
      <w:r w:rsidRPr="00474DF3">
        <w:rPr>
          <w:lang w:val="ru-RU"/>
        </w:rPr>
        <w:t xml:space="preserve"> </w:t>
      </w:r>
      <w:r w:rsidRPr="00474DF3">
        <w:rPr>
          <w:rFonts w:hint="eastAsia"/>
          <w:lang w:val="ru-RU"/>
        </w:rPr>
        <w:t>поведение</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условиях</w:t>
      </w:r>
      <w:r w:rsidRPr="00474DF3">
        <w:rPr>
          <w:lang w:val="ru-RU"/>
        </w:rPr>
        <w:t xml:space="preserve"> </w:t>
      </w:r>
      <w:r w:rsidRPr="00474DF3">
        <w:rPr>
          <w:rFonts w:hint="eastAsia"/>
          <w:lang w:val="ru-RU"/>
        </w:rPr>
        <w:t>изоляции</w:t>
      </w:r>
    </w:p>
    <w:p w14:paraId="7BA93CE4" w14:textId="77777777" w:rsidR="00474DF3" w:rsidRPr="00474DF3" w:rsidRDefault="00474DF3" w:rsidP="00474DF3">
      <w:pPr>
        <w:rPr>
          <w:lang w:val="ru-RU"/>
        </w:rPr>
      </w:pPr>
    </w:p>
    <w:p w14:paraId="2691F04A" w14:textId="77777777" w:rsidR="00474DF3" w:rsidRPr="00474DF3" w:rsidRDefault="00474DF3" w:rsidP="00474DF3">
      <w:pPr>
        <w:rPr>
          <w:lang w:val="ru-RU"/>
        </w:rPr>
      </w:pPr>
      <w:r w:rsidRPr="00474DF3">
        <w:rPr>
          <w:lang w:val="ru-RU"/>
        </w:rPr>
        <w:t xml:space="preserve">1.4.1. </w:t>
      </w:r>
      <w:r w:rsidRPr="00474DF3">
        <w:rPr>
          <w:rFonts w:hint="eastAsia"/>
          <w:lang w:val="ru-RU"/>
        </w:rPr>
        <w:t>Коммуникация</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кросс</w:t>
      </w:r>
      <w:r w:rsidRPr="00474DF3">
        <w:rPr>
          <w:lang w:val="ru-RU"/>
        </w:rPr>
        <w:t>-</w:t>
      </w:r>
      <w:r w:rsidRPr="00474DF3">
        <w:rPr>
          <w:rFonts w:hint="eastAsia"/>
          <w:lang w:val="ru-RU"/>
        </w:rPr>
        <w:t>культурные</w:t>
      </w:r>
      <w:r w:rsidRPr="00474DF3">
        <w:rPr>
          <w:lang w:val="ru-RU"/>
        </w:rPr>
        <w:t xml:space="preserve"> </w:t>
      </w:r>
      <w:r w:rsidRPr="00474DF3">
        <w:rPr>
          <w:rFonts w:hint="eastAsia"/>
          <w:lang w:val="ru-RU"/>
        </w:rPr>
        <w:t>различия</w:t>
      </w:r>
    </w:p>
    <w:p w14:paraId="47BC0B4B" w14:textId="77777777" w:rsidR="00474DF3" w:rsidRPr="00474DF3" w:rsidRDefault="00474DF3" w:rsidP="00474DF3">
      <w:pPr>
        <w:rPr>
          <w:lang w:val="ru-RU"/>
        </w:rPr>
      </w:pPr>
    </w:p>
    <w:p w14:paraId="140A0FDE" w14:textId="77777777" w:rsidR="00474DF3" w:rsidRPr="00474DF3" w:rsidRDefault="00474DF3" w:rsidP="00474DF3">
      <w:pPr>
        <w:rPr>
          <w:lang w:val="ru-RU"/>
        </w:rPr>
      </w:pPr>
      <w:r w:rsidRPr="00474DF3">
        <w:rPr>
          <w:lang w:val="ru-RU"/>
        </w:rPr>
        <w:t xml:space="preserve">1.4.2. </w:t>
      </w:r>
      <w:r w:rsidRPr="00474DF3">
        <w:rPr>
          <w:rFonts w:hint="eastAsia"/>
          <w:lang w:val="ru-RU"/>
        </w:rPr>
        <w:t>Особенности</w:t>
      </w:r>
      <w:r w:rsidRPr="00474DF3">
        <w:rPr>
          <w:lang w:val="ru-RU"/>
        </w:rPr>
        <w:t xml:space="preserve"> </w:t>
      </w:r>
      <w:r w:rsidRPr="00474DF3">
        <w:rPr>
          <w:rFonts w:hint="eastAsia"/>
          <w:lang w:val="ru-RU"/>
        </w:rPr>
        <w:t>коммуникации</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информационных</w:t>
      </w:r>
      <w:r w:rsidRPr="00474DF3">
        <w:rPr>
          <w:lang w:val="ru-RU"/>
        </w:rPr>
        <w:t xml:space="preserve"> </w:t>
      </w:r>
      <w:r w:rsidRPr="00474DF3">
        <w:rPr>
          <w:rFonts w:hint="eastAsia"/>
          <w:lang w:val="ru-RU"/>
        </w:rPr>
        <w:t>потребностей</w:t>
      </w:r>
      <w:r w:rsidRPr="00474DF3">
        <w:rPr>
          <w:lang w:val="ru-RU"/>
        </w:rPr>
        <w:t xml:space="preserve"> </w:t>
      </w:r>
      <w:r w:rsidRPr="00474DF3">
        <w:rPr>
          <w:rFonts w:hint="eastAsia"/>
          <w:lang w:val="ru-RU"/>
        </w:rPr>
        <w:t>участников</w:t>
      </w:r>
      <w:r w:rsidRPr="00474DF3">
        <w:rPr>
          <w:lang w:val="ru-RU"/>
        </w:rPr>
        <w:t xml:space="preserve"> </w:t>
      </w:r>
      <w:r w:rsidRPr="00474DF3">
        <w:rPr>
          <w:rFonts w:hint="eastAsia"/>
          <w:lang w:val="ru-RU"/>
        </w:rPr>
        <w:t>космических</w:t>
      </w:r>
      <w:r w:rsidRPr="00474DF3">
        <w:rPr>
          <w:lang w:val="ru-RU"/>
        </w:rPr>
        <w:t xml:space="preserve"> </w:t>
      </w:r>
      <w:r w:rsidRPr="00474DF3">
        <w:rPr>
          <w:rFonts w:hint="eastAsia"/>
          <w:lang w:val="ru-RU"/>
        </w:rPr>
        <w:t>полётов</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модельных</w:t>
      </w:r>
      <w:r w:rsidRPr="00474DF3">
        <w:rPr>
          <w:lang w:val="ru-RU"/>
        </w:rPr>
        <w:t xml:space="preserve"> </w:t>
      </w:r>
      <w:r w:rsidRPr="00474DF3">
        <w:rPr>
          <w:rFonts w:hint="eastAsia"/>
          <w:lang w:val="ru-RU"/>
        </w:rPr>
        <w:t>экспериментов</w:t>
      </w:r>
    </w:p>
    <w:p w14:paraId="610F8665" w14:textId="77777777" w:rsidR="00474DF3" w:rsidRPr="00474DF3" w:rsidRDefault="00474DF3" w:rsidP="00474DF3">
      <w:pPr>
        <w:rPr>
          <w:lang w:val="ru-RU"/>
        </w:rPr>
      </w:pPr>
    </w:p>
    <w:p w14:paraId="2BA3CD39" w14:textId="77777777" w:rsidR="00474DF3" w:rsidRPr="00474DF3" w:rsidRDefault="00474DF3" w:rsidP="00474DF3">
      <w:pPr>
        <w:rPr>
          <w:lang w:val="ru-RU"/>
        </w:rPr>
      </w:pPr>
      <w:r w:rsidRPr="00474DF3">
        <w:rPr>
          <w:rFonts w:hint="eastAsia"/>
          <w:lang w:val="ru-RU"/>
        </w:rPr>
        <w:t>ГЛАВА</w:t>
      </w:r>
      <w:r w:rsidRPr="00474DF3">
        <w:rPr>
          <w:lang w:val="ru-RU"/>
        </w:rPr>
        <w:t xml:space="preserve"> 2. </w:t>
      </w:r>
      <w:r w:rsidRPr="00474DF3">
        <w:rPr>
          <w:rFonts w:hint="eastAsia"/>
          <w:lang w:val="ru-RU"/>
        </w:rPr>
        <w:t>МАТЕРИАЛЫ</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МЕТОДЫ</w:t>
      </w:r>
      <w:r w:rsidRPr="00474DF3">
        <w:rPr>
          <w:lang w:val="ru-RU"/>
        </w:rPr>
        <w:t xml:space="preserve"> </w:t>
      </w:r>
      <w:r w:rsidRPr="00474DF3">
        <w:rPr>
          <w:rFonts w:hint="eastAsia"/>
          <w:lang w:val="ru-RU"/>
        </w:rPr>
        <w:t>ИССЛЕДОВАНИЯ</w:t>
      </w:r>
    </w:p>
    <w:p w14:paraId="4604D933" w14:textId="77777777" w:rsidR="00474DF3" w:rsidRPr="00474DF3" w:rsidRDefault="00474DF3" w:rsidP="00474DF3">
      <w:pPr>
        <w:rPr>
          <w:lang w:val="ru-RU"/>
        </w:rPr>
      </w:pPr>
    </w:p>
    <w:p w14:paraId="430D5D08" w14:textId="77777777" w:rsidR="00474DF3" w:rsidRPr="00474DF3" w:rsidRDefault="00474DF3" w:rsidP="00474DF3">
      <w:pPr>
        <w:rPr>
          <w:lang w:val="ru-RU"/>
        </w:rPr>
      </w:pPr>
      <w:r w:rsidRPr="00474DF3">
        <w:rPr>
          <w:lang w:val="ru-RU"/>
        </w:rPr>
        <w:t xml:space="preserve">2.1. </w:t>
      </w:r>
      <w:r w:rsidRPr="00474DF3">
        <w:rPr>
          <w:rFonts w:hint="eastAsia"/>
          <w:lang w:val="ru-RU"/>
        </w:rPr>
        <w:t>Объект</w:t>
      </w:r>
      <w:r w:rsidRPr="00474DF3">
        <w:rPr>
          <w:lang w:val="ru-RU"/>
        </w:rPr>
        <w:t xml:space="preserve"> </w:t>
      </w:r>
      <w:r w:rsidRPr="00474DF3">
        <w:rPr>
          <w:rFonts w:hint="eastAsia"/>
          <w:lang w:val="ru-RU"/>
        </w:rPr>
        <w:t>исследования</w:t>
      </w:r>
    </w:p>
    <w:p w14:paraId="72B6DE22" w14:textId="77777777" w:rsidR="00474DF3" w:rsidRPr="00474DF3" w:rsidRDefault="00474DF3" w:rsidP="00474DF3">
      <w:pPr>
        <w:rPr>
          <w:lang w:val="ru-RU"/>
        </w:rPr>
      </w:pPr>
    </w:p>
    <w:p w14:paraId="6C74C392" w14:textId="77777777" w:rsidR="00474DF3" w:rsidRPr="00474DF3" w:rsidRDefault="00474DF3" w:rsidP="00474DF3">
      <w:pPr>
        <w:rPr>
          <w:lang w:val="ru-RU"/>
        </w:rPr>
      </w:pPr>
      <w:r w:rsidRPr="00474DF3">
        <w:rPr>
          <w:lang w:val="ru-RU"/>
        </w:rPr>
        <w:t xml:space="preserve">2.1.1. </w:t>
      </w:r>
      <w:r w:rsidRPr="00474DF3">
        <w:rPr>
          <w:rFonts w:hint="eastAsia"/>
          <w:lang w:val="ru-RU"/>
        </w:rPr>
        <w:t>Сценарий</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основные</w:t>
      </w:r>
      <w:r w:rsidRPr="00474DF3">
        <w:rPr>
          <w:lang w:val="ru-RU"/>
        </w:rPr>
        <w:t xml:space="preserve"> </w:t>
      </w:r>
      <w:r w:rsidRPr="00474DF3">
        <w:rPr>
          <w:rFonts w:hint="eastAsia"/>
          <w:lang w:val="ru-RU"/>
        </w:rPr>
        <w:t>условия</w:t>
      </w:r>
      <w:r w:rsidRPr="00474DF3">
        <w:rPr>
          <w:lang w:val="ru-RU"/>
        </w:rPr>
        <w:t xml:space="preserve"> </w:t>
      </w:r>
      <w:r w:rsidRPr="00474DF3">
        <w:rPr>
          <w:rFonts w:hint="eastAsia"/>
          <w:lang w:val="ru-RU"/>
        </w:rPr>
        <w:t>эксперимента</w:t>
      </w:r>
      <w:r w:rsidRPr="00474DF3">
        <w:rPr>
          <w:lang w:val="ru-RU"/>
        </w:rPr>
        <w:t xml:space="preserve"> </w:t>
      </w:r>
      <w:r w:rsidRPr="00474DF3">
        <w:rPr>
          <w:rFonts w:hint="eastAsia"/>
          <w:lang w:val="ru-RU"/>
        </w:rPr>
        <w:t>«</w:t>
      </w:r>
      <w:r w:rsidRPr="00474DF3">
        <w:rPr>
          <w:rFonts w:hint="eastAsia"/>
          <w:lang w:val="ru-RU"/>
        </w:rPr>
        <w:t>Марс</w:t>
      </w:r>
      <w:r w:rsidRPr="00474DF3">
        <w:rPr>
          <w:lang w:val="ru-RU"/>
        </w:rPr>
        <w:t>-105</w:t>
      </w:r>
      <w:r w:rsidRPr="00474DF3">
        <w:rPr>
          <w:rFonts w:hint="eastAsia"/>
          <w:lang w:val="ru-RU"/>
        </w:rPr>
        <w:t>»</w:t>
      </w:r>
    </w:p>
    <w:p w14:paraId="567FB6BE" w14:textId="77777777" w:rsidR="00474DF3" w:rsidRPr="00474DF3" w:rsidRDefault="00474DF3" w:rsidP="00474DF3">
      <w:pPr>
        <w:rPr>
          <w:lang w:val="ru-RU"/>
        </w:rPr>
      </w:pPr>
    </w:p>
    <w:p w14:paraId="7C9276DA" w14:textId="77777777" w:rsidR="00474DF3" w:rsidRPr="00474DF3" w:rsidRDefault="00474DF3" w:rsidP="00474DF3">
      <w:pPr>
        <w:rPr>
          <w:lang w:val="ru-RU"/>
        </w:rPr>
      </w:pPr>
      <w:r w:rsidRPr="00474DF3">
        <w:rPr>
          <w:lang w:val="ru-RU"/>
        </w:rPr>
        <w:t xml:space="preserve">2.1.2. </w:t>
      </w:r>
      <w:r w:rsidRPr="00474DF3">
        <w:rPr>
          <w:rFonts w:hint="eastAsia"/>
          <w:lang w:val="ru-RU"/>
        </w:rPr>
        <w:t>Сценарий</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основные</w:t>
      </w:r>
      <w:r w:rsidRPr="00474DF3">
        <w:rPr>
          <w:lang w:val="ru-RU"/>
        </w:rPr>
        <w:t xml:space="preserve"> </w:t>
      </w:r>
      <w:r w:rsidRPr="00474DF3">
        <w:rPr>
          <w:rFonts w:hint="eastAsia"/>
          <w:lang w:val="ru-RU"/>
        </w:rPr>
        <w:t>условия</w:t>
      </w:r>
      <w:r w:rsidRPr="00474DF3">
        <w:rPr>
          <w:lang w:val="ru-RU"/>
        </w:rPr>
        <w:t xml:space="preserve"> </w:t>
      </w:r>
      <w:r w:rsidRPr="00474DF3">
        <w:rPr>
          <w:rFonts w:hint="eastAsia"/>
          <w:lang w:val="ru-RU"/>
        </w:rPr>
        <w:t>эксперимента</w:t>
      </w:r>
      <w:r w:rsidRPr="00474DF3">
        <w:rPr>
          <w:lang w:val="ru-RU"/>
        </w:rPr>
        <w:t xml:space="preserve"> </w:t>
      </w:r>
      <w:r w:rsidRPr="00474DF3">
        <w:rPr>
          <w:rFonts w:hint="eastAsia"/>
          <w:lang w:val="ru-RU"/>
        </w:rPr>
        <w:t>«</w:t>
      </w:r>
      <w:r w:rsidRPr="00474DF3">
        <w:rPr>
          <w:rFonts w:hint="eastAsia"/>
          <w:lang w:val="ru-RU"/>
        </w:rPr>
        <w:t>Марс</w:t>
      </w:r>
      <w:r w:rsidRPr="00474DF3">
        <w:rPr>
          <w:lang w:val="ru-RU"/>
        </w:rPr>
        <w:t>-520</w:t>
      </w:r>
      <w:r w:rsidRPr="00474DF3">
        <w:rPr>
          <w:rFonts w:hint="eastAsia"/>
          <w:lang w:val="ru-RU"/>
        </w:rPr>
        <w:t>»</w:t>
      </w:r>
    </w:p>
    <w:p w14:paraId="19E6959D" w14:textId="77777777" w:rsidR="00474DF3" w:rsidRPr="00474DF3" w:rsidRDefault="00474DF3" w:rsidP="00474DF3">
      <w:pPr>
        <w:rPr>
          <w:lang w:val="ru-RU"/>
        </w:rPr>
      </w:pPr>
    </w:p>
    <w:p w14:paraId="3E066ACC" w14:textId="77777777" w:rsidR="00474DF3" w:rsidRPr="00474DF3" w:rsidRDefault="00474DF3" w:rsidP="00474DF3">
      <w:pPr>
        <w:rPr>
          <w:lang w:val="ru-RU"/>
        </w:rPr>
      </w:pPr>
      <w:r w:rsidRPr="00474DF3">
        <w:rPr>
          <w:lang w:val="ru-RU"/>
        </w:rPr>
        <w:lastRenderedPageBreak/>
        <w:t xml:space="preserve">2.2. </w:t>
      </w:r>
      <w:r w:rsidRPr="00474DF3">
        <w:rPr>
          <w:rFonts w:hint="eastAsia"/>
          <w:lang w:val="ru-RU"/>
        </w:rPr>
        <w:t>Психологический</w:t>
      </w:r>
      <w:r w:rsidRPr="00474DF3">
        <w:rPr>
          <w:lang w:val="ru-RU"/>
        </w:rPr>
        <w:t xml:space="preserve"> </w:t>
      </w:r>
      <w:r w:rsidRPr="00474DF3">
        <w:rPr>
          <w:rFonts w:hint="eastAsia"/>
          <w:lang w:val="ru-RU"/>
        </w:rPr>
        <w:t>отбор</w:t>
      </w:r>
      <w:r w:rsidRPr="00474DF3">
        <w:rPr>
          <w:lang w:val="ru-RU"/>
        </w:rPr>
        <w:t xml:space="preserve"> </w:t>
      </w:r>
      <w:r w:rsidRPr="00474DF3">
        <w:rPr>
          <w:rFonts w:hint="eastAsia"/>
          <w:lang w:val="ru-RU"/>
        </w:rPr>
        <w:t>экипажа</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проекте</w:t>
      </w:r>
      <w:r w:rsidRPr="00474DF3">
        <w:rPr>
          <w:lang w:val="ru-RU"/>
        </w:rPr>
        <w:t xml:space="preserve"> </w:t>
      </w:r>
      <w:r w:rsidRPr="00474DF3">
        <w:rPr>
          <w:rFonts w:hint="eastAsia"/>
          <w:lang w:val="ru-RU"/>
        </w:rPr>
        <w:t>«</w:t>
      </w:r>
      <w:r w:rsidRPr="00474DF3">
        <w:rPr>
          <w:rFonts w:hint="eastAsia"/>
          <w:lang w:val="ru-RU"/>
        </w:rPr>
        <w:t>Марс</w:t>
      </w:r>
      <w:r w:rsidRPr="00474DF3">
        <w:rPr>
          <w:lang w:val="ru-RU"/>
        </w:rPr>
        <w:t>-500</w:t>
      </w:r>
      <w:r w:rsidRPr="00474DF3">
        <w:rPr>
          <w:rFonts w:hint="eastAsia"/>
          <w:lang w:val="ru-RU"/>
        </w:rPr>
        <w:t>»</w:t>
      </w:r>
    </w:p>
    <w:p w14:paraId="173BE7E2" w14:textId="77777777" w:rsidR="00474DF3" w:rsidRPr="00474DF3" w:rsidRDefault="00474DF3" w:rsidP="00474DF3">
      <w:pPr>
        <w:rPr>
          <w:lang w:val="ru-RU"/>
        </w:rPr>
      </w:pPr>
    </w:p>
    <w:p w14:paraId="703B7F6C" w14:textId="77777777" w:rsidR="00474DF3" w:rsidRPr="00474DF3" w:rsidRDefault="00474DF3" w:rsidP="00474DF3">
      <w:pPr>
        <w:rPr>
          <w:lang w:val="ru-RU"/>
        </w:rPr>
      </w:pPr>
      <w:r w:rsidRPr="00474DF3">
        <w:rPr>
          <w:lang w:val="ru-RU"/>
        </w:rPr>
        <w:t xml:space="preserve">2.2.1. </w:t>
      </w:r>
      <w:r w:rsidRPr="00474DF3">
        <w:rPr>
          <w:rFonts w:hint="eastAsia"/>
          <w:lang w:val="ru-RU"/>
        </w:rPr>
        <w:t>Отбор</w:t>
      </w:r>
      <w:r w:rsidRPr="00474DF3">
        <w:rPr>
          <w:lang w:val="ru-RU"/>
        </w:rPr>
        <w:t xml:space="preserve"> </w:t>
      </w:r>
      <w:r w:rsidRPr="00474DF3">
        <w:rPr>
          <w:rFonts w:hint="eastAsia"/>
          <w:lang w:val="ru-RU"/>
        </w:rPr>
        <w:t>европейских</w:t>
      </w:r>
      <w:r w:rsidRPr="00474DF3">
        <w:rPr>
          <w:lang w:val="ru-RU"/>
        </w:rPr>
        <w:t xml:space="preserve"> </w:t>
      </w:r>
      <w:r w:rsidRPr="00474DF3">
        <w:rPr>
          <w:rFonts w:hint="eastAsia"/>
          <w:lang w:val="ru-RU"/>
        </w:rPr>
        <w:t>кандидатов</w:t>
      </w:r>
    </w:p>
    <w:p w14:paraId="35944686" w14:textId="77777777" w:rsidR="00474DF3" w:rsidRPr="00474DF3" w:rsidRDefault="00474DF3" w:rsidP="00474DF3">
      <w:pPr>
        <w:rPr>
          <w:lang w:val="ru-RU"/>
        </w:rPr>
      </w:pPr>
    </w:p>
    <w:p w14:paraId="146258ED" w14:textId="77777777" w:rsidR="00474DF3" w:rsidRPr="00474DF3" w:rsidRDefault="00474DF3" w:rsidP="00474DF3">
      <w:pPr>
        <w:rPr>
          <w:lang w:val="ru-RU"/>
        </w:rPr>
      </w:pPr>
      <w:r w:rsidRPr="00474DF3">
        <w:rPr>
          <w:lang w:val="ru-RU"/>
        </w:rPr>
        <w:t xml:space="preserve">2.2.2. </w:t>
      </w:r>
      <w:r w:rsidRPr="00474DF3">
        <w:rPr>
          <w:rFonts w:hint="eastAsia"/>
          <w:lang w:val="ru-RU"/>
        </w:rPr>
        <w:t>Психологический</w:t>
      </w:r>
      <w:r w:rsidRPr="00474DF3">
        <w:rPr>
          <w:lang w:val="ru-RU"/>
        </w:rPr>
        <w:t xml:space="preserve"> </w:t>
      </w:r>
      <w:r w:rsidRPr="00474DF3">
        <w:rPr>
          <w:rFonts w:hint="eastAsia"/>
          <w:lang w:val="ru-RU"/>
        </w:rPr>
        <w:t>отбор</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подготовка</w:t>
      </w:r>
      <w:r w:rsidRPr="00474DF3">
        <w:rPr>
          <w:lang w:val="ru-RU"/>
        </w:rPr>
        <w:t xml:space="preserve"> - </w:t>
      </w:r>
      <w:r w:rsidRPr="00474DF3">
        <w:rPr>
          <w:rFonts w:hint="eastAsia"/>
          <w:lang w:val="ru-RU"/>
        </w:rPr>
        <w:t>общее</w:t>
      </w:r>
      <w:r w:rsidRPr="00474DF3">
        <w:rPr>
          <w:lang w:val="ru-RU"/>
        </w:rPr>
        <w:t xml:space="preserve"> </w:t>
      </w:r>
      <w:r w:rsidRPr="00474DF3">
        <w:rPr>
          <w:rFonts w:hint="eastAsia"/>
          <w:lang w:val="ru-RU"/>
        </w:rPr>
        <w:t>для</w:t>
      </w:r>
      <w:r w:rsidRPr="00474DF3">
        <w:rPr>
          <w:lang w:val="ru-RU"/>
        </w:rPr>
        <w:t xml:space="preserve"> </w:t>
      </w:r>
      <w:r w:rsidRPr="00474DF3">
        <w:rPr>
          <w:rFonts w:hint="eastAsia"/>
          <w:lang w:val="ru-RU"/>
        </w:rPr>
        <w:t>российских</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европейских</w:t>
      </w:r>
      <w:r w:rsidRPr="00474DF3">
        <w:rPr>
          <w:lang w:val="ru-RU"/>
        </w:rPr>
        <w:t xml:space="preserve"> </w:t>
      </w:r>
      <w:r w:rsidRPr="00474DF3">
        <w:rPr>
          <w:rFonts w:hint="eastAsia"/>
          <w:lang w:val="ru-RU"/>
        </w:rPr>
        <w:t>кандидатов</w:t>
      </w:r>
    </w:p>
    <w:p w14:paraId="1BFA3233" w14:textId="77777777" w:rsidR="00474DF3" w:rsidRPr="00474DF3" w:rsidRDefault="00474DF3" w:rsidP="00474DF3">
      <w:pPr>
        <w:rPr>
          <w:lang w:val="ru-RU"/>
        </w:rPr>
      </w:pPr>
    </w:p>
    <w:p w14:paraId="6864878C" w14:textId="77777777" w:rsidR="00474DF3" w:rsidRPr="00474DF3" w:rsidRDefault="00474DF3" w:rsidP="00474DF3">
      <w:pPr>
        <w:rPr>
          <w:lang w:val="ru-RU"/>
        </w:rPr>
      </w:pPr>
      <w:r w:rsidRPr="00474DF3">
        <w:rPr>
          <w:lang w:val="ru-RU"/>
        </w:rPr>
        <w:t xml:space="preserve">2.3. </w:t>
      </w:r>
      <w:r w:rsidRPr="00474DF3">
        <w:rPr>
          <w:rFonts w:hint="eastAsia"/>
          <w:lang w:val="ru-RU"/>
        </w:rPr>
        <w:t>Методы</w:t>
      </w:r>
      <w:r w:rsidRPr="00474DF3">
        <w:rPr>
          <w:lang w:val="ru-RU"/>
        </w:rPr>
        <w:t xml:space="preserve"> </w:t>
      </w:r>
      <w:r w:rsidRPr="00474DF3">
        <w:rPr>
          <w:rFonts w:hint="eastAsia"/>
          <w:lang w:val="ru-RU"/>
        </w:rPr>
        <w:t>исследования</w:t>
      </w:r>
    </w:p>
    <w:p w14:paraId="73B0E876" w14:textId="77777777" w:rsidR="00474DF3" w:rsidRPr="00474DF3" w:rsidRDefault="00474DF3" w:rsidP="00474DF3">
      <w:pPr>
        <w:rPr>
          <w:lang w:val="ru-RU"/>
        </w:rPr>
      </w:pPr>
    </w:p>
    <w:p w14:paraId="64D2F891" w14:textId="77777777" w:rsidR="00474DF3" w:rsidRPr="00474DF3" w:rsidRDefault="00474DF3" w:rsidP="00474DF3">
      <w:pPr>
        <w:rPr>
          <w:lang w:val="ru-RU"/>
        </w:rPr>
      </w:pPr>
      <w:r w:rsidRPr="00474DF3">
        <w:rPr>
          <w:lang w:val="ru-RU"/>
        </w:rPr>
        <w:t xml:space="preserve">2.3.1. </w:t>
      </w:r>
      <w:r w:rsidRPr="00474DF3">
        <w:rPr>
          <w:rFonts w:hint="eastAsia"/>
          <w:lang w:val="ru-RU"/>
        </w:rPr>
        <w:t>Анализ</w:t>
      </w:r>
      <w:r w:rsidRPr="00474DF3">
        <w:rPr>
          <w:lang w:val="ru-RU"/>
        </w:rPr>
        <w:t xml:space="preserve"> </w:t>
      </w:r>
      <w:r w:rsidRPr="00474DF3">
        <w:rPr>
          <w:rFonts w:hint="eastAsia"/>
          <w:lang w:val="ru-RU"/>
        </w:rPr>
        <w:t>информационных</w:t>
      </w:r>
      <w:r w:rsidRPr="00474DF3">
        <w:rPr>
          <w:lang w:val="ru-RU"/>
        </w:rPr>
        <w:t xml:space="preserve"> </w:t>
      </w:r>
      <w:r w:rsidRPr="00474DF3">
        <w:rPr>
          <w:rFonts w:hint="eastAsia"/>
          <w:lang w:val="ru-RU"/>
        </w:rPr>
        <w:t>потребностей</w:t>
      </w:r>
      <w:r w:rsidRPr="00474DF3">
        <w:rPr>
          <w:lang w:val="ru-RU"/>
        </w:rPr>
        <w:t xml:space="preserve"> </w:t>
      </w:r>
      <w:r w:rsidRPr="00474DF3">
        <w:rPr>
          <w:rFonts w:hint="eastAsia"/>
          <w:lang w:val="ru-RU"/>
        </w:rPr>
        <w:t>экипажа</w:t>
      </w:r>
    </w:p>
    <w:p w14:paraId="0C96BCB4" w14:textId="77777777" w:rsidR="00474DF3" w:rsidRPr="00474DF3" w:rsidRDefault="00474DF3" w:rsidP="00474DF3">
      <w:pPr>
        <w:rPr>
          <w:lang w:val="ru-RU"/>
        </w:rPr>
      </w:pPr>
    </w:p>
    <w:p w14:paraId="0DD1F9B2" w14:textId="77777777" w:rsidR="00474DF3" w:rsidRPr="00474DF3" w:rsidRDefault="00474DF3" w:rsidP="00474DF3">
      <w:pPr>
        <w:rPr>
          <w:lang w:val="ru-RU"/>
        </w:rPr>
      </w:pPr>
      <w:r w:rsidRPr="00474DF3">
        <w:rPr>
          <w:lang w:val="ru-RU"/>
        </w:rPr>
        <w:t xml:space="preserve">2.3.2. </w:t>
      </w:r>
      <w:r w:rsidRPr="00474DF3">
        <w:rPr>
          <w:rFonts w:hint="eastAsia"/>
          <w:lang w:val="ru-RU"/>
        </w:rPr>
        <w:t>Методы</w:t>
      </w:r>
      <w:r w:rsidRPr="00474DF3">
        <w:rPr>
          <w:lang w:val="ru-RU"/>
        </w:rPr>
        <w:t xml:space="preserve"> </w:t>
      </w:r>
      <w:r w:rsidRPr="00474DF3">
        <w:rPr>
          <w:rFonts w:hint="eastAsia"/>
          <w:lang w:val="ru-RU"/>
        </w:rPr>
        <w:t>изучения</w:t>
      </w:r>
      <w:r w:rsidRPr="00474DF3">
        <w:rPr>
          <w:lang w:val="ru-RU"/>
        </w:rPr>
        <w:t xml:space="preserve"> </w:t>
      </w:r>
      <w:r w:rsidRPr="00474DF3">
        <w:rPr>
          <w:rFonts w:hint="eastAsia"/>
          <w:lang w:val="ru-RU"/>
        </w:rPr>
        <w:t>коммуникации</w:t>
      </w:r>
    </w:p>
    <w:p w14:paraId="4B64CCE6" w14:textId="77777777" w:rsidR="00474DF3" w:rsidRPr="00474DF3" w:rsidRDefault="00474DF3" w:rsidP="00474DF3">
      <w:pPr>
        <w:rPr>
          <w:lang w:val="ru-RU"/>
        </w:rPr>
      </w:pPr>
    </w:p>
    <w:p w14:paraId="751565F9" w14:textId="77777777" w:rsidR="00474DF3" w:rsidRPr="00474DF3" w:rsidRDefault="00474DF3" w:rsidP="00474DF3">
      <w:pPr>
        <w:rPr>
          <w:lang w:val="ru-RU"/>
        </w:rPr>
      </w:pPr>
      <w:r w:rsidRPr="00474DF3">
        <w:rPr>
          <w:lang w:val="ru-RU"/>
        </w:rPr>
        <w:t xml:space="preserve">2.3.3. </w:t>
      </w:r>
      <w:r w:rsidRPr="00474DF3">
        <w:rPr>
          <w:rFonts w:hint="eastAsia"/>
          <w:lang w:val="ru-RU"/>
        </w:rPr>
        <w:t>Оценка</w:t>
      </w:r>
      <w:r w:rsidRPr="00474DF3">
        <w:rPr>
          <w:lang w:val="ru-RU"/>
        </w:rPr>
        <w:t xml:space="preserve"> </w:t>
      </w:r>
      <w:r w:rsidRPr="00474DF3">
        <w:rPr>
          <w:rFonts w:hint="eastAsia"/>
          <w:lang w:val="ru-RU"/>
        </w:rPr>
        <w:t>психофизиологического</w:t>
      </w:r>
      <w:r w:rsidRPr="00474DF3">
        <w:rPr>
          <w:lang w:val="ru-RU"/>
        </w:rPr>
        <w:t xml:space="preserve"> </w:t>
      </w:r>
      <w:r w:rsidRPr="00474DF3">
        <w:rPr>
          <w:rFonts w:hint="eastAsia"/>
          <w:lang w:val="ru-RU"/>
        </w:rPr>
        <w:t>состояния</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уровня</w:t>
      </w:r>
      <w:r w:rsidRPr="00474DF3">
        <w:rPr>
          <w:lang w:val="ru-RU"/>
        </w:rPr>
        <w:t xml:space="preserve"> </w:t>
      </w:r>
      <w:r w:rsidRPr="00474DF3">
        <w:rPr>
          <w:rFonts w:hint="eastAsia"/>
          <w:lang w:val="ru-RU"/>
        </w:rPr>
        <w:t>стресса</w:t>
      </w:r>
    </w:p>
    <w:p w14:paraId="50F5FA2A" w14:textId="77777777" w:rsidR="00474DF3" w:rsidRPr="00474DF3" w:rsidRDefault="00474DF3" w:rsidP="00474DF3">
      <w:pPr>
        <w:rPr>
          <w:lang w:val="ru-RU"/>
        </w:rPr>
      </w:pPr>
    </w:p>
    <w:p w14:paraId="078B0F14" w14:textId="77777777" w:rsidR="00474DF3" w:rsidRPr="00474DF3" w:rsidRDefault="00474DF3" w:rsidP="00474DF3">
      <w:pPr>
        <w:rPr>
          <w:lang w:val="ru-RU"/>
        </w:rPr>
      </w:pPr>
      <w:r w:rsidRPr="00474DF3">
        <w:rPr>
          <w:lang w:val="ru-RU"/>
        </w:rPr>
        <w:t xml:space="preserve">2.3.4. </w:t>
      </w:r>
      <w:r w:rsidRPr="00474DF3">
        <w:rPr>
          <w:rFonts w:hint="eastAsia"/>
          <w:lang w:val="ru-RU"/>
        </w:rPr>
        <w:t>Статистические</w:t>
      </w:r>
      <w:r w:rsidRPr="00474DF3">
        <w:rPr>
          <w:lang w:val="ru-RU"/>
        </w:rPr>
        <w:t xml:space="preserve"> </w:t>
      </w:r>
      <w:r w:rsidRPr="00474DF3">
        <w:rPr>
          <w:rFonts w:hint="eastAsia"/>
          <w:lang w:val="ru-RU"/>
        </w:rPr>
        <w:t>методы</w:t>
      </w:r>
    </w:p>
    <w:p w14:paraId="7CCE225E" w14:textId="77777777" w:rsidR="00474DF3" w:rsidRPr="00474DF3" w:rsidRDefault="00474DF3" w:rsidP="00474DF3">
      <w:pPr>
        <w:rPr>
          <w:lang w:val="ru-RU"/>
        </w:rPr>
      </w:pPr>
    </w:p>
    <w:p w14:paraId="0B096185" w14:textId="77777777" w:rsidR="00474DF3" w:rsidRPr="00474DF3" w:rsidRDefault="00474DF3" w:rsidP="00474DF3">
      <w:pPr>
        <w:rPr>
          <w:lang w:val="ru-RU"/>
        </w:rPr>
      </w:pPr>
      <w:r w:rsidRPr="00474DF3">
        <w:rPr>
          <w:rFonts w:hint="eastAsia"/>
          <w:lang w:val="ru-RU"/>
        </w:rPr>
        <w:t>ГЛАВА</w:t>
      </w:r>
      <w:r w:rsidRPr="00474DF3">
        <w:rPr>
          <w:lang w:val="ru-RU"/>
        </w:rPr>
        <w:t xml:space="preserve"> 3. </w:t>
      </w:r>
      <w:r w:rsidRPr="00474DF3">
        <w:rPr>
          <w:rFonts w:hint="eastAsia"/>
          <w:lang w:val="ru-RU"/>
        </w:rPr>
        <w:t>РЕЗУЛЬТАТЫ</w:t>
      </w:r>
      <w:r w:rsidRPr="00474DF3">
        <w:rPr>
          <w:lang w:val="ru-RU"/>
        </w:rPr>
        <w:t xml:space="preserve"> </w:t>
      </w:r>
      <w:r w:rsidRPr="00474DF3">
        <w:rPr>
          <w:rFonts w:hint="eastAsia"/>
          <w:lang w:val="ru-RU"/>
        </w:rPr>
        <w:t>ИССЛЕДОВАНИЙ</w:t>
      </w:r>
    </w:p>
    <w:p w14:paraId="01EED80D" w14:textId="77777777" w:rsidR="00474DF3" w:rsidRPr="00474DF3" w:rsidRDefault="00474DF3" w:rsidP="00474DF3">
      <w:pPr>
        <w:rPr>
          <w:lang w:val="ru-RU"/>
        </w:rPr>
      </w:pPr>
    </w:p>
    <w:p w14:paraId="42E32F0F" w14:textId="77777777" w:rsidR="00474DF3" w:rsidRPr="00474DF3" w:rsidRDefault="00474DF3" w:rsidP="00474DF3">
      <w:pPr>
        <w:rPr>
          <w:lang w:val="ru-RU"/>
        </w:rPr>
      </w:pPr>
      <w:r w:rsidRPr="00474DF3">
        <w:rPr>
          <w:lang w:val="ru-RU"/>
        </w:rPr>
        <w:t xml:space="preserve">3.1. </w:t>
      </w:r>
      <w:r w:rsidRPr="00474DF3">
        <w:rPr>
          <w:rFonts w:hint="eastAsia"/>
          <w:lang w:val="ru-RU"/>
        </w:rPr>
        <w:t>Изучение</w:t>
      </w:r>
      <w:r w:rsidRPr="00474DF3">
        <w:rPr>
          <w:lang w:val="ru-RU"/>
        </w:rPr>
        <w:t xml:space="preserve"> </w:t>
      </w:r>
      <w:r w:rsidRPr="00474DF3">
        <w:rPr>
          <w:rFonts w:hint="eastAsia"/>
          <w:lang w:val="ru-RU"/>
        </w:rPr>
        <w:t>информационных</w:t>
      </w:r>
      <w:r w:rsidRPr="00474DF3">
        <w:rPr>
          <w:lang w:val="ru-RU"/>
        </w:rPr>
        <w:t xml:space="preserve"> </w:t>
      </w:r>
      <w:r w:rsidRPr="00474DF3">
        <w:rPr>
          <w:rFonts w:hint="eastAsia"/>
          <w:lang w:val="ru-RU"/>
        </w:rPr>
        <w:t>потребностей</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предпочтений</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коммуникации</w:t>
      </w:r>
    </w:p>
    <w:p w14:paraId="20911F1B" w14:textId="77777777" w:rsidR="00474DF3" w:rsidRPr="00474DF3" w:rsidRDefault="00474DF3" w:rsidP="00474DF3">
      <w:pPr>
        <w:rPr>
          <w:lang w:val="ru-RU"/>
        </w:rPr>
      </w:pPr>
    </w:p>
    <w:p w14:paraId="7A631251" w14:textId="77777777" w:rsidR="00474DF3" w:rsidRPr="00474DF3" w:rsidRDefault="00474DF3" w:rsidP="00474DF3">
      <w:pPr>
        <w:rPr>
          <w:lang w:val="ru-RU"/>
        </w:rPr>
      </w:pPr>
      <w:r w:rsidRPr="00474DF3">
        <w:rPr>
          <w:rFonts w:hint="eastAsia"/>
          <w:lang w:val="ru-RU"/>
        </w:rPr>
        <w:t>членов</w:t>
      </w:r>
      <w:r w:rsidRPr="00474DF3">
        <w:rPr>
          <w:lang w:val="ru-RU"/>
        </w:rPr>
        <w:t xml:space="preserve"> </w:t>
      </w:r>
      <w:r w:rsidRPr="00474DF3">
        <w:rPr>
          <w:rFonts w:hint="eastAsia"/>
          <w:lang w:val="ru-RU"/>
        </w:rPr>
        <w:t>экипажа</w:t>
      </w:r>
      <w:r w:rsidRPr="00474DF3">
        <w:rPr>
          <w:lang w:val="ru-RU"/>
        </w:rPr>
        <w:t xml:space="preserve"> </w:t>
      </w:r>
      <w:r w:rsidRPr="00474DF3">
        <w:rPr>
          <w:rFonts w:hint="eastAsia"/>
          <w:lang w:val="ru-RU"/>
        </w:rPr>
        <w:t>«</w:t>
      </w:r>
      <w:r w:rsidRPr="00474DF3">
        <w:rPr>
          <w:rFonts w:hint="eastAsia"/>
          <w:lang w:val="ru-RU"/>
        </w:rPr>
        <w:t>Марс</w:t>
      </w:r>
      <w:r w:rsidRPr="00474DF3">
        <w:rPr>
          <w:lang w:val="ru-RU"/>
        </w:rPr>
        <w:t>-105</w:t>
      </w:r>
      <w:r w:rsidRPr="00474DF3">
        <w:rPr>
          <w:rFonts w:hint="eastAsia"/>
          <w:lang w:val="ru-RU"/>
        </w:rPr>
        <w:t>»</w:t>
      </w:r>
    </w:p>
    <w:p w14:paraId="45C2A084" w14:textId="77777777" w:rsidR="00474DF3" w:rsidRPr="00474DF3" w:rsidRDefault="00474DF3" w:rsidP="00474DF3">
      <w:pPr>
        <w:rPr>
          <w:lang w:val="ru-RU"/>
        </w:rPr>
      </w:pPr>
    </w:p>
    <w:p w14:paraId="5694C1CB" w14:textId="77777777" w:rsidR="00474DF3" w:rsidRPr="00474DF3" w:rsidRDefault="00474DF3" w:rsidP="00474DF3">
      <w:pPr>
        <w:rPr>
          <w:lang w:val="ru-RU"/>
        </w:rPr>
      </w:pPr>
      <w:r w:rsidRPr="00474DF3">
        <w:rPr>
          <w:lang w:val="ru-RU"/>
        </w:rPr>
        <w:t xml:space="preserve">3.1.1. </w:t>
      </w:r>
      <w:r w:rsidRPr="00474DF3">
        <w:rPr>
          <w:rFonts w:hint="eastAsia"/>
          <w:lang w:val="ru-RU"/>
        </w:rPr>
        <w:t>Организация</w:t>
      </w:r>
      <w:r w:rsidRPr="00474DF3">
        <w:rPr>
          <w:lang w:val="ru-RU"/>
        </w:rPr>
        <w:t xml:space="preserve"> </w:t>
      </w:r>
      <w:r w:rsidRPr="00474DF3">
        <w:rPr>
          <w:rFonts w:hint="eastAsia"/>
          <w:lang w:val="ru-RU"/>
        </w:rPr>
        <w:t>психологической</w:t>
      </w:r>
      <w:r w:rsidRPr="00474DF3">
        <w:rPr>
          <w:lang w:val="ru-RU"/>
        </w:rPr>
        <w:t xml:space="preserve"> </w:t>
      </w:r>
      <w:r w:rsidRPr="00474DF3">
        <w:rPr>
          <w:rFonts w:hint="eastAsia"/>
          <w:lang w:val="ru-RU"/>
        </w:rPr>
        <w:t>поддержки</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эксперименте</w:t>
      </w:r>
      <w:r w:rsidRPr="00474DF3">
        <w:rPr>
          <w:lang w:val="ru-RU"/>
        </w:rPr>
        <w:t xml:space="preserve"> </w:t>
      </w:r>
      <w:r w:rsidRPr="00474DF3">
        <w:rPr>
          <w:rFonts w:hint="eastAsia"/>
          <w:lang w:val="ru-RU"/>
        </w:rPr>
        <w:t>«</w:t>
      </w:r>
      <w:r w:rsidRPr="00474DF3">
        <w:rPr>
          <w:rFonts w:hint="eastAsia"/>
          <w:lang w:val="ru-RU"/>
        </w:rPr>
        <w:t>Марс</w:t>
      </w:r>
      <w:r w:rsidRPr="00474DF3">
        <w:rPr>
          <w:lang w:val="ru-RU"/>
        </w:rPr>
        <w:t>-105</w:t>
      </w:r>
      <w:r w:rsidRPr="00474DF3">
        <w:rPr>
          <w:rFonts w:hint="eastAsia"/>
          <w:lang w:val="ru-RU"/>
        </w:rPr>
        <w:t>»</w:t>
      </w:r>
    </w:p>
    <w:p w14:paraId="23DB5A6C" w14:textId="77777777" w:rsidR="00474DF3" w:rsidRPr="00474DF3" w:rsidRDefault="00474DF3" w:rsidP="00474DF3">
      <w:pPr>
        <w:rPr>
          <w:lang w:val="ru-RU"/>
        </w:rPr>
      </w:pPr>
    </w:p>
    <w:p w14:paraId="31289443" w14:textId="77777777" w:rsidR="00474DF3" w:rsidRPr="00474DF3" w:rsidRDefault="00474DF3" w:rsidP="00474DF3">
      <w:pPr>
        <w:rPr>
          <w:lang w:val="ru-RU"/>
        </w:rPr>
      </w:pPr>
      <w:r w:rsidRPr="00474DF3">
        <w:rPr>
          <w:lang w:val="ru-RU"/>
        </w:rPr>
        <w:t xml:space="preserve">3.1.2. </w:t>
      </w:r>
      <w:r w:rsidRPr="00474DF3">
        <w:rPr>
          <w:rFonts w:hint="eastAsia"/>
          <w:lang w:val="ru-RU"/>
        </w:rPr>
        <w:t>Информационный</w:t>
      </w:r>
      <w:r w:rsidRPr="00474DF3">
        <w:rPr>
          <w:lang w:val="ru-RU"/>
        </w:rPr>
        <w:t xml:space="preserve"> </w:t>
      </w:r>
      <w:r w:rsidRPr="00474DF3">
        <w:rPr>
          <w:rFonts w:hint="eastAsia"/>
          <w:lang w:val="ru-RU"/>
        </w:rPr>
        <w:t>обмен</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психофизиологическое</w:t>
      </w:r>
      <w:r w:rsidRPr="00474DF3">
        <w:rPr>
          <w:lang w:val="ru-RU"/>
        </w:rPr>
        <w:t xml:space="preserve"> </w:t>
      </w:r>
      <w:r w:rsidRPr="00474DF3">
        <w:rPr>
          <w:rFonts w:hint="eastAsia"/>
          <w:lang w:val="ru-RU"/>
        </w:rPr>
        <w:t>состояние</w:t>
      </w:r>
      <w:r w:rsidRPr="00474DF3">
        <w:rPr>
          <w:lang w:val="ru-RU"/>
        </w:rPr>
        <w:t xml:space="preserve"> </w:t>
      </w:r>
      <w:r w:rsidRPr="00474DF3">
        <w:rPr>
          <w:rFonts w:hint="eastAsia"/>
          <w:lang w:val="ru-RU"/>
        </w:rPr>
        <w:t>членов</w:t>
      </w:r>
    </w:p>
    <w:p w14:paraId="7CCC9C90" w14:textId="77777777" w:rsidR="00474DF3" w:rsidRPr="00474DF3" w:rsidRDefault="00474DF3" w:rsidP="00474DF3">
      <w:pPr>
        <w:rPr>
          <w:lang w:val="ru-RU"/>
        </w:rPr>
      </w:pPr>
    </w:p>
    <w:p w14:paraId="509F326D" w14:textId="77777777" w:rsidR="00474DF3" w:rsidRPr="00474DF3" w:rsidRDefault="00474DF3" w:rsidP="00474DF3">
      <w:pPr>
        <w:rPr>
          <w:lang w:val="ru-RU"/>
        </w:rPr>
      </w:pPr>
      <w:r w:rsidRPr="00474DF3">
        <w:rPr>
          <w:rFonts w:hint="eastAsia"/>
          <w:lang w:val="ru-RU"/>
        </w:rPr>
        <w:t>экипажа</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зависимости</w:t>
      </w:r>
      <w:r w:rsidRPr="00474DF3">
        <w:rPr>
          <w:lang w:val="ru-RU"/>
        </w:rPr>
        <w:t xml:space="preserve"> </w:t>
      </w:r>
      <w:r w:rsidRPr="00474DF3">
        <w:rPr>
          <w:rFonts w:hint="eastAsia"/>
          <w:lang w:val="ru-RU"/>
        </w:rPr>
        <w:t>от</w:t>
      </w:r>
      <w:r w:rsidRPr="00474DF3">
        <w:rPr>
          <w:lang w:val="ru-RU"/>
        </w:rPr>
        <w:t xml:space="preserve"> </w:t>
      </w:r>
      <w:r w:rsidRPr="00474DF3">
        <w:rPr>
          <w:rFonts w:hint="eastAsia"/>
          <w:lang w:val="ru-RU"/>
        </w:rPr>
        <w:t>периода</w:t>
      </w:r>
      <w:r w:rsidRPr="00474DF3">
        <w:rPr>
          <w:lang w:val="ru-RU"/>
        </w:rPr>
        <w:t xml:space="preserve"> </w:t>
      </w:r>
      <w:r w:rsidRPr="00474DF3">
        <w:rPr>
          <w:rFonts w:hint="eastAsia"/>
          <w:lang w:val="ru-RU"/>
        </w:rPr>
        <w:t>изоляции</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эксп</w:t>
      </w:r>
      <w:r w:rsidRPr="00474DF3">
        <w:rPr>
          <w:rFonts w:hint="eastAsia"/>
          <w:lang w:val="ru-RU"/>
        </w:rPr>
        <w:lastRenderedPageBreak/>
        <w:t>ерименте</w:t>
      </w:r>
      <w:r w:rsidRPr="00474DF3">
        <w:rPr>
          <w:lang w:val="ru-RU"/>
        </w:rPr>
        <w:t xml:space="preserve"> </w:t>
      </w:r>
      <w:r w:rsidRPr="00474DF3">
        <w:rPr>
          <w:rFonts w:hint="eastAsia"/>
          <w:lang w:val="ru-RU"/>
        </w:rPr>
        <w:t>«</w:t>
      </w:r>
      <w:r w:rsidRPr="00474DF3">
        <w:rPr>
          <w:rFonts w:hint="eastAsia"/>
          <w:lang w:val="ru-RU"/>
        </w:rPr>
        <w:t>Марс</w:t>
      </w:r>
      <w:r w:rsidRPr="00474DF3">
        <w:rPr>
          <w:lang w:val="ru-RU"/>
        </w:rPr>
        <w:t>-105</w:t>
      </w:r>
      <w:r w:rsidRPr="00474DF3">
        <w:rPr>
          <w:rFonts w:hint="eastAsia"/>
          <w:lang w:val="ru-RU"/>
        </w:rPr>
        <w:t>»</w:t>
      </w:r>
    </w:p>
    <w:p w14:paraId="065E7204" w14:textId="77777777" w:rsidR="00474DF3" w:rsidRPr="00474DF3" w:rsidRDefault="00474DF3" w:rsidP="00474DF3">
      <w:pPr>
        <w:rPr>
          <w:lang w:val="ru-RU"/>
        </w:rPr>
      </w:pPr>
    </w:p>
    <w:p w14:paraId="7048C4F0" w14:textId="77777777" w:rsidR="00474DF3" w:rsidRPr="00474DF3" w:rsidRDefault="00474DF3" w:rsidP="00474DF3">
      <w:pPr>
        <w:rPr>
          <w:lang w:val="ru-RU"/>
        </w:rPr>
      </w:pPr>
      <w:r w:rsidRPr="00474DF3">
        <w:rPr>
          <w:lang w:val="ru-RU"/>
        </w:rPr>
        <w:t xml:space="preserve">3.1.3. </w:t>
      </w:r>
      <w:r w:rsidRPr="00474DF3">
        <w:rPr>
          <w:rFonts w:hint="eastAsia"/>
          <w:lang w:val="ru-RU"/>
        </w:rPr>
        <w:t>Культурологические</w:t>
      </w:r>
      <w:r w:rsidRPr="00474DF3">
        <w:rPr>
          <w:lang w:val="ru-RU"/>
        </w:rPr>
        <w:t xml:space="preserve"> </w:t>
      </w:r>
      <w:r w:rsidRPr="00474DF3">
        <w:rPr>
          <w:rFonts w:hint="eastAsia"/>
          <w:lang w:val="ru-RU"/>
        </w:rPr>
        <w:t>особенности</w:t>
      </w:r>
      <w:r w:rsidRPr="00474DF3">
        <w:rPr>
          <w:lang w:val="ru-RU"/>
        </w:rPr>
        <w:t xml:space="preserve"> </w:t>
      </w:r>
      <w:r w:rsidRPr="00474DF3">
        <w:rPr>
          <w:rFonts w:hint="eastAsia"/>
          <w:lang w:val="ru-RU"/>
        </w:rPr>
        <w:t>общения</w:t>
      </w:r>
      <w:r w:rsidRPr="00474DF3">
        <w:rPr>
          <w:lang w:val="ru-RU"/>
        </w:rPr>
        <w:t xml:space="preserve"> </w:t>
      </w:r>
      <w:r w:rsidRPr="00474DF3">
        <w:rPr>
          <w:rFonts w:hint="eastAsia"/>
          <w:lang w:val="ru-RU"/>
        </w:rPr>
        <w:t>членов</w:t>
      </w:r>
      <w:r w:rsidRPr="00474DF3">
        <w:rPr>
          <w:lang w:val="ru-RU"/>
        </w:rPr>
        <w:t xml:space="preserve"> </w:t>
      </w:r>
      <w:r w:rsidRPr="00474DF3">
        <w:rPr>
          <w:rFonts w:hint="eastAsia"/>
          <w:lang w:val="ru-RU"/>
        </w:rPr>
        <w:t>экипажа</w:t>
      </w:r>
      <w:r w:rsidRPr="00474DF3">
        <w:rPr>
          <w:lang w:val="ru-RU"/>
        </w:rPr>
        <w:t xml:space="preserve"> </w:t>
      </w:r>
      <w:r w:rsidRPr="00474DF3">
        <w:rPr>
          <w:rFonts w:hint="eastAsia"/>
          <w:lang w:val="ru-RU"/>
        </w:rPr>
        <w:t>«</w:t>
      </w:r>
      <w:r w:rsidRPr="00474DF3">
        <w:rPr>
          <w:rFonts w:hint="eastAsia"/>
          <w:lang w:val="ru-RU"/>
        </w:rPr>
        <w:t>Марс</w:t>
      </w:r>
      <w:r w:rsidRPr="00474DF3">
        <w:rPr>
          <w:lang w:val="ru-RU"/>
        </w:rPr>
        <w:t>-105</w:t>
      </w:r>
      <w:r w:rsidRPr="00474DF3">
        <w:rPr>
          <w:rFonts w:hint="eastAsia"/>
          <w:lang w:val="ru-RU"/>
        </w:rPr>
        <w:t>»</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зависимости</w:t>
      </w:r>
      <w:r w:rsidRPr="00474DF3">
        <w:rPr>
          <w:lang w:val="ru-RU"/>
        </w:rPr>
        <w:t xml:space="preserve"> </w:t>
      </w:r>
      <w:r w:rsidRPr="00474DF3">
        <w:rPr>
          <w:rFonts w:hint="eastAsia"/>
          <w:lang w:val="ru-RU"/>
        </w:rPr>
        <w:t>от</w:t>
      </w:r>
      <w:r w:rsidRPr="00474DF3">
        <w:rPr>
          <w:lang w:val="ru-RU"/>
        </w:rPr>
        <w:t xml:space="preserve"> </w:t>
      </w:r>
      <w:r w:rsidRPr="00474DF3">
        <w:rPr>
          <w:rFonts w:hint="eastAsia"/>
          <w:lang w:val="ru-RU"/>
        </w:rPr>
        <w:t>каналов</w:t>
      </w:r>
      <w:r w:rsidRPr="00474DF3">
        <w:rPr>
          <w:lang w:val="ru-RU"/>
        </w:rPr>
        <w:t xml:space="preserve"> </w:t>
      </w:r>
      <w:r w:rsidRPr="00474DF3">
        <w:rPr>
          <w:rFonts w:hint="eastAsia"/>
          <w:lang w:val="ru-RU"/>
        </w:rPr>
        <w:t>коммуникации</w:t>
      </w:r>
    </w:p>
    <w:p w14:paraId="32B821F3" w14:textId="77777777" w:rsidR="00474DF3" w:rsidRPr="00474DF3" w:rsidRDefault="00474DF3" w:rsidP="00474DF3">
      <w:pPr>
        <w:rPr>
          <w:lang w:val="ru-RU"/>
        </w:rPr>
      </w:pPr>
    </w:p>
    <w:p w14:paraId="5CFB3D5E" w14:textId="77777777" w:rsidR="00474DF3" w:rsidRPr="00474DF3" w:rsidRDefault="00474DF3" w:rsidP="00474DF3">
      <w:pPr>
        <w:rPr>
          <w:lang w:val="ru-RU"/>
        </w:rPr>
      </w:pPr>
      <w:r w:rsidRPr="00474DF3">
        <w:rPr>
          <w:lang w:val="ru-RU"/>
        </w:rPr>
        <w:t xml:space="preserve">3.2. </w:t>
      </w:r>
      <w:r w:rsidRPr="00474DF3">
        <w:rPr>
          <w:rFonts w:hint="eastAsia"/>
          <w:lang w:val="ru-RU"/>
        </w:rPr>
        <w:t>Исследование</w:t>
      </w:r>
      <w:r w:rsidRPr="00474DF3">
        <w:rPr>
          <w:lang w:val="ru-RU"/>
        </w:rPr>
        <w:t xml:space="preserve"> </w:t>
      </w:r>
      <w:r w:rsidRPr="00474DF3">
        <w:rPr>
          <w:rFonts w:hint="eastAsia"/>
          <w:lang w:val="ru-RU"/>
        </w:rPr>
        <w:t>культурно</w:t>
      </w:r>
      <w:r w:rsidRPr="00474DF3">
        <w:rPr>
          <w:lang w:val="ru-RU"/>
        </w:rPr>
        <w:t xml:space="preserve"> </w:t>
      </w:r>
      <w:r w:rsidRPr="00474DF3">
        <w:rPr>
          <w:rFonts w:hint="eastAsia"/>
          <w:lang w:val="ru-RU"/>
        </w:rPr>
        <w:t>обусловленных</w:t>
      </w:r>
      <w:r w:rsidRPr="00474DF3">
        <w:rPr>
          <w:lang w:val="ru-RU"/>
        </w:rPr>
        <w:t xml:space="preserve"> </w:t>
      </w:r>
      <w:r w:rsidRPr="00474DF3">
        <w:rPr>
          <w:rFonts w:hint="eastAsia"/>
          <w:lang w:val="ru-RU"/>
        </w:rPr>
        <w:t>особенностей</w:t>
      </w:r>
      <w:r w:rsidRPr="00474DF3">
        <w:rPr>
          <w:lang w:val="ru-RU"/>
        </w:rPr>
        <w:t xml:space="preserve"> </w:t>
      </w:r>
      <w:r w:rsidRPr="00474DF3">
        <w:rPr>
          <w:rFonts w:hint="eastAsia"/>
          <w:lang w:val="ru-RU"/>
        </w:rPr>
        <w:t>коммуникации</w:t>
      </w:r>
      <w:r w:rsidRPr="00474DF3">
        <w:rPr>
          <w:lang w:val="ru-RU"/>
        </w:rPr>
        <w:t xml:space="preserve"> </w:t>
      </w:r>
      <w:r w:rsidRPr="00474DF3">
        <w:rPr>
          <w:rFonts w:hint="eastAsia"/>
          <w:lang w:val="ru-RU"/>
        </w:rPr>
        <w:t>экипажа</w:t>
      </w:r>
      <w:r w:rsidRPr="00474DF3">
        <w:rPr>
          <w:lang w:val="ru-RU"/>
        </w:rPr>
        <w:t xml:space="preserve"> </w:t>
      </w:r>
      <w:r w:rsidRPr="00474DF3">
        <w:rPr>
          <w:rFonts w:hint="eastAsia"/>
          <w:lang w:val="ru-RU"/>
        </w:rPr>
        <w:t>с</w:t>
      </w:r>
      <w:r w:rsidRPr="00474DF3">
        <w:rPr>
          <w:lang w:val="ru-RU"/>
        </w:rPr>
        <w:t xml:space="preserve"> </w:t>
      </w:r>
      <w:r w:rsidRPr="00474DF3">
        <w:rPr>
          <w:rFonts w:hint="eastAsia"/>
          <w:lang w:val="ru-RU"/>
        </w:rPr>
        <w:t>внешними</w:t>
      </w:r>
      <w:r w:rsidRPr="00474DF3">
        <w:rPr>
          <w:lang w:val="ru-RU"/>
        </w:rPr>
        <w:t xml:space="preserve"> </w:t>
      </w:r>
      <w:r w:rsidRPr="00474DF3">
        <w:rPr>
          <w:rFonts w:hint="eastAsia"/>
          <w:lang w:val="ru-RU"/>
        </w:rPr>
        <w:t>абонентами</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эксперименте</w:t>
      </w:r>
      <w:r w:rsidRPr="00474DF3">
        <w:rPr>
          <w:lang w:val="ru-RU"/>
        </w:rPr>
        <w:t xml:space="preserve"> </w:t>
      </w:r>
      <w:r w:rsidRPr="00474DF3">
        <w:rPr>
          <w:rFonts w:hint="eastAsia"/>
          <w:lang w:val="ru-RU"/>
        </w:rPr>
        <w:t>с</w:t>
      </w:r>
      <w:r w:rsidRPr="00474DF3">
        <w:rPr>
          <w:lang w:val="ru-RU"/>
        </w:rPr>
        <w:t xml:space="preserve"> 520-</w:t>
      </w:r>
      <w:r w:rsidRPr="00474DF3">
        <w:rPr>
          <w:rFonts w:hint="eastAsia"/>
          <w:lang w:val="ru-RU"/>
        </w:rPr>
        <w:t>суточной</w:t>
      </w:r>
      <w:r w:rsidRPr="00474DF3">
        <w:rPr>
          <w:lang w:val="ru-RU"/>
        </w:rPr>
        <w:t xml:space="preserve"> </w:t>
      </w:r>
      <w:r w:rsidRPr="00474DF3">
        <w:rPr>
          <w:rFonts w:hint="eastAsia"/>
          <w:lang w:val="ru-RU"/>
        </w:rPr>
        <w:t>изоляцией</w:t>
      </w:r>
      <w:r w:rsidRPr="00474DF3">
        <w:rPr>
          <w:lang w:val="ru-RU"/>
        </w:rPr>
        <w:t xml:space="preserve"> </w:t>
      </w:r>
      <w:r w:rsidRPr="00474DF3">
        <w:rPr>
          <w:rFonts w:hint="eastAsia"/>
          <w:lang w:val="ru-RU"/>
        </w:rPr>
        <w:t>по</w:t>
      </w:r>
      <w:r w:rsidRPr="00474DF3">
        <w:rPr>
          <w:lang w:val="ru-RU"/>
        </w:rPr>
        <w:t xml:space="preserve"> </w:t>
      </w:r>
      <w:r w:rsidRPr="00474DF3">
        <w:rPr>
          <w:rFonts w:hint="eastAsia"/>
          <w:lang w:val="ru-RU"/>
        </w:rPr>
        <w:t>моделированию</w:t>
      </w:r>
      <w:r w:rsidRPr="00474DF3">
        <w:rPr>
          <w:lang w:val="ru-RU"/>
        </w:rPr>
        <w:t xml:space="preserve"> </w:t>
      </w:r>
      <w:r w:rsidRPr="00474DF3">
        <w:rPr>
          <w:rFonts w:hint="eastAsia"/>
          <w:lang w:val="ru-RU"/>
        </w:rPr>
        <w:t>условий</w:t>
      </w:r>
      <w:r w:rsidRPr="00474DF3">
        <w:rPr>
          <w:lang w:val="ru-RU"/>
        </w:rPr>
        <w:t xml:space="preserve"> </w:t>
      </w:r>
      <w:r w:rsidRPr="00474DF3">
        <w:rPr>
          <w:rFonts w:hint="eastAsia"/>
          <w:lang w:val="ru-RU"/>
        </w:rPr>
        <w:t>пилотируемого</w:t>
      </w:r>
      <w:r w:rsidRPr="00474DF3">
        <w:rPr>
          <w:lang w:val="ru-RU"/>
        </w:rPr>
        <w:t xml:space="preserve"> </w:t>
      </w:r>
      <w:r w:rsidRPr="00474DF3">
        <w:rPr>
          <w:rFonts w:hint="eastAsia"/>
          <w:lang w:val="ru-RU"/>
        </w:rPr>
        <w:t>полёта</w:t>
      </w:r>
      <w:r w:rsidRPr="00474DF3">
        <w:rPr>
          <w:lang w:val="ru-RU"/>
        </w:rPr>
        <w:t xml:space="preserve"> </w:t>
      </w:r>
      <w:r w:rsidRPr="00474DF3">
        <w:rPr>
          <w:rFonts w:hint="eastAsia"/>
          <w:lang w:val="ru-RU"/>
        </w:rPr>
        <w:t>к</w:t>
      </w:r>
      <w:r w:rsidRPr="00474DF3">
        <w:rPr>
          <w:lang w:val="ru-RU"/>
        </w:rPr>
        <w:t xml:space="preserve"> </w:t>
      </w:r>
      <w:r w:rsidRPr="00474DF3">
        <w:rPr>
          <w:rFonts w:hint="eastAsia"/>
          <w:lang w:val="ru-RU"/>
        </w:rPr>
        <w:t>Марсу</w:t>
      </w:r>
    </w:p>
    <w:p w14:paraId="2D6E340A" w14:textId="77777777" w:rsidR="00474DF3" w:rsidRPr="00474DF3" w:rsidRDefault="00474DF3" w:rsidP="00474DF3">
      <w:pPr>
        <w:rPr>
          <w:lang w:val="ru-RU"/>
        </w:rPr>
      </w:pPr>
    </w:p>
    <w:p w14:paraId="77CF24E4" w14:textId="77777777" w:rsidR="00474DF3" w:rsidRPr="00474DF3" w:rsidRDefault="00474DF3" w:rsidP="00474DF3">
      <w:pPr>
        <w:rPr>
          <w:lang w:val="ru-RU"/>
        </w:rPr>
      </w:pPr>
      <w:r w:rsidRPr="00474DF3">
        <w:rPr>
          <w:lang w:val="ru-RU"/>
        </w:rPr>
        <w:t xml:space="preserve">3.2.1 </w:t>
      </w:r>
      <w:r w:rsidRPr="00474DF3">
        <w:rPr>
          <w:rFonts w:hint="eastAsia"/>
          <w:lang w:val="ru-RU"/>
        </w:rPr>
        <w:t>Организация</w:t>
      </w:r>
      <w:r w:rsidRPr="00474DF3">
        <w:rPr>
          <w:lang w:val="ru-RU"/>
        </w:rPr>
        <w:t xml:space="preserve"> </w:t>
      </w:r>
      <w:r w:rsidRPr="00474DF3">
        <w:rPr>
          <w:rFonts w:hint="eastAsia"/>
          <w:lang w:val="ru-RU"/>
        </w:rPr>
        <w:t>психологической</w:t>
      </w:r>
      <w:r w:rsidRPr="00474DF3">
        <w:rPr>
          <w:lang w:val="ru-RU"/>
        </w:rPr>
        <w:t xml:space="preserve"> </w:t>
      </w:r>
      <w:r w:rsidRPr="00474DF3">
        <w:rPr>
          <w:rFonts w:hint="eastAsia"/>
          <w:lang w:val="ru-RU"/>
        </w:rPr>
        <w:t>поддержки</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эксперименте</w:t>
      </w:r>
      <w:r w:rsidRPr="00474DF3">
        <w:rPr>
          <w:lang w:val="ru-RU"/>
        </w:rPr>
        <w:t xml:space="preserve"> </w:t>
      </w:r>
      <w:r w:rsidRPr="00474DF3">
        <w:rPr>
          <w:rFonts w:hint="eastAsia"/>
          <w:lang w:val="ru-RU"/>
        </w:rPr>
        <w:t>«</w:t>
      </w:r>
      <w:r w:rsidRPr="00474DF3">
        <w:rPr>
          <w:rFonts w:hint="eastAsia"/>
          <w:lang w:val="ru-RU"/>
        </w:rPr>
        <w:t>Марс</w:t>
      </w:r>
      <w:r w:rsidRPr="00474DF3">
        <w:rPr>
          <w:lang w:val="ru-RU"/>
        </w:rPr>
        <w:t>-520</w:t>
      </w:r>
      <w:r w:rsidRPr="00474DF3">
        <w:rPr>
          <w:rFonts w:hint="eastAsia"/>
          <w:lang w:val="ru-RU"/>
        </w:rPr>
        <w:t>»</w:t>
      </w:r>
    </w:p>
    <w:p w14:paraId="60C7470C" w14:textId="77777777" w:rsidR="00474DF3" w:rsidRPr="00474DF3" w:rsidRDefault="00474DF3" w:rsidP="00474DF3">
      <w:pPr>
        <w:rPr>
          <w:lang w:val="ru-RU"/>
        </w:rPr>
      </w:pPr>
    </w:p>
    <w:p w14:paraId="57FD79E4" w14:textId="77777777" w:rsidR="00474DF3" w:rsidRPr="00474DF3" w:rsidRDefault="00474DF3" w:rsidP="00474DF3">
      <w:pPr>
        <w:rPr>
          <w:lang w:val="ru-RU"/>
        </w:rPr>
      </w:pPr>
      <w:r w:rsidRPr="00474DF3">
        <w:rPr>
          <w:lang w:val="ru-RU"/>
        </w:rPr>
        <w:t xml:space="preserve">3.2.2. </w:t>
      </w:r>
      <w:r w:rsidRPr="00474DF3">
        <w:rPr>
          <w:rFonts w:hint="eastAsia"/>
          <w:lang w:val="ru-RU"/>
        </w:rPr>
        <w:t>Влияние</w:t>
      </w:r>
      <w:r w:rsidRPr="00474DF3">
        <w:rPr>
          <w:lang w:val="ru-RU"/>
        </w:rPr>
        <w:t xml:space="preserve"> </w:t>
      </w:r>
      <w:r w:rsidRPr="00474DF3">
        <w:rPr>
          <w:rFonts w:hint="eastAsia"/>
          <w:lang w:val="ru-RU"/>
        </w:rPr>
        <w:t>культурологических</w:t>
      </w:r>
      <w:r w:rsidRPr="00474DF3">
        <w:rPr>
          <w:lang w:val="ru-RU"/>
        </w:rPr>
        <w:t xml:space="preserve"> </w:t>
      </w:r>
      <w:r w:rsidRPr="00474DF3">
        <w:rPr>
          <w:rFonts w:hint="eastAsia"/>
          <w:lang w:val="ru-RU"/>
        </w:rPr>
        <w:t>факторов</w:t>
      </w:r>
      <w:r w:rsidRPr="00474DF3">
        <w:rPr>
          <w:lang w:val="ru-RU"/>
        </w:rPr>
        <w:t xml:space="preserve"> </w:t>
      </w:r>
      <w:r w:rsidRPr="00474DF3">
        <w:rPr>
          <w:rFonts w:hint="eastAsia"/>
          <w:lang w:val="ru-RU"/>
        </w:rPr>
        <w:t>на</w:t>
      </w:r>
      <w:r w:rsidRPr="00474DF3">
        <w:rPr>
          <w:lang w:val="ru-RU"/>
        </w:rPr>
        <w:t xml:space="preserve"> </w:t>
      </w:r>
      <w:r w:rsidRPr="00474DF3">
        <w:rPr>
          <w:rFonts w:hint="eastAsia"/>
          <w:lang w:val="ru-RU"/>
        </w:rPr>
        <w:t>удовлетворение</w:t>
      </w:r>
      <w:r w:rsidRPr="00474DF3">
        <w:rPr>
          <w:lang w:val="ru-RU"/>
        </w:rPr>
        <w:t xml:space="preserve"> </w:t>
      </w:r>
      <w:r w:rsidRPr="00474DF3">
        <w:rPr>
          <w:rFonts w:hint="eastAsia"/>
          <w:lang w:val="ru-RU"/>
        </w:rPr>
        <w:t>информационных</w:t>
      </w:r>
      <w:r w:rsidRPr="00474DF3">
        <w:rPr>
          <w:lang w:val="ru-RU"/>
        </w:rPr>
        <w:t xml:space="preserve"> </w:t>
      </w:r>
      <w:r w:rsidRPr="00474DF3">
        <w:rPr>
          <w:rFonts w:hint="eastAsia"/>
          <w:lang w:val="ru-RU"/>
        </w:rPr>
        <w:t>потребностей</w:t>
      </w:r>
      <w:r w:rsidRPr="00474DF3">
        <w:rPr>
          <w:lang w:val="ru-RU"/>
        </w:rPr>
        <w:t xml:space="preserve"> </w:t>
      </w:r>
      <w:r w:rsidRPr="00474DF3">
        <w:rPr>
          <w:rFonts w:hint="eastAsia"/>
          <w:lang w:val="ru-RU"/>
        </w:rPr>
        <w:t>членов</w:t>
      </w:r>
      <w:r w:rsidRPr="00474DF3">
        <w:rPr>
          <w:lang w:val="ru-RU"/>
        </w:rPr>
        <w:t xml:space="preserve"> </w:t>
      </w:r>
      <w:r w:rsidRPr="00474DF3">
        <w:rPr>
          <w:rFonts w:hint="eastAsia"/>
          <w:lang w:val="ru-RU"/>
        </w:rPr>
        <w:t>экипажа</w:t>
      </w:r>
      <w:r w:rsidRPr="00474DF3">
        <w:rPr>
          <w:lang w:val="ru-RU"/>
        </w:rPr>
        <w:t xml:space="preserve"> </w:t>
      </w:r>
      <w:r w:rsidRPr="00474DF3">
        <w:rPr>
          <w:rFonts w:hint="eastAsia"/>
          <w:lang w:val="ru-RU"/>
        </w:rPr>
        <w:t>«</w:t>
      </w:r>
      <w:r w:rsidRPr="00474DF3">
        <w:rPr>
          <w:rFonts w:hint="eastAsia"/>
          <w:lang w:val="ru-RU"/>
        </w:rPr>
        <w:t>Марс</w:t>
      </w:r>
      <w:r w:rsidRPr="00474DF3">
        <w:rPr>
          <w:lang w:val="ru-RU"/>
        </w:rPr>
        <w:t>520</w:t>
      </w:r>
      <w:r w:rsidRPr="00474DF3">
        <w:rPr>
          <w:rFonts w:hint="eastAsia"/>
          <w:lang w:val="ru-RU"/>
        </w:rPr>
        <w:t>»</w:t>
      </w:r>
    </w:p>
    <w:p w14:paraId="3239F433" w14:textId="77777777" w:rsidR="00474DF3" w:rsidRPr="00474DF3" w:rsidRDefault="00474DF3" w:rsidP="00474DF3">
      <w:pPr>
        <w:rPr>
          <w:lang w:val="ru-RU"/>
        </w:rPr>
      </w:pPr>
    </w:p>
    <w:p w14:paraId="745A103B" w14:textId="77777777" w:rsidR="00474DF3" w:rsidRPr="00474DF3" w:rsidRDefault="00474DF3" w:rsidP="00474DF3">
      <w:pPr>
        <w:rPr>
          <w:lang w:val="ru-RU"/>
        </w:rPr>
      </w:pPr>
      <w:r w:rsidRPr="00474DF3">
        <w:rPr>
          <w:lang w:val="ru-RU"/>
        </w:rPr>
        <w:t xml:space="preserve">3.2.3. </w:t>
      </w:r>
      <w:r w:rsidRPr="00474DF3">
        <w:rPr>
          <w:rFonts w:hint="eastAsia"/>
          <w:lang w:val="ru-RU"/>
        </w:rPr>
        <w:t>Исследование</w:t>
      </w:r>
      <w:r w:rsidRPr="00474DF3">
        <w:rPr>
          <w:lang w:val="ru-RU"/>
        </w:rPr>
        <w:t xml:space="preserve"> </w:t>
      </w:r>
      <w:r w:rsidRPr="00474DF3">
        <w:rPr>
          <w:rFonts w:hint="eastAsia"/>
          <w:lang w:val="ru-RU"/>
        </w:rPr>
        <w:t>предпочтений</w:t>
      </w:r>
      <w:r w:rsidRPr="00474DF3">
        <w:rPr>
          <w:lang w:val="ru-RU"/>
        </w:rPr>
        <w:t xml:space="preserve"> </w:t>
      </w:r>
      <w:r w:rsidRPr="00474DF3">
        <w:rPr>
          <w:rFonts w:hint="eastAsia"/>
          <w:lang w:val="ru-RU"/>
        </w:rPr>
        <w:t>членов</w:t>
      </w:r>
      <w:r w:rsidRPr="00474DF3">
        <w:rPr>
          <w:lang w:val="ru-RU"/>
        </w:rPr>
        <w:t xml:space="preserve"> </w:t>
      </w:r>
      <w:r w:rsidRPr="00474DF3">
        <w:rPr>
          <w:rFonts w:hint="eastAsia"/>
          <w:lang w:val="ru-RU"/>
        </w:rPr>
        <w:t>экипажа</w:t>
      </w:r>
      <w:r w:rsidRPr="00474DF3">
        <w:rPr>
          <w:lang w:val="ru-RU"/>
        </w:rPr>
        <w:t xml:space="preserve"> </w:t>
      </w:r>
      <w:r w:rsidRPr="00474DF3">
        <w:rPr>
          <w:rFonts w:hint="eastAsia"/>
          <w:lang w:val="ru-RU"/>
        </w:rPr>
        <w:t>«</w:t>
      </w:r>
      <w:r w:rsidRPr="00474DF3">
        <w:rPr>
          <w:rFonts w:hint="eastAsia"/>
          <w:lang w:val="ru-RU"/>
        </w:rPr>
        <w:t>Марс</w:t>
      </w:r>
      <w:r w:rsidRPr="00474DF3">
        <w:rPr>
          <w:lang w:val="ru-RU"/>
        </w:rPr>
        <w:t>-520</w:t>
      </w:r>
      <w:r w:rsidRPr="00474DF3">
        <w:rPr>
          <w:rFonts w:hint="eastAsia"/>
          <w:lang w:val="ru-RU"/>
        </w:rPr>
        <w:t>»</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выборе</w:t>
      </w:r>
    </w:p>
    <w:p w14:paraId="3E2DA11E" w14:textId="77777777" w:rsidR="00474DF3" w:rsidRPr="00474DF3" w:rsidRDefault="00474DF3" w:rsidP="00474DF3">
      <w:pPr>
        <w:rPr>
          <w:lang w:val="ru-RU"/>
        </w:rPr>
      </w:pPr>
    </w:p>
    <w:p w14:paraId="778AD523" w14:textId="77777777" w:rsidR="00474DF3" w:rsidRPr="00474DF3" w:rsidRDefault="00474DF3" w:rsidP="00474DF3">
      <w:pPr>
        <w:rPr>
          <w:lang w:val="ru-RU"/>
        </w:rPr>
      </w:pPr>
      <w:r w:rsidRPr="00474DF3">
        <w:rPr>
          <w:rFonts w:hint="eastAsia"/>
          <w:lang w:val="ru-RU"/>
        </w:rPr>
        <w:t>средств</w:t>
      </w:r>
      <w:r w:rsidRPr="00474DF3">
        <w:rPr>
          <w:lang w:val="ru-RU"/>
        </w:rPr>
        <w:t xml:space="preserve"> </w:t>
      </w:r>
      <w:r w:rsidRPr="00474DF3">
        <w:rPr>
          <w:rFonts w:hint="eastAsia"/>
          <w:lang w:val="ru-RU"/>
        </w:rPr>
        <w:t>коммуникации</w:t>
      </w:r>
      <w:r w:rsidRPr="00474DF3">
        <w:rPr>
          <w:lang w:val="ru-RU"/>
        </w:rPr>
        <w:t xml:space="preserve"> </w:t>
      </w:r>
      <w:r w:rsidRPr="00474DF3">
        <w:rPr>
          <w:rFonts w:hint="eastAsia"/>
          <w:lang w:val="ru-RU"/>
        </w:rPr>
        <w:t>по</w:t>
      </w:r>
      <w:r w:rsidRPr="00474DF3">
        <w:rPr>
          <w:lang w:val="ru-RU"/>
        </w:rPr>
        <w:t xml:space="preserve"> </w:t>
      </w:r>
      <w:r w:rsidRPr="00474DF3">
        <w:rPr>
          <w:rFonts w:hint="eastAsia"/>
          <w:lang w:val="ru-RU"/>
        </w:rPr>
        <w:t>открытым</w:t>
      </w:r>
      <w:r w:rsidRPr="00474DF3">
        <w:rPr>
          <w:lang w:val="ru-RU"/>
        </w:rPr>
        <w:t xml:space="preserve"> </w:t>
      </w:r>
      <w:r w:rsidRPr="00474DF3">
        <w:rPr>
          <w:rFonts w:hint="eastAsia"/>
          <w:lang w:val="ru-RU"/>
        </w:rPr>
        <w:t>каналам</w:t>
      </w:r>
    </w:p>
    <w:p w14:paraId="241F865E" w14:textId="77777777" w:rsidR="00474DF3" w:rsidRPr="00474DF3" w:rsidRDefault="00474DF3" w:rsidP="00474DF3">
      <w:pPr>
        <w:rPr>
          <w:lang w:val="ru-RU"/>
        </w:rPr>
      </w:pPr>
    </w:p>
    <w:p w14:paraId="6872984A" w14:textId="77777777" w:rsidR="00474DF3" w:rsidRPr="00474DF3" w:rsidRDefault="00474DF3" w:rsidP="00474DF3">
      <w:pPr>
        <w:rPr>
          <w:lang w:val="ru-RU"/>
        </w:rPr>
      </w:pPr>
      <w:r w:rsidRPr="00474DF3">
        <w:rPr>
          <w:lang w:val="ru-RU"/>
        </w:rPr>
        <w:t xml:space="preserve">3.2.4 </w:t>
      </w:r>
      <w:r w:rsidRPr="00474DF3">
        <w:rPr>
          <w:rFonts w:hint="eastAsia"/>
          <w:lang w:val="ru-RU"/>
        </w:rPr>
        <w:t>Влияние</w:t>
      </w:r>
      <w:r w:rsidRPr="00474DF3">
        <w:rPr>
          <w:lang w:val="ru-RU"/>
        </w:rPr>
        <w:t xml:space="preserve"> </w:t>
      </w:r>
      <w:r w:rsidRPr="00474DF3">
        <w:rPr>
          <w:rFonts w:hint="eastAsia"/>
          <w:lang w:val="ru-RU"/>
        </w:rPr>
        <w:t>значимых</w:t>
      </w:r>
      <w:r w:rsidRPr="00474DF3">
        <w:rPr>
          <w:lang w:val="ru-RU"/>
        </w:rPr>
        <w:t xml:space="preserve"> </w:t>
      </w:r>
      <w:r w:rsidRPr="00474DF3">
        <w:rPr>
          <w:rFonts w:hint="eastAsia"/>
          <w:lang w:val="ru-RU"/>
        </w:rPr>
        <w:t>событий</w:t>
      </w:r>
      <w:r w:rsidRPr="00474DF3">
        <w:rPr>
          <w:lang w:val="ru-RU"/>
        </w:rPr>
        <w:t xml:space="preserve"> </w:t>
      </w:r>
      <w:r w:rsidRPr="00474DF3">
        <w:rPr>
          <w:rFonts w:hint="eastAsia"/>
          <w:lang w:val="ru-RU"/>
        </w:rPr>
        <w:t>на</w:t>
      </w:r>
      <w:r w:rsidRPr="00474DF3">
        <w:rPr>
          <w:lang w:val="ru-RU"/>
        </w:rPr>
        <w:t xml:space="preserve"> </w:t>
      </w:r>
      <w:r w:rsidRPr="00474DF3">
        <w:rPr>
          <w:rFonts w:hint="eastAsia"/>
          <w:lang w:val="ru-RU"/>
        </w:rPr>
        <w:t>информационный</w:t>
      </w:r>
      <w:r w:rsidRPr="00474DF3">
        <w:rPr>
          <w:lang w:val="ru-RU"/>
        </w:rPr>
        <w:t xml:space="preserve"> </w:t>
      </w:r>
      <w:r w:rsidRPr="00474DF3">
        <w:rPr>
          <w:rFonts w:hint="eastAsia"/>
          <w:lang w:val="ru-RU"/>
        </w:rPr>
        <w:t>обмен</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эксперименте</w:t>
      </w:r>
    </w:p>
    <w:p w14:paraId="0F494E6A" w14:textId="77777777" w:rsidR="00474DF3" w:rsidRPr="00474DF3" w:rsidRDefault="00474DF3" w:rsidP="00474DF3">
      <w:pPr>
        <w:rPr>
          <w:lang w:val="ru-RU"/>
        </w:rPr>
      </w:pPr>
    </w:p>
    <w:p w14:paraId="0A51F1D5" w14:textId="77777777" w:rsidR="00474DF3" w:rsidRPr="00474DF3" w:rsidRDefault="00474DF3" w:rsidP="00474DF3">
      <w:pPr>
        <w:rPr>
          <w:lang w:val="ru-RU"/>
        </w:rPr>
      </w:pPr>
      <w:r w:rsidRPr="00474DF3">
        <w:rPr>
          <w:rFonts w:hint="eastAsia"/>
          <w:lang w:val="ru-RU"/>
        </w:rPr>
        <w:t>«</w:t>
      </w:r>
      <w:r w:rsidRPr="00474DF3">
        <w:rPr>
          <w:rFonts w:hint="eastAsia"/>
          <w:lang w:val="ru-RU"/>
        </w:rPr>
        <w:t>Марс</w:t>
      </w:r>
      <w:r w:rsidRPr="00474DF3">
        <w:rPr>
          <w:lang w:val="ru-RU"/>
        </w:rPr>
        <w:t>-520</w:t>
      </w:r>
      <w:r w:rsidRPr="00474DF3">
        <w:rPr>
          <w:rFonts w:hint="eastAsia"/>
          <w:lang w:val="ru-RU"/>
        </w:rPr>
        <w:t>»</w:t>
      </w:r>
    </w:p>
    <w:p w14:paraId="04B72A23" w14:textId="77777777" w:rsidR="00474DF3" w:rsidRPr="00474DF3" w:rsidRDefault="00474DF3" w:rsidP="00474DF3">
      <w:pPr>
        <w:rPr>
          <w:lang w:val="ru-RU"/>
        </w:rPr>
      </w:pPr>
    </w:p>
    <w:p w14:paraId="01D82536" w14:textId="77777777" w:rsidR="00474DF3" w:rsidRPr="00474DF3" w:rsidRDefault="00474DF3" w:rsidP="00474DF3">
      <w:pPr>
        <w:rPr>
          <w:lang w:val="ru-RU"/>
        </w:rPr>
      </w:pPr>
      <w:r w:rsidRPr="00474DF3">
        <w:rPr>
          <w:rFonts w:hint="eastAsia"/>
          <w:lang w:val="ru-RU"/>
        </w:rPr>
        <w:t>ГЛАВА</w:t>
      </w:r>
      <w:r w:rsidRPr="00474DF3">
        <w:rPr>
          <w:lang w:val="ru-RU"/>
        </w:rPr>
        <w:t xml:space="preserve"> 4. </w:t>
      </w:r>
      <w:r w:rsidRPr="00474DF3">
        <w:rPr>
          <w:rFonts w:hint="eastAsia"/>
          <w:lang w:val="ru-RU"/>
        </w:rPr>
        <w:t>ОБСУЖДЕНИЕ</w:t>
      </w:r>
      <w:r w:rsidRPr="00474DF3">
        <w:rPr>
          <w:lang w:val="ru-RU"/>
        </w:rPr>
        <w:t xml:space="preserve"> </w:t>
      </w:r>
      <w:r w:rsidRPr="00474DF3">
        <w:rPr>
          <w:rFonts w:hint="eastAsia"/>
          <w:lang w:val="ru-RU"/>
        </w:rPr>
        <w:t>РЕЗУЛЬТАТОВ</w:t>
      </w:r>
      <w:r w:rsidRPr="00474DF3">
        <w:rPr>
          <w:lang w:val="ru-RU"/>
        </w:rPr>
        <w:t xml:space="preserve"> </w:t>
      </w:r>
      <w:r w:rsidRPr="00474DF3">
        <w:rPr>
          <w:rFonts w:hint="eastAsia"/>
          <w:lang w:val="ru-RU"/>
        </w:rPr>
        <w:t>ИССЛЕДОВАНИЯ</w:t>
      </w:r>
    </w:p>
    <w:p w14:paraId="5C182756" w14:textId="77777777" w:rsidR="00474DF3" w:rsidRPr="00474DF3" w:rsidRDefault="00474DF3" w:rsidP="00474DF3">
      <w:pPr>
        <w:rPr>
          <w:lang w:val="ru-RU"/>
        </w:rPr>
      </w:pPr>
    </w:p>
    <w:p w14:paraId="25A9FA38" w14:textId="77777777" w:rsidR="00474DF3" w:rsidRPr="00474DF3" w:rsidRDefault="00474DF3" w:rsidP="00474DF3">
      <w:pPr>
        <w:rPr>
          <w:lang w:val="ru-RU"/>
        </w:rPr>
      </w:pPr>
      <w:r w:rsidRPr="00474DF3">
        <w:rPr>
          <w:lang w:val="ru-RU"/>
        </w:rPr>
        <w:t xml:space="preserve">4.1. </w:t>
      </w:r>
      <w:r w:rsidRPr="00474DF3">
        <w:rPr>
          <w:rFonts w:hint="eastAsia"/>
          <w:lang w:val="ru-RU"/>
        </w:rPr>
        <w:t>Особенности</w:t>
      </w:r>
      <w:r w:rsidRPr="00474DF3">
        <w:rPr>
          <w:lang w:val="ru-RU"/>
        </w:rPr>
        <w:t xml:space="preserve"> </w:t>
      </w:r>
      <w:r w:rsidRPr="00474DF3">
        <w:rPr>
          <w:rFonts w:hint="eastAsia"/>
          <w:lang w:val="ru-RU"/>
        </w:rPr>
        <w:t>коммуникации</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проекте</w:t>
      </w:r>
      <w:r w:rsidRPr="00474DF3">
        <w:rPr>
          <w:lang w:val="ru-RU"/>
        </w:rPr>
        <w:t xml:space="preserve"> </w:t>
      </w:r>
      <w:r w:rsidRPr="00474DF3">
        <w:rPr>
          <w:rFonts w:hint="eastAsia"/>
          <w:lang w:val="ru-RU"/>
        </w:rPr>
        <w:t>«</w:t>
      </w:r>
      <w:r w:rsidRPr="00474DF3">
        <w:rPr>
          <w:rFonts w:hint="eastAsia"/>
          <w:lang w:val="ru-RU"/>
        </w:rPr>
        <w:t>Марс</w:t>
      </w:r>
      <w:r w:rsidRPr="00474DF3">
        <w:rPr>
          <w:lang w:val="ru-RU"/>
        </w:rPr>
        <w:t>-500</w:t>
      </w:r>
      <w:r w:rsidRPr="00474DF3">
        <w:rPr>
          <w:rFonts w:hint="eastAsia"/>
          <w:lang w:val="ru-RU"/>
        </w:rPr>
        <w:t>»</w:t>
      </w:r>
    </w:p>
    <w:p w14:paraId="04F0F703" w14:textId="77777777" w:rsidR="00474DF3" w:rsidRPr="00474DF3" w:rsidRDefault="00474DF3" w:rsidP="00474DF3">
      <w:pPr>
        <w:rPr>
          <w:lang w:val="ru-RU"/>
        </w:rPr>
      </w:pPr>
    </w:p>
    <w:p w14:paraId="2B40D833" w14:textId="77777777" w:rsidR="00474DF3" w:rsidRPr="00474DF3" w:rsidRDefault="00474DF3" w:rsidP="00474DF3">
      <w:pPr>
        <w:rPr>
          <w:lang w:val="ru-RU"/>
        </w:rPr>
      </w:pPr>
      <w:r w:rsidRPr="00474DF3">
        <w:rPr>
          <w:lang w:val="ru-RU"/>
        </w:rPr>
        <w:t xml:space="preserve">4.2. </w:t>
      </w:r>
      <w:r w:rsidRPr="00474DF3">
        <w:rPr>
          <w:rFonts w:hint="eastAsia"/>
          <w:lang w:val="ru-RU"/>
        </w:rPr>
        <w:t>Национальная</w:t>
      </w:r>
      <w:r w:rsidRPr="00474DF3">
        <w:rPr>
          <w:lang w:val="ru-RU"/>
        </w:rPr>
        <w:t xml:space="preserve"> </w:t>
      </w:r>
      <w:r w:rsidRPr="00474DF3">
        <w:rPr>
          <w:rFonts w:hint="eastAsia"/>
          <w:lang w:val="ru-RU"/>
        </w:rPr>
        <w:t>система</w:t>
      </w:r>
      <w:r w:rsidRPr="00474DF3">
        <w:rPr>
          <w:lang w:val="ru-RU"/>
        </w:rPr>
        <w:t xml:space="preserve"> </w:t>
      </w:r>
      <w:r w:rsidRPr="00474DF3">
        <w:rPr>
          <w:rFonts w:hint="eastAsia"/>
          <w:lang w:val="ru-RU"/>
        </w:rPr>
        <w:t>психологической</w:t>
      </w:r>
      <w:r w:rsidRPr="00474DF3">
        <w:rPr>
          <w:lang w:val="ru-RU"/>
        </w:rPr>
        <w:t xml:space="preserve"> </w:t>
      </w:r>
      <w:r w:rsidRPr="00474DF3">
        <w:rPr>
          <w:rFonts w:hint="eastAsia"/>
          <w:lang w:val="ru-RU"/>
        </w:rPr>
        <w:t>поддержки</w:t>
      </w:r>
      <w:r w:rsidRPr="00474DF3">
        <w:rPr>
          <w:lang w:val="ru-RU"/>
        </w:rPr>
        <w:t xml:space="preserve">, </w:t>
      </w:r>
      <w:r w:rsidRPr="00474DF3">
        <w:rPr>
          <w:rFonts w:hint="eastAsia"/>
          <w:lang w:val="ru-RU"/>
        </w:rPr>
        <w:t>ситуация</w:t>
      </w:r>
      <w:r w:rsidRPr="00474DF3">
        <w:rPr>
          <w:lang w:val="ru-RU"/>
        </w:rPr>
        <w:t xml:space="preserve"> </w:t>
      </w:r>
      <w:r w:rsidRPr="00474DF3">
        <w:rPr>
          <w:rFonts w:hint="eastAsia"/>
          <w:lang w:val="ru-RU"/>
        </w:rPr>
        <w:t>«</w:t>
      </w:r>
      <w:r w:rsidRPr="00474DF3">
        <w:rPr>
          <w:rFonts w:hint="eastAsia"/>
          <w:lang w:val="ru-RU"/>
        </w:rPr>
        <w:t>гость</w:t>
      </w:r>
      <w:r w:rsidRPr="00474DF3">
        <w:rPr>
          <w:lang w:val="ru-RU"/>
        </w:rPr>
        <w:t>-</w:t>
      </w:r>
      <w:r w:rsidRPr="00474DF3">
        <w:rPr>
          <w:rFonts w:hint="eastAsia"/>
          <w:lang w:val="ru-RU"/>
        </w:rPr>
        <w:t>хозяин</w:t>
      </w:r>
      <w:r w:rsidRPr="00474DF3">
        <w:rPr>
          <w:rFonts w:hint="eastAsia"/>
          <w:lang w:val="ru-RU"/>
        </w:rPr>
        <w:t>»</w:t>
      </w:r>
    </w:p>
    <w:p w14:paraId="71B2F983" w14:textId="77777777" w:rsidR="00474DF3" w:rsidRPr="00474DF3" w:rsidRDefault="00474DF3" w:rsidP="00474DF3">
      <w:pPr>
        <w:rPr>
          <w:lang w:val="ru-RU"/>
        </w:rPr>
      </w:pPr>
    </w:p>
    <w:p w14:paraId="7A1B0063" w14:textId="77777777" w:rsidR="00474DF3" w:rsidRPr="00474DF3" w:rsidRDefault="00474DF3" w:rsidP="00474DF3">
      <w:pPr>
        <w:rPr>
          <w:lang w:val="ru-RU"/>
        </w:rPr>
      </w:pPr>
      <w:r w:rsidRPr="00474DF3">
        <w:rPr>
          <w:lang w:val="ru-RU"/>
        </w:rPr>
        <w:lastRenderedPageBreak/>
        <w:t xml:space="preserve">4.3. </w:t>
      </w:r>
      <w:r w:rsidRPr="00474DF3">
        <w:rPr>
          <w:rFonts w:hint="eastAsia"/>
          <w:lang w:val="ru-RU"/>
        </w:rPr>
        <w:t>Международная</w:t>
      </w:r>
      <w:r w:rsidRPr="00474DF3">
        <w:rPr>
          <w:lang w:val="ru-RU"/>
        </w:rPr>
        <w:t xml:space="preserve"> </w:t>
      </w:r>
      <w:r w:rsidRPr="00474DF3">
        <w:rPr>
          <w:rFonts w:hint="eastAsia"/>
          <w:lang w:val="ru-RU"/>
        </w:rPr>
        <w:t>система</w:t>
      </w:r>
      <w:r w:rsidRPr="00474DF3">
        <w:rPr>
          <w:lang w:val="ru-RU"/>
        </w:rPr>
        <w:t xml:space="preserve"> </w:t>
      </w:r>
      <w:r w:rsidRPr="00474DF3">
        <w:rPr>
          <w:rFonts w:hint="eastAsia"/>
          <w:lang w:val="ru-RU"/>
        </w:rPr>
        <w:t>психологической</w:t>
      </w:r>
      <w:r w:rsidRPr="00474DF3">
        <w:rPr>
          <w:lang w:val="ru-RU"/>
        </w:rPr>
        <w:t xml:space="preserve"> </w:t>
      </w:r>
      <w:r w:rsidRPr="00474DF3">
        <w:rPr>
          <w:rFonts w:hint="eastAsia"/>
          <w:lang w:val="ru-RU"/>
        </w:rPr>
        <w:t>поддержки</w:t>
      </w:r>
    </w:p>
    <w:p w14:paraId="78EAC215" w14:textId="77777777" w:rsidR="00474DF3" w:rsidRPr="00474DF3" w:rsidRDefault="00474DF3" w:rsidP="00474DF3">
      <w:pPr>
        <w:rPr>
          <w:lang w:val="ru-RU"/>
        </w:rPr>
      </w:pPr>
    </w:p>
    <w:p w14:paraId="6124A407" w14:textId="77777777" w:rsidR="00474DF3" w:rsidRPr="00474DF3" w:rsidRDefault="00474DF3" w:rsidP="00474DF3">
      <w:pPr>
        <w:rPr>
          <w:lang w:val="ru-RU"/>
        </w:rPr>
      </w:pPr>
      <w:r w:rsidRPr="00474DF3">
        <w:rPr>
          <w:lang w:val="ru-RU"/>
        </w:rPr>
        <w:t xml:space="preserve">4.4. </w:t>
      </w:r>
      <w:r w:rsidRPr="00474DF3">
        <w:rPr>
          <w:rFonts w:hint="eastAsia"/>
          <w:lang w:val="ru-RU"/>
        </w:rPr>
        <w:t>Использование</w:t>
      </w:r>
      <w:r w:rsidRPr="00474DF3">
        <w:rPr>
          <w:lang w:val="ru-RU"/>
        </w:rPr>
        <w:t xml:space="preserve"> </w:t>
      </w:r>
      <w:r w:rsidRPr="00474DF3">
        <w:rPr>
          <w:rFonts w:hint="eastAsia"/>
          <w:lang w:val="ru-RU"/>
        </w:rPr>
        <w:t>новых</w:t>
      </w:r>
      <w:r w:rsidRPr="00474DF3">
        <w:rPr>
          <w:lang w:val="ru-RU"/>
        </w:rPr>
        <w:t xml:space="preserve"> </w:t>
      </w:r>
      <w:r w:rsidRPr="00474DF3">
        <w:rPr>
          <w:rFonts w:hint="eastAsia"/>
          <w:lang w:val="ru-RU"/>
        </w:rPr>
        <w:t>технологий</w:t>
      </w:r>
      <w:r w:rsidRPr="00474DF3">
        <w:rPr>
          <w:lang w:val="ru-RU"/>
        </w:rPr>
        <w:t xml:space="preserve"> </w:t>
      </w:r>
      <w:r w:rsidRPr="00474DF3">
        <w:rPr>
          <w:rFonts w:hint="eastAsia"/>
          <w:lang w:val="ru-RU"/>
        </w:rPr>
        <w:t>для</w:t>
      </w:r>
      <w:r w:rsidRPr="00474DF3">
        <w:rPr>
          <w:lang w:val="ru-RU"/>
        </w:rPr>
        <w:t xml:space="preserve"> </w:t>
      </w:r>
      <w:r w:rsidRPr="00474DF3">
        <w:rPr>
          <w:rFonts w:hint="eastAsia"/>
          <w:lang w:val="ru-RU"/>
        </w:rPr>
        <w:t>организации</w:t>
      </w:r>
      <w:r w:rsidRPr="00474DF3">
        <w:rPr>
          <w:lang w:val="ru-RU"/>
        </w:rPr>
        <w:t xml:space="preserve"> </w:t>
      </w:r>
      <w:r w:rsidRPr="00474DF3">
        <w:rPr>
          <w:rFonts w:hint="eastAsia"/>
          <w:lang w:val="ru-RU"/>
        </w:rPr>
        <w:t>информационного</w:t>
      </w:r>
    </w:p>
    <w:p w14:paraId="55B578E2" w14:textId="77777777" w:rsidR="00474DF3" w:rsidRPr="00474DF3" w:rsidRDefault="00474DF3" w:rsidP="00474DF3">
      <w:pPr>
        <w:rPr>
          <w:lang w:val="ru-RU"/>
        </w:rPr>
      </w:pPr>
    </w:p>
    <w:p w14:paraId="2DEB55DD" w14:textId="77777777" w:rsidR="00474DF3" w:rsidRPr="00474DF3" w:rsidRDefault="00474DF3" w:rsidP="00474DF3">
      <w:pPr>
        <w:rPr>
          <w:lang w:val="ru-RU"/>
        </w:rPr>
      </w:pPr>
      <w:r w:rsidRPr="00474DF3">
        <w:rPr>
          <w:rFonts w:hint="eastAsia"/>
          <w:lang w:val="ru-RU"/>
        </w:rPr>
        <w:t>обеспечения</w:t>
      </w:r>
      <w:r w:rsidRPr="00474DF3">
        <w:rPr>
          <w:lang w:val="ru-RU"/>
        </w:rPr>
        <w:t xml:space="preserve"> </w:t>
      </w:r>
      <w:r w:rsidRPr="00474DF3">
        <w:rPr>
          <w:rFonts w:hint="eastAsia"/>
          <w:lang w:val="ru-RU"/>
        </w:rPr>
        <w:t>в</w:t>
      </w:r>
      <w:r w:rsidRPr="00474DF3">
        <w:rPr>
          <w:lang w:val="ru-RU"/>
        </w:rPr>
        <w:t xml:space="preserve"> </w:t>
      </w:r>
      <w:r w:rsidRPr="00474DF3">
        <w:rPr>
          <w:rFonts w:hint="eastAsia"/>
          <w:lang w:val="ru-RU"/>
        </w:rPr>
        <w:t>условиях</w:t>
      </w:r>
      <w:r w:rsidRPr="00474DF3">
        <w:rPr>
          <w:lang w:val="ru-RU"/>
        </w:rPr>
        <w:t xml:space="preserve"> </w:t>
      </w:r>
      <w:r w:rsidRPr="00474DF3">
        <w:rPr>
          <w:rFonts w:hint="eastAsia"/>
          <w:lang w:val="ru-RU"/>
        </w:rPr>
        <w:t>длительной</w:t>
      </w:r>
      <w:r w:rsidRPr="00474DF3">
        <w:rPr>
          <w:lang w:val="ru-RU"/>
        </w:rPr>
        <w:t xml:space="preserve"> </w:t>
      </w:r>
      <w:r w:rsidRPr="00474DF3">
        <w:rPr>
          <w:rFonts w:hint="eastAsia"/>
          <w:lang w:val="ru-RU"/>
        </w:rPr>
        <w:t>изоляции</w:t>
      </w:r>
    </w:p>
    <w:p w14:paraId="3849B802" w14:textId="77777777" w:rsidR="00474DF3" w:rsidRPr="00474DF3" w:rsidRDefault="00474DF3" w:rsidP="00474DF3">
      <w:pPr>
        <w:rPr>
          <w:lang w:val="ru-RU"/>
        </w:rPr>
      </w:pPr>
    </w:p>
    <w:p w14:paraId="7F24EB75" w14:textId="77777777" w:rsidR="00474DF3" w:rsidRPr="00474DF3" w:rsidRDefault="00474DF3" w:rsidP="00474DF3">
      <w:pPr>
        <w:rPr>
          <w:lang w:val="ru-RU"/>
        </w:rPr>
      </w:pPr>
      <w:r w:rsidRPr="00474DF3">
        <w:rPr>
          <w:rFonts w:hint="eastAsia"/>
          <w:lang w:val="ru-RU"/>
        </w:rPr>
        <w:t>ЗАКЛЮЧЕНИЕ</w:t>
      </w:r>
    </w:p>
    <w:p w14:paraId="4669D353" w14:textId="77777777" w:rsidR="00474DF3" w:rsidRPr="00474DF3" w:rsidRDefault="00474DF3" w:rsidP="00474DF3">
      <w:pPr>
        <w:rPr>
          <w:lang w:val="ru-RU"/>
        </w:rPr>
      </w:pPr>
    </w:p>
    <w:p w14:paraId="64DCFFAD" w14:textId="77777777" w:rsidR="00474DF3" w:rsidRPr="00474DF3" w:rsidRDefault="00474DF3" w:rsidP="00474DF3">
      <w:pPr>
        <w:rPr>
          <w:lang w:val="ru-RU"/>
        </w:rPr>
      </w:pPr>
      <w:r w:rsidRPr="00474DF3">
        <w:rPr>
          <w:rFonts w:hint="eastAsia"/>
          <w:lang w:val="ru-RU"/>
        </w:rPr>
        <w:t>Выводы</w:t>
      </w:r>
    </w:p>
    <w:p w14:paraId="0D49789A" w14:textId="77777777" w:rsidR="00474DF3" w:rsidRPr="00474DF3" w:rsidRDefault="00474DF3" w:rsidP="00474DF3">
      <w:pPr>
        <w:rPr>
          <w:lang w:val="ru-RU"/>
        </w:rPr>
      </w:pPr>
    </w:p>
    <w:p w14:paraId="56A45CDF" w14:textId="77777777" w:rsidR="00474DF3" w:rsidRPr="00474DF3" w:rsidRDefault="00474DF3" w:rsidP="00474DF3">
      <w:pPr>
        <w:rPr>
          <w:lang w:val="ru-RU"/>
        </w:rPr>
      </w:pPr>
      <w:r w:rsidRPr="00474DF3">
        <w:rPr>
          <w:rFonts w:hint="eastAsia"/>
          <w:lang w:val="ru-RU"/>
        </w:rPr>
        <w:t>СПИСОК</w:t>
      </w:r>
      <w:r w:rsidRPr="00474DF3">
        <w:rPr>
          <w:lang w:val="ru-RU"/>
        </w:rPr>
        <w:t xml:space="preserve"> </w:t>
      </w:r>
      <w:r w:rsidRPr="00474DF3">
        <w:rPr>
          <w:rFonts w:hint="eastAsia"/>
          <w:lang w:val="ru-RU"/>
        </w:rPr>
        <w:t>СОКРАЩЕНИЙ</w:t>
      </w:r>
      <w:r w:rsidRPr="00474DF3">
        <w:rPr>
          <w:lang w:val="ru-RU"/>
        </w:rPr>
        <w:t xml:space="preserve"> </w:t>
      </w:r>
      <w:r w:rsidRPr="00474DF3">
        <w:rPr>
          <w:rFonts w:hint="eastAsia"/>
          <w:lang w:val="ru-RU"/>
        </w:rPr>
        <w:t>И</w:t>
      </w:r>
      <w:r w:rsidRPr="00474DF3">
        <w:rPr>
          <w:lang w:val="ru-RU"/>
        </w:rPr>
        <w:t xml:space="preserve"> </w:t>
      </w:r>
      <w:r w:rsidRPr="00474DF3">
        <w:rPr>
          <w:rFonts w:hint="eastAsia"/>
          <w:lang w:val="ru-RU"/>
        </w:rPr>
        <w:t>УСЛОВНЫХ</w:t>
      </w:r>
      <w:r w:rsidRPr="00474DF3">
        <w:rPr>
          <w:lang w:val="ru-RU"/>
        </w:rPr>
        <w:t xml:space="preserve"> </w:t>
      </w:r>
      <w:r w:rsidRPr="00474DF3">
        <w:rPr>
          <w:rFonts w:hint="eastAsia"/>
          <w:lang w:val="ru-RU"/>
        </w:rPr>
        <w:t>ОБОЗНАЧЕНИЙ</w:t>
      </w:r>
    </w:p>
    <w:p w14:paraId="7A8BC84D" w14:textId="77777777" w:rsidR="00474DF3" w:rsidRPr="00474DF3" w:rsidRDefault="00474DF3" w:rsidP="00474DF3">
      <w:pPr>
        <w:rPr>
          <w:lang w:val="ru-RU"/>
        </w:rPr>
      </w:pPr>
    </w:p>
    <w:p w14:paraId="5F902463" w14:textId="77777777" w:rsidR="00474DF3" w:rsidRPr="00474DF3" w:rsidRDefault="00474DF3" w:rsidP="00474DF3">
      <w:pPr>
        <w:rPr>
          <w:lang w:val="ru-RU"/>
        </w:rPr>
      </w:pPr>
      <w:r w:rsidRPr="00474DF3">
        <w:rPr>
          <w:rFonts w:hint="eastAsia"/>
          <w:lang w:val="ru-RU"/>
        </w:rPr>
        <w:t>СПИСОК</w:t>
      </w:r>
      <w:r w:rsidRPr="00474DF3">
        <w:rPr>
          <w:lang w:val="ru-RU"/>
        </w:rPr>
        <w:t xml:space="preserve"> </w:t>
      </w:r>
      <w:r w:rsidRPr="00474DF3">
        <w:rPr>
          <w:rFonts w:hint="eastAsia"/>
          <w:lang w:val="ru-RU"/>
        </w:rPr>
        <w:t>ЛИТЕРАТУРЫ</w:t>
      </w:r>
    </w:p>
    <w:p w14:paraId="37D0D1E4" w14:textId="77777777" w:rsidR="00474DF3" w:rsidRPr="00474DF3" w:rsidRDefault="00474DF3" w:rsidP="00474DF3">
      <w:pPr>
        <w:rPr>
          <w:lang w:val="ru-RU"/>
        </w:rPr>
      </w:pPr>
    </w:p>
    <w:p w14:paraId="6110EF31" w14:textId="77777777" w:rsidR="00474DF3" w:rsidRPr="00474DF3" w:rsidRDefault="00474DF3" w:rsidP="00474DF3">
      <w:pPr>
        <w:rPr>
          <w:lang w:val="ru-RU"/>
        </w:rPr>
      </w:pPr>
      <w:r w:rsidRPr="00474DF3">
        <w:rPr>
          <w:rFonts w:hint="eastAsia"/>
          <w:lang w:val="ru-RU"/>
        </w:rPr>
        <w:t>ПРИЛОЖЕНИЕ</w:t>
      </w:r>
    </w:p>
    <w:p w14:paraId="61B5230F" w14:textId="77777777" w:rsidR="00474DF3" w:rsidRPr="00474DF3" w:rsidRDefault="00474DF3" w:rsidP="00474DF3">
      <w:pPr>
        <w:rPr>
          <w:lang w:val="ru-RU"/>
        </w:rPr>
      </w:pPr>
    </w:p>
    <w:p w14:paraId="4DC980C4" w14:textId="7D0EE4BE" w:rsidR="00474DF3" w:rsidRPr="00474DF3" w:rsidRDefault="00474DF3" w:rsidP="00474DF3">
      <w:pPr>
        <w:rPr>
          <w:lang w:val="ru-RU"/>
        </w:rPr>
      </w:pPr>
      <w:r w:rsidRPr="00474DF3">
        <w:rPr>
          <w:rFonts w:hint="eastAsia"/>
          <w:lang w:val="ru-RU"/>
        </w:rPr>
        <w:t>ВВЕДЕНИЕ</w:t>
      </w:r>
    </w:p>
    <w:sectPr w:rsidR="00474DF3" w:rsidRPr="00474DF3" w:rsidSect="00DF1DF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50FDD" w14:textId="77777777" w:rsidR="00DF1DF5" w:rsidRPr="00C66E52" w:rsidRDefault="00DF1DF5">
      <w:pPr>
        <w:spacing w:after="0" w:line="240" w:lineRule="auto"/>
      </w:pPr>
      <w:r w:rsidRPr="00C66E52">
        <w:separator/>
      </w:r>
    </w:p>
  </w:endnote>
  <w:endnote w:type="continuationSeparator" w:id="0">
    <w:p w14:paraId="6BD113A1" w14:textId="77777777" w:rsidR="00DF1DF5" w:rsidRPr="00C66E52" w:rsidRDefault="00DF1DF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9E624" w14:textId="77777777" w:rsidR="00DF1DF5" w:rsidRPr="00C66E52" w:rsidRDefault="00DF1DF5"/>
    <w:p w14:paraId="4EAED35C" w14:textId="77777777" w:rsidR="00DF1DF5" w:rsidRPr="00C66E52" w:rsidRDefault="00DF1DF5"/>
    <w:p w14:paraId="23EF59EC" w14:textId="77777777" w:rsidR="00DF1DF5" w:rsidRPr="00C66E52" w:rsidRDefault="00DF1DF5"/>
    <w:p w14:paraId="305982FC" w14:textId="77777777" w:rsidR="00DF1DF5" w:rsidRPr="00C66E52" w:rsidRDefault="00DF1DF5"/>
    <w:p w14:paraId="7502C5A0" w14:textId="77777777" w:rsidR="00DF1DF5" w:rsidRPr="00C66E52" w:rsidRDefault="00DF1DF5"/>
    <w:p w14:paraId="0664814A" w14:textId="77777777" w:rsidR="00DF1DF5" w:rsidRPr="00C66E52" w:rsidRDefault="00DF1DF5"/>
    <w:p w14:paraId="58C0B897" w14:textId="77777777" w:rsidR="00DF1DF5" w:rsidRPr="00C66E52" w:rsidRDefault="00DF1DF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1E3350F" wp14:editId="147765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A1E87" w14:textId="77777777" w:rsidR="00DF1DF5" w:rsidRPr="00C66E52" w:rsidRDefault="00DF1DF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E335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EA1E87" w14:textId="77777777" w:rsidR="00DF1DF5" w:rsidRPr="00C66E52" w:rsidRDefault="00DF1DF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4766859" w14:textId="77777777" w:rsidR="00DF1DF5" w:rsidRPr="00C66E52" w:rsidRDefault="00DF1DF5"/>
    <w:p w14:paraId="7D8E02F5" w14:textId="77777777" w:rsidR="00DF1DF5" w:rsidRPr="00C66E52" w:rsidRDefault="00DF1DF5"/>
    <w:p w14:paraId="4C146F1C" w14:textId="77777777" w:rsidR="00DF1DF5" w:rsidRPr="00C66E52" w:rsidRDefault="00DF1DF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36D87EF" wp14:editId="5C04A3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B88F5" w14:textId="77777777" w:rsidR="00DF1DF5" w:rsidRPr="00C66E52" w:rsidRDefault="00DF1DF5"/>
                          <w:p w14:paraId="42820D73" w14:textId="77777777" w:rsidR="00DF1DF5" w:rsidRPr="00C66E52" w:rsidRDefault="00DF1DF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D87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BB88F5" w14:textId="77777777" w:rsidR="00DF1DF5" w:rsidRPr="00C66E52" w:rsidRDefault="00DF1DF5"/>
                    <w:p w14:paraId="42820D73" w14:textId="77777777" w:rsidR="00DF1DF5" w:rsidRPr="00C66E52" w:rsidRDefault="00DF1DF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6F7539F" w14:textId="77777777" w:rsidR="00DF1DF5" w:rsidRPr="00C66E52" w:rsidRDefault="00DF1DF5"/>
    <w:p w14:paraId="194FDB6C" w14:textId="77777777" w:rsidR="00DF1DF5" w:rsidRPr="00C66E52" w:rsidRDefault="00DF1DF5">
      <w:pPr>
        <w:rPr>
          <w:sz w:val="2"/>
          <w:szCs w:val="2"/>
        </w:rPr>
      </w:pPr>
    </w:p>
    <w:p w14:paraId="27A17DDA" w14:textId="77777777" w:rsidR="00DF1DF5" w:rsidRPr="00C66E52" w:rsidRDefault="00DF1DF5"/>
    <w:p w14:paraId="7965CFD6" w14:textId="77777777" w:rsidR="00DF1DF5" w:rsidRPr="00C66E52" w:rsidRDefault="00DF1DF5">
      <w:pPr>
        <w:spacing w:after="0" w:line="240" w:lineRule="auto"/>
      </w:pPr>
    </w:p>
  </w:footnote>
  <w:footnote w:type="continuationSeparator" w:id="0">
    <w:p w14:paraId="73D1F03F" w14:textId="77777777" w:rsidR="00DF1DF5" w:rsidRPr="00C66E52" w:rsidRDefault="00DF1DF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DF5"/>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22818</TotalTime>
  <Pages>5</Pages>
  <Words>526</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3397</cp:revision>
  <cp:lastPrinted>2009-02-06T05:36:00Z</cp:lastPrinted>
  <dcterms:created xsi:type="dcterms:W3CDTF">2024-04-09T10:20:00Z</dcterms:created>
  <dcterms:modified xsi:type="dcterms:W3CDTF">2024-05-06T09:50:00Z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