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61D4" w14:textId="274AF436" w:rsidR="0018544C" w:rsidRDefault="008402C7" w:rsidP="008402C7">
      <w:pPr>
        <w:rPr>
          <w:rFonts w:ascii="Times New Roman" w:eastAsia="Arial Unicode MS" w:hAnsi="Times New Roman" w:cs="Times New Roman"/>
          <w:b/>
          <w:bCs/>
          <w:color w:val="000000"/>
          <w:kern w:val="0"/>
          <w:sz w:val="28"/>
          <w:szCs w:val="28"/>
          <w:lang w:eastAsia="ru-RU" w:bidi="uk-UA"/>
        </w:rPr>
      </w:pPr>
      <w:r w:rsidRPr="008402C7">
        <w:rPr>
          <w:rFonts w:ascii="Times New Roman" w:eastAsia="Arial Unicode MS" w:hAnsi="Times New Roman" w:cs="Times New Roman" w:hint="eastAsia"/>
          <w:b/>
          <w:bCs/>
          <w:color w:val="000000"/>
          <w:kern w:val="0"/>
          <w:sz w:val="28"/>
          <w:szCs w:val="28"/>
          <w:lang w:eastAsia="ru-RU" w:bidi="uk-UA"/>
        </w:rPr>
        <w:t>Чирков</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Евгений</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Интеллектуально</w:t>
      </w:r>
      <w:r w:rsidRPr="008402C7">
        <w:rPr>
          <w:rFonts w:ascii="Times New Roman" w:eastAsia="Arial Unicode MS" w:hAnsi="Times New Roman" w:cs="Times New Roman"/>
          <w:b/>
          <w:bCs/>
          <w:color w:val="000000"/>
          <w:kern w:val="0"/>
          <w:sz w:val="28"/>
          <w:szCs w:val="28"/>
          <w:lang w:eastAsia="ru-RU" w:bidi="uk-UA"/>
        </w:rPr>
        <w:t>-</w:t>
      </w:r>
      <w:r w:rsidRPr="008402C7">
        <w:rPr>
          <w:rFonts w:ascii="Times New Roman" w:eastAsia="Arial Unicode MS" w:hAnsi="Times New Roman" w:cs="Times New Roman" w:hint="eastAsia"/>
          <w:b/>
          <w:bCs/>
          <w:color w:val="000000"/>
          <w:kern w:val="0"/>
          <w:sz w:val="28"/>
          <w:szCs w:val="28"/>
          <w:lang w:eastAsia="ru-RU" w:bidi="uk-UA"/>
        </w:rPr>
        <w:t>информационные</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системы</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проектирования</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трассы</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лесовозных</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автомобильных</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дорог</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в</w:t>
      </w:r>
      <w:r w:rsidRPr="008402C7">
        <w:rPr>
          <w:rFonts w:ascii="Times New Roman" w:eastAsia="Arial Unicode MS" w:hAnsi="Times New Roman" w:cs="Times New Roman"/>
          <w:b/>
          <w:bCs/>
          <w:color w:val="000000"/>
          <w:kern w:val="0"/>
          <w:sz w:val="28"/>
          <w:szCs w:val="28"/>
          <w:lang w:eastAsia="ru-RU" w:bidi="uk-UA"/>
        </w:rPr>
        <w:t xml:space="preserve"> </w:t>
      </w:r>
      <w:r w:rsidRPr="008402C7">
        <w:rPr>
          <w:rFonts w:ascii="Times New Roman" w:eastAsia="Arial Unicode MS" w:hAnsi="Times New Roman" w:cs="Times New Roman" w:hint="eastAsia"/>
          <w:b/>
          <w:bCs/>
          <w:color w:val="000000"/>
          <w:kern w:val="0"/>
          <w:sz w:val="28"/>
          <w:szCs w:val="28"/>
          <w:lang w:eastAsia="ru-RU" w:bidi="uk-UA"/>
        </w:rPr>
        <w:t>плане</w:t>
      </w:r>
    </w:p>
    <w:p w14:paraId="12139A42" w14:textId="77777777" w:rsidR="008402C7" w:rsidRDefault="008402C7" w:rsidP="008402C7">
      <w:r>
        <w:rPr>
          <w:rFonts w:hint="eastAsia"/>
        </w:rPr>
        <w:t>ОГЛАВЛЕНИЕ</w:t>
      </w:r>
      <w:r>
        <w:t xml:space="preserve"> </w:t>
      </w:r>
      <w:r>
        <w:rPr>
          <w:rFonts w:hint="eastAsia"/>
        </w:rPr>
        <w:t>ДИССЕРТАЦИИ</w:t>
      </w:r>
    </w:p>
    <w:p w14:paraId="15119E36" w14:textId="77777777" w:rsidR="008402C7" w:rsidRDefault="008402C7" w:rsidP="008402C7">
      <w:r>
        <w:rPr>
          <w:rFonts w:hint="eastAsia"/>
        </w:rPr>
        <w:t>кандидат</w:t>
      </w:r>
      <w:r>
        <w:t xml:space="preserve"> </w:t>
      </w:r>
      <w:r>
        <w:rPr>
          <w:rFonts w:hint="eastAsia"/>
        </w:rPr>
        <w:t>наук</w:t>
      </w:r>
      <w:r>
        <w:t xml:space="preserve"> </w:t>
      </w:r>
      <w:r>
        <w:rPr>
          <w:rFonts w:hint="eastAsia"/>
        </w:rPr>
        <w:t>Чирков</w:t>
      </w:r>
      <w:r>
        <w:t xml:space="preserve"> </w:t>
      </w:r>
      <w:r>
        <w:rPr>
          <w:rFonts w:hint="eastAsia"/>
        </w:rPr>
        <w:t>Евгений</w:t>
      </w:r>
      <w:r>
        <w:t xml:space="preserve"> </w:t>
      </w:r>
      <w:r>
        <w:rPr>
          <w:rFonts w:hint="eastAsia"/>
        </w:rPr>
        <w:t>Викторович</w:t>
      </w:r>
    </w:p>
    <w:p w14:paraId="5FEF34FD" w14:textId="77777777" w:rsidR="008402C7" w:rsidRDefault="008402C7" w:rsidP="008402C7">
      <w:r>
        <w:rPr>
          <w:rFonts w:hint="eastAsia"/>
        </w:rPr>
        <w:t>ВВЕДЕНИЕ</w:t>
      </w:r>
    </w:p>
    <w:p w14:paraId="76D0B0AA" w14:textId="77777777" w:rsidR="008402C7" w:rsidRDefault="008402C7" w:rsidP="008402C7"/>
    <w:p w14:paraId="3F165308" w14:textId="77777777" w:rsidR="008402C7" w:rsidRDefault="008402C7" w:rsidP="008402C7">
      <w:r>
        <w:t xml:space="preserve">1. </w:t>
      </w:r>
      <w:r>
        <w:rPr>
          <w:rFonts w:hint="eastAsia"/>
        </w:rPr>
        <w:t>АНАЛИЗ</w:t>
      </w:r>
      <w:r>
        <w:t xml:space="preserve"> </w:t>
      </w:r>
      <w:r>
        <w:rPr>
          <w:rFonts w:hint="eastAsia"/>
        </w:rPr>
        <w:t>СУЩЕСТВУЮЩИХ</w:t>
      </w:r>
      <w:r>
        <w:t xml:space="preserve"> </w:t>
      </w:r>
      <w:r>
        <w:rPr>
          <w:rFonts w:hint="eastAsia"/>
        </w:rPr>
        <w:t>ИНТЕЛЛЕКТУАЛЬНО</w:t>
      </w:r>
      <w:r>
        <w:t>-</w:t>
      </w:r>
      <w:r>
        <w:rPr>
          <w:rFonts w:hint="eastAsia"/>
        </w:rPr>
        <w:t>ИНФОРМАЦИОННЫХ</w:t>
      </w:r>
      <w:r>
        <w:t xml:space="preserve"> </w:t>
      </w:r>
      <w:r>
        <w:rPr>
          <w:rFonts w:hint="eastAsia"/>
        </w:rPr>
        <w:t>СИСТЕМ</w:t>
      </w:r>
      <w:r>
        <w:t xml:space="preserve"> </w:t>
      </w:r>
      <w:r>
        <w:rPr>
          <w:rFonts w:hint="eastAsia"/>
        </w:rPr>
        <w:t>ПРОЕКТИРОВАНИЯ</w:t>
      </w:r>
      <w:r>
        <w:t xml:space="preserve"> </w:t>
      </w:r>
      <w:r>
        <w:rPr>
          <w:rFonts w:hint="eastAsia"/>
        </w:rPr>
        <w:t>ТРАССЫ</w:t>
      </w:r>
      <w:r>
        <w:t xml:space="preserve"> </w:t>
      </w:r>
      <w:r>
        <w:rPr>
          <w:rFonts w:hint="eastAsia"/>
        </w:rPr>
        <w:t>ЛЕСОВОЗНЫХ</w:t>
      </w:r>
      <w:r>
        <w:t xml:space="preserve"> </w:t>
      </w:r>
      <w:r>
        <w:rPr>
          <w:rFonts w:hint="eastAsia"/>
        </w:rPr>
        <w:t>АВТОМОБИЛЬНЫХ</w:t>
      </w:r>
      <w:r>
        <w:t xml:space="preserve"> </w:t>
      </w:r>
      <w:r>
        <w:rPr>
          <w:rFonts w:hint="eastAsia"/>
        </w:rPr>
        <w:t>ДОРОГ</w:t>
      </w:r>
    </w:p>
    <w:p w14:paraId="567C3BB0" w14:textId="77777777" w:rsidR="008402C7" w:rsidRDefault="008402C7" w:rsidP="008402C7"/>
    <w:p w14:paraId="770AAA59" w14:textId="77777777" w:rsidR="008402C7" w:rsidRDefault="008402C7" w:rsidP="008402C7">
      <w:r>
        <w:t xml:space="preserve">1.1. </w:t>
      </w:r>
      <w:r>
        <w:rPr>
          <w:rFonts w:hint="eastAsia"/>
        </w:rPr>
        <w:t>Классификация</w:t>
      </w:r>
      <w:r>
        <w:t xml:space="preserve"> </w:t>
      </w:r>
      <w:r>
        <w:rPr>
          <w:rFonts w:hint="eastAsia"/>
        </w:rPr>
        <w:t>методов</w:t>
      </w:r>
      <w:r>
        <w:t xml:space="preserve"> </w:t>
      </w:r>
      <w:r>
        <w:rPr>
          <w:rFonts w:hint="eastAsia"/>
        </w:rPr>
        <w:t>проектирования</w:t>
      </w:r>
      <w:r>
        <w:t xml:space="preserve"> </w:t>
      </w:r>
      <w:r>
        <w:rPr>
          <w:rFonts w:hint="eastAsia"/>
        </w:rPr>
        <w:t>трассы</w:t>
      </w:r>
    </w:p>
    <w:p w14:paraId="6F36093F" w14:textId="77777777" w:rsidR="008402C7" w:rsidRDefault="008402C7" w:rsidP="008402C7"/>
    <w:p w14:paraId="070DABE7" w14:textId="77777777" w:rsidR="008402C7" w:rsidRDefault="008402C7" w:rsidP="008402C7">
      <w:r>
        <w:t xml:space="preserve">1.2. </w:t>
      </w:r>
      <w:r>
        <w:rPr>
          <w:rFonts w:hint="eastAsia"/>
        </w:rPr>
        <w:t>Методы</w:t>
      </w:r>
      <w:r>
        <w:t xml:space="preserve"> </w:t>
      </w:r>
      <w:r>
        <w:rPr>
          <w:rFonts w:hint="eastAsia"/>
        </w:rPr>
        <w:t>проектирования</w:t>
      </w:r>
      <w:r>
        <w:t xml:space="preserve">, </w:t>
      </w:r>
      <w:r>
        <w:rPr>
          <w:rFonts w:hint="eastAsia"/>
        </w:rPr>
        <w:t>основанные</w:t>
      </w:r>
      <w:r>
        <w:t xml:space="preserve"> </w:t>
      </w:r>
      <w:r>
        <w:rPr>
          <w:rFonts w:hint="eastAsia"/>
        </w:rPr>
        <w:t>на</w:t>
      </w:r>
      <w:r>
        <w:t xml:space="preserve"> </w:t>
      </w:r>
      <w:r>
        <w:rPr>
          <w:rFonts w:hint="eastAsia"/>
        </w:rPr>
        <w:t>расчете</w:t>
      </w:r>
      <w:r>
        <w:t xml:space="preserve"> </w:t>
      </w:r>
      <w:r>
        <w:rPr>
          <w:rFonts w:hint="eastAsia"/>
        </w:rPr>
        <w:t>однозначно</w:t>
      </w:r>
      <w:r>
        <w:t xml:space="preserve"> </w:t>
      </w:r>
      <w:r>
        <w:rPr>
          <w:rFonts w:hint="eastAsia"/>
        </w:rPr>
        <w:t>определённой</w:t>
      </w:r>
      <w:r>
        <w:t xml:space="preserve"> </w:t>
      </w:r>
      <w:r>
        <w:rPr>
          <w:rFonts w:hint="eastAsia"/>
        </w:rPr>
        <w:t>трассы</w:t>
      </w:r>
    </w:p>
    <w:p w14:paraId="328873B1" w14:textId="77777777" w:rsidR="008402C7" w:rsidRDefault="008402C7" w:rsidP="008402C7"/>
    <w:p w14:paraId="37CB1EAC" w14:textId="77777777" w:rsidR="008402C7" w:rsidRDefault="008402C7" w:rsidP="008402C7">
      <w:r>
        <w:t xml:space="preserve">1.3. </w:t>
      </w:r>
      <w:r>
        <w:rPr>
          <w:rFonts w:hint="eastAsia"/>
        </w:rPr>
        <w:t>Методы</w:t>
      </w:r>
      <w:r>
        <w:t xml:space="preserve"> </w:t>
      </w:r>
      <w:r>
        <w:rPr>
          <w:rFonts w:hint="eastAsia"/>
        </w:rPr>
        <w:t>сглаживания</w:t>
      </w:r>
      <w:r>
        <w:t xml:space="preserve"> </w:t>
      </w:r>
      <w:r>
        <w:rPr>
          <w:rFonts w:hint="eastAsia"/>
        </w:rPr>
        <w:t>эскизной</w:t>
      </w:r>
      <w:r>
        <w:t xml:space="preserve"> </w:t>
      </w:r>
      <w:r>
        <w:rPr>
          <w:rFonts w:hint="eastAsia"/>
        </w:rPr>
        <w:t>линии</w:t>
      </w:r>
      <w:r>
        <w:t xml:space="preserve"> </w:t>
      </w:r>
      <w:r>
        <w:rPr>
          <w:rFonts w:hint="eastAsia"/>
        </w:rPr>
        <w:t>трассы</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p>
    <w:p w14:paraId="0664905E" w14:textId="77777777" w:rsidR="008402C7" w:rsidRDefault="008402C7" w:rsidP="008402C7"/>
    <w:p w14:paraId="5B031E7E" w14:textId="77777777" w:rsidR="008402C7" w:rsidRDefault="008402C7" w:rsidP="008402C7">
      <w:r>
        <w:t xml:space="preserve">1.4. </w:t>
      </w:r>
      <w:r>
        <w:rPr>
          <w:rFonts w:hint="eastAsia"/>
        </w:rPr>
        <w:t>Проектирование</w:t>
      </w:r>
      <w:r>
        <w:t xml:space="preserve"> </w:t>
      </w:r>
      <w:r>
        <w:rPr>
          <w:rFonts w:hint="eastAsia"/>
        </w:rPr>
        <w:t>по</w:t>
      </w:r>
      <w:r>
        <w:t xml:space="preserve"> </w:t>
      </w:r>
      <w:r>
        <w:rPr>
          <w:rFonts w:hint="eastAsia"/>
        </w:rPr>
        <w:t>технико</w:t>
      </w:r>
      <w:r>
        <w:t>-</w:t>
      </w:r>
      <w:r>
        <w:rPr>
          <w:rFonts w:hint="eastAsia"/>
        </w:rPr>
        <w:t>экономическому</w:t>
      </w:r>
      <w:r>
        <w:t xml:space="preserve"> </w:t>
      </w:r>
      <w:r>
        <w:rPr>
          <w:rFonts w:hint="eastAsia"/>
        </w:rPr>
        <w:t>критерию</w:t>
      </w:r>
      <w:r>
        <w:t xml:space="preserve"> </w:t>
      </w:r>
      <w:r>
        <w:rPr>
          <w:rFonts w:hint="eastAsia"/>
        </w:rPr>
        <w:t>оптимальной</w:t>
      </w:r>
      <w:r>
        <w:t xml:space="preserve"> </w:t>
      </w:r>
      <w:r>
        <w:rPr>
          <w:rFonts w:hint="eastAsia"/>
        </w:rPr>
        <w:t>трассы</w:t>
      </w:r>
    </w:p>
    <w:p w14:paraId="21B5B865" w14:textId="77777777" w:rsidR="008402C7" w:rsidRDefault="008402C7" w:rsidP="008402C7"/>
    <w:p w14:paraId="536FAE64" w14:textId="77777777" w:rsidR="008402C7" w:rsidRDefault="008402C7" w:rsidP="008402C7">
      <w:r>
        <w:t xml:space="preserve">1.5. </w:t>
      </w:r>
      <w:r>
        <w:rPr>
          <w:rFonts w:hint="eastAsia"/>
        </w:rPr>
        <w:t>Выводы</w:t>
      </w:r>
    </w:p>
    <w:p w14:paraId="7E8218E7" w14:textId="77777777" w:rsidR="008402C7" w:rsidRDefault="008402C7" w:rsidP="008402C7"/>
    <w:p w14:paraId="6002494E" w14:textId="77777777" w:rsidR="008402C7" w:rsidRDefault="008402C7" w:rsidP="008402C7">
      <w:r>
        <w:t xml:space="preserve">2. </w:t>
      </w:r>
      <w:r>
        <w:rPr>
          <w:rFonts w:hint="eastAsia"/>
        </w:rPr>
        <w:t>ТЕОРЕТИЧЕСКИЕ</w:t>
      </w:r>
      <w:r>
        <w:t xml:space="preserve"> </w:t>
      </w:r>
      <w:r>
        <w:rPr>
          <w:rFonts w:hint="eastAsia"/>
        </w:rPr>
        <w:t>ОСНОВЫ</w:t>
      </w:r>
      <w:r>
        <w:t xml:space="preserve"> </w:t>
      </w:r>
      <w:r>
        <w:rPr>
          <w:rFonts w:hint="eastAsia"/>
        </w:rPr>
        <w:t>МЕТОДА</w:t>
      </w:r>
      <w:r>
        <w:t xml:space="preserve"> </w:t>
      </w:r>
      <w:r>
        <w:rPr>
          <w:rFonts w:hint="eastAsia"/>
        </w:rPr>
        <w:t>ОПТИМИЗАЦИИ</w:t>
      </w:r>
      <w:r>
        <w:t xml:space="preserve"> </w:t>
      </w:r>
      <w:r>
        <w:rPr>
          <w:rFonts w:hint="eastAsia"/>
        </w:rPr>
        <w:t>ТРАССЫ</w:t>
      </w:r>
    </w:p>
    <w:p w14:paraId="52C32B0C" w14:textId="77777777" w:rsidR="008402C7" w:rsidRDefault="008402C7" w:rsidP="008402C7"/>
    <w:p w14:paraId="245752EA" w14:textId="77777777" w:rsidR="008402C7" w:rsidRDefault="008402C7" w:rsidP="008402C7">
      <w:r>
        <w:rPr>
          <w:rFonts w:hint="eastAsia"/>
        </w:rPr>
        <w:t>В</w:t>
      </w:r>
      <w:r>
        <w:t xml:space="preserve"> </w:t>
      </w:r>
      <w:r>
        <w:rPr>
          <w:rFonts w:hint="eastAsia"/>
        </w:rPr>
        <w:t>ПЕРЕКРЁСТНОЙ</w:t>
      </w:r>
      <w:r>
        <w:t xml:space="preserve"> </w:t>
      </w:r>
      <w:r>
        <w:rPr>
          <w:rFonts w:hint="eastAsia"/>
        </w:rPr>
        <w:t>И</w:t>
      </w:r>
      <w:r>
        <w:t xml:space="preserve"> </w:t>
      </w:r>
      <w:r>
        <w:rPr>
          <w:rFonts w:hint="eastAsia"/>
        </w:rPr>
        <w:t>ГОРНОЙ</w:t>
      </w:r>
      <w:r>
        <w:t xml:space="preserve"> </w:t>
      </w:r>
      <w:r>
        <w:rPr>
          <w:rFonts w:hint="eastAsia"/>
        </w:rPr>
        <w:t>МЕСТНОСТИ</w:t>
      </w:r>
    </w:p>
    <w:p w14:paraId="45148F88" w14:textId="77777777" w:rsidR="008402C7" w:rsidRDefault="008402C7" w:rsidP="008402C7"/>
    <w:p w14:paraId="40D33AE9" w14:textId="77777777" w:rsidR="008402C7" w:rsidRDefault="008402C7" w:rsidP="008402C7">
      <w:r>
        <w:t xml:space="preserve">2.1. </w:t>
      </w:r>
      <w:r>
        <w:rPr>
          <w:rFonts w:hint="eastAsia"/>
        </w:rPr>
        <w:t>Задача</w:t>
      </w:r>
      <w:r>
        <w:t xml:space="preserve"> </w:t>
      </w:r>
      <w:r>
        <w:rPr>
          <w:rFonts w:hint="eastAsia"/>
        </w:rPr>
        <w:t>проектирования</w:t>
      </w:r>
      <w:r>
        <w:t xml:space="preserve"> </w:t>
      </w:r>
      <w:r>
        <w:rPr>
          <w:rFonts w:hint="eastAsia"/>
        </w:rPr>
        <w:t>оптимальной</w:t>
      </w:r>
      <w:r>
        <w:t xml:space="preserve"> </w:t>
      </w:r>
      <w:r>
        <w:rPr>
          <w:rFonts w:hint="eastAsia"/>
        </w:rPr>
        <w:t>трассы</w:t>
      </w:r>
      <w:r>
        <w:t xml:space="preserve"> </w:t>
      </w:r>
      <w:r>
        <w:rPr>
          <w:rFonts w:hint="eastAsia"/>
        </w:rPr>
        <w:t>в</w:t>
      </w:r>
      <w:r>
        <w:t xml:space="preserve"> </w:t>
      </w:r>
      <w:r>
        <w:rPr>
          <w:rFonts w:hint="eastAsia"/>
        </w:rPr>
        <w:t>сложных</w:t>
      </w:r>
      <w:r>
        <w:t xml:space="preserve"> </w:t>
      </w:r>
      <w:r>
        <w:rPr>
          <w:rFonts w:hint="eastAsia"/>
        </w:rPr>
        <w:t>условиях</w:t>
      </w:r>
    </w:p>
    <w:p w14:paraId="0287C2B5" w14:textId="77777777" w:rsidR="008402C7" w:rsidRDefault="008402C7" w:rsidP="008402C7"/>
    <w:p w14:paraId="2D4546DD" w14:textId="77777777" w:rsidR="008402C7" w:rsidRDefault="008402C7" w:rsidP="008402C7">
      <w:r>
        <w:t xml:space="preserve">2.2. </w:t>
      </w:r>
      <w:r>
        <w:rPr>
          <w:rFonts w:hint="eastAsia"/>
        </w:rPr>
        <w:t>Исследование</w:t>
      </w:r>
      <w:r>
        <w:t xml:space="preserve"> </w:t>
      </w:r>
      <w:r>
        <w:rPr>
          <w:rFonts w:hint="eastAsia"/>
        </w:rPr>
        <w:t>структуры</w:t>
      </w:r>
      <w:r>
        <w:t xml:space="preserve"> </w:t>
      </w:r>
      <w:r>
        <w:rPr>
          <w:rFonts w:hint="eastAsia"/>
        </w:rPr>
        <w:t>критерия</w:t>
      </w:r>
      <w:r>
        <w:t xml:space="preserve"> </w:t>
      </w:r>
      <w:r>
        <w:rPr>
          <w:rFonts w:hint="eastAsia"/>
        </w:rPr>
        <w:t>оптимальности</w:t>
      </w:r>
    </w:p>
    <w:p w14:paraId="55BC4D19" w14:textId="77777777" w:rsidR="008402C7" w:rsidRDefault="008402C7" w:rsidP="008402C7"/>
    <w:p w14:paraId="33E6AD7F" w14:textId="77777777" w:rsidR="008402C7" w:rsidRDefault="008402C7" w:rsidP="008402C7">
      <w:r>
        <w:t xml:space="preserve">2.3. </w:t>
      </w:r>
      <w:r>
        <w:rPr>
          <w:rFonts w:hint="eastAsia"/>
        </w:rPr>
        <w:t>Информационная</w:t>
      </w:r>
      <w:r>
        <w:t xml:space="preserve"> </w:t>
      </w:r>
      <w:r>
        <w:rPr>
          <w:rFonts w:hint="eastAsia"/>
        </w:rPr>
        <w:t>модель</w:t>
      </w:r>
      <w:r>
        <w:t xml:space="preserve"> </w:t>
      </w:r>
      <w:r>
        <w:rPr>
          <w:rFonts w:hint="eastAsia"/>
        </w:rPr>
        <w:t>зоны</w:t>
      </w:r>
      <w:r>
        <w:t xml:space="preserve"> </w:t>
      </w:r>
      <w:r>
        <w:rPr>
          <w:rFonts w:hint="eastAsia"/>
        </w:rPr>
        <w:t>варьирования</w:t>
      </w:r>
      <w:r>
        <w:t xml:space="preserve"> </w:t>
      </w:r>
      <w:r>
        <w:rPr>
          <w:rFonts w:hint="eastAsia"/>
        </w:rPr>
        <w:t>трассы</w:t>
      </w:r>
      <w:r>
        <w:t>.</w:t>
      </w:r>
    </w:p>
    <w:p w14:paraId="339AACD1" w14:textId="77777777" w:rsidR="008402C7" w:rsidRDefault="008402C7" w:rsidP="008402C7"/>
    <w:p w14:paraId="4FE492EF" w14:textId="77777777" w:rsidR="008402C7" w:rsidRDefault="008402C7" w:rsidP="008402C7">
      <w:r>
        <w:rPr>
          <w:rFonts w:hint="eastAsia"/>
        </w:rPr>
        <w:t>Модель</w:t>
      </w:r>
      <w:r>
        <w:t xml:space="preserve"> </w:t>
      </w:r>
      <w:r>
        <w:rPr>
          <w:rFonts w:hint="eastAsia"/>
        </w:rPr>
        <w:t>критерия</w:t>
      </w:r>
      <w:r>
        <w:t xml:space="preserve"> </w:t>
      </w:r>
      <w:r>
        <w:rPr>
          <w:rFonts w:hint="eastAsia"/>
        </w:rPr>
        <w:t>оптимальности</w:t>
      </w:r>
    </w:p>
    <w:p w14:paraId="0EE5BFD5" w14:textId="77777777" w:rsidR="008402C7" w:rsidRDefault="008402C7" w:rsidP="008402C7"/>
    <w:p w14:paraId="1EFCFC2A" w14:textId="77777777" w:rsidR="008402C7" w:rsidRDefault="008402C7" w:rsidP="008402C7">
      <w:r>
        <w:t xml:space="preserve">2.4. </w:t>
      </w:r>
      <w:r>
        <w:rPr>
          <w:rFonts w:hint="eastAsia"/>
        </w:rPr>
        <w:t>Выводы</w:t>
      </w:r>
    </w:p>
    <w:p w14:paraId="6A628A0F" w14:textId="77777777" w:rsidR="008402C7" w:rsidRDefault="008402C7" w:rsidP="008402C7"/>
    <w:p w14:paraId="61574122" w14:textId="77777777" w:rsidR="008402C7" w:rsidRDefault="008402C7" w:rsidP="008402C7">
      <w:r>
        <w:t xml:space="preserve">3. </w:t>
      </w:r>
      <w:r>
        <w:rPr>
          <w:rFonts w:hint="eastAsia"/>
        </w:rPr>
        <w:t>ПУТИ</w:t>
      </w:r>
      <w:r>
        <w:t xml:space="preserve"> </w:t>
      </w:r>
      <w:r>
        <w:rPr>
          <w:rFonts w:hint="eastAsia"/>
        </w:rPr>
        <w:t>ИСПОЛЬЗОВАНИЯ</w:t>
      </w:r>
      <w:r>
        <w:t xml:space="preserve"> </w:t>
      </w:r>
      <w:r>
        <w:rPr>
          <w:rFonts w:hint="eastAsia"/>
        </w:rPr>
        <w:t>МЕТОДА</w:t>
      </w:r>
      <w:r>
        <w:t xml:space="preserve"> </w:t>
      </w:r>
      <w:r>
        <w:rPr>
          <w:rFonts w:hint="eastAsia"/>
        </w:rPr>
        <w:t>ОПТИМИЗАЦИИ</w:t>
      </w:r>
      <w:r>
        <w:t xml:space="preserve"> </w:t>
      </w:r>
      <w:r>
        <w:rPr>
          <w:rFonts w:hint="eastAsia"/>
        </w:rPr>
        <w:t>ПРИ</w:t>
      </w:r>
      <w:r>
        <w:t xml:space="preserve"> </w:t>
      </w:r>
      <w:r>
        <w:rPr>
          <w:rFonts w:hint="eastAsia"/>
        </w:rPr>
        <w:t>ПРОЕКТИРОВАНИИ</w:t>
      </w:r>
      <w:r>
        <w:t xml:space="preserve"> </w:t>
      </w:r>
      <w:r>
        <w:rPr>
          <w:rFonts w:hint="eastAsia"/>
        </w:rPr>
        <w:t>ТРАССЫ</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p>
    <w:p w14:paraId="6B6A8D77" w14:textId="77777777" w:rsidR="008402C7" w:rsidRDefault="008402C7" w:rsidP="008402C7"/>
    <w:p w14:paraId="71C1FF72" w14:textId="77777777" w:rsidR="008402C7" w:rsidRDefault="008402C7" w:rsidP="008402C7">
      <w:r>
        <w:t xml:space="preserve">3.1. </w:t>
      </w:r>
      <w:r>
        <w:rPr>
          <w:rFonts w:hint="eastAsia"/>
        </w:rPr>
        <w:t>Постановка</w:t>
      </w:r>
      <w:r>
        <w:t xml:space="preserve"> </w:t>
      </w:r>
      <w:r>
        <w:rPr>
          <w:rFonts w:hint="eastAsia"/>
        </w:rPr>
        <w:t>задачи</w:t>
      </w:r>
      <w:r>
        <w:t xml:space="preserve"> </w:t>
      </w:r>
      <w:r>
        <w:rPr>
          <w:rFonts w:hint="eastAsia"/>
        </w:rPr>
        <w:t>проектирования</w:t>
      </w:r>
      <w:r>
        <w:t xml:space="preserve"> </w:t>
      </w:r>
      <w:r>
        <w:rPr>
          <w:rFonts w:hint="eastAsia"/>
        </w:rPr>
        <w:t>оптимальной</w:t>
      </w:r>
      <w:r>
        <w:t xml:space="preserve"> </w:t>
      </w:r>
      <w:r>
        <w:rPr>
          <w:rFonts w:hint="eastAsia"/>
        </w:rPr>
        <w:t>трассы</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p>
    <w:p w14:paraId="3A71A3F0" w14:textId="77777777" w:rsidR="008402C7" w:rsidRDefault="008402C7" w:rsidP="008402C7"/>
    <w:p w14:paraId="34AAFAD7" w14:textId="77777777" w:rsidR="008402C7" w:rsidRDefault="008402C7" w:rsidP="008402C7">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трассы</w:t>
      </w:r>
      <w:r>
        <w:t xml:space="preserve"> </w:t>
      </w:r>
      <w:r>
        <w:rPr>
          <w:rFonts w:hint="eastAsia"/>
        </w:rPr>
        <w:t>лесовозной</w:t>
      </w:r>
    </w:p>
    <w:p w14:paraId="1E65DCFB" w14:textId="77777777" w:rsidR="008402C7" w:rsidRDefault="008402C7" w:rsidP="008402C7"/>
    <w:p w14:paraId="44DB389D" w14:textId="77777777" w:rsidR="008402C7" w:rsidRDefault="008402C7" w:rsidP="008402C7">
      <w:r>
        <w:rPr>
          <w:rFonts w:hint="eastAsia"/>
        </w:rPr>
        <w:t>автомобильной</w:t>
      </w:r>
      <w:r>
        <w:t xml:space="preserve"> </w:t>
      </w:r>
      <w:r>
        <w:rPr>
          <w:rFonts w:hint="eastAsia"/>
        </w:rPr>
        <w:t>дороги</w:t>
      </w:r>
      <w:r>
        <w:t xml:space="preserve"> </w:t>
      </w:r>
      <w:r>
        <w:rPr>
          <w:rFonts w:hint="eastAsia"/>
        </w:rPr>
        <w:t>с</w:t>
      </w:r>
      <w:r>
        <w:t xml:space="preserve"> </w:t>
      </w:r>
      <w:r>
        <w:rPr>
          <w:rFonts w:hint="eastAsia"/>
        </w:rPr>
        <w:t>применением</w:t>
      </w:r>
      <w:r>
        <w:t xml:space="preserve"> </w:t>
      </w:r>
      <w:r>
        <w:rPr>
          <w:rFonts w:hint="eastAsia"/>
        </w:rPr>
        <w:t>методов</w:t>
      </w:r>
      <w:r>
        <w:t xml:space="preserve"> </w:t>
      </w:r>
      <w:r>
        <w:rPr>
          <w:rFonts w:hint="eastAsia"/>
        </w:rPr>
        <w:t>оптимизации</w:t>
      </w:r>
    </w:p>
    <w:p w14:paraId="2917B80D" w14:textId="77777777" w:rsidR="008402C7" w:rsidRDefault="008402C7" w:rsidP="008402C7"/>
    <w:p w14:paraId="0DFC9C79" w14:textId="77777777" w:rsidR="008402C7" w:rsidRDefault="008402C7" w:rsidP="008402C7">
      <w:r>
        <w:t xml:space="preserve">3.3. </w:t>
      </w:r>
      <w:r>
        <w:rPr>
          <w:rFonts w:hint="eastAsia"/>
        </w:rPr>
        <w:t>Выводы</w:t>
      </w:r>
    </w:p>
    <w:p w14:paraId="2F0B87F4" w14:textId="77777777" w:rsidR="008402C7" w:rsidRDefault="008402C7" w:rsidP="008402C7"/>
    <w:p w14:paraId="686B65BE" w14:textId="77777777" w:rsidR="008402C7" w:rsidRDefault="008402C7" w:rsidP="008402C7">
      <w:r>
        <w:t xml:space="preserve">4.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И</w:t>
      </w:r>
      <w:r>
        <w:t xml:space="preserve"> </w:t>
      </w:r>
      <w:r>
        <w:rPr>
          <w:rFonts w:hint="eastAsia"/>
        </w:rPr>
        <w:t>ВНЕДРЕНИЕ</w:t>
      </w:r>
      <w:r>
        <w:t xml:space="preserve"> </w:t>
      </w:r>
      <w:r>
        <w:rPr>
          <w:rFonts w:hint="eastAsia"/>
        </w:rPr>
        <w:t>МЕТОДОВ</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ТРАССЫ</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r>
        <w:t xml:space="preserve"> </w:t>
      </w:r>
      <w:r>
        <w:rPr>
          <w:rFonts w:hint="eastAsia"/>
        </w:rPr>
        <w:t>В</w:t>
      </w:r>
      <w:r>
        <w:t xml:space="preserve"> </w:t>
      </w:r>
      <w:r>
        <w:rPr>
          <w:rFonts w:hint="eastAsia"/>
        </w:rPr>
        <w:t>ПЛАНЕ</w:t>
      </w:r>
    </w:p>
    <w:p w14:paraId="7B2B1C83" w14:textId="77777777" w:rsidR="008402C7" w:rsidRDefault="008402C7" w:rsidP="008402C7"/>
    <w:p w14:paraId="3FF1BC69" w14:textId="77777777" w:rsidR="008402C7" w:rsidRDefault="008402C7" w:rsidP="008402C7">
      <w:r>
        <w:t xml:space="preserve">4.1.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геометрии</w:t>
      </w:r>
      <w:r>
        <w:t xml:space="preserve"> </w:t>
      </w:r>
      <w:r>
        <w:rPr>
          <w:rFonts w:hint="eastAsia"/>
        </w:rPr>
        <w:t>трассы</w:t>
      </w:r>
      <w:r>
        <w:t xml:space="preserve"> </w:t>
      </w:r>
      <w:r>
        <w:rPr>
          <w:rFonts w:hint="eastAsia"/>
        </w:rPr>
        <w:t>на</w:t>
      </w:r>
      <w:r>
        <w:t xml:space="preserve"> </w:t>
      </w:r>
      <w:r>
        <w:rPr>
          <w:rFonts w:hint="eastAsia"/>
        </w:rPr>
        <w:t>траекторию</w:t>
      </w:r>
      <w:r>
        <w:t xml:space="preserve"> </w:t>
      </w:r>
      <w:r>
        <w:rPr>
          <w:rFonts w:hint="eastAsia"/>
        </w:rPr>
        <w:t>движения</w:t>
      </w:r>
      <w:r>
        <w:t xml:space="preserve">, </w:t>
      </w:r>
      <w:r>
        <w:rPr>
          <w:rFonts w:hint="eastAsia"/>
        </w:rPr>
        <w:t>аварийность</w:t>
      </w:r>
      <w:r>
        <w:t xml:space="preserve"> </w:t>
      </w:r>
      <w:r>
        <w:rPr>
          <w:rFonts w:hint="eastAsia"/>
        </w:rPr>
        <w:t>и</w:t>
      </w:r>
      <w:r>
        <w:t xml:space="preserve"> </w:t>
      </w:r>
      <w:r>
        <w:rPr>
          <w:rFonts w:hint="eastAsia"/>
        </w:rPr>
        <w:t>плавность</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p>
    <w:p w14:paraId="37D5D47F" w14:textId="77777777" w:rsidR="008402C7" w:rsidRDefault="008402C7" w:rsidP="008402C7"/>
    <w:p w14:paraId="2145E980" w14:textId="77777777" w:rsidR="008402C7" w:rsidRDefault="008402C7" w:rsidP="008402C7">
      <w:r>
        <w:t xml:space="preserve">4.2. </w:t>
      </w:r>
      <w:r>
        <w:rPr>
          <w:rFonts w:hint="eastAsia"/>
        </w:rPr>
        <w:t>Экспериментальное</w:t>
      </w:r>
      <w:r>
        <w:t xml:space="preserve"> </w:t>
      </w:r>
      <w:r>
        <w:rPr>
          <w:rFonts w:hint="eastAsia"/>
        </w:rPr>
        <w:t>исследование</w:t>
      </w:r>
      <w:r>
        <w:t xml:space="preserve"> </w:t>
      </w:r>
      <w:r>
        <w:rPr>
          <w:rFonts w:hint="eastAsia"/>
        </w:rPr>
        <w:t>методов</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трассы</w:t>
      </w:r>
      <w:r>
        <w:t xml:space="preserve"> </w:t>
      </w:r>
      <w:r>
        <w:rPr>
          <w:rFonts w:hint="eastAsia"/>
        </w:rPr>
        <w:t>лесовозной</w:t>
      </w:r>
      <w:r>
        <w:t xml:space="preserve"> </w:t>
      </w:r>
      <w:r>
        <w:rPr>
          <w:rFonts w:hint="eastAsia"/>
        </w:rPr>
        <w:t>автомобильной</w:t>
      </w:r>
      <w:r>
        <w:t xml:space="preserve"> </w:t>
      </w:r>
      <w:r>
        <w:rPr>
          <w:rFonts w:hint="eastAsia"/>
        </w:rPr>
        <w:t>дороги</w:t>
      </w:r>
    </w:p>
    <w:p w14:paraId="121B936B" w14:textId="77777777" w:rsidR="008402C7" w:rsidRDefault="008402C7" w:rsidP="008402C7"/>
    <w:p w14:paraId="46F32106" w14:textId="77777777" w:rsidR="008402C7" w:rsidRDefault="008402C7" w:rsidP="008402C7">
      <w:r>
        <w:lastRenderedPageBreak/>
        <w:t xml:space="preserve">4.3. </w:t>
      </w:r>
      <w:r>
        <w:rPr>
          <w:rFonts w:hint="eastAsia"/>
        </w:rPr>
        <w:t>Внедрение</w:t>
      </w:r>
      <w:r>
        <w:t xml:space="preserve"> </w:t>
      </w:r>
      <w:r>
        <w:rPr>
          <w:rFonts w:hint="eastAsia"/>
        </w:rPr>
        <w:t>предложенных</w:t>
      </w:r>
      <w:r>
        <w:t xml:space="preserve"> </w:t>
      </w:r>
      <w:r>
        <w:rPr>
          <w:rFonts w:hint="eastAsia"/>
        </w:rPr>
        <w:t>методов</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их</w:t>
      </w:r>
      <w:r>
        <w:t xml:space="preserve"> </w:t>
      </w:r>
      <w:r>
        <w:rPr>
          <w:rFonts w:hint="eastAsia"/>
        </w:rPr>
        <w:t>применения</w:t>
      </w:r>
    </w:p>
    <w:p w14:paraId="7846C303" w14:textId="77777777" w:rsidR="008402C7" w:rsidRDefault="008402C7" w:rsidP="008402C7"/>
    <w:p w14:paraId="4DB43024" w14:textId="77777777" w:rsidR="008402C7" w:rsidRDefault="008402C7" w:rsidP="008402C7">
      <w:r>
        <w:rPr>
          <w:rFonts w:hint="eastAsia"/>
        </w:rPr>
        <w:t>ОСНОВНЫЕ</w:t>
      </w:r>
      <w:r>
        <w:t xml:space="preserve"> </w:t>
      </w:r>
      <w:r>
        <w:rPr>
          <w:rFonts w:hint="eastAsia"/>
        </w:rPr>
        <w:t>ВЫВОДЫ</w:t>
      </w:r>
    </w:p>
    <w:p w14:paraId="14A7BE35" w14:textId="77777777" w:rsidR="008402C7" w:rsidRDefault="008402C7" w:rsidP="008402C7"/>
    <w:p w14:paraId="0238A4AA" w14:textId="77777777" w:rsidR="008402C7" w:rsidRDefault="008402C7" w:rsidP="008402C7">
      <w:r>
        <w:rPr>
          <w:rFonts w:hint="eastAsia"/>
        </w:rPr>
        <w:t>БИБЛИОГРАФИЧЕСКИЙ</w:t>
      </w:r>
      <w:r>
        <w:t xml:space="preserve"> </w:t>
      </w:r>
      <w:r>
        <w:rPr>
          <w:rFonts w:hint="eastAsia"/>
        </w:rPr>
        <w:t>СПИСОК</w:t>
      </w:r>
    </w:p>
    <w:p w14:paraId="5211C414" w14:textId="77777777" w:rsidR="008402C7" w:rsidRDefault="008402C7" w:rsidP="008402C7"/>
    <w:p w14:paraId="0E9C278F" w14:textId="77777777" w:rsidR="008402C7" w:rsidRDefault="008402C7" w:rsidP="008402C7">
      <w:r>
        <w:rPr>
          <w:rFonts w:hint="eastAsia"/>
        </w:rPr>
        <w:t>Приложение</w:t>
      </w:r>
      <w:r>
        <w:t xml:space="preserve"> </w:t>
      </w:r>
      <w:r>
        <w:rPr>
          <w:rFonts w:hint="eastAsia"/>
        </w:rPr>
        <w:t>А</w:t>
      </w:r>
    </w:p>
    <w:p w14:paraId="17A65FD6" w14:textId="77777777" w:rsidR="008402C7" w:rsidRDefault="008402C7" w:rsidP="008402C7"/>
    <w:p w14:paraId="64B741C6" w14:textId="77777777" w:rsidR="008402C7" w:rsidRDefault="008402C7" w:rsidP="008402C7">
      <w:r>
        <w:rPr>
          <w:rFonts w:hint="eastAsia"/>
        </w:rPr>
        <w:t>Приложение</w:t>
      </w:r>
      <w:r>
        <w:t xml:space="preserve"> </w:t>
      </w:r>
      <w:r>
        <w:rPr>
          <w:rFonts w:hint="eastAsia"/>
        </w:rPr>
        <w:t>Б</w:t>
      </w:r>
    </w:p>
    <w:p w14:paraId="65632923" w14:textId="77777777" w:rsidR="008402C7" w:rsidRDefault="008402C7" w:rsidP="008402C7"/>
    <w:p w14:paraId="447894FC" w14:textId="282E063F" w:rsidR="008402C7" w:rsidRPr="008402C7" w:rsidRDefault="008402C7" w:rsidP="008402C7">
      <w:r>
        <w:rPr>
          <w:rFonts w:hint="eastAsia"/>
        </w:rPr>
        <w:t>Приложение</w:t>
      </w:r>
      <w:r>
        <w:t xml:space="preserve"> </w:t>
      </w:r>
      <w:r>
        <w:rPr>
          <w:rFonts w:hint="eastAsia"/>
        </w:rPr>
        <w:t>В</w:t>
      </w:r>
    </w:p>
    <w:sectPr w:rsidR="008402C7" w:rsidRPr="008402C7" w:rsidSect="00F24B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38C5" w14:textId="77777777" w:rsidR="00F24B91" w:rsidRDefault="00F24B91">
      <w:pPr>
        <w:spacing w:after="0" w:line="240" w:lineRule="auto"/>
      </w:pPr>
      <w:r>
        <w:separator/>
      </w:r>
    </w:p>
  </w:endnote>
  <w:endnote w:type="continuationSeparator" w:id="0">
    <w:p w14:paraId="658D2E28" w14:textId="77777777" w:rsidR="00F24B91" w:rsidRDefault="00F2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21E4" w14:textId="77777777" w:rsidR="00F24B91" w:rsidRDefault="00F24B91"/>
    <w:p w14:paraId="3A8CD0BE" w14:textId="77777777" w:rsidR="00F24B91" w:rsidRDefault="00F24B91"/>
    <w:p w14:paraId="4730D19D" w14:textId="77777777" w:rsidR="00F24B91" w:rsidRDefault="00F24B91"/>
    <w:p w14:paraId="36E65DC3" w14:textId="77777777" w:rsidR="00F24B91" w:rsidRDefault="00F24B91"/>
    <w:p w14:paraId="3EA7C0A1" w14:textId="77777777" w:rsidR="00F24B91" w:rsidRDefault="00F24B91"/>
    <w:p w14:paraId="4495C292" w14:textId="77777777" w:rsidR="00F24B91" w:rsidRDefault="00F24B91"/>
    <w:p w14:paraId="40562BF6" w14:textId="77777777" w:rsidR="00F24B91" w:rsidRDefault="00F24B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EA0BFC" wp14:editId="23DAB1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94CB" w14:textId="77777777" w:rsidR="00F24B91" w:rsidRDefault="00F24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A0B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F994CB" w14:textId="77777777" w:rsidR="00F24B91" w:rsidRDefault="00F24B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15CCD" w14:textId="77777777" w:rsidR="00F24B91" w:rsidRDefault="00F24B91"/>
    <w:p w14:paraId="14B1F58C" w14:textId="77777777" w:rsidR="00F24B91" w:rsidRDefault="00F24B91"/>
    <w:p w14:paraId="0A25C3DE" w14:textId="77777777" w:rsidR="00F24B91" w:rsidRDefault="00F24B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EA2E78" wp14:editId="0E056D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F5607" w14:textId="77777777" w:rsidR="00F24B91" w:rsidRDefault="00F24B91"/>
                          <w:p w14:paraId="4133EEE2" w14:textId="77777777" w:rsidR="00F24B91" w:rsidRDefault="00F24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A2E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1F5607" w14:textId="77777777" w:rsidR="00F24B91" w:rsidRDefault="00F24B91"/>
                    <w:p w14:paraId="4133EEE2" w14:textId="77777777" w:rsidR="00F24B91" w:rsidRDefault="00F24B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7E47A" w14:textId="77777777" w:rsidR="00F24B91" w:rsidRDefault="00F24B91"/>
    <w:p w14:paraId="26650B71" w14:textId="77777777" w:rsidR="00F24B91" w:rsidRDefault="00F24B91">
      <w:pPr>
        <w:rPr>
          <w:sz w:val="2"/>
          <w:szCs w:val="2"/>
        </w:rPr>
      </w:pPr>
    </w:p>
    <w:p w14:paraId="0D74AFD7" w14:textId="77777777" w:rsidR="00F24B91" w:rsidRDefault="00F24B91"/>
    <w:p w14:paraId="508A9103" w14:textId="77777777" w:rsidR="00F24B91" w:rsidRDefault="00F24B91">
      <w:pPr>
        <w:spacing w:after="0" w:line="240" w:lineRule="auto"/>
      </w:pPr>
    </w:p>
  </w:footnote>
  <w:footnote w:type="continuationSeparator" w:id="0">
    <w:p w14:paraId="58D86AFF" w14:textId="77777777" w:rsidR="00F24B91" w:rsidRDefault="00F2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91"/>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23435</TotalTime>
  <Pages>3</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2992</cp:revision>
  <cp:lastPrinted>2009-02-06T05:36:00Z</cp:lastPrinted>
  <dcterms:created xsi:type="dcterms:W3CDTF">2024-01-07T13:43:00Z</dcterms:created>
  <dcterms:modified xsi:type="dcterms:W3CDTF">2024-02-13T20:50:00Z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