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1BF1"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Закеева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Ирина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Рафаиловна</w:t>
      </w:r>
      <w:r w:rsidRPr="008165E2">
        <w:rPr>
          <w:rFonts w:ascii="Helvetica" w:hAnsi="Helvetica" w:cs="Helvetica"/>
          <w:b/>
          <w:bCs/>
          <w:color w:val="222222"/>
          <w:sz w:val="21"/>
          <w:szCs w:val="21"/>
        </w:rPr>
        <w:t>.</w:t>
      </w:r>
    </w:p>
    <w:p w14:paraId="014CB310"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Изучение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роли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неканонической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главного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комплекса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гистосовместимости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человека</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регуляции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противоопухолевого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иммунного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ответа</w:t>
      </w:r>
      <w:r w:rsidRPr="008165E2">
        <w:rPr>
          <w:rFonts w:ascii="Helvetica" w:hAnsi="Helvetica" w:cs="Helvetica"/>
          <w:b/>
          <w:bCs/>
          <w:color w:val="222222"/>
          <w:sz w:val="21"/>
          <w:szCs w:val="21"/>
        </w:rPr>
        <w:t xml:space="preserve"> : </w:t>
      </w:r>
      <w:r w:rsidRPr="008165E2">
        <w:rPr>
          <w:rFonts w:ascii="Helvetica" w:hAnsi="Helvetica" w:cs="Helvetica" w:hint="eastAsia"/>
          <w:b/>
          <w:bCs/>
          <w:color w:val="222222"/>
          <w:sz w:val="21"/>
          <w:szCs w:val="21"/>
        </w:rPr>
        <w:t>диссертация</w:t>
      </w:r>
      <w:r w:rsidRPr="008165E2">
        <w:rPr>
          <w:rFonts w:ascii="Helvetica" w:hAnsi="Helvetica" w:cs="Helvetica"/>
          <w:b/>
          <w:bCs/>
          <w:color w:val="222222"/>
          <w:sz w:val="21"/>
          <w:szCs w:val="21"/>
        </w:rPr>
        <w:t xml:space="preserve"> ... </w:t>
      </w:r>
      <w:r w:rsidRPr="008165E2">
        <w:rPr>
          <w:rFonts w:ascii="Helvetica" w:hAnsi="Helvetica" w:cs="Helvetica" w:hint="eastAsia"/>
          <w:b/>
          <w:bCs/>
          <w:color w:val="222222"/>
          <w:sz w:val="21"/>
          <w:szCs w:val="21"/>
        </w:rPr>
        <w:t>кандидата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биологических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наук</w:t>
      </w:r>
      <w:r w:rsidRPr="008165E2">
        <w:rPr>
          <w:rFonts w:ascii="Helvetica" w:hAnsi="Helvetica" w:cs="Helvetica"/>
          <w:b/>
          <w:bCs/>
          <w:color w:val="222222"/>
          <w:sz w:val="21"/>
          <w:szCs w:val="21"/>
        </w:rPr>
        <w:t xml:space="preserve"> : 03.00.03. - </w:t>
      </w:r>
      <w:r w:rsidRPr="008165E2">
        <w:rPr>
          <w:rFonts w:ascii="Helvetica" w:hAnsi="Helvetica" w:cs="Helvetica" w:hint="eastAsia"/>
          <w:b/>
          <w:bCs/>
          <w:color w:val="222222"/>
          <w:sz w:val="21"/>
          <w:szCs w:val="21"/>
        </w:rPr>
        <w:t>Москва</w:t>
      </w:r>
      <w:r w:rsidRPr="008165E2">
        <w:rPr>
          <w:rFonts w:ascii="Helvetica" w:hAnsi="Helvetica" w:cs="Helvetica"/>
          <w:b/>
          <w:bCs/>
          <w:color w:val="222222"/>
          <w:sz w:val="21"/>
          <w:szCs w:val="21"/>
        </w:rPr>
        <w:t xml:space="preserve">, 2006. - 104 </w:t>
      </w:r>
      <w:r w:rsidRPr="008165E2">
        <w:rPr>
          <w:rFonts w:ascii="Helvetica" w:hAnsi="Helvetica" w:cs="Helvetica" w:hint="eastAsia"/>
          <w:b/>
          <w:bCs/>
          <w:color w:val="222222"/>
          <w:sz w:val="21"/>
          <w:szCs w:val="21"/>
        </w:rPr>
        <w:t>с</w:t>
      </w:r>
      <w:r w:rsidRPr="008165E2">
        <w:rPr>
          <w:rFonts w:ascii="Helvetica" w:hAnsi="Helvetica" w:cs="Helvetica"/>
          <w:b/>
          <w:bCs/>
          <w:color w:val="222222"/>
          <w:sz w:val="21"/>
          <w:szCs w:val="21"/>
        </w:rPr>
        <w:t xml:space="preserve">. : </w:t>
      </w:r>
      <w:r w:rsidRPr="008165E2">
        <w:rPr>
          <w:rFonts w:ascii="Helvetica" w:hAnsi="Helvetica" w:cs="Helvetica" w:hint="eastAsia"/>
          <w:b/>
          <w:bCs/>
          <w:color w:val="222222"/>
          <w:sz w:val="21"/>
          <w:szCs w:val="21"/>
        </w:rPr>
        <w:t>ил</w:t>
      </w:r>
      <w:r w:rsidRPr="008165E2">
        <w:rPr>
          <w:rFonts w:ascii="Helvetica" w:hAnsi="Helvetica" w:cs="Helvetica"/>
          <w:b/>
          <w:bCs/>
          <w:color w:val="222222"/>
          <w:sz w:val="21"/>
          <w:szCs w:val="21"/>
        </w:rPr>
        <w:t>.</w:t>
      </w:r>
    </w:p>
    <w:p w14:paraId="767E1D5D"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больше</w:t>
      </w:r>
    </w:p>
    <w:p w14:paraId="5F396D99"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Цитаты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из</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текста</w:t>
      </w:r>
      <w:r w:rsidRPr="008165E2">
        <w:rPr>
          <w:rFonts w:ascii="Helvetica" w:hAnsi="Helvetica" w:cs="Helvetica"/>
          <w:b/>
          <w:bCs/>
          <w:color w:val="222222"/>
          <w:sz w:val="21"/>
          <w:szCs w:val="21"/>
        </w:rPr>
        <w:t>:</w:t>
      </w:r>
    </w:p>
    <w:p w14:paraId="392E72DB"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стр</w:t>
      </w:r>
      <w:r w:rsidRPr="008165E2">
        <w:rPr>
          <w:rFonts w:ascii="Helvetica" w:hAnsi="Helvetica" w:cs="Helvetica"/>
          <w:b/>
          <w:bCs/>
          <w:color w:val="222222"/>
          <w:sz w:val="21"/>
          <w:szCs w:val="21"/>
        </w:rPr>
        <w:t>. 1</w:t>
      </w:r>
    </w:p>
    <w:p w14:paraId="45F90118"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61:07-3/369 </w:t>
      </w:r>
      <w:r w:rsidRPr="008165E2">
        <w:rPr>
          <w:rFonts w:ascii="Helvetica" w:hAnsi="Helvetica" w:cs="Helvetica" w:hint="eastAsia"/>
          <w:b/>
          <w:bCs/>
          <w:color w:val="222222"/>
          <w:sz w:val="21"/>
          <w:szCs w:val="21"/>
        </w:rPr>
        <w:t>РОССИЙСКАЯ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АКАДЕМИЯ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НАУК</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ИНСТИТУТ</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БИОЛОГИИ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ГЕНА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На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правах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рукописи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УДК</w:t>
      </w:r>
      <w:r w:rsidRPr="008165E2">
        <w:rPr>
          <w:rFonts w:ascii="Helvetica" w:hAnsi="Helvetica" w:cs="Helvetica"/>
          <w:b/>
          <w:bCs/>
          <w:color w:val="222222"/>
          <w:sz w:val="21"/>
          <w:szCs w:val="21"/>
        </w:rPr>
        <w:t xml:space="preserve"> 575.11.1:599.323.4 </w:t>
      </w:r>
      <w:r w:rsidRPr="008165E2">
        <w:rPr>
          <w:rFonts w:ascii="Helvetica" w:hAnsi="Helvetica" w:cs="Helvetica" w:hint="eastAsia"/>
          <w:b/>
          <w:bCs/>
          <w:color w:val="222222"/>
          <w:sz w:val="21"/>
          <w:szCs w:val="21"/>
        </w:rPr>
        <w:t>ЗАКЕЕВА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ИРИНА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РАФАИЛОВНА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ИЗУЧЕНИЕ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РОЛИ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НЕКАНОНИЧЕСКОЙ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ГЛАВНОГО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КОМПЛЕКСА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ГИСТОСОВМЕСТИМОСТИ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ЧЕЛОВЕКА</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РЕГУЛЯЦИИ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ПРОТИВООПУХОЛЕВОГО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ИММУННОГО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ОТВЕТА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Диссертация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на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соискание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учёной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степени</w:t>
      </w:r>
    </w:p>
    <w:p w14:paraId="7CABBEC5"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стр</w:t>
      </w:r>
      <w:r w:rsidRPr="008165E2">
        <w:rPr>
          <w:rFonts w:ascii="Helvetica" w:hAnsi="Helvetica" w:cs="Helvetica"/>
          <w:b/>
          <w:bCs/>
          <w:color w:val="222222"/>
          <w:sz w:val="21"/>
          <w:szCs w:val="21"/>
        </w:rPr>
        <w:t>. 8</w:t>
      </w:r>
    </w:p>
    <w:p w14:paraId="63C28F97"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распознающих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МНС</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включает</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себя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иммуноглобулиноподобные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рецепторы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киллерных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клеток</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узнающие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классические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МНС</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класса</w:t>
      </w:r>
      <w:r w:rsidRPr="008165E2">
        <w:rPr>
          <w:rFonts w:ascii="Helvetica" w:hAnsi="Helvetica" w:cs="Helvetica"/>
          <w:b/>
          <w:bCs/>
          <w:color w:val="222222"/>
          <w:sz w:val="21"/>
          <w:szCs w:val="21"/>
        </w:rPr>
        <w:t xml:space="preserve"> 1</w:t>
      </w:r>
      <w:r w:rsidRPr="008165E2">
        <w:rPr>
          <w:rFonts w:ascii="Helvetica" w:hAnsi="Helvetica" w:cs="Helvetica" w:hint="eastAsia"/>
          <w:b/>
          <w:bCs/>
          <w:color w:val="222222"/>
          <w:sz w:val="21"/>
          <w:szCs w:val="21"/>
        </w:rPr>
        <w:t>а</w:t>
      </w:r>
      <w:r w:rsidRPr="008165E2">
        <w:rPr>
          <w:rFonts w:ascii="Helvetica" w:hAnsi="Helvetica" w:cs="Helvetica"/>
          <w:b/>
          <w:bCs/>
          <w:color w:val="222222"/>
          <w:sz w:val="21"/>
          <w:szCs w:val="21"/>
        </w:rPr>
        <w:t xml:space="preserve"> (HLA-A, HLA-B, HLA-C) </w:t>
      </w:r>
      <w:r w:rsidRPr="008165E2">
        <w:rPr>
          <w:rFonts w:ascii="Helvetica" w:hAnsi="Helvetica" w:cs="Helvetica" w:hint="eastAsia"/>
          <w:b/>
          <w:bCs/>
          <w:color w:val="222222"/>
          <w:sz w:val="21"/>
          <w:szCs w:val="21"/>
        </w:rPr>
        <w:t>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молекулу</w:t>
      </w:r>
      <w:r w:rsidRPr="008165E2">
        <w:rPr>
          <w:rFonts w:ascii="Helvetica" w:hAnsi="Helvetica" w:cs="Helvetica"/>
          <w:b/>
          <w:bCs/>
          <w:color w:val="222222"/>
          <w:sz w:val="21"/>
          <w:szCs w:val="21"/>
        </w:rPr>
        <w:t xml:space="preserve"> HLA-G [165], </w:t>
      </w:r>
      <w:r w:rsidRPr="008165E2">
        <w:rPr>
          <w:rFonts w:ascii="Helvetica" w:hAnsi="Helvetica" w:cs="Helvetica" w:hint="eastAsia"/>
          <w:b/>
          <w:bCs/>
          <w:color w:val="222222"/>
          <w:sz w:val="21"/>
          <w:szCs w:val="21"/>
        </w:rPr>
        <w:t>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также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рецепторы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пектинового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семейства</w:t>
      </w:r>
      <w:r w:rsidRPr="008165E2">
        <w:rPr>
          <w:rFonts w:ascii="Helvetica" w:hAnsi="Helvetica" w:cs="Helvetica"/>
          <w:b/>
          <w:bCs/>
          <w:color w:val="222222"/>
          <w:sz w:val="21"/>
          <w:szCs w:val="21"/>
        </w:rPr>
        <w:t xml:space="preserve"> NKG2, </w:t>
      </w:r>
      <w:r w:rsidRPr="008165E2">
        <w:rPr>
          <w:rFonts w:ascii="Helvetica" w:hAnsi="Helvetica" w:cs="Helvetica" w:hint="eastAsia"/>
          <w:b/>
          <w:bCs/>
          <w:color w:val="222222"/>
          <w:sz w:val="21"/>
          <w:szCs w:val="21"/>
        </w:rPr>
        <w:t>распознающие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неканоническую</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молекулу</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главного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комплекса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гистосовместимости</w:t>
      </w:r>
      <w:r w:rsidRPr="008165E2">
        <w:rPr>
          <w:rFonts w:ascii="Helvetica" w:hAnsi="Helvetica" w:cs="Helvetica"/>
          <w:b/>
          <w:bCs/>
          <w:color w:val="222222"/>
          <w:sz w:val="21"/>
          <w:szCs w:val="21"/>
        </w:rPr>
        <w:t xml:space="preserve"> HLA-E [16],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1998 </w:t>
      </w:r>
      <w:r w:rsidRPr="008165E2">
        <w:rPr>
          <w:rFonts w:ascii="Helvetica" w:hAnsi="Helvetica" w:cs="Helvetica" w:hint="eastAsia"/>
          <w:b/>
          <w:bCs/>
          <w:color w:val="222222"/>
          <w:sz w:val="21"/>
          <w:szCs w:val="21"/>
        </w:rPr>
        <w:t>году</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группа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исследователей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определила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что</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является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основным</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лигандом</w:t>
      </w:r>
      <w:r w:rsidRPr="008165E2">
        <w:rPr>
          <w:rFonts w:ascii="Helvetica" w:hAnsi="Helvetica" w:cs="Helvetica"/>
          <w:b/>
          <w:bCs/>
          <w:color w:val="222222"/>
          <w:sz w:val="21"/>
          <w:szCs w:val="21"/>
        </w:rPr>
        <w:t>...</w:t>
      </w:r>
    </w:p>
    <w:p w14:paraId="3A0B6FCB"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стр</w:t>
      </w:r>
      <w:r w:rsidRPr="008165E2">
        <w:rPr>
          <w:rFonts w:ascii="Helvetica" w:hAnsi="Helvetica" w:cs="Helvetica"/>
          <w:b/>
          <w:bCs/>
          <w:color w:val="222222"/>
          <w:sz w:val="21"/>
          <w:szCs w:val="21"/>
        </w:rPr>
        <w:t>. 44</w:t>
      </w:r>
    </w:p>
    <w:p w14:paraId="63CC93B7"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заболеваний</w:t>
      </w:r>
      <w:r w:rsidRPr="008165E2">
        <w:rPr>
          <w:rFonts w:ascii="Helvetica" w:hAnsi="Helvetica" w:cs="Helvetica"/>
          <w:b/>
          <w:bCs/>
          <w:color w:val="222222"/>
          <w:sz w:val="21"/>
          <w:szCs w:val="21"/>
        </w:rPr>
        <w:t xml:space="preserve">. 44 1.4. </w:t>
      </w:r>
      <w:r w:rsidRPr="008165E2">
        <w:rPr>
          <w:rFonts w:ascii="Helvetica" w:hAnsi="Helvetica" w:cs="Helvetica" w:hint="eastAsia"/>
          <w:b/>
          <w:bCs/>
          <w:color w:val="222222"/>
          <w:sz w:val="21"/>
          <w:szCs w:val="21"/>
        </w:rPr>
        <w:t>Неканоническая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МНС</w:t>
      </w:r>
      <w:r w:rsidRPr="008165E2">
        <w:rPr>
          <w:rFonts w:ascii="Helvetica" w:hAnsi="Helvetica" w:cs="Helvetica"/>
          <w:b/>
          <w:bCs/>
          <w:color w:val="222222"/>
          <w:sz w:val="21"/>
          <w:szCs w:val="21"/>
        </w:rPr>
        <w:t xml:space="preserve"> 1</w:t>
      </w:r>
      <w:r w:rsidRPr="008165E2">
        <w:rPr>
          <w:rFonts w:ascii="Helvetica" w:hAnsi="Helvetica" w:cs="Helvetica" w:hint="eastAsia"/>
          <w:b/>
          <w:bCs/>
          <w:color w:val="222222"/>
          <w:sz w:val="21"/>
          <w:szCs w:val="21"/>
        </w:rPr>
        <w:t>Ь</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класса</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Одним</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из</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лигандов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ингибиторных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рецепторов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является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белок</w:t>
      </w:r>
      <w:r w:rsidRPr="008165E2">
        <w:rPr>
          <w:rFonts w:ascii="Helvetica" w:hAnsi="Helvetica" w:cs="Helvetica"/>
          <w:b/>
          <w:bCs/>
          <w:color w:val="222222"/>
          <w:sz w:val="21"/>
          <w:szCs w:val="21"/>
        </w:rPr>
        <w:t xml:space="preserve"> HLA-E [76]. </w:t>
      </w:r>
      <w:r w:rsidRPr="008165E2">
        <w:rPr>
          <w:rFonts w:ascii="Helvetica" w:hAnsi="Helvetica" w:cs="Helvetica" w:hint="eastAsia"/>
          <w:b/>
          <w:bCs/>
          <w:color w:val="222222"/>
          <w:sz w:val="21"/>
          <w:szCs w:val="21"/>
        </w:rPr>
        <w:t>Молекула</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принадлежит</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семейству</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неканонических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главного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комплекса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гистосовместимости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человека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или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МНС</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класса</w:t>
      </w:r>
      <w:r w:rsidRPr="008165E2">
        <w:rPr>
          <w:rFonts w:ascii="Helvetica" w:hAnsi="Helvetica" w:cs="Helvetica"/>
          <w:b/>
          <w:bCs/>
          <w:color w:val="222222"/>
          <w:sz w:val="21"/>
          <w:szCs w:val="21"/>
        </w:rPr>
        <w:t xml:space="preserve"> Ib. </w:t>
      </w:r>
      <w:r w:rsidRPr="008165E2">
        <w:rPr>
          <w:rFonts w:ascii="Helvetica" w:hAnsi="Helvetica" w:cs="Helvetica" w:hint="eastAsia"/>
          <w:b/>
          <w:bCs/>
          <w:color w:val="222222"/>
          <w:sz w:val="21"/>
          <w:szCs w:val="21"/>
        </w:rPr>
        <w:t>Основной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отличительной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чертой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белков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данного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семейства</w:t>
      </w:r>
    </w:p>
    <w:p w14:paraId="3A4BAC92" w14:textId="77777777" w:rsidR="008165E2" w:rsidRPr="008165E2" w:rsidRDefault="008165E2" w:rsidP="008165E2">
      <w:pPr>
        <w:rPr>
          <w:rFonts w:ascii="Helvetica" w:hAnsi="Helvetica" w:cs="Helvetica"/>
          <w:b/>
          <w:bCs/>
          <w:color w:val="222222"/>
          <w:sz w:val="21"/>
          <w:szCs w:val="21"/>
        </w:rPr>
      </w:pPr>
    </w:p>
    <w:p w14:paraId="042835C2"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Оглавление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диссертации</w:t>
      </w:r>
    </w:p>
    <w:p w14:paraId="15A3095A"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lastRenderedPageBreak/>
        <w:t>кандидат</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биологических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наук</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Закеева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Ирина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Рафаиловна</w:t>
      </w:r>
    </w:p>
    <w:p w14:paraId="2AAA8C2D"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Страница</w:t>
      </w:r>
    </w:p>
    <w:p w14:paraId="6BD062F3" w14:textId="77777777" w:rsidR="008165E2" w:rsidRPr="008165E2" w:rsidRDefault="008165E2" w:rsidP="008165E2">
      <w:pPr>
        <w:rPr>
          <w:rFonts w:ascii="Helvetica" w:hAnsi="Helvetica" w:cs="Helvetica"/>
          <w:b/>
          <w:bCs/>
          <w:color w:val="222222"/>
          <w:sz w:val="21"/>
          <w:szCs w:val="21"/>
        </w:rPr>
      </w:pPr>
    </w:p>
    <w:p w14:paraId="347104DB"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СПИСОК</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ИСПОЛЬЗУЕМЫХ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СОКРАЩЕНИЙ</w:t>
      </w:r>
      <w:r w:rsidRPr="008165E2">
        <w:rPr>
          <w:rFonts w:ascii="Helvetica" w:hAnsi="Helvetica" w:cs="Helvetica"/>
          <w:b/>
          <w:bCs/>
          <w:color w:val="222222"/>
          <w:sz w:val="21"/>
          <w:szCs w:val="21"/>
        </w:rPr>
        <w:t>.</w:t>
      </w:r>
    </w:p>
    <w:p w14:paraId="6ED413B5" w14:textId="77777777" w:rsidR="008165E2" w:rsidRPr="008165E2" w:rsidRDefault="008165E2" w:rsidP="008165E2">
      <w:pPr>
        <w:rPr>
          <w:rFonts w:ascii="Helvetica" w:hAnsi="Helvetica" w:cs="Helvetica"/>
          <w:b/>
          <w:bCs/>
          <w:color w:val="222222"/>
          <w:sz w:val="21"/>
          <w:szCs w:val="21"/>
        </w:rPr>
      </w:pPr>
    </w:p>
    <w:p w14:paraId="5904F1E6"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ВВЕДЕНИЕ</w:t>
      </w:r>
      <w:r w:rsidRPr="008165E2">
        <w:rPr>
          <w:rFonts w:ascii="Helvetica" w:hAnsi="Helvetica" w:cs="Helvetica"/>
          <w:b/>
          <w:bCs/>
          <w:color w:val="222222"/>
          <w:sz w:val="21"/>
          <w:szCs w:val="21"/>
        </w:rPr>
        <w:t>.</w:t>
      </w:r>
    </w:p>
    <w:p w14:paraId="2DC0FB2B" w14:textId="77777777" w:rsidR="008165E2" w:rsidRPr="008165E2" w:rsidRDefault="008165E2" w:rsidP="008165E2">
      <w:pPr>
        <w:rPr>
          <w:rFonts w:ascii="Helvetica" w:hAnsi="Helvetica" w:cs="Helvetica"/>
          <w:b/>
          <w:bCs/>
          <w:color w:val="222222"/>
          <w:sz w:val="21"/>
          <w:szCs w:val="21"/>
        </w:rPr>
      </w:pPr>
    </w:p>
    <w:p w14:paraId="5F7068B3"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Глава</w:t>
      </w:r>
      <w:r w:rsidRPr="008165E2">
        <w:rPr>
          <w:rFonts w:ascii="Helvetica" w:hAnsi="Helvetica" w:cs="Helvetica"/>
          <w:b/>
          <w:bCs/>
          <w:color w:val="222222"/>
          <w:sz w:val="21"/>
          <w:szCs w:val="21"/>
        </w:rPr>
        <w:t xml:space="preserve"> 1. </w:t>
      </w:r>
      <w:r w:rsidRPr="008165E2">
        <w:rPr>
          <w:rFonts w:ascii="Helvetica" w:hAnsi="Helvetica" w:cs="Helvetica" w:hint="eastAsia"/>
          <w:b/>
          <w:bCs/>
          <w:color w:val="222222"/>
          <w:sz w:val="21"/>
          <w:szCs w:val="21"/>
        </w:rPr>
        <w:t>ОБЗОР</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ЛИТЕРАТУРЫ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Ингибиторные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рецепторы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лимфоцитов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роль</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противоопухолевом</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иммунитете</w:t>
      </w:r>
    </w:p>
    <w:p w14:paraId="766D9130" w14:textId="77777777" w:rsidR="008165E2" w:rsidRPr="008165E2" w:rsidRDefault="008165E2" w:rsidP="008165E2">
      <w:pPr>
        <w:rPr>
          <w:rFonts w:ascii="Helvetica" w:hAnsi="Helvetica" w:cs="Helvetica"/>
          <w:b/>
          <w:bCs/>
          <w:color w:val="222222"/>
          <w:sz w:val="21"/>
          <w:szCs w:val="21"/>
        </w:rPr>
      </w:pPr>
    </w:p>
    <w:p w14:paraId="6467C96F"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1.1. </w:t>
      </w:r>
      <w:r w:rsidRPr="008165E2">
        <w:rPr>
          <w:rFonts w:ascii="Helvetica" w:hAnsi="Helvetica" w:cs="Helvetica" w:hint="eastAsia"/>
          <w:b/>
          <w:bCs/>
          <w:color w:val="222222"/>
          <w:sz w:val="21"/>
          <w:szCs w:val="21"/>
        </w:rPr>
        <w:t>Иммунотерапия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онкологических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заболеваний</w:t>
      </w:r>
    </w:p>
    <w:p w14:paraId="7CA78FD9" w14:textId="77777777" w:rsidR="008165E2" w:rsidRPr="008165E2" w:rsidRDefault="008165E2" w:rsidP="008165E2">
      <w:pPr>
        <w:rPr>
          <w:rFonts w:ascii="Helvetica" w:hAnsi="Helvetica" w:cs="Helvetica"/>
          <w:b/>
          <w:bCs/>
          <w:color w:val="222222"/>
          <w:sz w:val="21"/>
          <w:szCs w:val="21"/>
        </w:rPr>
      </w:pPr>
    </w:p>
    <w:p w14:paraId="43466095"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1.1.1 </w:t>
      </w:r>
      <w:r w:rsidRPr="008165E2">
        <w:rPr>
          <w:rFonts w:ascii="Helvetica" w:hAnsi="Helvetica" w:cs="Helvetica" w:hint="eastAsia"/>
          <w:b/>
          <w:bCs/>
          <w:color w:val="222222"/>
          <w:sz w:val="21"/>
          <w:szCs w:val="21"/>
        </w:rPr>
        <w:t>Роль</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иммунной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системы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противоопухолевой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защите</w:t>
      </w:r>
      <w:r w:rsidRPr="008165E2">
        <w:rPr>
          <w:rFonts w:ascii="Helvetica" w:hAnsi="Helvetica" w:cs="Helvetica"/>
          <w:b/>
          <w:bCs/>
          <w:color w:val="222222"/>
          <w:sz w:val="21"/>
          <w:szCs w:val="21"/>
        </w:rPr>
        <w:t>.</w:t>
      </w:r>
    </w:p>
    <w:p w14:paraId="7DF40B91" w14:textId="77777777" w:rsidR="008165E2" w:rsidRPr="008165E2" w:rsidRDefault="008165E2" w:rsidP="008165E2">
      <w:pPr>
        <w:rPr>
          <w:rFonts w:ascii="Helvetica" w:hAnsi="Helvetica" w:cs="Helvetica"/>
          <w:b/>
          <w:bCs/>
          <w:color w:val="222222"/>
          <w:sz w:val="21"/>
          <w:szCs w:val="21"/>
        </w:rPr>
      </w:pPr>
    </w:p>
    <w:p w14:paraId="166CB8E8"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1.1.2 </w:t>
      </w:r>
      <w:r w:rsidRPr="008165E2">
        <w:rPr>
          <w:rFonts w:ascii="Helvetica" w:hAnsi="Helvetica" w:cs="Helvetica" w:hint="eastAsia"/>
          <w:b/>
          <w:bCs/>
          <w:color w:val="222222"/>
          <w:sz w:val="21"/>
          <w:szCs w:val="21"/>
        </w:rPr>
        <w:t>Использование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моноклональных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антител</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иммунотерапии</w:t>
      </w:r>
    </w:p>
    <w:p w14:paraId="63FE603D" w14:textId="77777777" w:rsidR="008165E2" w:rsidRPr="008165E2" w:rsidRDefault="008165E2" w:rsidP="008165E2">
      <w:pPr>
        <w:rPr>
          <w:rFonts w:ascii="Helvetica" w:hAnsi="Helvetica" w:cs="Helvetica"/>
          <w:b/>
          <w:bCs/>
          <w:color w:val="222222"/>
          <w:sz w:val="21"/>
          <w:szCs w:val="21"/>
        </w:rPr>
      </w:pPr>
    </w:p>
    <w:p w14:paraId="30BEFAB3"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1.1.3 </w:t>
      </w:r>
      <w:r w:rsidRPr="008165E2">
        <w:rPr>
          <w:rFonts w:ascii="Helvetica" w:hAnsi="Helvetica" w:cs="Helvetica" w:hint="eastAsia"/>
          <w:b/>
          <w:bCs/>
          <w:color w:val="222222"/>
          <w:sz w:val="21"/>
          <w:szCs w:val="21"/>
        </w:rPr>
        <w:t>Использование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иммуномодуляторов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для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стимуляции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противоопухолевого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иммунного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ответа</w:t>
      </w:r>
      <w:r w:rsidRPr="008165E2">
        <w:rPr>
          <w:rFonts w:ascii="Helvetica" w:hAnsi="Helvetica" w:cs="Helvetica"/>
          <w:b/>
          <w:bCs/>
          <w:color w:val="222222"/>
          <w:sz w:val="21"/>
          <w:szCs w:val="21"/>
        </w:rPr>
        <w:t>.</w:t>
      </w:r>
    </w:p>
    <w:p w14:paraId="29A46624" w14:textId="77777777" w:rsidR="008165E2" w:rsidRPr="008165E2" w:rsidRDefault="008165E2" w:rsidP="008165E2">
      <w:pPr>
        <w:rPr>
          <w:rFonts w:ascii="Helvetica" w:hAnsi="Helvetica" w:cs="Helvetica"/>
          <w:b/>
          <w:bCs/>
          <w:color w:val="222222"/>
          <w:sz w:val="21"/>
          <w:szCs w:val="21"/>
        </w:rPr>
      </w:pPr>
    </w:p>
    <w:p w14:paraId="22EF4700"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1.1.4 </w:t>
      </w:r>
      <w:r w:rsidRPr="008165E2">
        <w:rPr>
          <w:rFonts w:ascii="Helvetica" w:hAnsi="Helvetica" w:cs="Helvetica" w:hint="eastAsia"/>
          <w:b/>
          <w:bCs/>
          <w:color w:val="222222"/>
          <w:sz w:val="21"/>
          <w:szCs w:val="21"/>
        </w:rPr>
        <w:t>Противоопухолевая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вакцинация</w:t>
      </w:r>
      <w:r w:rsidRPr="008165E2">
        <w:rPr>
          <w:rFonts w:ascii="Helvetica" w:hAnsi="Helvetica" w:cs="Helvetica"/>
          <w:b/>
          <w:bCs/>
          <w:color w:val="222222"/>
          <w:sz w:val="21"/>
          <w:szCs w:val="21"/>
        </w:rPr>
        <w:t>.</w:t>
      </w:r>
    </w:p>
    <w:p w14:paraId="50838F42" w14:textId="77777777" w:rsidR="008165E2" w:rsidRPr="008165E2" w:rsidRDefault="008165E2" w:rsidP="008165E2">
      <w:pPr>
        <w:rPr>
          <w:rFonts w:ascii="Helvetica" w:hAnsi="Helvetica" w:cs="Helvetica"/>
          <w:b/>
          <w:bCs/>
          <w:color w:val="222222"/>
          <w:sz w:val="21"/>
          <w:szCs w:val="21"/>
        </w:rPr>
      </w:pPr>
    </w:p>
    <w:p w14:paraId="621BC305"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1.2. </w:t>
      </w:r>
      <w:r w:rsidRPr="008165E2">
        <w:rPr>
          <w:rFonts w:ascii="Helvetica" w:hAnsi="Helvetica" w:cs="Helvetica" w:hint="eastAsia"/>
          <w:b/>
          <w:bCs/>
          <w:color w:val="222222"/>
          <w:sz w:val="21"/>
          <w:szCs w:val="21"/>
        </w:rPr>
        <w:t>Ингибиторные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рецепторы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лимфоцитов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лиганды</w:t>
      </w:r>
      <w:r w:rsidRPr="008165E2">
        <w:rPr>
          <w:rFonts w:ascii="Helvetica" w:hAnsi="Helvetica" w:cs="Helvetica"/>
          <w:b/>
          <w:bCs/>
          <w:color w:val="222222"/>
          <w:sz w:val="21"/>
          <w:szCs w:val="21"/>
        </w:rPr>
        <w:t>.</w:t>
      </w:r>
    </w:p>
    <w:p w14:paraId="5E15942C" w14:textId="77777777" w:rsidR="008165E2" w:rsidRPr="008165E2" w:rsidRDefault="008165E2" w:rsidP="008165E2">
      <w:pPr>
        <w:rPr>
          <w:rFonts w:ascii="Helvetica" w:hAnsi="Helvetica" w:cs="Helvetica"/>
          <w:b/>
          <w:bCs/>
          <w:color w:val="222222"/>
          <w:sz w:val="21"/>
          <w:szCs w:val="21"/>
        </w:rPr>
      </w:pPr>
    </w:p>
    <w:p w14:paraId="7CE23166"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1.2.1. </w:t>
      </w:r>
      <w:r w:rsidRPr="008165E2">
        <w:rPr>
          <w:rFonts w:ascii="Helvetica" w:hAnsi="Helvetica" w:cs="Helvetica" w:hint="eastAsia"/>
          <w:b/>
          <w:bCs/>
          <w:color w:val="222222"/>
          <w:sz w:val="21"/>
          <w:szCs w:val="21"/>
        </w:rPr>
        <w:t>Ингибиторные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рецепторы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распознающие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константную</w:t>
      </w:r>
    </w:p>
    <w:p w14:paraId="0C8E18F5" w14:textId="77777777" w:rsidR="008165E2" w:rsidRPr="008165E2" w:rsidRDefault="008165E2" w:rsidP="008165E2">
      <w:pPr>
        <w:rPr>
          <w:rFonts w:ascii="Helvetica" w:hAnsi="Helvetica" w:cs="Helvetica"/>
          <w:b/>
          <w:bCs/>
          <w:color w:val="222222"/>
          <w:sz w:val="21"/>
          <w:szCs w:val="21"/>
        </w:rPr>
      </w:pPr>
    </w:p>
    <w:p w14:paraId="42602F11"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lastRenderedPageBreak/>
        <w:t>часть</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иммуноглобулинов</w:t>
      </w:r>
      <w:r w:rsidRPr="008165E2">
        <w:rPr>
          <w:rFonts w:ascii="Helvetica" w:hAnsi="Helvetica" w:cs="Helvetica"/>
          <w:b/>
          <w:bCs/>
          <w:color w:val="222222"/>
          <w:sz w:val="21"/>
          <w:szCs w:val="21"/>
        </w:rPr>
        <w:t>.</w:t>
      </w:r>
    </w:p>
    <w:p w14:paraId="7EFA84A0" w14:textId="77777777" w:rsidR="008165E2" w:rsidRPr="008165E2" w:rsidRDefault="008165E2" w:rsidP="008165E2">
      <w:pPr>
        <w:rPr>
          <w:rFonts w:ascii="Helvetica" w:hAnsi="Helvetica" w:cs="Helvetica"/>
          <w:b/>
          <w:bCs/>
          <w:color w:val="222222"/>
          <w:sz w:val="21"/>
          <w:szCs w:val="21"/>
        </w:rPr>
      </w:pPr>
    </w:p>
    <w:p w14:paraId="6BBEEC14"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1.2.2. </w:t>
      </w:r>
      <w:r w:rsidRPr="008165E2">
        <w:rPr>
          <w:rFonts w:ascii="Helvetica" w:hAnsi="Helvetica" w:cs="Helvetica" w:hint="eastAsia"/>
          <w:b/>
          <w:bCs/>
          <w:color w:val="222222"/>
          <w:sz w:val="21"/>
          <w:szCs w:val="21"/>
        </w:rPr>
        <w:t>Ингибиторные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рецепторы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распознающие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главного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комплекса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гистосовместимости</w:t>
      </w:r>
      <w:r w:rsidRPr="008165E2">
        <w:rPr>
          <w:rFonts w:ascii="Helvetica" w:hAnsi="Helvetica" w:cs="Helvetica"/>
          <w:b/>
          <w:bCs/>
          <w:color w:val="222222"/>
          <w:sz w:val="21"/>
          <w:szCs w:val="21"/>
        </w:rPr>
        <w:t>.</w:t>
      </w:r>
    </w:p>
    <w:p w14:paraId="1673A225" w14:textId="77777777" w:rsidR="008165E2" w:rsidRPr="008165E2" w:rsidRDefault="008165E2" w:rsidP="008165E2">
      <w:pPr>
        <w:rPr>
          <w:rFonts w:ascii="Helvetica" w:hAnsi="Helvetica" w:cs="Helvetica"/>
          <w:b/>
          <w:bCs/>
          <w:color w:val="222222"/>
          <w:sz w:val="21"/>
          <w:szCs w:val="21"/>
        </w:rPr>
      </w:pPr>
    </w:p>
    <w:p w14:paraId="6D20280D"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Иммуноглобулипоподобные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рецепторы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киллерпых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клеток</w:t>
      </w:r>
      <w:r w:rsidRPr="008165E2">
        <w:rPr>
          <w:rFonts w:ascii="Helvetica" w:hAnsi="Helvetica" w:cs="Helvetica"/>
          <w:b/>
          <w:bCs/>
          <w:color w:val="222222"/>
          <w:sz w:val="21"/>
          <w:szCs w:val="21"/>
        </w:rPr>
        <w:t>.</w:t>
      </w:r>
    </w:p>
    <w:p w14:paraId="05AD66EC" w14:textId="77777777" w:rsidR="008165E2" w:rsidRPr="008165E2" w:rsidRDefault="008165E2" w:rsidP="008165E2">
      <w:pPr>
        <w:rPr>
          <w:rFonts w:ascii="Helvetica" w:hAnsi="Helvetica" w:cs="Helvetica"/>
          <w:b/>
          <w:bCs/>
          <w:color w:val="222222"/>
          <w:sz w:val="21"/>
          <w:szCs w:val="21"/>
        </w:rPr>
      </w:pPr>
    </w:p>
    <w:p w14:paraId="68522A4C"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Рецепторы</w:t>
      </w:r>
      <w:r w:rsidRPr="008165E2">
        <w:rPr>
          <w:rFonts w:ascii="Helvetica" w:hAnsi="Helvetica" w:cs="Helvetica"/>
          <w:b/>
          <w:bCs/>
          <w:color w:val="222222"/>
          <w:sz w:val="21"/>
          <w:szCs w:val="21"/>
        </w:rPr>
        <w:t xml:space="preserve"> CD94/NKG2.</w:t>
      </w:r>
    </w:p>
    <w:p w14:paraId="332D9926" w14:textId="77777777" w:rsidR="008165E2" w:rsidRPr="008165E2" w:rsidRDefault="008165E2" w:rsidP="008165E2">
      <w:pPr>
        <w:rPr>
          <w:rFonts w:ascii="Helvetica" w:hAnsi="Helvetica" w:cs="Helvetica"/>
          <w:b/>
          <w:bCs/>
          <w:color w:val="222222"/>
          <w:sz w:val="21"/>
          <w:szCs w:val="21"/>
        </w:rPr>
      </w:pPr>
    </w:p>
    <w:p w14:paraId="77592416"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Рецепторы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семейства</w:t>
      </w:r>
      <w:r w:rsidRPr="008165E2">
        <w:rPr>
          <w:rFonts w:ascii="Helvetica" w:hAnsi="Helvetica" w:cs="Helvetica"/>
          <w:b/>
          <w:bCs/>
          <w:color w:val="222222"/>
          <w:sz w:val="21"/>
          <w:szCs w:val="21"/>
        </w:rPr>
        <w:t xml:space="preserve"> Ly49.</w:t>
      </w:r>
    </w:p>
    <w:p w14:paraId="31CA65AA" w14:textId="77777777" w:rsidR="008165E2" w:rsidRPr="008165E2" w:rsidRDefault="008165E2" w:rsidP="008165E2">
      <w:pPr>
        <w:rPr>
          <w:rFonts w:ascii="Helvetica" w:hAnsi="Helvetica" w:cs="Helvetica"/>
          <w:b/>
          <w:bCs/>
          <w:color w:val="222222"/>
          <w:sz w:val="21"/>
          <w:szCs w:val="21"/>
        </w:rPr>
      </w:pPr>
    </w:p>
    <w:p w14:paraId="3CAB0665"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1.2.3. </w:t>
      </w:r>
      <w:r w:rsidRPr="008165E2">
        <w:rPr>
          <w:rFonts w:ascii="Helvetica" w:hAnsi="Helvetica" w:cs="Helvetica" w:hint="eastAsia"/>
          <w:b/>
          <w:bCs/>
          <w:color w:val="222222"/>
          <w:sz w:val="21"/>
          <w:szCs w:val="21"/>
        </w:rPr>
        <w:t>Ингибиторные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рецепторы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распознающие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молекулы</w:t>
      </w:r>
    </w:p>
    <w:p w14:paraId="08213027" w14:textId="77777777" w:rsidR="008165E2" w:rsidRPr="008165E2" w:rsidRDefault="008165E2" w:rsidP="008165E2">
      <w:pPr>
        <w:rPr>
          <w:rFonts w:ascii="Helvetica" w:hAnsi="Helvetica" w:cs="Helvetica"/>
          <w:b/>
          <w:bCs/>
          <w:color w:val="222222"/>
          <w:sz w:val="21"/>
          <w:szCs w:val="21"/>
        </w:rPr>
      </w:pPr>
    </w:p>
    <w:p w14:paraId="7C410B60"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7 </w:t>
      </w:r>
      <w:r w:rsidRPr="008165E2">
        <w:rPr>
          <w:rFonts w:ascii="Helvetica" w:hAnsi="Helvetica" w:cs="Helvetica" w:hint="eastAsia"/>
          <w:b/>
          <w:bCs/>
          <w:color w:val="222222"/>
          <w:sz w:val="21"/>
          <w:szCs w:val="21"/>
        </w:rPr>
        <w:t>семейства</w:t>
      </w:r>
      <w:r w:rsidRPr="008165E2">
        <w:rPr>
          <w:rFonts w:ascii="Helvetica" w:hAnsi="Helvetica" w:cs="Helvetica"/>
          <w:b/>
          <w:bCs/>
          <w:color w:val="222222"/>
          <w:sz w:val="21"/>
          <w:szCs w:val="21"/>
        </w:rPr>
        <w:t>.</w:t>
      </w:r>
    </w:p>
    <w:p w14:paraId="665E5F74" w14:textId="77777777" w:rsidR="008165E2" w:rsidRPr="008165E2" w:rsidRDefault="008165E2" w:rsidP="008165E2">
      <w:pPr>
        <w:rPr>
          <w:rFonts w:ascii="Helvetica" w:hAnsi="Helvetica" w:cs="Helvetica"/>
          <w:b/>
          <w:bCs/>
          <w:color w:val="222222"/>
          <w:sz w:val="21"/>
          <w:szCs w:val="21"/>
        </w:rPr>
      </w:pPr>
    </w:p>
    <w:p w14:paraId="4D80CF77"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Молекула</w:t>
      </w:r>
      <w:r w:rsidRPr="008165E2">
        <w:rPr>
          <w:rFonts w:ascii="Helvetica" w:hAnsi="Helvetica" w:cs="Helvetica"/>
          <w:b/>
          <w:bCs/>
          <w:color w:val="222222"/>
          <w:sz w:val="21"/>
          <w:szCs w:val="21"/>
        </w:rPr>
        <w:t xml:space="preserve"> CTLA-4.</w:t>
      </w:r>
    </w:p>
    <w:p w14:paraId="61A3D867" w14:textId="77777777" w:rsidR="008165E2" w:rsidRPr="008165E2" w:rsidRDefault="008165E2" w:rsidP="008165E2">
      <w:pPr>
        <w:rPr>
          <w:rFonts w:ascii="Helvetica" w:hAnsi="Helvetica" w:cs="Helvetica"/>
          <w:b/>
          <w:bCs/>
          <w:color w:val="222222"/>
          <w:sz w:val="21"/>
          <w:szCs w:val="21"/>
        </w:rPr>
      </w:pPr>
    </w:p>
    <w:p w14:paraId="65B1CEE4"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Молекула</w:t>
      </w:r>
      <w:r w:rsidRPr="008165E2">
        <w:rPr>
          <w:rFonts w:ascii="Helvetica" w:hAnsi="Helvetica" w:cs="Helvetica"/>
          <w:b/>
          <w:bCs/>
          <w:color w:val="222222"/>
          <w:sz w:val="21"/>
          <w:szCs w:val="21"/>
        </w:rPr>
        <w:t xml:space="preserve"> PD-1.</w:t>
      </w:r>
    </w:p>
    <w:p w14:paraId="715AFB1C" w14:textId="77777777" w:rsidR="008165E2" w:rsidRPr="008165E2" w:rsidRDefault="008165E2" w:rsidP="008165E2">
      <w:pPr>
        <w:rPr>
          <w:rFonts w:ascii="Helvetica" w:hAnsi="Helvetica" w:cs="Helvetica"/>
          <w:b/>
          <w:bCs/>
          <w:color w:val="222222"/>
          <w:sz w:val="21"/>
          <w:szCs w:val="21"/>
        </w:rPr>
      </w:pPr>
    </w:p>
    <w:p w14:paraId="4A604BCB"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Молекула</w:t>
      </w:r>
      <w:r w:rsidRPr="008165E2">
        <w:rPr>
          <w:rFonts w:ascii="Helvetica" w:hAnsi="Helvetica" w:cs="Helvetica"/>
          <w:b/>
          <w:bCs/>
          <w:color w:val="222222"/>
          <w:sz w:val="21"/>
          <w:szCs w:val="21"/>
        </w:rPr>
        <w:t xml:space="preserve"> BTLA</w:t>
      </w:r>
    </w:p>
    <w:p w14:paraId="6B4896DE" w14:textId="77777777" w:rsidR="008165E2" w:rsidRPr="008165E2" w:rsidRDefault="008165E2" w:rsidP="008165E2">
      <w:pPr>
        <w:rPr>
          <w:rFonts w:ascii="Helvetica" w:hAnsi="Helvetica" w:cs="Helvetica"/>
          <w:b/>
          <w:bCs/>
          <w:color w:val="222222"/>
          <w:sz w:val="21"/>
          <w:szCs w:val="21"/>
        </w:rPr>
      </w:pPr>
    </w:p>
    <w:p w14:paraId="5AD0A09B"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1.3. </w:t>
      </w:r>
      <w:r w:rsidRPr="008165E2">
        <w:rPr>
          <w:rFonts w:ascii="Helvetica" w:hAnsi="Helvetica" w:cs="Helvetica" w:hint="eastAsia"/>
          <w:b/>
          <w:bCs/>
          <w:color w:val="222222"/>
          <w:sz w:val="21"/>
          <w:szCs w:val="21"/>
        </w:rPr>
        <w:t>Роль</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ингибиторных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рецепторов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лигандов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противоопухолевом</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иммунитете</w:t>
      </w:r>
      <w:r w:rsidRPr="008165E2">
        <w:rPr>
          <w:rFonts w:ascii="Helvetica" w:hAnsi="Helvetica" w:cs="Helvetica"/>
          <w:b/>
          <w:bCs/>
          <w:color w:val="222222"/>
          <w:sz w:val="21"/>
          <w:szCs w:val="21"/>
        </w:rPr>
        <w:t>.</w:t>
      </w:r>
    </w:p>
    <w:p w14:paraId="10AE521F" w14:textId="77777777" w:rsidR="008165E2" w:rsidRPr="008165E2" w:rsidRDefault="008165E2" w:rsidP="008165E2">
      <w:pPr>
        <w:rPr>
          <w:rFonts w:ascii="Helvetica" w:hAnsi="Helvetica" w:cs="Helvetica"/>
          <w:b/>
          <w:bCs/>
          <w:color w:val="222222"/>
          <w:sz w:val="21"/>
          <w:szCs w:val="21"/>
        </w:rPr>
      </w:pPr>
    </w:p>
    <w:p w14:paraId="0A9133C0"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1.4. </w:t>
      </w:r>
      <w:r w:rsidRPr="008165E2">
        <w:rPr>
          <w:rFonts w:ascii="Helvetica" w:hAnsi="Helvetica" w:cs="Helvetica" w:hint="eastAsia"/>
          <w:b/>
          <w:bCs/>
          <w:color w:val="222222"/>
          <w:sz w:val="21"/>
          <w:szCs w:val="21"/>
        </w:rPr>
        <w:t>Неканоническая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МНС</w:t>
      </w:r>
      <w:r w:rsidRPr="008165E2">
        <w:rPr>
          <w:rFonts w:ascii="Helvetica" w:hAnsi="Helvetica" w:cs="Helvetica"/>
          <w:b/>
          <w:bCs/>
          <w:color w:val="222222"/>
          <w:sz w:val="21"/>
          <w:szCs w:val="21"/>
        </w:rPr>
        <w:t xml:space="preserve"> lb </w:t>
      </w:r>
      <w:r w:rsidRPr="008165E2">
        <w:rPr>
          <w:rFonts w:ascii="Helvetica" w:hAnsi="Helvetica" w:cs="Helvetica" w:hint="eastAsia"/>
          <w:b/>
          <w:bCs/>
          <w:color w:val="222222"/>
          <w:sz w:val="21"/>
          <w:szCs w:val="21"/>
        </w:rPr>
        <w:t>класса</w:t>
      </w:r>
      <w:r w:rsidRPr="008165E2">
        <w:rPr>
          <w:rFonts w:ascii="Helvetica" w:hAnsi="Helvetica" w:cs="Helvetica"/>
          <w:b/>
          <w:bCs/>
          <w:color w:val="222222"/>
          <w:sz w:val="21"/>
          <w:szCs w:val="21"/>
        </w:rPr>
        <w:t xml:space="preserve"> HLA-E.</w:t>
      </w:r>
    </w:p>
    <w:p w14:paraId="7F7B00F9" w14:textId="77777777" w:rsidR="008165E2" w:rsidRPr="008165E2" w:rsidRDefault="008165E2" w:rsidP="008165E2">
      <w:pPr>
        <w:rPr>
          <w:rFonts w:ascii="Helvetica" w:hAnsi="Helvetica" w:cs="Helvetica"/>
          <w:b/>
          <w:bCs/>
          <w:color w:val="222222"/>
          <w:sz w:val="21"/>
          <w:szCs w:val="21"/>
        </w:rPr>
      </w:pPr>
    </w:p>
    <w:p w14:paraId="2CE14173"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Глава</w:t>
      </w:r>
      <w:r w:rsidRPr="008165E2">
        <w:rPr>
          <w:rFonts w:ascii="Helvetica" w:hAnsi="Helvetica" w:cs="Helvetica"/>
          <w:b/>
          <w:bCs/>
          <w:color w:val="222222"/>
          <w:sz w:val="21"/>
          <w:szCs w:val="21"/>
        </w:rPr>
        <w:t xml:space="preserve"> 2. </w:t>
      </w:r>
      <w:r w:rsidRPr="008165E2">
        <w:rPr>
          <w:rFonts w:ascii="Helvetica" w:hAnsi="Helvetica" w:cs="Helvetica" w:hint="eastAsia"/>
          <w:b/>
          <w:bCs/>
          <w:color w:val="222222"/>
          <w:sz w:val="21"/>
          <w:szCs w:val="21"/>
        </w:rPr>
        <w:t>МАТЕРИАЛЫ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МЕТОДЫ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ИССЛЕДОВАНИЯ</w:t>
      </w:r>
      <w:r w:rsidRPr="008165E2">
        <w:rPr>
          <w:rFonts w:ascii="Helvetica" w:hAnsi="Helvetica" w:cs="Helvetica"/>
          <w:b/>
          <w:bCs/>
          <w:color w:val="222222"/>
          <w:sz w:val="21"/>
          <w:szCs w:val="21"/>
        </w:rPr>
        <w:t>.</w:t>
      </w:r>
    </w:p>
    <w:p w14:paraId="5898AF51" w14:textId="77777777" w:rsidR="008165E2" w:rsidRPr="008165E2" w:rsidRDefault="008165E2" w:rsidP="008165E2">
      <w:pPr>
        <w:rPr>
          <w:rFonts w:ascii="Helvetica" w:hAnsi="Helvetica" w:cs="Helvetica"/>
          <w:b/>
          <w:bCs/>
          <w:color w:val="222222"/>
          <w:sz w:val="21"/>
          <w:szCs w:val="21"/>
        </w:rPr>
      </w:pPr>
    </w:p>
    <w:p w14:paraId="748AAEC2"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lastRenderedPageBreak/>
        <w:t xml:space="preserve">2.1. </w:t>
      </w:r>
      <w:r w:rsidRPr="008165E2">
        <w:rPr>
          <w:rFonts w:ascii="Helvetica" w:hAnsi="Helvetica" w:cs="Helvetica" w:hint="eastAsia"/>
          <w:b/>
          <w:bCs/>
          <w:color w:val="222222"/>
          <w:sz w:val="21"/>
          <w:szCs w:val="21"/>
        </w:rPr>
        <w:t>Ферменты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реактивы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w:t>
      </w:r>
    </w:p>
    <w:p w14:paraId="075F3DBE" w14:textId="77777777" w:rsidR="008165E2" w:rsidRPr="008165E2" w:rsidRDefault="008165E2" w:rsidP="008165E2">
      <w:pPr>
        <w:rPr>
          <w:rFonts w:ascii="Helvetica" w:hAnsi="Helvetica" w:cs="Helvetica"/>
          <w:b/>
          <w:bCs/>
          <w:color w:val="222222"/>
          <w:sz w:val="21"/>
          <w:szCs w:val="21"/>
        </w:rPr>
      </w:pPr>
    </w:p>
    <w:p w14:paraId="6BD05FD6"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2.2. </w:t>
      </w:r>
      <w:r w:rsidRPr="008165E2">
        <w:rPr>
          <w:rFonts w:ascii="Helvetica" w:hAnsi="Helvetica" w:cs="Helvetica" w:hint="eastAsia"/>
          <w:b/>
          <w:bCs/>
          <w:color w:val="222222"/>
          <w:sz w:val="21"/>
          <w:szCs w:val="21"/>
        </w:rPr>
        <w:t>Клеточные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линии</w:t>
      </w:r>
    </w:p>
    <w:p w14:paraId="33F98F53" w14:textId="77777777" w:rsidR="008165E2" w:rsidRPr="008165E2" w:rsidRDefault="008165E2" w:rsidP="008165E2">
      <w:pPr>
        <w:rPr>
          <w:rFonts w:ascii="Helvetica" w:hAnsi="Helvetica" w:cs="Helvetica"/>
          <w:b/>
          <w:bCs/>
          <w:color w:val="222222"/>
          <w:sz w:val="21"/>
          <w:szCs w:val="21"/>
        </w:rPr>
      </w:pPr>
    </w:p>
    <w:p w14:paraId="07FC434A"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2.3. </w:t>
      </w:r>
      <w:r w:rsidRPr="008165E2">
        <w:rPr>
          <w:rFonts w:ascii="Helvetica" w:hAnsi="Helvetica" w:cs="Helvetica" w:hint="eastAsia"/>
          <w:b/>
          <w:bCs/>
          <w:color w:val="222222"/>
          <w:sz w:val="21"/>
          <w:szCs w:val="21"/>
        </w:rPr>
        <w:t>Электрофорез</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ДСН</w:t>
      </w:r>
      <w:r w:rsidRPr="008165E2">
        <w:rPr>
          <w:rFonts w:ascii="Helvetica" w:hAnsi="Helvetica" w:cs="Helvetica"/>
          <w:b/>
          <w:bCs/>
          <w:color w:val="222222"/>
          <w:sz w:val="21"/>
          <w:szCs w:val="21"/>
        </w:rPr>
        <w:t>-</w:t>
      </w:r>
      <w:r w:rsidRPr="008165E2">
        <w:rPr>
          <w:rFonts w:ascii="Helvetica" w:hAnsi="Helvetica" w:cs="Helvetica" w:hint="eastAsia"/>
          <w:b/>
          <w:bCs/>
          <w:color w:val="222222"/>
          <w:sz w:val="21"/>
          <w:szCs w:val="21"/>
        </w:rPr>
        <w:t>ПААГ</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иммуноблот</w:t>
      </w:r>
      <w:r w:rsidRPr="008165E2">
        <w:rPr>
          <w:rFonts w:ascii="Helvetica" w:hAnsi="Helvetica" w:cs="Helvetica"/>
          <w:b/>
          <w:bCs/>
          <w:color w:val="222222"/>
          <w:sz w:val="21"/>
          <w:szCs w:val="21"/>
        </w:rPr>
        <w:t>-</w:t>
      </w:r>
      <w:r w:rsidRPr="008165E2">
        <w:rPr>
          <w:rFonts w:ascii="Helvetica" w:hAnsi="Helvetica" w:cs="Helvetica" w:hint="eastAsia"/>
          <w:b/>
          <w:bCs/>
          <w:color w:val="222222"/>
          <w:sz w:val="21"/>
          <w:szCs w:val="21"/>
        </w:rPr>
        <w:t>анализ</w:t>
      </w:r>
    </w:p>
    <w:p w14:paraId="73AE2314" w14:textId="77777777" w:rsidR="008165E2" w:rsidRPr="008165E2" w:rsidRDefault="008165E2" w:rsidP="008165E2">
      <w:pPr>
        <w:rPr>
          <w:rFonts w:ascii="Helvetica" w:hAnsi="Helvetica" w:cs="Helvetica"/>
          <w:b/>
          <w:bCs/>
          <w:color w:val="222222"/>
          <w:sz w:val="21"/>
          <w:szCs w:val="21"/>
        </w:rPr>
      </w:pPr>
    </w:p>
    <w:p w14:paraId="7A84B51E"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2.4. </w:t>
      </w:r>
      <w:r w:rsidRPr="008165E2">
        <w:rPr>
          <w:rFonts w:ascii="Helvetica" w:hAnsi="Helvetica" w:cs="Helvetica" w:hint="eastAsia"/>
          <w:b/>
          <w:bCs/>
          <w:color w:val="222222"/>
          <w:sz w:val="21"/>
          <w:szCs w:val="21"/>
        </w:rPr>
        <w:t>Выделение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тотальной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РНК</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из</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клеток</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меланомы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человека</w:t>
      </w:r>
      <w:r w:rsidRPr="008165E2">
        <w:rPr>
          <w:rFonts w:ascii="Helvetica" w:hAnsi="Helvetica" w:cs="Helvetica"/>
          <w:b/>
          <w:bCs/>
          <w:color w:val="222222"/>
          <w:sz w:val="21"/>
          <w:szCs w:val="21"/>
        </w:rPr>
        <w:t>.</w:t>
      </w:r>
    </w:p>
    <w:p w14:paraId="50252DAB" w14:textId="77777777" w:rsidR="008165E2" w:rsidRPr="008165E2" w:rsidRDefault="008165E2" w:rsidP="008165E2">
      <w:pPr>
        <w:rPr>
          <w:rFonts w:ascii="Helvetica" w:hAnsi="Helvetica" w:cs="Helvetica"/>
          <w:b/>
          <w:bCs/>
          <w:color w:val="222222"/>
          <w:sz w:val="21"/>
          <w:szCs w:val="21"/>
        </w:rPr>
      </w:pPr>
    </w:p>
    <w:p w14:paraId="3D55D702"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2.5. </w:t>
      </w:r>
      <w:r w:rsidRPr="008165E2">
        <w:rPr>
          <w:rFonts w:ascii="Helvetica" w:hAnsi="Helvetica" w:cs="Helvetica" w:hint="eastAsia"/>
          <w:b/>
          <w:bCs/>
          <w:color w:val="222222"/>
          <w:sz w:val="21"/>
          <w:szCs w:val="21"/>
        </w:rPr>
        <w:t>ПЦР</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реальном</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времени</w:t>
      </w:r>
    </w:p>
    <w:p w14:paraId="2126320F" w14:textId="77777777" w:rsidR="008165E2" w:rsidRPr="008165E2" w:rsidRDefault="008165E2" w:rsidP="008165E2">
      <w:pPr>
        <w:rPr>
          <w:rFonts w:ascii="Helvetica" w:hAnsi="Helvetica" w:cs="Helvetica"/>
          <w:b/>
          <w:bCs/>
          <w:color w:val="222222"/>
          <w:sz w:val="21"/>
          <w:szCs w:val="21"/>
        </w:rPr>
      </w:pPr>
    </w:p>
    <w:p w14:paraId="515B241E"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2.6. </w:t>
      </w:r>
      <w:r w:rsidRPr="008165E2">
        <w:rPr>
          <w:rFonts w:ascii="Helvetica" w:hAnsi="Helvetica" w:cs="Helvetica" w:hint="eastAsia"/>
          <w:b/>
          <w:bCs/>
          <w:color w:val="222222"/>
          <w:sz w:val="21"/>
          <w:szCs w:val="21"/>
        </w:rPr>
        <w:t>Проточная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цитометрия</w:t>
      </w:r>
    </w:p>
    <w:p w14:paraId="3085755B" w14:textId="77777777" w:rsidR="008165E2" w:rsidRPr="008165E2" w:rsidRDefault="008165E2" w:rsidP="008165E2">
      <w:pPr>
        <w:rPr>
          <w:rFonts w:ascii="Helvetica" w:hAnsi="Helvetica" w:cs="Helvetica"/>
          <w:b/>
          <w:bCs/>
          <w:color w:val="222222"/>
          <w:sz w:val="21"/>
          <w:szCs w:val="21"/>
        </w:rPr>
      </w:pPr>
    </w:p>
    <w:p w14:paraId="0AF3F177"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2.7. </w:t>
      </w:r>
      <w:r w:rsidRPr="008165E2">
        <w:rPr>
          <w:rFonts w:ascii="Helvetica" w:hAnsi="Helvetica" w:cs="Helvetica" w:hint="eastAsia"/>
          <w:b/>
          <w:bCs/>
          <w:color w:val="222222"/>
          <w:sz w:val="21"/>
          <w:szCs w:val="21"/>
        </w:rPr>
        <w:t>Анализ</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клеточной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цитотоксичности</w:t>
      </w:r>
      <w:r w:rsidRPr="008165E2">
        <w:rPr>
          <w:rFonts w:ascii="Helvetica" w:hAnsi="Helvetica" w:cs="Helvetica"/>
          <w:b/>
          <w:bCs/>
          <w:color w:val="222222"/>
          <w:sz w:val="21"/>
          <w:szCs w:val="21"/>
        </w:rPr>
        <w:t>.</w:t>
      </w:r>
    </w:p>
    <w:p w14:paraId="4B8307B2" w14:textId="77777777" w:rsidR="008165E2" w:rsidRPr="008165E2" w:rsidRDefault="008165E2" w:rsidP="008165E2">
      <w:pPr>
        <w:rPr>
          <w:rFonts w:ascii="Helvetica" w:hAnsi="Helvetica" w:cs="Helvetica"/>
          <w:b/>
          <w:bCs/>
          <w:color w:val="222222"/>
          <w:sz w:val="21"/>
          <w:szCs w:val="21"/>
        </w:rPr>
      </w:pPr>
    </w:p>
    <w:p w14:paraId="7CCB0A9B"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2.8. </w:t>
      </w:r>
      <w:r w:rsidRPr="008165E2">
        <w:rPr>
          <w:rFonts w:ascii="Helvetica" w:hAnsi="Helvetica" w:cs="Helvetica" w:hint="eastAsia"/>
          <w:b/>
          <w:bCs/>
          <w:color w:val="222222"/>
          <w:sz w:val="21"/>
          <w:szCs w:val="21"/>
        </w:rPr>
        <w:t>Статистическая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обработка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результатов</w:t>
      </w:r>
    </w:p>
    <w:p w14:paraId="1462DF70" w14:textId="77777777" w:rsidR="008165E2" w:rsidRPr="008165E2" w:rsidRDefault="008165E2" w:rsidP="008165E2">
      <w:pPr>
        <w:rPr>
          <w:rFonts w:ascii="Helvetica" w:hAnsi="Helvetica" w:cs="Helvetica"/>
          <w:b/>
          <w:bCs/>
          <w:color w:val="222222"/>
          <w:sz w:val="21"/>
          <w:szCs w:val="21"/>
        </w:rPr>
      </w:pPr>
    </w:p>
    <w:p w14:paraId="30227A5E"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hint="eastAsia"/>
          <w:b/>
          <w:bCs/>
          <w:color w:val="222222"/>
          <w:sz w:val="21"/>
          <w:szCs w:val="21"/>
        </w:rPr>
        <w:t>Глава</w:t>
      </w:r>
      <w:r w:rsidRPr="008165E2">
        <w:rPr>
          <w:rFonts w:ascii="Helvetica" w:hAnsi="Helvetica" w:cs="Helvetica"/>
          <w:b/>
          <w:bCs/>
          <w:color w:val="222222"/>
          <w:sz w:val="21"/>
          <w:szCs w:val="21"/>
        </w:rPr>
        <w:t xml:space="preserve"> 3. </w:t>
      </w:r>
      <w:r w:rsidRPr="008165E2">
        <w:rPr>
          <w:rFonts w:ascii="Helvetica" w:hAnsi="Helvetica" w:cs="Helvetica" w:hint="eastAsia"/>
          <w:b/>
          <w:bCs/>
          <w:color w:val="222222"/>
          <w:sz w:val="21"/>
          <w:szCs w:val="21"/>
        </w:rPr>
        <w:t>РЕЗУЛЬТАТЫ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ОБСУЖДЕНИЕ</w:t>
      </w:r>
      <w:r w:rsidRPr="008165E2">
        <w:rPr>
          <w:rFonts w:ascii="Helvetica" w:hAnsi="Helvetica" w:cs="Helvetica"/>
          <w:b/>
          <w:bCs/>
          <w:color w:val="222222"/>
          <w:sz w:val="21"/>
          <w:szCs w:val="21"/>
        </w:rPr>
        <w:t>.</w:t>
      </w:r>
    </w:p>
    <w:p w14:paraId="35BD4835" w14:textId="77777777" w:rsidR="008165E2" w:rsidRPr="008165E2" w:rsidRDefault="008165E2" w:rsidP="008165E2">
      <w:pPr>
        <w:rPr>
          <w:rFonts w:ascii="Helvetica" w:hAnsi="Helvetica" w:cs="Helvetica"/>
          <w:b/>
          <w:bCs/>
          <w:color w:val="222222"/>
          <w:sz w:val="21"/>
          <w:szCs w:val="21"/>
        </w:rPr>
      </w:pPr>
    </w:p>
    <w:p w14:paraId="3987EDD9"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3.1. </w:t>
      </w:r>
      <w:r w:rsidRPr="008165E2">
        <w:rPr>
          <w:rFonts w:ascii="Helvetica" w:hAnsi="Helvetica" w:cs="Helvetica" w:hint="eastAsia"/>
          <w:b/>
          <w:bCs/>
          <w:color w:val="222222"/>
          <w:sz w:val="21"/>
          <w:szCs w:val="21"/>
        </w:rPr>
        <w:t>Анализ</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экспрессии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мРНК</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молекулы</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клетках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меланомы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человека</w:t>
      </w:r>
    </w:p>
    <w:p w14:paraId="2EBC7A72" w14:textId="77777777" w:rsidR="008165E2" w:rsidRPr="008165E2" w:rsidRDefault="008165E2" w:rsidP="008165E2">
      <w:pPr>
        <w:rPr>
          <w:rFonts w:ascii="Helvetica" w:hAnsi="Helvetica" w:cs="Helvetica"/>
          <w:b/>
          <w:bCs/>
          <w:color w:val="222222"/>
          <w:sz w:val="21"/>
          <w:szCs w:val="21"/>
        </w:rPr>
      </w:pPr>
    </w:p>
    <w:p w14:paraId="0FB22E60"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3.2. </w:t>
      </w:r>
      <w:r w:rsidRPr="008165E2">
        <w:rPr>
          <w:rFonts w:ascii="Helvetica" w:hAnsi="Helvetica" w:cs="Helvetica" w:hint="eastAsia"/>
          <w:b/>
          <w:bCs/>
          <w:color w:val="222222"/>
          <w:sz w:val="21"/>
          <w:szCs w:val="21"/>
        </w:rPr>
        <w:t>Анализ</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присутствия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белка</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клетках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меланомы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человека</w:t>
      </w:r>
      <w:r w:rsidRPr="008165E2">
        <w:rPr>
          <w:rFonts w:ascii="Helvetica" w:hAnsi="Helvetica" w:cs="Helvetica"/>
          <w:b/>
          <w:bCs/>
          <w:color w:val="222222"/>
          <w:sz w:val="21"/>
          <w:szCs w:val="21"/>
        </w:rPr>
        <w:t>.,</w:t>
      </w:r>
    </w:p>
    <w:p w14:paraId="41A9CCE0" w14:textId="77777777" w:rsidR="008165E2" w:rsidRPr="008165E2" w:rsidRDefault="008165E2" w:rsidP="008165E2">
      <w:pPr>
        <w:rPr>
          <w:rFonts w:ascii="Helvetica" w:hAnsi="Helvetica" w:cs="Helvetica"/>
          <w:b/>
          <w:bCs/>
          <w:color w:val="222222"/>
          <w:sz w:val="21"/>
          <w:szCs w:val="21"/>
        </w:rPr>
      </w:pPr>
    </w:p>
    <w:p w14:paraId="2A258977"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3.3. </w:t>
      </w:r>
      <w:r w:rsidRPr="008165E2">
        <w:rPr>
          <w:rFonts w:ascii="Helvetica" w:hAnsi="Helvetica" w:cs="Helvetica" w:hint="eastAsia"/>
          <w:b/>
          <w:bCs/>
          <w:color w:val="222222"/>
          <w:sz w:val="21"/>
          <w:szCs w:val="21"/>
        </w:rPr>
        <w:t>Поверхностная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локализация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клетках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меланомны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человека</w:t>
      </w:r>
      <w:r w:rsidRPr="008165E2">
        <w:rPr>
          <w:rFonts w:ascii="Helvetica" w:hAnsi="Helvetica" w:cs="Helvetica"/>
          <w:b/>
          <w:bCs/>
          <w:color w:val="222222"/>
          <w:sz w:val="21"/>
          <w:szCs w:val="21"/>
        </w:rPr>
        <w:t>.</w:t>
      </w:r>
    </w:p>
    <w:p w14:paraId="7D1756C5" w14:textId="77777777" w:rsidR="008165E2" w:rsidRPr="008165E2" w:rsidRDefault="008165E2" w:rsidP="008165E2">
      <w:pPr>
        <w:rPr>
          <w:rFonts w:ascii="Helvetica" w:hAnsi="Helvetica" w:cs="Helvetica"/>
          <w:b/>
          <w:bCs/>
          <w:color w:val="222222"/>
          <w:sz w:val="21"/>
          <w:szCs w:val="21"/>
        </w:rPr>
      </w:pPr>
    </w:p>
    <w:p w14:paraId="0368BAC8"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3.4. </w:t>
      </w:r>
      <w:r w:rsidRPr="008165E2">
        <w:rPr>
          <w:rFonts w:ascii="Helvetica" w:hAnsi="Helvetica" w:cs="Helvetica" w:hint="eastAsia"/>
          <w:b/>
          <w:bCs/>
          <w:color w:val="222222"/>
          <w:sz w:val="21"/>
          <w:szCs w:val="21"/>
        </w:rPr>
        <w:t>Экспрессия</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клетках</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меланомы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человека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под</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действием</w:t>
      </w:r>
      <w:r w:rsidRPr="008165E2">
        <w:rPr>
          <w:rFonts w:ascii="Helvetica" w:hAnsi="Helvetica" w:cs="Helvetica"/>
          <w:b/>
          <w:bCs/>
          <w:color w:val="222222"/>
          <w:sz w:val="21"/>
          <w:szCs w:val="21"/>
        </w:rPr>
        <w:t xml:space="preserve"> INF-y</w:t>
      </w:r>
    </w:p>
    <w:p w14:paraId="63D23DD5" w14:textId="77777777" w:rsidR="008165E2" w:rsidRPr="008165E2" w:rsidRDefault="008165E2" w:rsidP="008165E2">
      <w:pPr>
        <w:rPr>
          <w:rFonts w:ascii="Helvetica" w:hAnsi="Helvetica" w:cs="Helvetica"/>
          <w:b/>
          <w:bCs/>
          <w:color w:val="222222"/>
          <w:sz w:val="21"/>
          <w:szCs w:val="21"/>
        </w:rPr>
      </w:pPr>
    </w:p>
    <w:p w14:paraId="139AF08B"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3.5. INF-y </w:t>
      </w:r>
      <w:r w:rsidRPr="008165E2">
        <w:rPr>
          <w:rFonts w:ascii="Helvetica" w:hAnsi="Helvetica" w:cs="Helvetica" w:hint="eastAsia"/>
          <w:b/>
          <w:bCs/>
          <w:color w:val="222222"/>
          <w:sz w:val="21"/>
          <w:szCs w:val="21"/>
        </w:rPr>
        <w:t>стимулирует</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транспорт</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на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клеточную</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мембрану</w:t>
      </w:r>
      <w:r w:rsidRPr="008165E2">
        <w:rPr>
          <w:rFonts w:ascii="Helvetica" w:hAnsi="Helvetica" w:cs="Helvetica"/>
          <w:b/>
          <w:bCs/>
          <w:color w:val="222222"/>
          <w:sz w:val="21"/>
          <w:szCs w:val="21"/>
        </w:rPr>
        <w:t>.</w:t>
      </w:r>
    </w:p>
    <w:p w14:paraId="3A0AC802" w14:textId="77777777" w:rsidR="008165E2" w:rsidRPr="008165E2" w:rsidRDefault="008165E2" w:rsidP="008165E2">
      <w:pPr>
        <w:rPr>
          <w:rFonts w:ascii="Helvetica" w:hAnsi="Helvetica" w:cs="Helvetica"/>
          <w:b/>
          <w:bCs/>
          <w:color w:val="222222"/>
          <w:sz w:val="21"/>
          <w:szCs w:val="21"/>
        </w:rPr>
      </w:pPr>
    </w:p>
    <w:p w14:paraId="4AA7C174" w14:textId="77777777" w:rsidR="008165E2" w:rsidRPr="008165E2" w:rsidRDefault="008165E2" w:rsidP="008165E2">
      <w:pPr>
        <w:rPr>
          <w:rFonts w:ascii="Helvetica" w:hAnsi="Helvetica" w:cs="Helvetica"/>
          <w:b/>
          <w:bCs/>
          <w:color w:val="222222"/>
          <w:sz w:val="21"/>
          <w:szCs w:val="21"/>
        </w:rPr>
      </w:pPr>
      <w:r w:rsidRPr="008165E2">
        <w:rPr>
          <w:rFonts w:ascii="Helvetica" w:hAnsi="Helvetica" w:cs="Helvetica"/>
          <w:b/>
          <w:bCs/>
          <w:color w:val="222222"/>
          <w:sz w:val="21"/>
          <w:szCs w:val="21"/>
        </w:rPr>
        <w:t xml:space="preserve">3.6. </w:t>
      </w:r>
      <w:r w:rsidRPr="008165E2">
        <w:rPr>
          <w:rFonts w:ascii="Helvetica" w:hAnsi="Helvetica" w:cs="Helvetica" w:hint="eastAsia"/>
          <w:b/>
          <w:bCs/>
          <w:color w:val="222222"/>
          <w:sz w:val="21"/>
          <w:szCs w:val="21"/>
        </w:rPr>
        <w:t>Участие</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протеасомной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деградации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белков</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в</w:t>
      </w:r>
      <w:r w:rsidRPr="008165E2">
        <w:rPr>
          <w:rFonts w:ascii="Helvetica" w:hAnsi="Helvetica" w:cs="Helvetica"/>
          <w:b/>
          <w:bCs/>
          <w:color w:val="222222"/>
          <w:sz w:val="21"/>
          <w:szCs w:val="21"/>
        </w:rPr>
        <w:t xml:space="preserve"> INF-y </w:t>
      </w:r>
      <w:r w:rsidRPr="008165E2">
        <w:rPr>
          <w:rFonts w:ascii="Helvetica" w:hAnsi="Helvetica" w:cs="Helvetica" w:hint="eastAsia"/>
          <w:b/>
          <w:bCs/>
          <w:color w:val="222222"/>
          <w:sz w:val="21"/>
          <w:szCs w:val="21"/>
        </w:rPr>
        <w:t>стимулированной</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презентации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на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поверхности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клеток</w:t>
      </w:r>
      <w:r w:rsidRPr="008165E2">
        <w:rPr>
          <w:rFonts w:ascii="Helvetica" w:hAnsi="Helvetica" w:cs="Helvetica"/>
          <w:b/>
          <w:bCs/>
          <w:color w:val="222222"/>
          <w:sz w:val="21"/>
          <w:szCs w:val="21"/>
        </w:rPr>
        <w:t>.</w:t>
      </w:r>
    </w:p>
    <w:p w14:paraId="20B558FB" w14:textId="77777777" w:rsidR="008165E2" w:rsidRPr="008165E2" w:rsidRDefault="008165E2" w:rsidP="008165E2">
      <w:pPr>
        <w:rPr>
          <w:rFonts w:ascii="Helvetica" w:hAnsi="Helvetica" w:cs="Helvetica"/>
          <w:b/>
          <w:bCs/>
          <w:color w:val="222222"/>
          <w:sz w:val="21"/>
          <w:szCs w:val="21"/>
        </w:rPr>
      </w:pPr>
    </w:p>
    <w:p w14:paraId="109CC004" w14:textId="682366DA" w:rsidR="00484EB4" w:rsidRPr="008165E2" w:rsidRDefault="008165E2" w:rsidP="008165E2">
      <w:r w:rsidRPr="008165E2">
        <w:rPr>
          <w:rFonts w:ascii="Helvetica" w:hAnsi="Helvetica" w:cs="Helvetica"/>
          <w:b/>
          <w:bCs/>
          <w:color w:val="222222"/>
          <w:sz w:val="21"/>
          <w:szCs w:val="21"/>
        </w:rPr>
        <w:t xml:space="preserve">3.7. </w:t>
      </w:r>
      <w:r w:rsidRPr="008165E2">
        <w:rPr>
          <w:rFonts w:ascii="Helvetica" w:hAnsi="Helvetica" w:cs="Helvetica" w:hint="eastAsia"/>
          <w:b/>
          <w:bCs/>
          <w:color w:val="222222"/>
          <w:sz w:val="21"/>
          <w:szCs w:val="21"/>
        </w:rPr>
        <w:t>Выход</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молекулы</w:t>
      </w:r>
      <w:r w:rsidRPr="008165E2">
        <w:rPr>
          <w:rFonts w:ascii="Helvetica" w:hAnsi="Helvetica" w:cs="Helvetica"/>
          <w:b/>
          <w:bCs/>
          <w:color w:val="222222"/>
          <w:sz w:val="21"/>
          <w:szCs w:val="21"/>
        </w:rPr>
        <w:t xml:space="preserve"> HLA-E </w:t>
      </w:r>
      <w:r w:rsidRPr="008165E2">
        <w:rPr>
          <w:rFonts w:ascii="Helvetica" w:hAnsi="Helvetica" w:cs="Helvetica" w:hint="eastAsia"/>
          <w:b/>
          <w:bCs/>
          <w:color w:val="222222"/>
          <w:sz w:val="21"/>
          <w:szCs w:val="21"/>
        </w:rPr>
        <w:t>на</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поверхность</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клеток</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под</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действием</w:t>
      </w:r>
      <w:r w:rsidRPr="008165E2">
        <w:rPr>
          <w:rFonts w:ascii="Helvetica" w:hAnsi="Helvetica" w:cs="Helvetica"/>
          <w:b/>
          <w:bCs/>
          <w:color w:val="222222"/>
          <w:sz w:val="21"/>
          <w:szCs w:val="21"/>
        </w:rPr>
        <w:t xml:space="preserve"> INF-y </w:t>
      </w:r>
      <w:r w:rsidRPr="008165E2">
        <w:rPr>
          <w:rFonts w:ascii="Helvetica" w:hAnsi="Helvetica" w:cs="Helvetica" w:hint="eastAsia"/>
          <w:b/>
          <w:bCs/>
          <w:color w:val="222222"/>
          <w:sz w:val="21"/>
          <w:szCs w:val="21"/>
        </w:rPr>
        <w:t>защищает</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клетки</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меланомы</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от</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цитотоксического</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действия</w:t>
      </w:r>
      <w:r w:rsidRPr="008165E2">
        <w:rPr>
          <w:rFonts w:ascii="Helvetica" w:hAnsi="Helvetica" w:cs="Helvetica"/>
          <w:b/>
          <w:bCs/>
          <w:color w:val="222222"/>
          <w:sz w:val="21"/>
          <w:szCs w:val="21"/>
        </w:rPr>
        <w:t xml:space="preserve"> </w:t>
      </w:r>
      <w:r w:rsidRPr="008165E2">
        <w:rPr>
          <w:rFonts w:ascii="Helvetica" w:hAnsi="Helvetica" w:cs="Helvetica" w:hint="eastAsia"/>
          <w:b/>
          <w:bCs/>
          <w:color w:val="222222"/>
          <w:sz w:val="21"/>
          <w:szCs w:val="21"/>
        </w:rPr>
        <w:t>лимфоцитов</w:t>
      </w:r>
      <w:r w:rsidRPr="008165E2">
        <w:rPr>
          <w:rFonts w:ascii="Helvetica" w:hAnsi="Helvetica" w:cs="Helvetica"/>
          <w:b/>
          <w:bCs/>
          <w:color w:val="222222"/>
          <w:sz w:val="21"/>
          <w:szCs w:val="21"/>
        </w:rPr>
        <w:t>.</w:t>
      </w:r>
    </w:p>
    <w:sectPr w:rsidR="00484EB4" w:rsidRPr="008165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F733" w14:textId="77777777" w:rsidR="0010654D" w:rsidRDefault="0010654D">
      <w:pPr>
        <w:spacing w:after="0" w:line="240" w:lineRule="auto"/>
      </w:pPr>
      <w:r>
        <w:separator/>
      </w:r>
    </w:p>
  </w:endnote>
  <w:endnote w:type="continuationSeparator" w:id="0">
    <w:p w14:paraId="173AAE99" w14:textId="77777777" w:rsidR="0010654D" w:rsidRDefault="0010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34751" w14:textId="77777777" w:rsidR="0010654D" w:rsidRDefault="0010654D"/>
    <w:p w14:paraId="0CA3D575" w14:textId="77777777" w:rsidR="0010654D" w:rsidRDefault="0010654D"/>
    <w:p w14:paraId="0440939E" w14:textId="77777777" w:rsidR="0010654D" w:rsidRDefault="0010654D"/>
    <w:p w14:paraId="3C6BCB06" w14:textId="77777777" w:rsidR="0010654D" w:rsidRDefault="0010654D"/>
    <w:p w14:paraId="0E58689E" w14:textId="77777777" w:rsidR="0010654D" w:rsidRDefault="0010654D"/>
    <w:p w14:paraId="70B23B27" w14:textId="77777777" w:rsidR="0010654D" w:rsidRDefault="0010654D"/>
    <w:p w14:paraId="00944B7F" w14:textId="77777777" w:rsidR="0010654D" w:rsidRDefault="001065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C06487" wp14:editId="22DD71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A5CD6" w14:textId="77777777" w:rsidR="0010654D" w:rsidRDefault="001065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C064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7A5CD6" w14:textId="77777777" w:rsidR="0010654D" w:rsidRDefault="001065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20F238" w14:textId="77777777" w:rsidR="0010654D" w:rsidRDefault="0010654D"/>
    <w:p w14:paraId="0EF93932" w14:textId="77777777" w:rsidR="0010654D" w:rsidRDefault="0010654D"/>
    <w:p w14:paraId="0A13F2DB" w14:textId="77777777" w:rsidR="0010654D" w:rsidRDefault="001065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4C896C" wp14:editId="2740AA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D3F75" w14:textId="77777777" w:rsidR="0010654D" w:rsidRDefault="0010654D"/>
                          <w:p w14:paraId="50B83349" w14:textId="77777777" w:rsidR="0010654D" w:rsidRDefault="001065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4C89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3D3F75" w14:textId="77777777" w:rsidR="0010654D" w:rsidRDefault="0010654D"/>
                    <w:p w14:paraId="50B83349" w14:textId="77777777" w:rsidR="0010654D" w:rsidRDefault="001065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587E2C" w14:textId="77777777" w:rsidR="0010654D" w:rsidRDefault="0010654D"/>
    <w:p w14:paraId="6FED23D1" w14:textId="77777777" w:rsidR="0010654D" w:rsidRDefault="0010654D">
      <w:pPr>
        <w:rPr>
          <w:sz w:val="2"/>
          <w:szCs w:val="2"/>
        </w:rPr>
      </w:pPr>
    </w:p>
    <w:p w14:paraId="7783EDDA" w14:textId="77777777" w:rsidR="0010654D" w:rsidRDefault="0010654D"/>
    <w:p w14:paraId="1B48B7D0" w14:textId="77777777" w:rsidR="0010654D" w:rsidRDefault="0010654D">
      <w:pPr>
        <w:spacing w:after="0" w:line="240" w:lineRule="auto"/>
      </w:pPr>
    </w:p>
  </w:footnote>
  <w:footnote w:type="continuationSeparator" w:id="0">
    <w:p w14:paraId="49473F2A" w14:textId="77777777" w:rsidR="0010654D" w:rsidRDefault="00106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4D"/>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211164</TotalTime>
  <Pages>5</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2161</cp:revision>
  <cp:lastPrinted>2009-02-06T05:36:00Z</cp:lastPrinted>
  <dcterms:created xsi:type="dcterms:W3CDTF">2024-01-07T13:43:00Z</dcterms:created>
  <dcterms:modified xsi:type="dcterms:W3CDTF">2025-11-20T13:52:00Z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